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447C" w:rsidRPr="0027447C" w:rsidRDefault="0027447C" w:rsidP="0027447C">
      <w:pPr>
        <w:rPr>
          <w:rFonts w:ascii="Trebuchet MS" w:eastAsia="Times New Roman" w:hAnsi="Trebuchet MS" w:cs="Times New Roman"/>
          <w:color w:val="000000"/>
          <w:kern w:val="0"/>
          <w:sz w:val="18"/>
          <w:szCs w:val="18"/>
          <w:lang w:eastAsia="ru-RU"/>
        </w:rPr>
      </w:pPr>
      <w:r w:rsidRPr="0027447C">
        <w:rPr>
          <w:rFonts w:ascii="Trebuchet MS" w:eastAsia="Times New Roman" w:hAnsi="Trebuchet MS" w:cs="Times New Roman" w:hint="eastAsia"/>
          <w:color w:val="000000"/>
          <w:kern w:val="0"/>
          <w:sz w:val="18"/>
          <w:szCs w:val="18"/>
          <w:lang w:eastAsia="ru-RU"/>
        </w:rPr>
        <w:t>Содержание</w:t>
      </w:r>
    </w:p>
    <w:p w:rsidR="0027447C" w:rsidRPr="0027447C" w:rsidRDefault="0027447C" w:rsidP="0027447C">
      <w:pPr>
        <w:rPr>
          <w:rFonts w:ascii="Trebuchet MS" w:eastAsia="Times New Roman" w:hAnsi="Trebuchet MS" w:cs="Times New Roman"/>
          <w:color w:val="000000"/>
          <w:kern w:val="0"/>
          <w:sz w:val="18"/>
          <w:szCs w:val="18"/>
          <w:lang w:eastAsia="ru-RU"/>
        </w:rPr>
      </w:pPr>
      <w:r w:rsidRPr="0027447C">
        <w:rPr>
          <w:rFonts w:ascii="Trebuchet MS" w:eastAsia="Times New Roman" w:hAnsi="Trebuchet MS" w:cs="Times New Roman" w:hint="eastAsia"/>
          <w:color w:val="000000"/>
          <w:kern w:val="0"/>
          <w:sz w:val="18"/>
          <w:szCs w:val="18"/>
          <w:lang w:eastAsia="ru-RU"/>
        </w:rPr>
        <w:t>ВВЕДЕНИЕ</w:t>
      </w:r>
      <w:r w:rsidRPr="0027447C">
        <w:rPr>
          <w:rFonts w:ascii="Trebuchet MS" w:eastAsia="Times New Roman" w:hAnsi="Trebuchet MS" w:cs="Times New Roman"/>
          <w:color w:val="000000"/>
          <w:kern w:val="0"/>
          <w:sz w:val="18"/>
          <w:szCs w:val="18"/>
          <w:lang w:eastAsia="ru-RU"/>
        </w:rPr>
        <w:t xml:space="preserve"> ... 3</w:t>
      </w:r>
    </w:p>
    <w:p w:rsidR="0027447C" w:rsidRPr="0027447C" w:rsidRDefault="0027447C" w:rsidP="0027447C">
      <w:pPr>
        <w:rPr>
          <w:rFonts w:ascii="Trebuchet MS" w:eastAsia="Times New Roman" w:hAnsi="Trebuchet MS" w:cs="Times New Roman"/>
          <w:color w:val="000000"/>
          <w:kern w:val="0"/>
          <w:sz w:val="18"/>
          <w:szCs w:val="18"/>
          <w:lang w:eastAsia="ru-RU"/>
        </w:rPr>
      </w:pPr>
    </w:p>
    <w:p w:rsidR="0027447C" w:rsidRPr="0027447C" w:rsidRDefault="0027447C" w:rsidP="0027447C">
      <w:pPr>
        <w:rPr>
          <w:rFonts w:ascii="Trebuchet MS" w:eastAsia="Times New Roman" w:hAnsi="Trebuchet MS" w:cs="Times New Roman"/>
          <w:color w:val="000000"/>
          <w:kern w:val="0"/>
          <w:sz w:val="18"/>
          <w:szCs w:val="18"/>
          <w:lang w:eastAsia="ru-RU"/>
        </w:rPr>
      </w:pPr>
      <w:r w:rsidRPr="0027447C">
        <w:rPr>
          <w:rFonts w:ascii="Trebuchet MS" w:eastAsia="Times New Roman" w:hAnsi="Trebuchet MS" w:cs="Times New Roman" w:hint="eastAsia"/>
          <w:color w:val="000000"/>
          <w:kern w:val="0"/>
          <w:sz w:val="18"/>
          <w:szCs w:val="18"/>
          <w:lang w:eastAsia="ru-RU"/>
        </w:rPr>
        <w:t>ГЛАВА</w:t>
      </w:r>
      <w:r w:rsidRPr="0027447C">
        <w:rPr>
          <w:rFonts w:ascii="Trebuchet MS" w:eastAsia="Times New Roman" w:hAnsi="Trebuchet MS" w:cs="Times New Roman"/>
          <w:color w:val="000000"/>
          <w:kern w:val="0"/>
          <w:sz w:val="18"/>
          <w:szCs w:val="18"/>
          <w:lang w:eastAsia="ru-RU"/>
        </w:rPr>
        <w:t xml:space="preserve"> 1. </w:t>
      </w:r>
      <w:r w:rsidRPr="0027447C">
        <w:rPr>
          <w:rFonts w:ascii="Trebuchet MS" w:eastAsia="Times New Roman" w:hAnsi="Trebuchet MS" w:cs="Times New Roman" w:hint="eastAsia"/>
          <w:color w:val="000000"/>
          <w:kern w:val="0"/>
          <w:sz w:val="18"/>
          <w:szCs w:val="18"/>
          <w:lang w:eastAsia="ru-RU"/>
        </w:rPr>
        <w:t>СОСТОЯНИЕ</w:t>
      </w:r>
      <w:r w:rsidRPr="0027447C">
        <w:rPr>
          <w:rFonts w:ascii="Trebuchet MS" w:eastAsia="Times New Roman" w:hAnsi="Trebuchet MS" w:cs="Times New Roman"/>
          <w:color w:val="000000"/>
          <w:kern w:val="0"/>
          <w:sz w:val="18"/>
          <w:szCs w:val="18"/>
          <w:lang w:eastAsia="ru-RU"/>
        </w:rPr>
        <w:t xml:space="preserve"> </w:t>
      </w:r>
      <w:r w:rsidRPr="0027447C">
        <w:rPr>
          <w:rFonts w:ascii="Trebuchet MS" w:eastAsia="Times New Roman" w:hAnsi="Trebuchet MS" w:cs="Times New Roman" w:hint="eastAsia"/>
          <w:color w:val="000000"/>
          <w:kern w:val="0"/>
          <w:sz w:val="18"/>
          <w:szCs w:val="18"/>
          <w:lang w:eastAsia="ru-RU"/>
        </w:rPr>
        <w:t>ПРОБЛЕМЫ</w:t>
      </w:r>
      <w:r w:rsidRPr="0027447C">
        <w:rPr>
          <w:rFonts w:ascii="Trebuchet MS" w:eastAsia="Times New Roman" w:hAnsi="Trebuchet MS" w:cs="Times New Roman"/>
          <w:color w:val="000000"/>
          <w:kern w:val="0"/>
          <w:sz w:val="18"/>
          <w:szCs w:val="18"/>
          <w:lang w:eastAsia="ru-RU"/>
        </w:rPr>
        <w:t>... 5</w:t>
      </w:r>
    </w:p>
    <w:p w:rsidR="0027447C" w:rsidRPr="0027447C" w:rsidRDefault="0027447C" w:rsidP="0027447C">
      <w:pPr>
        <w:rPr>
          <w:rFonts w:ascii="Trebuchet MS" w:eastAsia="Times New Roman" w:hAnsi="Trebuchet MS" w:cs="Times New Roman"/>
          <w:color w:val="000000"/>
          <w:kern w:val="0"/>
          <w:sz w:val="18"/>
          <w:szCs w:val="18"/>
          <w:lang w:eastAsia="ru-RU"/>
        </w:rPr>
      </w:pPr>
    </w:p>
    <w:p w:rsidR="0027447C" w:rsidRPr="0027447C" w:rsidRDefault="0027447C" w:rsidP="0027447C">
      <w:pPr>
        <w:rPr>
          <w:rFonts w:ascii="Trebuchet MS" w:eastAsia="Times New Roman" w:hAnsi="Trebuchet MS" w:cs="Times New Roman"/>
          <w:color w:val="000000"/>
          <w:kern w:val="0"/>
          <w:sz w:val="18"/>
          <w:szCs w:val="18"/>
          <w:lang w:eastAsia="ru-RU"/>
        </w:rPr>
      </w:pPr>
      <w:r w:rsidRPr="0027447C">
        <w:rPr>
          <w:rFonts w:ascii="Trebuchet MS" w:eastAsia="Times New Roman" w:hAnsi="Trebuchet MS" w:cs="Times New Roman"/>
          <w:color w:val="000000"/>
          <w:kern w:val="0"/>
          <w:sz w:val="18"/>
          <w:szCs w:val="18"/>
          <w:lang w:eastAsia="ru-RU"/>
        </w:rPr>
        <w:t xml:space="preserve">1.1. </w:t>
      </w:r>
      <w:proofErr w:type="spellStart"/>
      <w:r w:rsidRPr="0027447C">
        <w:rPr>
          <w:rFonts w:ascii="Trebuchet MS" w:eastAsia="Times New Roman" w:hAnsi="Trebuchet MS" w:cs="Times New Roman" w:hint="eastAsia"/>
          <w:color w:val="000000"/>
          <w:kern w:val="0"/>
          <w:sz w:val="18"/>
          <w:szCs w:val="18"/>
          <w:lang w:eastAsia="ru-RU"/>
        </w:rPr>
        <w:t>Глеегенез</w:t>
      </w:r>
      <w:proofErr w:type="spellEnd"/>
      <w:r w:rsidRPr="0027447C">
        <w:rPr>
          <w:rFonts w:ascii="Trebuchet MS" w:eastAsia="Times New Roman" w:hAnsi="Trebuchet MS" w:cs="Times New Roman"/>
          <w:color w:val="000000"/>
          <w:kern w:val="0"/>
          <w:sz w:val="18"/>
          <w:szCs w:val="18"/>
          <w:lang w:eastAsia="ru-RU"/>
        </w:rPr>
        <w:t xml:space="preserve"> </w:t>
      </w:r>
      <w:r w:rsidRPr="0027447C">
        <w:rPr>
          <w:rFonts w:ascii="Trebuchet MS" w:eastAsia="Times New Roman" w:hAnsi="Trebuchet MS" w:cs="Times New Roman" w:hint="eastAsia"/>
          <w:color w:val="000000"/>
          <w:kern w:val="0"/>
          <w:sz w:val="18"/>
          <w:szCs w:val="18"/>
          <w:lang w:eastAsia="ru-RU"/>
        </w:rPr>
        <w:t>почв</w:t>
      </w:r>
      <w:r w:rsidRPr="0027447C">
        <w:rPr>
          <w:rFonts w:ascii="Trebuchet MS" w:eastAsia="Times New Roman" w:hAnsi="Trebuchet MS" w:cs="Times New Roman"/>
          <w:color w:val="000000"/>
          <w:kern w:val="0"/>
          <w:sz w:val="18"/>
          <w:szCs w:val="18"/>
          <w:lang w:eastAsia="ru-RU"/>
        </w:rPr>
        <w:t xml:space="preserve"> </w:t>
      </w:r>
      <w:r w:rsidRPr="0027447C">
        <w:rPr>
          <w:rFonts w:ascii="Trebuchet MS" w:eastAsia="Times New Roman" w:hAnsi="Trebuchet MS" w:cs="Times New Roman" w:hint="eastAsia"/>
          <w:color w:val="000000"/>
          <w:kern w:val="0"/>
          <w:sz w:val="18"/>
          <w:szCs w:val="18"/>
          <w:lang w:eastAsia="ru-RU"/>
        </w:rPr>
        <w:t>при</w:t>
      </w:r>
      <w:r w:rsidRPr="0027447C">
        <w:rPr>
          <w:rFonts w:ascii="Trebuchet MS" w:eastAsia="Times New Roman" w:hAnsi="Trebuchet MS" w:cs="Times New Roman"/>
          <w:color w:val="000000"/>
          <w:kern w:val="0"/>
          <w:sz w:val="18"/>
          <w:szCs w:val="18"/>
          <w:lang w:eastAsia="ru-RU"/>
        </w:rPr>
        <w:t xml:space="preserve"> </w:t>
      </w:r>
      <w:r w:rsidRPr="0027447C">
        <w:rPr>
          <w:rFonts w:ascii="Trebuchet MS" w:eastAsia="Times New Roman" w:hAnsi="Trebuchet MS" w:cs="Times New Roman" w:hint="eastAsia"/>
          <w:color w:val="000000"/>
          <w:kern w:val="0"/>
          <w:sz w:val="18"/>
          <w:szCs w:val="18"/>
          <w:lang w:eastAsia="ru-RU"/>
        </w:rPr>
        <w:t>загрязнении</w:t>
      </w:r>
      <w:r w:rsidRPr="0027447C">
        <w:rPr>
          <w:rFonts w:ascii="Trebuchet MS" w:eastAsia="Times New Roman" w:hAnsi="Trebuchet MS" w:cs="Times New Roman"/>
          <w:color w:val="000000"/>
          <w:kern w:val="0"/>
          <w:sz w:val="18"/>
          <w:szCs w:val="18"/>
          <w:lang w:eastAsia="ru-RU"/>
        </w:rPr>
        <w:t xml:space="preserve"> </w:t>
      </w:r>
      <w:r w:rsidRPr="0027447C">
        <w:rPr>
          <w:rFonts w:ascii="Trebuchet MS" w:eastAsia="Times New Roman" w:hAnsi="Trebuchet MS" w:cs="Times New Roman" w:hint="eastAsia"/>
          <w:color w:val="000000"/>
          <w:kern w:val="0"/>
          <w:sz w:val="18"/>
          <w:szCs w:val="18"/>
          <w:lang w:eastAsia="ru-RU"/>
        </w:rPr>
        <w:t>углеводородами</w:t>
      </w:r>
      <w:r w:rsidRPr="0027447C">
        <w:rPr>
          <w:rFonts w:ascii="Trebuchet MS" w:eastAsia="Times New Roman" w:hAnsi="Trebuchet MS" w:cs="Times New Roman"/>
          <w:color w:val="000000"/>
          <w:kern w:val="0"/>
          <w:sz w:val="18"/>
          <w:szCs w:val="18"/>
          <w:lang w:eastAsia="ru-RU"/>
        </w:rPr>
        <w:t xml:space="preserve"> </w:t>
      </w:r>
      <w:r w:rsidRPr="0027447C">
        <w:rPr>
          <w:rFonts w:ascii="Trebuchet MS" w:eastAsia="Times New Roman" w:hAnsi="Trebuchet MS" w:cs="Times New Roman" w:hint="eastAsia"/>
          <w:color w:val="000000"/>
          <w:kern w:val="0"/>
          <w:sz w:val="18"/>
          <w:szCs w:val="18"/>
          <w:lang w:eastAsia="ru-RU"/>
        </w:rPr>
        <w:t>нефти</w:t>
      </w:r>
      <w:r w:rsidRPr="0027447C">
        <w:rPr>
          <w:rFonts w:ascii="Trebuchet MS" w:eastAsia="Times New Roman" w:hAnsi="Trebuchet MS" w:cs="Times New Roman"/>
          <w:color w:val="000000"/>
          <w:kern w:val="0"/>
          <w:sz w:val="18"/>
          <w:szCs w:val="18"/>
          <w:lang w:eastAsia="ru-RU"/>
        </w:rPr>
        <w:t>... 7</w:t>
      </w:r>
    </w:p>
    <w:p w:rsidR="0027447C" w:rsidRPr="0027447C" w:rsidRDefault="0027447C" w:rsidP="0027447C">
      <w:pPr>
        <w:rPr>
          <w:rFonts w:ascii="Trebuchet MS" w:eastAsia="Times New Roman" w:hAnsi="Trebuchet MS" w:cs="Times New Roman"/>
          <w:color w:val="000000"/>
          <w:kern w:val="0"/>
          <w:sz w:val="18"/>
          <w:szCs w:val="18"/>
          <w:lang w:eastAsia="ru-RU"/>
        </w:rPr>
      </w:pPr>
    </w:p>
    <w:p w:rsidR="0027447C" w:rsidRPr="0027447C" w:rsidRDefault="0027447C" w:rsidP="0027447C">
      <w:pPr>
        <w:rPr>
          <w:rFonts w:ascii="Trebuchet MS" w:eastAsia="Times New Roman" w:hAnsi="Trebuchet MS" w:cs="Times New Roman"/>
          <w:color w:val="000000"/>
          <w:kern w:val="0"/>
          <w:sz w:val="18"/>
          <w:szCs w:val="18"/>
          <w:lang w:eastAsia="ru-RU"/>
        </w:rPr>
      </w:pPr>
      <w:r w:rsidRPr="0027447C">
        <w:rPr>
          <w:rFonts w:ascii="Trebuchet MS" w:eastAsia="Times New Roman" w:hAnsi="Trebuchet MS" w:cs="Times New Roman"/>
          <w:color w:val="000000"/>
          <w:kern w:val="0"/>
          <w:sz w:val="18"/>
          <w:szCs w:val="18"/>
          <w:lang w:eastAsia="ru-RU"/>
        </w:rPr>
        <w:t xml:space="preserve">1.2. </w:t>
      </w:r>
      <w:proofErr w:type="spellStart"/>
      <w:r w:rsidRPr="0027447C">
        <w:rPr>
          <w:rFonts w:ascii="Trebuchet MS" w:eastAsia="Times New Roman" w:hAnsi="Trebuchet MS" w:cs="Times New Roman" w:hint="eastAsia"/>
          <w:color w:val="000000"/>
          <w:kern w:val="0"/>
          <w:sz w:val="18"/>
          <w:szCs w:val="18"/>
          <w:lang w:eastAsia="ru-RU"/>
        </w:rPr>
        <w:t>Глеегенные</w:t>
      </w:r>
      <w:proofErr w:type="spellEnd"/>
      <w:r w:rsidRPr="0027447C">
        <w:rPr>
          <w:rFonts w:ascii="Trebuchet MS" w:eastAsia="Times New Roman" w:hAnsi="Trebuchet MS" w:cs="Times New Roman"/>
          <w:color w:val="000000"/>
          <w:kern w:val="0"/>
          <w:sz w:val="18"/>
          <w:szCs w:val="18"/>
          <w:lang w:eastAsia="ru-RU"/>
        </w:rPr>
        <w:t xml:space="preserve"> </w:t>
      </w:r>
      <w:r w:rsidRPr="0027447C">
        <w:rPr>
          <w:rFonts w:ascii="Trebuchet MS" w:eastAsia="Times New Roman" w:hAnsi="Trebuchet MS" w:cs="Times New Roman" w:hint="eastAsia"/>
          <w:color w:val="000000"/>
          <w:kern w:val="0"/>
          <w:sz w:val="18"/>
          <w:szCs w:val="18"/>
          <w:lang w:eastAsia="ru-RU"/>
        </w:rPr>
        <w:t>последствия</w:t>
      </w:r>
      <w:r w:rsidRPr="0027447C">
        <w:rPr>
          <w:rFonts w:ascii="Trebuchet MS" w:eastAsia="Times New Roman" w:hAnsi="Trebuchet MS" w:cs="Times New Roman"/>
          <w:color w:val="000000"/>
          <w:kern w:val="0"/>
          <w:sz w:val="18"/>
          <w:szCs w:val="18"/>
          <w:lang w:eastAsia="ru-RU"/>
        </w:rPr>
        <w:t xml:space="preserve"> </w:t>
      </w:r>
      <w:proofErr w:type="spellStart"/>
      <w:r w:rsidRPr="0027447C">
        <w:rPr>
          <w:rFonts w:ascii="Trebuchet MS" w:eastAsia="Times New Roman" w:hAnsi="Trebuchet MS" w:cs="Times New Roman" w:hint="eastAsia"/>
          <w:color w:val="000000"/>
          <w:kern w:val="0"/>
          <w:sz w:val="18"/>
          <w:szCs w:val="18"/>
          <w:lang w:eastAsia="ru-RU"/>
        </w:rPr>
        <w:t>ремедиации</w:t>
      </w:r>
      <w:proofErr w:type="spellEnd"/>
      <w:r w:rsidRPr="0027447C">
        <w:rPr>
          <w:rFonts w:ascii="Trebuchet MS" w:eastAsia="Times New Roman" w:hAnsi="Trebuchet MS" w:cs="Times New Roman"/>
          <w:color w:val="000000"/>
          <w:kern w:val="0"/>
          <w:sz w:val="18"/>
          <w:szCs w:val="18"/>
          <w:lang w:eastAsia="ru-RU"/>
        </w:rPr>
        <w:t xml:space="preserve"> </w:t>
      </w:r>
      <w:r w:rsidRPr="0027447C">
        <w:rPr>
          <w:rFonts w:ascii="Trebuchet MS" w:eastAsia="Times New Roman" w:hAnsi="Trebuchet MS" w:cs="Times New Roman" w:hint="eastAsia"/>
          <w:color w:val="000000"/>
          <w:kern w:val="0"/>
          <w:sz w:val="18"/>
          <w:szCs w:val="18"/>
          <w:lang w:eastAsia="ru-RU"/>
        </w:rPr>
        <w:t>почв</w:t>
      </w:r>
      <w:r w:rsidRPr="0027447C">
        <w:rPr>
          <w:rFonts w:ascii="Trebuchet MS" w:eastAsia="Times New Roman" w:hAnsi="Trebuchet MS" w:cs="Times New Roman"/>
          <w:color w:val="000000"/>
          <w:kern w:val="0"/>
          <w:sz w:val="18"/>
          <w:szCs w:val="18"/>
          <w:lang w:eastAsia="ru-RU"/>
        </w:rPr>
        <w:t xml:space="preserve">, </w:t>
      </w:r>
      <w:r w:rsidRPr="0027447C">
        <w:rPr>
          <w:rFonts w:ascii="Trebuchet MS" w:eastAsia="Times New Roman" w:hAnsi="Trebuchet MS" w:cs="Times New Roman" w:hint="eastAsia"/>
          <w:color w:val="000000"/>
          <w:kern w:val="0"/>
          <w:sz w:val="18"/>
          <w:szCs w:val="18"/>
          <w:lang w:eastAsia="ru-RU"/>
        </w:rPr>
        <w:t>загрязненных</w:t>
      </w:r>
      <w:r w:rsidRPr="0027447C">
        <w:rPr>
          <w:rFonts w:ascii="Trebuchet MS" w:eastAsia="Times New Roman" w:hAnsi="Trebuchet MS" w:cs="Times New Roman"/>
          <w:color w:val="000000"/>
          <w:kern w:val="0"/>
          <w:sz w:val="18"/>
          <w:szCs w:val="18"/>
          <w:lang w:eastAsia="ru-RU"/>
        </w:rPr>
        <w:t xml:space="preserve"> </w:t>
      </w:r>
      <w:r w:rsidRPr="0027447C">
        <w:rPr>
          <w:rFonts w:ascii="Trebuchet MS" w:eastAsia="Times New Roman" w:hAnsi="Trebuchet MS" w:cs="Times New Roman" w:hint="eastAsia"/>
          <w:color w:val="000000"/>
          <w:kern w:val="0"/>
          <w:sz w:val="18"/>
          <w:szCs w:val="18"/>
          <w:lang w:eastAsia="ru-RU"/>
        </w:rPr>
        <w:t>углеводородами</w:t>
      </w:r>
      <w:r w:rsidRPr="0027447C">
        <w:rPr>
          <w:rFonts w:ascii="Trebuchet MS" w:eastAsia="Times New Roman" w:hAnsi="Trebuchet MS" w:cs="Times New Roman"/>
          <w:color w:val="000000"/>
          <w:kern w:val="0"/>
          <w:sz w:val="18"/>
          <w:szCs w:val="18"/>
          <w:lang w:eastAsia="ru-RU"/>
        </w:rPr>
        <w:t xml:space="preserve"> </w:t>
      </w:r>
      <w:r w:rsidRPr="0027447C">
        <w:rPr>
          <w:rFonts w:ascii="Trebuchet MS" w:eastAsia="Times New Roman" w:hAnsi="Trebuchet MS" w:cs="Times New Roman" w:hint="eastAsia"/>
          <w:color w:val="000000"/>
          <w:kern w:val="0"/>
          <w:sz w:val="18"/>
          <w:szCs w:val="18"/>
          <w:lang w:eastAsia="ru-RU"/>
        </w:rPr>
        <w:t>нефти</w:t>
      </w:r>
      <w:r w:rsidRPr="0027447C">
        <w:rPr>
          <w:rFonts w:ascii="Trebuchet MS" w:eastAsia="Times New Roman" w:hAnsi="Trebuchet MS" w:cs="Times New Roman"/>
          <w:color w:val="000000"/>
          <w:kern w:val="0"/>
          <w:sz w:val="18"/>
          <w:szCs w:val="18"/>
          <w:lang w:eastAsia="ru-RU"/>
        </w:rPr>
        <w:t xml:space="preserve"> </w:t>
      </w:r>
      <w:r w:rsidRPr="0027447C">
        <w:rPr>
          <w:rFonts w:ascii="Trebuchet MS" w:eastAsia="Times New Roman" w:hAnsi="Trebuchet MS" w:cs="Times New Roman" w:hint="eastAsia"/>
          <w:color w:val="000000"/>
          <w:kern w:val="0"/>
          <w:sz w:val="18"/>
          <w:szCs w:val="18"/>
          <w:lang w:eastAsia="ru-RU"/>
        </w:rPr>
        <w:t>при</w:t>
      </w:r>
      <w:r w:rsidRPr="0027447C">
        <w:rPr>
          <w:rFonts w:ascii="Trebuchet MS" w:eastAsia="Times New Roman" w:hAnsi="Trebuchet MS" w:cs="Times New Roman"/>
          <w:color w:val="000000"/>
          <w:kern w:val="0"/>
          <w:sz w:val="18"/>
          <w:szCs w:val="18"/>
          <w:lang w:eastAsia="ru-RU"/>
        </w:rPr>
        <w:t xml:space="preserve"> </w:t>
      </w:r>
      <w:r w:rsidRPr="0027447C">
        <w:rPr>
          <w:rFonts w:ascii="Trebuchet MS" w:eastAsia="Times New Roman" w:hAnsi="Trebuchet MS" w:cs="Times New Roman" w:hint="eastAsia"/>
          <w:color w:val="000000"/>
          <w:kern w:val="0"/>
          <w:sz w:val="18"/>
          <w:szCs w:val="18"/>
          <w:lang w:eastAsia="ru-RU"/>
        </w:rPr>
        <w:t>размещении</w:t>
      </w:r>
      <w:r w:rsidRPr="0027447C">
        <w:rPr>
          <w:rFonts w:ascii="Trebuchet MS" w:eastAsia="Times New Roman" w:hAnsi="Trebuchet MS" w:cs="Times New Roman"/>
          <w:color w:val="000000"/>
          <w:kern w:val="0"/>
          <w:sz w:val="18"/>
          <w:szCs w:val="18"/>
          <w:lang w:eastAsia="ru-RU"/>
        </w:rPr>
        <w:t xml:space="preserve"> </w:t>
      </w:r>
      <w:r w:rsidRPr="0027447C">
        <w:rPr>
          <w:rFonts w:ascii="Trebuchet MS" w:eastAsia="Times New Roman" w:hAnsi="Trebuchet MS" w:cs="Times New Roman" w:hint="eastAsia"/>
          <w:color w:val="000000"/>
          <w:kern w:val="0"/>
          <w:sz w:val="18"/>
          <w:szCs w:val="18"/>
          <w:lang w:eastAsia="ru-RU"/>
        </w:rPr>
        <w:t>отходов</w:t>
      </w:r>
      <w:r w:rsidRPr="0027447C">
        <w:rPr>
          <w:rFonts w:ascii="Trebuchet MS" w:eastAsia="Times New Roman" w:hAnsi="Trebuchet MS" w:cs="Times New Roman"/>
          <w:color w:val="000000"/>
          <w:kern w:val="0"/>
          <w:sz w:val="18"/>
          <w:szCs w:val="18"/>
          <w:lang w:eastAsia="ru-RU"/>
        </w:rPr>
        <w:t>... 26</w:t>
      </w:r>
    </w:p>
    <w:p w:rsidR="0027447C" w:rsidRPr="0027447C" w:rsidRDefault="0027447C" w:rsidP="0027447C">
      <w:pPr>
        <w:rPr>
          <w:rFonts w:ascii="Trebuchet MS" w:eastAsia="Times New Roman" w:hAnsi="Trebuchet MS" w:cs="Times New Roman"/>
          <w:color w:val="000000"/>
          <w:kern w:val="0"/>
          <w:sz w:val="18"/>
          <w:szCs w:val="18"/>
          <w:lang w:eastAsia="ru-RU"/>
        </w:rPr>
      </w:pPr>
    </w:p>
    <w:p w:rsidR="0027447C" w:rsidRPr="0027447C" w:rsidRDefault="0027447C" w:rsidP="0027447C">
      <w:pPr>
        <w:rPr>
          <w:rFonts w:ascii="Trebuchet MS" w:eastAsia="Times New Roman" w:hAnsi="Trebuchet MS" w:cs="Times New Roman"/>
          <w:color w:val="000000"/>
          <w:kern w:val="0"/>
          <w:sz w:val="18"/>
          <w:szCs w:val="18"/>
          <w:lang w:eastAsia="ru-RU"/>
        </w:rPr>
      </w:pPr>
      <w:r w:rsidRPr="0027447C">
        <w:rPr>
          <w:rFonts w:ascii="Trebuchet MS" w:eastAsia="Times New Roman" w:hAnsi="Trebuchet MS" w:cs="Times New Roman"/>
          <w:color w:val="000000"/>
          <w:kern w:val="0"/>
          <w:sz w:val="18"/>
          <w:szCs w:val="18"/>
          <w:lang w:eastAsia="ru-RU"/>
        </w:rPr>
        <w:t xml:space="preserve">1.3. </w:t>
      </w:r>
      <w:r w:rsidRPr="0027447C">
        <w:rPr>
          <w:rFonts w:ascii="Trebuchet MS" w:eastAsia="Times New Roman" w:hAnsi="Trebuchet MS" w:cs="Times New Roman" w:hint="eastAsia"/>
          <w:color w:val="000000"/>
          <w:kern w:val="0"/>
          <w:sz w:val="18"/>
          <w:szCs w:val="18"/>
          <w:lang w:eastAsia="ru-RU"/>
        </w:rPr>
        <w:t>Цель</w:t>
      </w:r>
      <w:r w:rsidRPr="0027447C">
        <w:rPr>
          <w:rFonts w:ascii="Trebuchet MS" w:eastAsia="Times New Roman" w:hAnsi="Trebuchet MS" w:cs="Times New Roman"/>
          <w:color w:val="000000"/>
          <w:kern w:val="0"/>
          <w:sz w:val="18"/>
          <w:szCs w:val="18"/>
          <w:lang w:eastAsia="ru-RU"/>
        </w:rPr>
        <w:t xml:space="preserve"> </w:t>
      </w:r>
      <w:r w:rsidRPr="0027447C">
        <w:rPr>
          <w:rFonts w:ascii="Trebuchet MS" w:eastAsia="Times New Roman" w:hAnsi="Trebuchet MS" w:cs="Times New Roman" w:hint="eastAsia"/>
          <w:color w:val="000000"/>
          <w:kern w:val="0"/>
          <w:sz w:val="18"/>
          <w:szCs w:val="18"/>
          <w:lang w:eastAsia="ru-RU"/>
        </w:rPr>
        <w:t>и</w:t>
      </w:r>
      <w:r w:rsidRPr="0027447C">
        <w:rPr>
          <w:rFonts w:ascii="Trebuchet MS" w:eastAsia="Times New Roman" w:hAnsi="Trebuchet MS" w:cs="Times New Roman"/>
          <w:color w:val="000000"/>
          <w:kern w:val="0"/>
          <w:sz w:val="18"/>
          <w:szCs w:val="18"/>
          <w:lang w:eastAsia="ru-RU"/>
        </w:rPr>
        <w:t xml:space="preserve"> </w:t>
      </w:r>
      <w:r w:rsidRPr="0027447C">
        <w:rPr>
          <w:rFonts w:ascii="Trebuchet MS" w:eastAsia="Times New Roman" w:hAnsi="Trebuchet MS" w:cs="Times New Roman" w:hint="eastAsia"/>
          <w:color w:val="000000"/>
          <w:kern w:val="0"/>
          <w:sz w:val="18"/>
          <w:szCs w:val="18"/>
          <w:lang w:eastAsia="ru-RU"/>
        </w:rPr>
        <w:t>задачи</w:t>
      </w:r>
      <w:r w:rsidRPr="0027447C">
        <w:rPr>
          <w:rFonts w:ascii="Trebuchet MS" w:eastAsia="Times New Roman" w:hAnsi="Trebuchet MS" w:cs="Times New Roman"/>
          <w:color w:val="000000"/>
          <w:kern w:val="0"/>
          <w:sz w:val="18"/>
          <w:szCs w:val="18"/>
          <w:lang w:eastAsia="ru-RU"/>
        </w:rPr>
        <w:t xml:space="preserve"> </w:t>
      </w:r>
      <w:r w:rsidRPr="0027447C">
        <w:rPr>
          <w:rFonts w:ascii="Trebuchet MS" w:eastAsia="Times New Roman" w:hAnsi="Trebuchet MS" w:cs="Times New Roman" w:hint="eastAsia"/>
          <w:color w:val="000000"/>
          <w:kern w:val="0"/>
          <w:sz w:val="18"/>
          <w:szCs w:val="18"/>
          <w:lang w:eastAsia="ru-RU"/>
        </w:rPr>
        <w:t>исследований</w:t>
      </w:r>
      <w:r w:rsidRPr="0027447C">
        <w:rPr>
          <w:rFonts w:ascii="Trebuchet MS" w:eastAsia="Times New Roman" w:hAnsi="Trebuchet MS" w:cs="Times New Roman"/>
          <w:color w:val="000000"/>
          <w:kern w:val="0"/>
          <w:sz w:val="18"/>
          <w:szCs w:val="18"/>
          <w:lang w:eastAsia="ru-RU"/>
        </w:rPr>
        <w:t xml:space="preserve">, </w:t>
      </w:r>
      <w:r w:rsidRPr="0027447C">
        <w:rPr>
          <w:rFonts w:ascii="Trebuchet MS" w:eastAsia="Times New Roman" w:hAnsi="Trebuchet MS" w:cs="Times New Roman" w:hint="eastAsia"/>
          <w:color w:val="000000"/>
          <w:kern w:val="0"/>
          <w:sz w:val="18"/>
          <w:szCs w:val="18"/>
          <w:lang w:eastAsia="ru-RU"/>
        </w:rPr>
        <w:t>принципы</w:t>
      </w:r>
      <w:r w:rsidRPr="0027447C">
        <w:rPr>
          <w:rFonts w:ascii="Trebuchet MS" w:eastAsia="Times New Roman" w:hAnsi="Trebuchet MS" w:cs="Times New Roman"/>
          <w:color w:val="000000"/>
          <w:kern w:val="0"/>
          <w:sz w:val="18"/>
          <w:szCs w:val="18"/>
          <w:lang w:eastAsia="ru-RU"/>
        </w:rPr>
        <w:t xml:space="preserve"> </w:t>
      </w:r>
      <w:r w:rsidRPr="0027447C">
        <w:rPr>
          <w:rFonts w:ascii="Trebuchet MS" w:eastAsia="Times New Roman" w:hAnsi="Trebuchet MS" w:cs="Times New Roman" w:hint="eastAsia"/>
          <w:color w:val="000000"/>
          <w:kern w:val="0"/>
          <w:sz w:val="18"/>
          <w:szCs w:val="18"/>
          <w:lang w:eastAsia="ru-RU"/>
        </w:rPr>
        <w:t>их</w:t>
      </w:r>
      <w:r w:rsidRPr="0027447C">
        <w:rPr>
          <w:rFonts w:ascii="Trebuchet MS" w:eastAsia="Times New Roman" w:hAnsi="Trebuchet MS" w:cs="Times New Roman"/>
          <w:color w:val="000000"/>
          <w:kern w:val="0"/>
          <w:sz w:val="18"/>
          <w:szCs w:val="18"/>
          <w:lang w:eastAsia="ru-RU"/>
        </w:rPr>
        <w:t xml:space="preserve"> </w:t>
      </w:r>
      <w:r w:rsidRPr="0027447C">
        <w:rPr>
          <w:rFonts w:ascii="Trebuchet MS" w:eastAsia="Times New Roman" w:hAnsi="Trebuchet MS" w:cs="Times New Roman" w:hint="eastAsia"/>
          <w:color w:val="000000"/>
          <w:kern w:val="0"/>
          <w:sz w:val="18"/>
          <w:szCs w:val="18"/>
          <w:lang w:eastAsia="ru-RU"/>
        </w:rPr>
        <w:t>выполнения</w:t>
      </w:r>
      <w:r w:rsidRPr="0027447C">
        <w:rPr>
          <w:rFonts w:ascii="Trebuchet MS" w:eastAsia="Times New Roman" w:hAnsi="Trebuchet MS" w:cs="Times New Roman"/>
          <w:color w:val="000000"/>
          <w:kern w:val="0"/>
          <w:sz w:val="18"/>
          <w:szCs w:val="18"/>
          <w:lang w:eastAsia="ru-RU"/>
        </w:rPr>
        <w:t>... 34</w:t>
      </w:r>
    </w:p>
    <w:p w:rsidR="0027447C" w:rsidRPr="0027447C" w:rsidRDefault="0027447C" w:rsidP="0027447C">
      <w:pPr>
        <w:rPr>
          <w:rFonts w:ascii="Trebuchet MS" w:eastAsia="Times New Roman" w:hAnsi="Trebuchet MS" w:cs="Times New Roman"/>
          <w:color w:val="000000"/>
          <w:kern w:val="0"/>
          <w:sz w:val="18"/>
          <w:szCs w:val="18"/>
          <w:lang w:eastAsia="ru-RU"/>
        </w:rPr>
      </w:pPr>
    </w:p>
    <w:p w:rsidR="0027447C" w:rsidRPr="0027447C" w:rsidRDefault="0027447C" w:rsidP="0027447C">
      <w:pPr>
        <w:rPr>
          <w:rFonts w:ascii="Trebuchet MS" w:eastAsia="Times New Roman" w:hAnsi="Trebuchet MS" w:cs="Times New Roman"/>
          <w:color w:val="000000"/>
          <w:kern w:val="0"/>
          <w:sz w:val="18"/>
          <w:szCs w:val="18"/>
          <w:lang w:eastAsia="ru-RU"/>
        </w:rPr>
      </w:pPr>
      <w:r w:rsidRPr="0027447C">
        <w:rPr>
          <w:rFonts w:ascii="Trebuchet MS" w:eastAsia="Times New Roman" w:hAnsi="Trebuchet MS" w:cs="Times New Roman" w:hint="eastAsia"/>
          <w:color w:val="000000"/>
          <w:kern w:val="0"/>
          <w:sz w:val="18"/>
          <w:szCs w:val="18"/>
          <w:lang w:eastAsia="ru-RU"/>
        </w:rPr>
        <w:t>ГЛАВА</w:t>
      </w:r>
      <w:r w:rsidRPr="0027447C">
        <w:rPr>
          <w:rFonts w:ascii="Trebuchet MS" w:eastAsia="Times New Roman" w:hAnsi="Trebuchet MS" w:cs="Times New Roman"/>
          <w:color w:val="000000"/>
          <w:kern w:val="0"/>
          <w:sz w:val="18"/>
          <w:szCs w:val="18"/>
          <w:lang w:eastAsia="ru-RU"/>
        </w:rPr>
        <w:t xml:space="preserve"> 2. </w:t>
      </w:r>
      <w:r w:rsidRPr="0027447C">
        <w:rPr>
          <w:rFonts w:ascii="Trebuchet MS" w:eastAsia="Times New Roman" w:hAnsi="Trebuchet MS" w:cs="Times New Roman" w:hint="eastAsia"/>
          <w:color w:val="000000"/>
          <w:kern w:val="0"/>
          <w:sz w:val="18"/>
          <w:szCs w:val="18"/>
          <w:lang w:eastAsia="ru-RU"/>
        </w:rPr>
        <w:t>ОБЪЕКТЫ</w:t>
      </w:r>
      <w:r w:rsidRPr="0027447C">
        <w:rPr>
          <w:rFonts w:ascii="Trebuchet MS" w:eastAsia="Times New Roman" w:hAnsi="Trebuchet MS" w:cs="Times New Roman"/>
          <w:color w:val="000000"/>
          <w:kern w:val="0"/>
          <w:sz w:val="18"/>
          <w:szCs w:val="18"/>
          <w:lang w:eastAsia="ru-RU"/>
        </w:rPr>
        <w:t xml:space="preserve"> </w:t>
      </w:r>
      <w:r w:rsidRPr="0027447C">
        <w:rPr>
          <w:rFonts w:ascii="Trebuchet MS" w:eastAsia="Times New Roman" w:hAnsi="Trebuchet MS" w:cs="Times New Roman" w:hint="eastAsia"/>
          <w:color w:val="000000"/>
          <w:kern w:val="0"/>
          <w:sz w:val="18"/>
          <w:szCs w:val="18"/>
          <w:lang w:eastAsia="ru-RU"/>
        </w:rPr>
        <w:t>ИССЛЕДОВАНИЙ</w:t>
      </w:r>
      <w:r w:rsidRPr="0027447C">
        <w:rPr>
          <w:rFonts w:ascii="Trebuchet MS" w:eastAsia="Times New Roman" w:hAnsi="Trebuchet MS" w:cs="Times New Roman"/>
          <w:color w:val="000000"/>
          <w:kern w:val="0"/>
          <w:sz w:val="18"/>
          <w:szCs w:val="18"/>
          <w:lang w:eastAsia="ru-RU"/>
        </w:rPr>
        <w:t>... 38</w:t>
      </w:r>
    </w:p>
    <w:p w:rsidR="0027447C" w:rsidRPr="0027447C" w:rsidRDefault="0027447C" w:rsidP="0027447C">
      <w:pPr>
        <w:rPr>
          <w:rFonts w:ascii="Trebuchet MS" w:eastAsia="Times New Roman" w:hAnsi="Trebuchet MS" w:cs="Times New Roman"/>
          <w:color w:val="000000"/>
          <w:kern w:val="0"/>
          <w:sz w:val="18"/>
          <w:szCs w:val="18"/>
          <w:lang w:eastAsia="ru-RU"/>
        </w:rPr>
      </w:pPr>
    </w:p>
    <w:p w:rsidR="0027447C" w:rsidRPr="0027447C" w:rsidRDefault="0027447C" w:rsidP="0027447C">
      <w:pPr>
        <w:rPr>
          <w:rFonts w:ascii="Trebuchet MS" w:eastAsia="Times New Roman" w:hAnsi="Trebuchet MS" w:cs="Times New Roman"/>
          <w:color w:val="000000"/>
          <w:kern w:val="0"/>
          <w:sz w:val="18"/>
          <w:szCs w:val="18"/>
          <w:lang w:eastAsia="ru-RU"/>
        </w:rPr>
      </w:pPr>
      <w:r w:rsidRPr="0027447C">
        <w:rPr>
          <w:rFonts w:ascii="Trebuchet MS" w:eastAsia="Times New Roman" w:hAnsi="Trebuchet MS" w:cs="Times New Roman" w:hint="eastAsia"/>
          <w:color w:val="000000"/>
          <w:kern w:val="0"/>
          <w:sz w:val="18"/>
          <w:szCs w:val="18"/>
          <w:lang w:eastAsia="ru-RU"/>
        </w:rPr>
        <w:t>ГЛАВА</w:t>
      </w:r>
      <w:r w:rsidRPr="0027447C">
        <w:rPr>
          <w:rFonts w:ascii="Trebuchet MS" w:eastAsia="Times New Roman" w:hAnsi="Trebuchet MS" w:cs="Times New Roman"/>
          <w:color w:val="000000"/>
          <w:kern w:val="0"/>
          <w:sz w:val="18"/>
          <w:szCs w:val="18"/>
          <w:lang w:eastAsia="ru-RU"/>
        </w:rPr>
        <w:t xml:space="preserve"> 3. </w:t>
      </w:r>
      <w:r w:rsidRPr="0027447C">
        <w:rPr>
          <w:rFonts w:ascii="Trebuchet MS" w:eastAsia="Times New Roman" w:hAnsi="Trebuchet MS" w:cs="Times New Roman" w:hint="eastAsia"/>
          <w:color w:val="000000"/>
          <w:kern w:val="0"/>
          <w:sz w:val="18"/>
          <w:szCs w:val="18"/>
          <w:lang w:eastAsia="ru-RU"/>
        </w:rPr>
        <w:t>МЕТОДЫ</w:t>
      </w:r>
      <w:r w:rsidRPr="0027447C">
        <w:rPr>
          <w:rFonts w:ascii="Trebuchet MS" w:eastAsia="Times New Roman" w:hAnsi="Trebuchet MS" w:cs="Times New Roman"/>
          <w:color w:val="000000"/>
          <w:kern w:val="0"/>
          <w:sz w:val="18"/>
          <w:szCs w:val="18"/>
          <w:lang w:eastAsia="ru-RU"/>
        </w:rPr>
        <w:t xml:space="preserve"> </w:t>
      </w:r>
      <w:r w:rsidRPr="0027447C">
        <w:rPr>
          <w:rFonts w:ascii="Trebuchet MS" w:eastAsia="Times New Roman" w:hAnsi="Trebuchet MS" w:cs="Times New Roman" w:hint="eastAsia"/>
          <w:color w:val="000000"/>
          <w:kern w:val="0"/>
          <w:sz w:val="18"/>
          <w:szCs w:val="18"/>
          <w:lang w:eastAsia="ru-RU"/>
        </w:rPr>
        <w:t>ИССЛЕДОВАНИЙ</w:t>
      </w:r>
      <w:r w:rsidRPr="0027447C">
        <w:rPr>
          <w:rFonts w:ascii="Trebuchet MS" w:eastAsia="Times New Roman" w:hAnsi="Trebuchet MS" w:cs="Times New Roman"/>
          <w:color w:val="000000"/>
          <w:kern w:val="0"/>
          <w:sz w:val="18"/>
          <w:szCs w:val="18"/>
          <w:lang w:eastAsia="ru-RU"/>
        </w:rPr>
        <w:t>...42</w:t>
      </w:r>
    </w:p>
    <w:p w:rsidR="0027447C" w:rsidRPr="0027447C" w:rsidRDefault="0027447C" w:rsidP="0027447C">
      <w:pPr>
        <w:rPr>
          <w:rFonts w:ascii="Trebuchet MS" w:eastAsia="Times New Roman" w:hAnsi="Trebuchet MS" w:cs="Times New Roman"/>
          <w:color w:val="000000"/>
          <w:kern w:val="0"/>
          <w:sz w:val="18"/>
          <w:szCs w:val="18"/>
          <w:lang w:eastAsia="ru-RU"/>
        </w:rPr>
      </w:pPr>
    </w:p>
    <w:p w:rsidR="0027447C" w:rsidRPr="0027447C" w:rsidRDefault="0027447C" w:rsidP="0027447C">
      <w:pPr>
        <w:rPr>
          <w:rFonts w:ascii="Trebuchet MS" w:eastAsia="Times New Roman" w:hAnsi="Trebuchet MS" w:cs="Times New Roman"/>
          <w:color w:val="000000"/>
          <w:kern w:val="0"/>
          <w:sz w:val="18"/>
          <w:szCs w:val="18"/>
          <w:lang w:eastAsia="ru-RU"/>
        </w:rPr>
      </w:pPr>
      <w:r w:rsidRPr="0027447C">
        <w:rPr>
          <w:rFonts w:ascii="Trebuchet MS" w:eastAsia="Times New Roman" w:hAnsi="Trebuchet MS" w:cs="Times New Roman" w:hint="eastAsia"/>
          <w:color w:val="000000"/>
          <w:kern w:val="0"/>
          <w:sz w:val="18"/>
          <w:szCs w:val="18"/>
          <w:lang w:eastAsia="ru-RU"/>
        </w:rPr>
        <w:t>ГЛАВА</w:t>
      </w:r>
      <w:r w:rsidRPr="0027447C">
        <w:rPr>
          <w:rFonts w:ascii="Trebuchet MS" w:eastAsia="Times New Roman" w:hAnsi="Trebuchet MS" w:cs="Times New Roman"/>
          <w:color w:val="000000"/>
          <w:kern w:val="0"/>
          <w:sz w:val="18"/>
          <w:szCs w:val="18"/>
          <w:lang w:eastAsia="ru-RU"/>
        </w:rPr>
        <w:t xml:space="preserve"> 4. </w:t>
      </w:r>
      <w:r w:rsidRPr="0027447C">
        <w:rPr>
          <w:rFonts w:ascii="Trebuchet MS" w:eastAsia="Times New Roman" w:hAnsi="Trebuchet MS" w:cs="Times New Roman" w:hint="eastAsia"/>
          <w:color w:val="000000"/>
          <w:kern w:val="0"/>
          <w:sz w:val="18"/>
          <w:szCs w:val="18"/>
          <w:lang w:eastAsia="ru-RU"/>
        </w:rPr>
        <w:t>ФАКТОРЫ</w:t>
      </w:r>
      <w:r w:rsidRPr="0027447C">
        <w:rPr>
          <w:rFonts w:ascii="Trebuchet MS" w:eastAsia="Times New Roman" w:hAnsi="Trebuchet MS" w:cs="Times New Roman"/>
          <w:color w:val="000000"/>
          <w:kern w:val="0"/>
          <w:sz w:val="18"/>
          <w:szCs w:val="18"/>
          <w:lang w:eastAsia="ru-RU"/>
        </w:rPr>
        <w:t xml:space="preserve"> </w:t>
      </w:r>
      <w:r w:rsidRPr="0027447C">
        <w:rPr>
          <w:rFonts w:ascii="Trebuchet MS" w:eastAsia="Times New Roman" w:hAnsi="Trebuchet MS" w:cs="Times New Roman" w:hint="eastAsia"/>
          <w:color w:val="000000"/>
          <w:kern w:val="0"/>
          <w:sz w:val="18"/>
          <w:szCs w:val="18"/>
          <w:lang w:eastAsia="ru-RU"/>
        </w:rPr>
        <w:t>РАЗВИТИЯ</w:t>
      </w:r>
      <w:r w:rsidRPr="0027447C">
        <w:rPr>
          <w:rFonts w:ascii="Trebuchet MS" w:eastAsia="Times New Roman" w:hAnsi="Trebuchet MS" w:cs="Times New Roman"/>
          <w:color w:val="000000"/>
          <w:kern w:val="0"/>
          <w:sz w:val="18"/>
          <w:szCs w:val="18"/>
          <w:lang w:eastAsia="ru-RU"/>
        </w:rPr>
        <w:t xml:space="preserve"> </w:t>
      </w:r>
      <w:r w:rsidRPr="0027447C">
        <w:rPr>
          <w:rFonts w:ascii="Trebuchet MS" w:eastAsia="Times New Roman" w:hAnsi="Trebuchet MS" w:cs="Times New Roman" w:hint="eastAsia"/>
          <w:color w:val="000000"/>
          <w:kern w:val="0"/>
          <w:sz w:val="18"/>
          <w:szCs w:val="18"/>
          <w:lang w:eastAsia="ru-RU"/>
        </w:rPr>
        <w:t>ГЛЕЕГЕНЕЗА</w:t>
      </w:r>
      <w:r w:rsidRPr="0027447C">
        <w:rPr>
          <w:rFonts w:ascii="Trebuchet MS" w:eastAsia="Times New Roman" w:hAnsi="Trebuchet MS" w:cs="Times New Roman"/>
          <w:color w:val="000000"/>
          <w:kern w:val="0"/>
          <w:sz w:val="18"/>
          <w:szCs w:val="18"/>
          <w:lang w:eastAsia="ru-RU"/>
        </w:rPr>
        <w:t xml:space="preserve"> </w:t>
      </w:r>
      <w:r w:rsidRPr="0027447C">
        <w:rPr>
          <w:rFonts w:ascii="Trebuchet MS" w:eastAsia="Times New Roman" w:hAnsi="Trebuchet MS" w:cs="Times New Roman" w:hint="eastAsia"/>
          <w:color w:val="000000"/>
          <w:kern w:val="0"/>
          <w:sz w:val="18"/>
          <w:szCs w:val="18"/>
          <w:lang w:eastAsia="ru-RU"/>
        </w:rPr>
        <w:t>ПОЧВ</w:t>
      </w:r>
    </w:p>
    <w:p w:rsidR="0027447C" w:rsidRPr="0027447C" w:rsidRDefault="0027447C" w:rsidP="0027447C">
      <w:pPr>
        <w:rPr>
          <w:rFonts w:ascii="Trebuchet MS" w:eastAsia="Times New Roman" w:hAnsi="Trebuchet MS" w:cs="Times New Roman"/>
          <w:color w:val="000000"/>
          <w:kern w:val="0"/>
          <w:sz w:val="18"/>
          <w:szCs w:val="18"/>
          <w:lang w:eastAsia="ru-RU"/>
        </w:rPr>
      </w:pPr>
    </w:p>
    <w:p w:rsidR="0027447C" w:rsidRPr="0027447C" w:rsidRDefault="0027447C" w:rsidP="0027447C">
      <w:pPr>
        <w:rPr>
          <w:rFonts w:ascii="Trebuchet MS" w:eastAsia="Times New Roman" w:hAnsi="Trebuchet MS" w:cs="Times New Roman"/>
          <w:color w:val="000000"/>
          <w:kern w:val="0"/>
          <w:sz w:val="18"/>
          <w:szCs w:val="18"/>
          <w:lang w:eastAsia="ru-RU"/>
        </w:rPr>
      </w:pPr>
      <w:r w:rsidRPr="0027447C">
        <w:rPr>
          <w:rFonts w:ascii="Trebuchet MS" w:eastAsia="Times New Roman" w:hAnsi="Trebuchet MS" w:cs="Times New Roman" w:hint="eastAsia"/>
          <w:color w:val="000000"/>
          <w:kern w:val="0"/>
          <w:sz w:val="18"/>
          <w:szCs w:val="18"/>
          <w:lang w:eastAsia="ru-RU"/>
        </w:rPr>
        <w:t>НА</w:t>
      </w:r>
      <w:r w:rsidRPr="0027447C">
        <w:rPr>
          <w:rFonts w:ascii="Trebuchet MS" w:eastAsia="Times New Roman" w:hAnsi="Trebuchet MS" w:cs="Times New Roman"/>
          <w:color w:val="000000"/>
          <w:kern w:val="0"/>
          <w:sz w:val="18"/>
          <w:szCs w:val="18"/>
          <w:lang w:eastAsia="ru-RU"/>
        </w:rPr>
        <w:t xml:space="preserve"> </w:t>
      </w:r>
      <w:r w:rsidRPr="0027447C">
        <w:rPr>
          <w:rFonts w:ascii="Trebuchet MS" w:eastAsia="Times New Roman" w:hAnsi="Trebuchet MS" w:cs="Times New Roman" w:hint="eastAsia"/>
          <w:color w:val="000000"/>
          <w:kern w:val="0"/>
          <w:sz w:val="18"/>
          <w:szCs w:val="18"/>
          <w:lang w:eastAsia="ru-RU"/>
        </w:rPr>
        <w:t>ОБЪЕКТАХ</w:t>
      </w:r>
      <w:r w:rsidRPr="0027447C">
        <w:rPr>
          <w:rFonts w:ascii="Trebuchet MS" w:eastAsia="Times New Roman" w:hAnsi="Trebuchet MS" w:cs="Times New Roman"/>
          <w:color w:val="000000"/>
          <w:kern w:val="0"/>
          <w:sz w:val="18"/>
          <w:szCs w:val="18"/>
          <w:lang w:eastAsia="ru-RU"/>
        </w:rPr>
        <w:t xml:space="preserve"> </w:t>
      </w:r>
      <w:r w:rsidRPr="0027447C">
        <w:rPr>
          <w:rFonts w:ascii="Trebuchet MS" w:eastAsia="Times New Roman" w:hAnsi="Trebuchet MS" w:cs="Times New Roman" w:hint="eastAsia"/>
          <w:color w:val="000000"/>
          <w:kern w:val="0"/>
          <w:sz w:val="18"/>
          <w:szCs w:val="18"/>
          <w:lang w:eastAsia="ru-RU"/>
        </w:rPr>
        <w:t>НЕФТЯНОЙ</w:t>
      </w:r>
      <w:r w:rsidRPr="0027447C">
        <w:rPr>
          <w:rFonts w:ascii="Trebuchet MS" w:eastAsia="Times New Roman" w:hAnsi="Trebuchet MS" w:cs="Times New Roman"/>
          <w:color w:val="000000"/>
          <w:kern w:val="0"/>
          <w:sz w:val="18"/>
          <w:szCs w:val="18"/>
          <w:lang w:eastAsia="ru-RU"/>
        </w:rPr>
        <w:t xml:space="preserve"> </w:t>
      </w:r>
      <w:r w:rsidRPr="0027447C">
        <w:rPr>
          <w:rFonts w:ascii="Trebuchet MS" w:eastAsia="Times New Roman" w:hAnsi="Trebuchet MS" w:cs="Times New Roman" w:hint="eastAsia"/>
          <w:color w:val="000000"/>
          <w:kern w:val="0"/>
          <w:sz w:val="18"/>
          <w:szCs w:val="18"/>
          <w:lang w:eastAsia="ru-RU"/>
        </w:rPr>
        <w:t>ПРОМЫШЛЕННОСТИ</w:t>
      </w:r>
      <w:r w:rsidRPr="0027447C">
        <w:rPr>
          <w:rFonts w:ascii="Trebuchet MS" w:eastAsia="Times New Roman" w:hAnsi="Trebuchet MS" w:cs="Times New Roman"/>
          <w:color w:val="000000"/>
          <w:kern w:val="0"/>
          <w:sz w:val="18"/>
          <w:szCs w:val="18"/>
          <w:lang w:eastAsia="ru-RU"/>
        </w:rPr>
        <w:t>... 55</w:t>
      </w:r>
    </w:p>
    <w:p w:rsidR="0027447C" w:rsidRPr="0027447C" w:rsidRDefault="0027447C" w:rsidP="0027447C">
      <w:pPr>
        <w:rPr>
          <w:rFonts w:ascii="Trebuchet MS" w:eastAsia="Times New Roman" w:hAnsi="Trebuchet MS" w:cs="Times New Roman"/>
          <w:color w:val="000000"/>
          <w:kern w:val="0"/>
          <w:sz w:val="18"/>
          <w:szCs w:val="18"/>
          <w:lang w:eastAsia="ru-RU"/>
        </w:rPr>
      </w:pPr>
    </w:p>
    <w:p w:rsidR="0027447C" w:rsidRPr="0027447C" w:rsidRDefault="0027447C" w:rsidP="0027447C">
      <w:pPr>
        <w:rPr>
          <w:rFonts w:ascii="Trebuchet MS" w:eastAsia="Times New Roman" w:hAnsi="Trebuchet MS" w:cs="Times New Roman"/>
          <w:color w:val="000000"/>
          <w:kern w:val="0"/>
          <w:sz w:val="18"/>
          <w:szCs w:val="18"/>
          <w:lang w:eastAsia="ru-RU"/>
        </w:rPr>
      </w:pPr>
      <w:r w:rsidRPr="0027447C">
        <w:rPr>
          <w:rFonts w:ascii="Trebuchet MS" w:eastAsia="Times New Roman" w:hAnsi="Trebuchet MS" w:cs="Times New Roman" w:hint="eastAsia"/>
          <w:color w:val="000000"/>
          <w:kern w:val="0"/>
          <w:sz w:val="18"/>
          <w:szCs w:val="18"/>
          <w:lang w:eastAsia="ru-RU"/>
        </w:rPr>
        <w:t>ГЛАВА</w:t>
      </w:r>
      <w:r w:rsidRPr="0027447C">
        <w:rPr>
          <w:rFonts w:ascii="Trebuchet MS" w:eastAsia="Times New Roman" w:hAnsi="Trebuchet MS" w:cs="Times New Roman"/>
          <w:color w:val="000000"/>
          <w:kern w:val="0"/>
          <w:sz w:val="18"/>
          <w:szCs w:val="18"/>
          <w:lang w:eastAsia="ru-RU"/>
        </w:rPr>
        <w:t xml:space="preserve"> 5. </w:t>
      </w:r>
      <w:r w:rsidRPr="0027447C">
        <w:rPr>
          <w:rFonts w:ascii="Trebuchet MS" w:eastAsia="Times New Roman" w:hAnsi="Trebuchet MS" w:cs="Times New Roman" w:hint="eastAsia"/>
          <w:color w:val="000000"/>
          <w:kern w:val="0"/>
          <w:sz w:val="18"/>
          <w:szCs w:val="18"/>
          <w:lang w:eastAsia="ru-RU"/>
        </w:rPr>
        <w:t>ГЛЕЕГЕННАЯ</w:t>
      </w:r>
      <w:r w:rsidRPr="0027447C">
        <w:rPr>
          <w:rFonts w:ascii="Trebuchet MS" w:eastAsia="Times New Roman" w:hAnsi="Trebuchet MS" w:cs="Times New Roman"/>
          <w:color w:val="000000"/>
          <w:kern w:val="0"/>
          <w:sz w:val="18"/>
          <w:szCs w:val="18"/>
          <w:lang w:eastAsia="ru-RU"/>
        </w:rPr>
        <w:t xml:space="preserve"> </w:t>
      </w:r>
      <w:r w:rsidRPr="0027447C">
        <w:rPr>
          <w:rFonts w:ascii="Trebuchet MS" w:eastAsia="Times New Roman" w:hAnsi="Trebuchet MS" w:cs="Times New Roman" w:hint="eastAsia"/>
          <w:color w:val="000000"/>
          <w:kern w:val="0"/>
          <w:sz w:val="18"/>
          <w:szCs w:val="18"/>
          <w:lang w:eastAsia="ru-RU"/>
        </w:rPr>
        <w:t>ДЕГРАДАЦИЯ</w:t>
      </w:r>
      <w:r w:rsidRPr="0027447C">
        <w:rPr>
          <w:rFonts w:ascii="Trebuchet MS" w:eastAsia="Times New Roman" w:hAnsi="Trebuchet MS" w:cs="Times New Roman"/>
          <w:color w:val="000000"/>
          <w:kern w:val="0"/>
          <w:sz w:val="18"/>
          <w:szCs w:val="18"/>
          <w:lang w:eastAsia="ru-RU"/>
        </w:rPr>
        <w:t xml:space="preserve"> </w:t>
      </w:r>
      <w:r w:rsidRPr="0027447C">
        <w:rPr>
          <w:rFonts w:ascii="Trebuchet MS" w:eastAsia="Times New Roman" w:hAnsi="Trebuchet MS" w:cs="Times New Roman" w:hint="eastAsia"/>
          <w:color w:val="000000"/>
          <w:kern w:val="0"/>
          <w:sz w:val="18"/>
          <w:szCs w:val="18"/>
          <w:lang w:eastAsia="ru-RU"/>
        </w:rPr>
        <w:t>СВОЙСТВ</w:t>
      </w:r>
    </w:p>
    <w:p w:rsidR="0027447C" w:rsidRPr="0027447C" w:rsidRDefault="0027447C" w:rsidP="0027447C">
      <w:pPr>
        <w:rPr>
          <w:rFonts w:ascii="Trebuchet MS" w:eastAsia="Times New Roman" w:hAnsi="Trebuchet MS" w:cs="Times New Roman"/>
          <w:color w:val="000000"/>
          <w:kern w:val="0"/>
          <w:sz w:val="18"/>
          <w:szCs w:val="18"/>
          <w:lang w:eastAsia="ru-RU"/>
        </w:rPr>
      </w:pPr>
    </w:p>
    <w:p w:rsidR="0027447C" w:rsidRPr="0027447C" w:rsidRDefault="0027447C" w:rsidP="0027447C">
      <w:pPr>
        <w:rPr>
          <w:rFonts w:ascii="Trebuchet MS" w:eastAsia="Times New Roman" w:hAnsi="Trebuchet MS" w:cs="Times New Roman"/>
          <w:color w:val="000000"/>
          <w:kern w:val="0"/>
          <w:sz w:val="18"/>
          <w:szCs w:val="18"/>
          <w:lang w:eastAsia="ru-RU"/>
        </w:rPr>
      </w:pPr>
      <w:r w:rsidRPr="0027447C">
        <w:rPr>
          <w:rFonts w:ascii="Trebuchet MS" w:eastAsia="Times New Roman" w:hAnsi="Trebuchet MS" w:cs="Times New Roman" w:hint="eastAsia"/>
          <w:color w:val="000000"/>
          <w:kern w:val="0"/>
          <w:sz w:val="18"/>
          <w:szCs w:val="18"/>
          <w:lang w:eastAsia="ru-RU"/>
        </w:rPr>
        <w:t>ЧЕРНОЗЕМА</w:t>
      </w:r>
      <w:r w:rsidRPr="0027447C">
        <w:rPr>
          <w:rFonts w:ascii="Trebuchet MS" w:eastAsia="Times New Roman" w:hAnsi="Trebuchet MS" w:cs="Times New Roman"/>
          <w:color w:val="000000"/>
          <w:kern w:val="0"/>
          <w:sz w:val="18"/>
          <w:szCs w:val="18"/>
          <w:lang w:eastAsia="ru-RU"/>
        </w:rPr>
        <w:t xml:space="preserve"> </w:t>
      </w:r>
      <w:r w:rsidRPr="0027447C">
        <w:rPr>
          <w:rFonts w:ascii="Trebuchet MS" w:eastAsia="Times New Roman" w:hAnsi="Trebuchet MS" w:cs="Times New Roman" w:hint="eastAsia"/>
          <w:color w:val="000000"/>
          <w:kern w:val="0"/>
          <w:sz w:val="18"/>
          <w:szCs w:val="18"/>
          <w:lang w:eastAsia="ru-RU"/>
        </w:rPr>
        <w:t>ПРИ</w:t>
      </w:r>
      <w:r w:rsidRPr="0027447C">
        <w:rPr>
          <w:rFonts w:ascii="Trebuchet MS" w:eastAsia="Times New Roman" w:hAnsi="Trebuchet MS" w:cs="Times New Roman"/>
          <w:color w:val="000000"/>
          <w:kern w:val="0"/>
          <w:sz w:val="18"/>
          <w:szCs w:val="18"/>
          <w:lang w:eastAsia="ru-RU"/>
        </w:rPr>
        <w:t xml:space="preserve"> </w:t>
      </w:r>
      <w:r w:rsidRPr="0027447C">
        <w:rPr>
          <w:rFonts w:ascii="Trebuchet MS" w:eastAsia="Times New Roman" w:hAnsi="Trebuchet MS" w:cs="Times New Roman" w:hint="eastAsia"/>
          <w:color w:val="000000"/>
          <w:kern w:val="0"/>
          <w:sz w:val="18"/>
          <w:szCs w:val="18"/>
          <w:lang w:eastAsia="ru-RU"/>
        </w:rPr>
        <w:t>БИОДЕСТРУКЦИИ</w:t>
      </w:r>
      <w:r w:rsidRPr="0027447C">
        <w:rPr>
          <w:rFonts w:ascii="Trebuchet MS" w:eastAsia="Times New Roman" w:hAnsi="Trebuchet MS" w:cs="Times New Roman"/>
          <w:color w:val="000000"/>
          <w:kern w:val="0"/>
          <w:sz w:val="18"/>
          <w:szCs w:val="18"/>
          <w:lang w:eastAsia="ru-RU"/>
        </w:rPr>
        <w:t xml:space="preserve"> </w:t>
      </w:r>
      <w:r w:rsidRPr="0027447C">
        <w:rPr>
          <w:rFonts w:ascii="Trebuchet MS" w:eastAsia="Times New Roman" w:hAnsi="Trebuchet MS" w:cs="Times New Roman" w:hint="eastAsia"/>
          <w:color w:val="000000"/>
          <w:kern w:val="0"/>
          <w:sz w:val="18"/>
          <w:szCs w:val="18"/>
          <w:lang w:eastAsia="ru-RU"/>
        </w:rPr>
        <w:t>НЕФТИ</w:t>
      </w:r>
      <w:r w:rsidRPr="0027447C">
        <w:rPr>
          <w:rFonts w:ascii="Trebuchet MS" w:eastAsia="Times New Roman" w:hAnsi="Trebuchet MS" w:cs="Times New Roman"/>
          <w:color w:val="000000"/>
          <w:kern w:val="0"/>
          <w:sz w:val="18"/>
          <w:szCs w:val="18"/>
          <w:lang w:eastAsia="ru-RU"/>
        </w:rPr>
        <w:t>... 85</w:t>
      </w:r>
    </w:p>
    <w:p w:rsidR="0027447C" w:rsidRPr="0027447C" w:rsidRDefault="0027447C" w:rsidP="0027447C">
      <w:pPr>
        <w:rPr>
          <w:rFonts w:ascii="Trebuchet MS" w:eastAsia="Times New Roman" w:hAnsi="Trebuchet MS" w:cs="Times New Roman"/>
          <w:color w:val="000000"/>
          <w:kern w:val="0"/>
          <w:sz w:val="18"/>
          <w:szCs w:val="18"/>
          <w:lang w:eastAsia="ru-RU"/>
        </w:rPr>
      </w:pPr>
    </w:p>
    <w:p w:rsidR="0027447C" w:rsidRPr="0027447C" w:rsidRDefault="0027447C" w:rsidP="0027447C">
      <w:pPr>
        <w:rPr>
          <w:rFonts w:ascii="Trebuchet MS" w:eastAsia="Times New Roman" w:hAnsi="Trebuchet MS" w:cs="Times New Roman"/>
          <w:color w:val="000000"/>
          <w:kern w:val="0"/>
          <w:sz w:val="18"/>
          <w:szCs w:val="18"/>
          <w:lang w:eastAsia="ru-RU"/>
        </w:rPr>
      </w:pPr>
      <w:r w:rsidRPr="0027447C">
        <w:rPr>
          <w:rFonts w:ascii="Trebuchet MS" w:eastAsia="Times New Roman" w:hAnsi="Trebuchet MS" w:cs="Times New Roman"/>
          <w:color w:val="000000"/>
          <w:kern w:val="0"/>
          <w:sz w:val="18"/>
          <w:szCs w:val="18"/>
          <w:lang w:eastAsia="ru-RU"/>
        </w:rPr>
        <w:t xml:space="preserve">5.1. </w:t>
      </w:r>
      <w:r w:rsidRPr="0027447C">
        <w:rPr>
          <w:rFonts w:ascii="Trebuchet MS" w:eastAsia="Times New Roman" w:hAnsi="Trebuchet MS" w:cs="Times New Roman" w:hint="eastAsia"/>
          <w:color w:val="000000"/>
          <w:kern w:val="0"/>
          <w:sz w:val="18"/>
          <w:szCs w:val="18"/>
          <w:lang w:eastAsia="ru-RU"/>
        </w:rPr>
        <w:t>Динамика</w:t>
      </w:r>
      <w:r w:rsidRPr="0027447C">
        <w:rPr>
          <w:rFonts w:ascii="Trebuchet MS" w:eastAsia="Times New Roman" w:hAnsi="Trebuchet MS" w:cs="Times New Roman"/>
          <w:color w:val="000000"/>
          <w:kern w:val="0"/>
          <w:sz w:val="18"/>
          <w:szCs w:val="18"/>
          <w:lang w:eastAsia="ru-RU"/>
        </w:rPr>
        <w:t xml:space="preserve"> </w:t>
      </w:r>
      <w:r w:rsidRPr="0027447C">
        <w:rPr>
          <w:rFonts w:ascii="Trebuchet MS" w:eastAsia="Times New Roman" w:hAnsi="Trebuchet MS" w:cs="Times New Roman" w:hint="eastAsia"/>
          <w:color w:val="000000"/>
          <w:kern w:val="0"/>
          <w:sz w:val="18"/>
          <w:szCs w:val="18"/>
          <w:lang w:eastAsia="ru-RU"/>
        </w:rPr>
        <w:t>Е</w:t>
      </w:r>
      <w:r w:rsidRPr="0027447C">
        <w:rPr>
          <w:rFonts w:ascii="Trebuchet MS" w:eastAsia="Times New Roman" w:hAnsi="Trebuchet MS" w:cs="Times New Roman"/>
          <w:color w:val="000000"/>
          <w:kern w:val="0"/>
          <w:sz w:val="18"/>
          <w:szCs w:val="18"/>
          <w:lang w:eastAsia="ru-RU"/>
        </w:rPr>
        <w:t>^-</w:t>
      </w:r>
      <w:r w:rsidRPr="0027447C">
        <w:rPr>
          <w:rFonts w:ascii="Trebuchet MS" w:eastAsia="Times New Roman" w:hAnsi="Trebuchet MS" w:cs="Times New Roman" w:hint="eastAsia"/>
          <w:color w:val="000000"/>
          <w:kern w:val="0"/>
          <w:sz w:val="18"/>
          <w:szCs w:val="18"/>
          <w:lang w:eastAsia="ru-RU"/>
        </w:rPr>
        <w:t>рН</w:t>
      </w:r>
      <w:r w:rsidRPr="0027447C">
        <w:rPr>
          <w:rFonts w:ascii="Trebuchet MS" w:eastAsia="Times New Roman" w:hAnsi="Trebuchet MS" w:cs="Times New Roman"/>
          <w:color w:val="000000"/>
          <w:kern w:val="0"/>
          <w:sz w:val="18"/>
          <w:szCs w:val="18"/>
          <w:lang w:eastAsia="ru-RU"/>
        </w:rPr>
        <w:t xml:space="preserve"> </w:t>
      </w:r>
      <w:r w:rsidRPr="0027447C">
        <w:rPr>
          <w:rFonts w:ascii="Trebuchet MS" w:eastAsia="Times New Roman" w:hAnsi="Trebuchet MS" w:cs="Times New Roman" w:hint="eastAsia"/>
          <w:color w:val="000000"/>
          <w:kern w:val="0"/>
          <w:sz w:val="18"/>
          <w:szCs w:val="18"/>
          <w:lang w:eastAsia="ru-RU"/>
        </w:rPr>
        <w:t>состояния</w:t>
      </w:r>
      <w:r w:rsidRPr="0027447C">
        <w:rPr>
          <w:rFonts w:ascii="Trebuchet MS" w:eastAsia="Times New Roman" w:hAnsi="Trebuchet MS" w:cs="Times New Roman"/>
          <w:color w:val="000000"/>
          <w:kern w:val="0"/>
          <w:sz w:val="18"/>
          <w:szCs w:val="18"/>
          <w:lang w:eastAsia="ru-RU"/>
        </w:rPr>
        <w:t xml:space="preserve"> </w:t>
      </w:r>
      <w:r w:rsidRPr="0027447C">
        <w:rPr>
          <w:rFonts w:ascii="Trebuchet MS" w:eastAsia="Times New Roman" w:hAnsi="Trebuchet MS" w:cs="Times New Roman" w:hint="eastAsia"/>
          <w:color w:val="000000"/>
          <w:kern w:val="0"/>
          <w:sz w:val="18"/>
          <w:szCs w:val="18"/>
          <w:lang w:eastAsia="ru-RU"/>
        </w:rPr>
        <w:t>чернозема</w:t>
      </w:r>
      <w:r w:rsidRPr="0027447C">
        <w:rPr>
          <w:rFonts w:ascii="Trebuchet MS" w:eastAsia="Times New Roman" w:hAnsi="Trebuchet MS" w:cs="Times New Roman"/>
          <w:color w:val="000000"/>
          <w:kern w:val="0"/>
          <w:sz w:val="18"/>
          <w:szCs w:val="18"/>
          <w:lang w:eastAsia="ru-RU"/>
        </w:rPr>
        <w:t xml:space="preserve">, </w:t>
      </w:r>
      <w:r w:rsidRPr="0027447C">
        <w:rPr>
          <w:rFonts w:ascii="Trebuchet MS" w:eastAsia="Times New Roman" w:hAnsi="Trebuchet MS" w:cs="Times New Roman" w:hint="eastAsia"/>
          <w:color w:val="000000"/>
          <w:kern w:val="0"/>
          <w:sz w:val="18"/>
          <w:szCs w:val="18"/>
          <w:lang w:eastAsia="ru-RU"/>
        </w:rPr>
        <w:t>загрязненного</w:t>
      </w:r>
    </w:p>
    <w:p w:rsidR="0027447C" w:rsidRPr="0027447C" w:rsidRDefault="0027447C" w:rsidP="0027447C">
      <w:pPr>
        <w:rPr>
          <w:rFonts w:ascii="Trebuchet MS" w:eastAsia="Times New Roman" w:hAnsi="Trebuchet MS" w:cs="Times New Roman"/>
          <w:color w:val="000000"/>
          <w:kern w:val="0"/>
          <w:sz w:val="18"/>
          <w:szCs w:val="18"/>
          <w:lang w:eastAsia="ru-RU"/>
        </w:rPr>
      </w:pPr>
    </w:p>
    <w:p w:rsidR="0027447C" w:rsidRPr="0027447C" w:rsidRDefault="0027447C" w:rsidP="0027447C">
      <w:pPr>
        <w:rPr>
          <w:rFonts w:ascii="Trebuchet MS" w:eastAsia="Times New Roman" w:hAnsi="Trebuchet MS" w:cs="Times New Roman"/>
          <w:color w:val="000000"/>
          <w:kern w:val="0"/>
          <w:sz w:val="18"/>
          <w:szCs w:val="18"/>
          <w:lang w:eastAsia="ru-RU"/>
        </w:rPr>
      </w:pPr>
      <w:r w:rsidRPr="0027447C">
        <w:rPr>
          <w:rFonts w:ascii="Trebuchet MS" w:eastAsia="Times New Roman" w:hAnsi="Trebuchet MS" w:cs="Times New Roman" w:hint="eastAsia"/>
          <w:color w:val="000000"/>
          <w:kern w:val="0"/>
          <w:sz w:val="18"/>
          <w:szCs w:val="18"/>
          <w:lang w:eastAsia="ru-RU"/>
        </w:rPr>
        <w:t>нефтью</w:t>
      </w:r>
      <w:r w:rsidRPr="0027447C">
        <w:rPr>
          <w:rFonts w:ascii="Trebuchet MS" w:eastAsia="Times New Roman" w:hAnsi="Trebuchet MS" w:cs="Times New Roman"/>
          <w:color w:val="000000"/>
          <w:kern w:val="0"/>
          <w:sz w:val="18"/>
          <w:szCs w:val="18"/>
          <w:lang w:eastAsia="ru-RU"/>
        </w:rPr>
        <w:t xml:space="preserve">, </w:t>
      </w:r>
      <w:r w:rsidRPr="0027447C">
        <w:rPr>
          <w:rFonts w:ascii="Trebuchet MS" w:eastAsia="Times New Roman" w:hAnsi="Trebuchet MS" w:cs="Times New Roman" w:hint="eastAsia"/>
          <w:color w:val="000000"/>
          <w:kern w:val="0"/>
          <w:sz w:val="18"/>
          <w:szCs w:val="18"/>
          <w:lang w:eastAsia="ru-RU"/>
        </w:rPr>
        <w:t>при</w:t>
      </w:r>
      <w:r w:rsidRPr="0027447C">
        <w:rPr>
          <w:rFonts w:ascii="Trebuchet MS" w:eastAsia="Times New Roman" w:hAnsi="Trebuchet MS" w:cs="Times New Roman"/>
          <w:color w:val="000000"/>
          <w:kern w:val="0"/>
          <w:sz w:val="18"/>
          <w:szCs w:val="18"/>
          <w:lang w:eastAsia="ru-RU"/>
        </w:rPr>
        <w:t xml:space="preserve"> </w:t>
      </w:r>
      <w:proofErr w:type="spellStart"/>
      <w:r w:rsidRPr="0027447C">
        <w:rPr>
          <w:rFonts w:ascii="Trebuchet MS" w:eastAsia="Times New Roman" w:hAnsi="Trebuchet MS" w:cs="Times New Roman" w:hint="eastAsia"/>
          <w:color w:val="000000"/>
          <w:kern w:val="0"/>
          <w:sz w:val="18"/>
          <w:szCs w:val="18"/>
          <w:lang w:eastAsia="ru-RU"/>
        </w:rPr>
        <w:t>ремедиации</w:t>
      </w:r>
      <w:proofErr w:type="spellEnd"/>
      <w:r w:rsidRPr="0027447C">
        <w:rPr>
          <w:rFonts w:ascii="Trebuchet MS" w:eastAsia="Times New Roman" w:hAnsi="Trebuchet MS" w:cs="Times New Roman"/>
          <w:color w:val="000000"/>
          <w:kern w:val="0"/>
          <w:sz w:val="18"/>
          <w:szCs w:val="18"/>
          <w:lang w:eastAsia="ru-RU"/>
        </w:rPr>
        <w:t xml:space="preserve"> </w:t>
      </w:r>
      <w:r w:rsidRPr="0027447C">
        <w:rPr>
          <w:rFonts w:ascii="Trebuchet MS" w:eastAsia="Times New Roman" w:hAnsi="Trebuchet MS" w:cs="Times New Roman" w:hint="eastAsia"/>
          <w:color w:val="000000"/>
          <w:kern w:val="0"/>
          <w:sz w:val="18"/>
          <w:szCs w:val="18"/>
          <w:lang w:eastAsia="ru-RU"/>
        </w:rPr>
        <w:t>в</w:t>
      </w:r>
      <w:r w:rsidRPr="0027447C">
        <w:rPr>
          <w:rFonts w:ascii="Trebuchet MS" w:eastAsia="Times New Roman" w:hAnsi="Trebuchet MS" w:cs="Times New Roman"/>
          <w:color w:val="000000"/>
          <w:kern w:val="0"/>
          <w:sz w:val="18"/>
          <w:szCs w:val="18"/>
          <w:lang w:eastAsia="ru-RU"/>
        </w:rPr>
        <w:t xml:space="preserve"> </w:t>
      </w:r>
      <w:r w:rsidRPr="0027447C">
        <w:rPr>
          <w:rFonts w:ascii="Trebuchet MS" w:eastAsia="Times New Roman" w:hAnsi="Trebuchet MS" w:cs="Times New Roman" w:hint="eastAsia"/>
          <w:color w:val="000000"/>
          <w:kern w:val="0"/>
          <w:sz w:val="18"/>
          <w:szCs w:val="18"/>
          <w:lang w:eastAsia="ru-RU"/>
        </w:rPr>
        <w:t>условиях</w:t>
      </w:r>
      <w:r w:rsidRPr="0027447C">
        <w:rPr>
          <w:rFonts w:ascii="Trebuchet MS" w:eastAsia="Times New Roman" w:hAnsi="Trebuchet MS" w:cs="Times New Roman"/>
          <w:color w:val="000000"/>
          <w:kern w:val="0"/>
          <w:sz w:val="18"/>
          <w:szCs w:val="18"/>
          <w:lang w:eastAsia="ru-RU"/>
        </w:rPr>
        <w:t xml:space="preserve"> </w:t>
      </w:r>
      <w:r w:rsidRPr="0027447C">
        <w:rPr>
          <w:rFonts w:ascii="Trebuchet MS" w:eastAsia="Times New Roman" w:hAnsi="Trebuchet MS" w:cs="Times New Roman" w:hint="eastAsia"/>
          <w:color w:val="000000"/>
          <w:kern w:val="0"/>
          <w:sz w:val="18"/>
          <w:szCs w:val="18"/>
          <w:lang w:eastAsia="ru-RU"/>
        </w:rPr>
        <w:t>различного</w:t>
      </w:r>
      <w:r w:rsidRPr="0027447C">
        <w:rPr>
          <w:rFonts w:ascii="Trebuchet MS" w:eastAsia="Times New Roman" w:hAnsi="Trebuchet MS" w:cs="Times New Roman"/>
          <w:color w:val="000000"/>
          <w:kern w:val="0"/>
          <w:sz w:val="18"/>
          <w:szCs w:val="18"/>
          <w:lang w:eastAsia="ru-RU"/>
        </w:rPr>
        <w:t xml:space="preserve"> </w:t>
      </w:r>
      <w:r w:rsidRPr="0027447C">
        <w:rPr>
          <w:rFonts w:ascii="Trebuchet MS" w:eastAsia="Times New Roman" w:hAnsi="Trebuchet MS" w:cs="Times New Roman" w:hint="eastAsia"/>
          <w:color w:val="000000"/>
          <w:kern w:val="0"/>
          <w:sz w:val="18"/>
          <w:szCs w:val="18"/>
          <w:lang w:eastAsia="ru-RU"/>
        </w:rPr>
        <w:t>увлажнения</w:t>
      </w:r>
      <w:r w:rsidRPr="0027447C">
        <w:rPr>
          <w:rFonts w:ascii="Trebuchet MS" w:eastAsia="Times New Roman" w:hAnsi="Trebuchet MS" w:cs="Times New Roman"/>
          <w:color w:val="000000"/>
          <w:kern w:val="0"/>
          <w:sz w:val="18"/>
          <w:szCs w:val="18"/>
          <w:lang w:eastAsia="ru-RU"/>
        </w:rPr>
        <w:t>... 86</w:t>
      </w:r>
    </w:p>
    <w:p w:rsidR="0027447C" w:rsidRPr="0027447C" w:rsidRDefault="0027447C" w:rsidP="0027447C">
      <w:pPr>
        <w:rPr>
          <w:rFonts w:ascii="Trebuchet MS" w:eastAsia="Times New Roman" w:hAnsi="Trebuchet MS" w:cs="Times New Roman"/>
          <w:color w:val="000000"/>
          <w:kern w:val="0"/>
          <w:sz w:val="18"/>
          <w:szCs w:val="18"/>
          <w:lang w:eastAsia="ru-RU"/>
        </w:rPr>
      </w:pPr>
    </w:p>
    <w:p w:rsidR="0027447C" w:rsidRPr="0027447C" w:rsidRDefault="0027447C" w:rsidP="0027447C">
      <w:pPr>
        <w:rPr>
          <w:rFonts w:ascii="Trebuchet MS" w:eastAsia="Times New Roman" w:hAnsi="Trebuchet MS" w:cs="Times New Roman"/>
          <w:color w:val="000000"/>
          <w:kern w:val="0"/>
          <w:sz w:val="18"/>
          <w:szCs w:val="18"/>
          <w:lang w:eastAsia="ru-RU"/>
        </w:rPr>
      </w:pPr>
      <w:r w:rsidRPr="0027447C">
        <w:rPr>
          <w:rFonts w:ascii="Trebuchet MS" w:eastAsia="Times New Roman" w:hAnsi="Trebuchet MS" w:cs="Times New Roman"/>
          <w:color w:val="000000"/>
          <w:kern w:val="0"/>
          <w:sz w:val="18"/>
          <w:szCs w:val="18"/>
          <w:lang w:eastAsia="ru-RU"/>
        </w:rPr>
        <w:t xml:space="preserve">5.2. </w:t>
      </w:r>
      <w:proofErr w:type="spellStart"/>
      <w:r w:rsidRPr="0027447C">
        <w:rPr>
          <w:rFonts w:ascii="Trebuchet MS" w:eastAsia="Times New Roman" w:hAnsi="Trebuchet MS" w:cs="Times New Roman" w:hint="eastAsia"/>
          <w:color w:val="000000"/>
          <w:kern w:val="0"/>
          <w:sz w:val="18"/>
          <w:szCs w:val="18"/>
          <w:lang w:eastAsia="ru-RU"/>
        </w:rPr>
        <w:t>Глеегенное</w:t>
      </w:r>
      <w:proofErr w:type="spellEnd"/>
      <w:r w:rsidRPr="0027447C">
        <w:rPr>
          <w:rFonts w:ascii="Trebuchet MS" w:eastAsia="Times New Roman" w:hAnsi="Trebuchet MS" w:cs="Times New Roman"/>
          <w:color w:val="000000"/>
          <w:kern w:val="0"/>
          <w:sz w:val="18"/>
          <w:szCs w:val="18"/>
          <w:lang w:eastAsia="ru-RU"/>
        </w:rPr>
        <w:t xml:space="preserve"> </w:t>
      </w:r>
      <w:r w:rsidRPr="0027447C">
        <w:rPr>
          <w:rFonts w:ascii="Trebuchet MS" w:eastAsia="Times New Roman" w:hAnsi="Trebuchet MS" w:cs="Times New Roman" w:hint="eastAsia"/>
          <w:color w:val="000000"/>
          <w:kern w:val="0"/>
          <w:sz w:val="18"/>
          <w:szCs w:val="18"/>
          <w:lang w:eastAsia="ru-RU"/>
        </w:rPr>
        <w:t>изменение</w:t>
      </w:r>
      <w:r w:rsidRPr="0027447C">
        <w:rPr>
          <w:rFonts w:ascii="Trebuchet MS" w:eastAsia="Times New Roman" w:hAnsi="Trebuchet MS" w:cs="Times New Roman"/>
          <w:color w:val="000000"/>
          <w:kern w:val="0"/>
          <w:sz w:val="18"/>
          <w:szCs w:val="18"/>
          <w:lang w:eastAsia="ru-RU"/>
        </w:rPr>
        <w:t xml:space="preserve"> </w:t>
      </w:r>
      <w:r w:rsidRPr="0027447C">
        <w:rPr>
          <w:rFonts w:ascii="Trebuchet MS" w:eastAsia="Times New Roman" w:hAnsi="Trebuchet MS" w:cs="Times New Roman" w:hint="eastAsia"/>
          <w:color w:val="000000"/>
          <w:kern w:val="0"/>
          <w:sz w:val="18"/>
          <w:szCs w:val="18"/>
          <w:lang w:eastAsia="ru-RU"/>
        </w:rPr>
        <w:t>гидрофизических</w:t>
      </w:r>
      <w:r w:rsidRPr="0027447C">
        <w:rPr>
          <w:rFonts w:ascii="Trebuchet MS" w:eastAsia="Times New Roman" w:hAnsi="Trebuchet MS" w:cs="Times New Roman"/>
          <w:color w:val="000000"/>
          <w:kern w:val="0"/>
          <w:sz w:val="18"/>
          <w:szCs w:val="18"/>
          <w:lang w:eastAsia="ru-RU"/>
        </w:rPr>
        <w:t xml:space="preserve"> </w:t>
      </w:r>
      <w:r w:rsidRPr="0027447C">
        <w:rPr>
          <w:rFonts w:ascii="Trebuchet MS" w:eastAsia="Times New Roman" w:hAnsi="Trebuchet MS" w:cs="Times New Roman" w:hint="eastAsia"/>
          <w:color w:val="000000"/>
          <w:kern w:val="0"/>
          <w:sz w:val="18"/>
          <w:szCs w:val="18"/>
          <w:lang w:eastAsia="ru-RU"/>
        </w:rPr>
        <w:t>свойств</w:t>
      </w:r>
    </w:p>
    <w:p w:rsidR="0027447C" w:rsidRPr="0027447C" w:rsidRDefault="0027447C" w:rsidP="0027447C">
      <w:pPr>
        <w:rPr>
          <w:rFonts w:ascii="Trebuchet MS" w:eastAsia="Times New Roman" w:hAnsi="Trebuchet MS" w:cs="Times New Roman"/>
          <w:color w:val="000000"/>
          <w:kern w:val="0"/>
          <w:sz w:val="18"/>
          <w:szCs w:val="18"/>
          <w:lang w:eastAsia="ru-RU"/>
        </w:rPr>
      </w:pPr>
    </w:p>
    <w:p w:rsidR="0027447C" w:rsidRPr="0027447C" w:rsidRDefault="0027447C" w:rsidP="0027447C">
      <w:pPr>
        <w:rPr>
          <w:rFonts w:ascii="Trebuchet MS" w:eastAsia="Times New Roman" w:hAnsi="Trebuchet MS" w:cs="Times New Roman"/>
          <w:color w:val="000000"/>
          <w:kern w:val="0"/>
          <w:sz w:val="18"/>
          <w:szCs w:val="18"/>
          <w:lang w:eastAsia="ru-RU"/>
        </w:rPr>
      </w:pPr>
      <w:r w:rsidRPr="0027447C">
        <w:rPr>
          <w:rFonts w:ascii="Trebuchet MS" w:eastAsia="Times New Roman" w:hAnsi="Trebuchet MS" w:cs="Times New Roman" w:hint="eastAsia"/>
          <w:color w:val="000000"/>
          <w:kern w:val="0"/>
          <w:sz w:val="18"/>
          <w:szCs w:val="18"/>
          <w:lang w:eastAsia="ru-RU"/>
        </w:rPr>
        <w:t>и</w:t>
      </w:r>
      <w:r w:rsidRPr="0027447C">
        <w:rPr>
          <w:rFonts w:ascii="Trebuchet MS" w:eastAsia="Times New Roman" w:hAnsi="Trebuchet MS" w:cs="Times New Roman"/>
          <w:color w:val="000000"/>
          <w:kern w:val="0"/>
          <w:sz w:val="18"/>
          <w:szCs w:val="18"/>
          <w:lang w:eastAsia="ru-RU"/>
        </w:rPr>
        <w:t xml:space="preserve"> </w:t>
      </w:r>
      <w:proofErr w:type="spellStart"/>
      <w:r w:rsidRPr="0027447C">
        <w:rPr>
          <w:rFonts w:ascii="Trebuchet MS" w:eastAsia="Times New Roman" w:hAnsi="Trebuchet MS" w:cs="Times New Roman" w:hint="eastAsia"/>
          <w:color w:val="000000"/>
          <w:kern w:val="0"/>
          <w:sz w:val="18"/>
          <w:szCs w:val="18"/>
          <w:lang w:eastAsia="ru-RU"/>
        </w:rPr>
        <w:t>микросложения</w:t>
      </w:r>
      <w:proofErr w:type="spellEnd"/>
      <w:r w:rsidRPr="0027447C">
        <w:rPr>
          <w:rFonts w:ascii="Trebuchet MS" w:eastAsia="Times New Roman" w:hAnsi="Trebuchet MS" w:cs="Times New Roman"/>
          <w:color w:val="000000"/>
          <w:kern w:val="0"/>
          <w:sz w:val="18"/>
          <w:szCs w:val="18"/>
          <w:lang w:eastAsia="ru-RU"/>
        </w:rPr>
        <w:t xml:space="preserve"> </w:t>
      </w:r>
      <w:r w:rsidRPr="0027447C">
        <w:rPr>
          <w:rFonts w:ascii="Trebuchet MS" w:eastAsia="Times New Roman" w:hAnsi="Trebuchet MS" w:cs="Times New Roman" w:hint="eastAsia"/>
          <w:color w:val="000000"/>
          <w:kern w:val="0"/>
          <w:sz w:val="18"/>
          <w:szCs w:val="18"/>
          <w:lang w:eastAsia="ru-RU"/>
        </w:rPr>
        <w:t>чернозема</w:t>
      </w:r>
      <w:r w:rsidRPr="0027447C">
        <w:rPr>
          <w:rFonts w:ascii="Trebuchet MS" w:eastAsia="Times New Roman" w:hAnsi="Trebuchet MS" w:cs="Times New Roman"/>
          <w:color w:val="000000"/>
          <w:kern w:val="0"/>
          <w:sz w:val="18"/>
          <w:szCs w:val="18"/>
          <w:lang w:eastAsia="ru-RU"/>
        </w:rPr>
        <w:t>... 132</w:t>
      </w:r>
    </w:p>
    <w:p w:rsidR="0027447C" w:rsidRPr="0027447C" w:rsidRDefault="0027447C" w:rsidP="0027447C">
      <w:pPr>
        <w:rPr>
          <w:rFonts w:ascii="Trebuchet MS" w:eastAsia="Times New Roman" w:hAnsi="Trebuchet MS" w:cs="Times New Roman"/>
          <w:color w:val="000000"/>
          <w:kern w:val="0"/>
          <w:sz w:val="18"/>
          <w:szCs w:val="18"/>
          <w:lang w:eastAsia="ru-RU"/>
        </w:rPr>
      </w:pPr>
    </w:p>
    <w:p w:rsidR="0027447C" w:rsidRPr="0027447C" w:rsidRDefault="0027447C" w:rsidP="0027447C">
      <w:pPr>
        <w:rPr>
          <w:rFonts w:ascii="Trebuchet MS" w:eastAsia="Times New Roman" w:hAnsi="Trebuchet MS" w:cs="Times New Roman"/>
          <w:color w:val="000000"/>
          <w:kern w:val="0"/>
          <w:sz w:val="18"/>
          <w:szCs w:val="18"/>
          <w:lang w:eastAsia="ru-RU"/>
        </w:rPr>
      </w:pPr>
      <w:r w:rsidRPr="0027447C">
        <w:rPr>
          <w:rFonts w:ascii="Trebuchet MS" w:eastAsia="Times New Roman" w:hAnsi="Trebuchet MS" w:cs="Times New Roman"/>
          <w:color w:val="000000"/>
          <w:kern w:val="0"/>
          <w:sz w:val="18"/>
          <w:szCs w:val="18"/>
          <w:lang w:eastAsia="ru-RU"/>
        </w:rPr>
        <w:t xml:space="preserve">5.3. </w:t>
      </w:r>
      <w:proofErr w:type="spellStart"/>
      <w:r w:rsidRPr="0027447C">
        <w:rPr>
          <w:rFonts w:ascii="Trebuchet MS" w:eastAsia="Times New Roman" w:hAnsi="Trebuchet MS" w:cs="Times New Roman" w:hint="eastAsia"/>
          <w:color w:val="000000"/>
          <w:kern w:val="0"/>
          <w:sz w:val="18"/>
          <w:szCs w:val="18"/>
          <w:lang w:eastAsia="ru-RU"/>
        </w:rPr>
        <w:t>Глеегенная</w:t>
      </w:r>
      <w:proofErr w:type="spellEnd"/>
      <w:r w:rsidRPr="0027447C">
        <w:rPr>
          <w:rFonts w:ascii="Trebuchet MS" w:eastAsia="Times New Roman" w:hAnsi="Trebuchet MS" w:cs="Times New Roman"/>
          <w:color w:val="000000"/>
          <w:kern w:val="0"/>
          <w:sz w:val="18"/>
          <w:szCs w:val="18"/>
          <w:lang w:eastAsia="ru-RU"/>
        </w:rPr>
        <w:t xml:space="preserve"> </w:t>
      </w:r>
      <w:r w:rsidRPr="0027447C">
        <w:rPr>
          <w:rFonts w:ascii="Trebuchet MS" w:eastAsia="Times New Roman" w:hAnsi="Trebuchet MS" w:cs="Times New Roman" w:hint="eastAsia"/>
          <w:color w:val="000000"/>
          <w:kern w:val="0"/>
          <w:sz w:val="18"/>
          <w:szCs w:val="18"/>
          <w:lang w:eastAsia="ru-RU"/>
        </w:rPr>
        <w:t>трансформация</w:t>
      </w:r>
      <w:r w:rsidRPr="0027447C">
        <w:rPr>
          <w:rFonts w:ascii="Trebuchet MS" w:eastAsia="Times New Roman" w:hAnsi="Trebuchet MS" w:cs="Times New Roman"/>
          <w:color w:val="000000"/>
          <w:kern w:val="0"/>
          <w:sz w:val="18"/>
          <w:szCs w:val="18"/>
          <w:lang w:eastAsia="ru-RU"/>
        </w:rPr>
        <w:t xml:space="preserve"> </w:t>
      </w:r>
      <w:r w:rsidRPr="0027447C">
        <w:rPr>
          <w:rFonts w:ascii="Trebuchet MS" w:eastAsia="Times New Roman" w:hAnsi="Trebuchet MS" w:cs="Times New Roman" w:hint="eastAsia"/>
          <w:color w:val="000000"/>
          <w:kern w:val="0"/>
          <w:sz w:val="18"/>
          <w:szCs w:val="18"/>
          <w:lang w:eastAsia="ru-RU"/>
        </w:rPr>
        <w:t>чернозема</w:t>
      </w:r>
      <w:r w:rsidRPr="0027447C">
        <w:rPr>
          <w:rFonts w:ascii="Trebuchet MS" w:eastAsia="Times New Roman" w:hAnsi="Trebuchet MS" w:cs="Times New Roman"/>
          <w:color w:val="000000"/>
          <w:kern w:val="0"/>
          <w:sz w:val="18"/>
          <w:szCs w:val="18"/>
          <w:lang w:eastAsia="ru-RU"/>
        </w:rPr>
        <w:t>...164</w:t>
      </w:r>
    </w:p>
    <w:p w:rsidR="0027447C" w:rsidRPr="0027447C" w:rsidRDefault="0027447C" w:rsidP="0027447C">
      <w:pPr>
        <w:rPr>
          <w:rFonts w:ascii="Trebuchet MS" w:eastAsia="Times New Roman" w:hAnsi="Trebuchet MS" w:cs="Times New Roman"/>
          <w:color w:val="000000"/>
          <w:kern w:val="0"/>
          <w:sz w:val="18"/>
          <w:szCs w:val="18"/>
          <w:lang w:eastAsia="ru-RU"/>
        </w:rPr>
      </w:pPr>
    </w:p>
    <w:p w:rsidR="0027447C" w:rsidRPr="0027447C" w:rsidRDefault="0027447C" w:rsidP="0027447C">
      <w:pPr>
        <w:rPr>
          <w:rFonts w:ascii="Trebuchet MS" w:eastAsia="Times New Roman" w:hAnsi="Trebuchet MS" w:cs="Times New Roman"/>
          <w:color w:val="000000"/>
          <w:kern w:val="0"/>
          <w:sz w:val="18"/>
          <w:szCs w:val="18"/>
          <w:lang w:eastAsia="ru-RU"/>
        </w:rPr>
      </w:pPr>
      <w:r w:rsidRPr="0027447C">
        <w:rPr>
          <w:rFonts w:ascii="Trebuchet MS" w:eastAsia="Times New Roman" w:hAnsi="Trebuchet MS" w:cs="Times New Roman" w:hint="eastAsia"/>
          <w:color w:val="000000"/>
          <w:kern w:val="0"/>
          <w:sz w:val="18"/>
          <w:szCs w:val="18"/>
          <w:lang w:eastAsia="ru-RU"/>
        </w:rPr>
        <w:t>ГЛАВА</w:t>
      </w:r>
      <w:r w:rsidRPr="0027447C">
        <w:rPr>
          <w:rFonts w:ascii="Trebuchet MS" w:eastAsia="Times New Roman" w:hAnsi="Trebuchet MS" w:cs="Times New Roman"/>
          <w:color w:val="000000"/>
          <w:kern w:val="0"/>
          <w:sz w:val="18"/>
          <w:szCs w:val="18"/>
          <w:lang w:eastAsia="ru-RU"/>
        </w:rPr>
        <w:t xml:space="preserve"> 6. </w:t>
      </w:r>
      <w:r w:rsidRPr="0027447C">
        <w:rPr>
          <w:rFonts w:ascii="Trebuchet MS" w:eastAsia="Times New Roman" w:hAnsi="Trebuchet MS" w:cs="Times New Roman" w:hint="eastAsia"/>
          <w:color w:val="000000"/>
          <w:kern w:val="0"/>
          <w:sz w:val="18"/>
          <w:szCs w:val="18"/>
          <w:lang w:eastAsia="ru-RU"/>
        </w:rPr>
        <w:t>ЭКОЛОГИЧЕСКАЯ</w:t>
      </w:r>
      <w:r w:rsidRPr="0027447C">
        <w:rPr>
          <w:rFonts w:ascii="Trebuchet MS" w:eastAsia="Times New Roman" w:hAnsi="Trebuchet MS" w:cs="Times New Roman"/>
          <w:color w:val="000000"/>
          <w:kern w:val="0"/>
          <w:sz w:val="18"/>
          <w:szCs w:val="18"/>
          <w:lang w:eastAsia="ru-RU"/>
        </w:rPr>
        <w:t xml:space="preserve"> </w:t>
      </w:r>
      <w:r w:rsidRPr="0027447C">
        <w:rPr>
          <w:rFonts w:ascii="Trebuchet MS" w:eastAsia="Times New Roman" w:hAnsi="Trebuchet MS" w:cs="Times New Roman" w:hint="eastAsia"/>
          <w:color w:val="000000"/>
          <w:kern w:val="0"/>
          <w:sz w:val="18"/>
          <w:szCs w:val="18"/>
          <w:lang w:eastAsia="ru-RU"/>
        </w:rPr>
        <w:t>ОЦЕНКА</w:t>
      </w:r>
      <w:r w:rsidRPr="0027447C">
        <w:rPr>
          <w:rFonts w:ascii="Trebuchet MS" w:eastAsia="Times New Roman" w:hAnsi="Trebuchet MS" w:cs="Times New Roman"/>
          <w:color w:val="000000"/>
          <w:kern w:val="0"/>
          <w:sz w:val="18"/>
          <w:szCs w:val="18"/>
          <w:lang w:eastAsia="ru-RU"/>
        </w:rPr>
        <w:t xml:space="preserve"> </w:t>
      </w:r>
      <w:r w:rsidRPr="0027447C">
        <w:rPr>
          <w:rFonts w:ascii="Trebuchet MS" w:eastAsia="Times New Roman" w:hAnsi="Trebuchet MS" w:cs="Times New Roman" w:hint="eastAsia"/>
          <w:color w:val="000000"/>
          <w:kern w:val="0"/>
          <w:sz w:val="18"/>
          <w:szCs w:val="18"/>
          <w:lang w:eastAsia="ru-RU"/>
        </w:rPr>
        <w:t>ЧЕРНОЗЕМА</w:t>
      </w:r>
      <w:r w:rsidRPr="0027447C">
        <w:rPr>
          <w:rFonts w:ascii="Trebuchet MS" w:eastAsia="Times New Roman" w:hAnsi="Trebuchet MS" w:cs="Times New Roman"/>
          <w:color w:val="000000"/>
          <w:kern w:val="0"/>
          <w:sz w:val="18"/>
          <w:szCs w:val="18"/>
          <w:lang w:eastAsia="ru-RU"/>
        </w:rPr>
        <w:t xml:space="preserve">, </w:t>
      </w:r>
      <w:r w:rsidRPr="0027447C">
        <w:rPr>
          <w:rFonts w:ascii="Trebuchet MS" w:eastAsia="Times New Roman" w:hAnsi="Trebuchet MS" w:cs="Times New Roman" w:hint="eastAsia"/>
          <w:color w:val="000000"/>
          <w:kern w:val="0"/>
          <w:sz w:val="18"/>
          <w:szCs w:val="18"/>
          <w:lang w:eastAsia="ru-RU"/>
        </w:rPr>
        <w:t>ЗАГРЯЗНЕННОГО</w:t>
      </w:r>
      <w:r w:rsidRPr="0027447C">
        <w:rPr>
          <w:rFonts w:ascii="Trebuchet MS" w:eastAsia="Times New Roman" w:hAnsi="Trebuchet MS" w:cs="Times New Roman"/>
          <w:color w:val="000000"/>
          <w:kern w:val="0"/>
          <w:sz w:val="18"/>
          <w:szCs w:val="18"/>
          <w:lang w:eastAsia="ru-RU"/>
        </w:rPr>
        <w:t xml:space="preserve"> </w:t>
      </w:r>
      <w:r w:rsidRPr="0027447C">
        <w:rPr>
          <w:rFonts w:ascii="Trebuchet MS" w:eastAsia="Times New Roman" w:hAnsi="Trebuchet MS" w:cs="Times New Roman" w:hint="eastAsia"/>
          <w:color w:val="000000"/>
          <w:kern w:val="0"/>
          <w:sz w:val="18"/>
          <w:szCs w:val="18"/>
          <w:lang w:eastAsia="ru-RU"/>
        </w:rPr>
        <w:t>НЕФТЬЮ</w:t>
      </w:r>
      <w:r w:rsidRPr="0027447C">
        <w:rPr>
          <w:rFonts w:ascii="Trebuchet MS" w:eastAsia="Times New Roman" w:hAnsi="Trebuchet MS" w:cs="Times New Roman"/>
          <w:color w:val="000000"/>
          <w:kern w:val="0"/>
          <w:sz w:val="18"/>
          <w:szCs w:val="18"/>
          <w:lang w:eastAsia="ru-RU"/>
        </w:rPr>
        <w:t xml:space="preserve">, </w:t>
      </w:r>
      <w:r w:rsidRPr="0027447C">
        <w:rPr>
          <w:rFonts w:ascii="Trebuchet MS" w:eastAsia="Times New Roman" w:hAnsi="Trebuchet MS" w:cs="Times New Roman" w:hint="eastAsia"/>
          <w:color w:val="000000"/>
          <w:kern w:val="0"/>
          <w:sz w:val="18"/>
          <w:szCs w:val="18"/>
          <w:lang w:eastAsia="ru-RU"/>
        </w:rPr>
        <w:t>И</w:t>
      </w:r>
      <w:r w:rsidRPr="0027447C">
        <w:rPr>
          <w:rFonts w:ascii="Trebuchet MS" w:eastAsia="Times New Roman" w:hAnsi="Trebuchet MS" w:cs="Times New Roman"/>
          <w:color w:val="000000"/>
          <w:kern w:val="0"/>
          <w:sz w:val="18"/>
          <w:szCs w:val="18"/>
          <w:lang w:eastAsia="ru-RU"/>
        </w:rPr>
        <w:t xml:space="preserve"> </w:t>
      </w:r>
      <w:r w:rsidRPr="0027447C">
        <w:rPr>
          <w:rFonts w:ascii="Trebuchet MS" w:eastAsia="Times New Roman" w:hAnsi="Trebuchet MS" w:cs="Times New Roman" w:hint="eastAsia"/>
          <w:color w:val="000000"/>
          <w:kern w:val="0"/>
          <w:sz w:val="18"/>
          <w:szCs w:val="18"/>
          <w:lang w:eastAsia="ru-RU"/>
        </w:rPr>
        <w:t>ПРЕДЛОЖЕНИЯ</w:t>
      </w:r>
      <w:r w:rsidRPr="0027447C">
        <w:rPr>
          <w:rFonts w:ascii="Trebuchet MS" w:eastAsia="Times New Roman" w:hAnsi="Trebuchet MS" w:cs="Times New Roman"/>
          <w:color w:val="000000"/>
          <w:kern w:val="0"/>
          <w:sz w:val="18"/>
          <w:szCs w:val="18"/>
          <w:lang w:eastAsia="ru-RU"/>
        </w:rPr>
        <w:t xml:space="preserve"> </w:t>
      </w:r>
      <w:r w:rsidRPr="0027447C">
        <w:rPr>
          <w:rFonts w:ascii="Trebuchet MS" w:eastAsia="Times New Roman" w:hAnsi="Trebuchet MS" w:cs="Times New Roman" w:hint="eastAsia"/>
          <w:color w:val="000000"/>
          <w:kern w:val="0"/>
          <w:sz w:val="18"/>
          <w:szCs w:val="18"/>
          <w:lang w:eastAsia="ru-RU"/>
        </w:rPr>
        <w:t>ПО</w:t>
      </w:r>
      <w:r w:rsidRPr="0027447C">
        <w:rPr>
          <w:rFonts w:ascii="Trebuchet MS" w:eastAsia="Times New Roman" w:hAnsi="Trebuchet MS" w:cs="Times New Roman"/>
          <w:color w:val="000000"/>
          <w:kern w:val="0"/>
          <w:sz w:val="18"/>
          <w:szCs w:val="18"/>
          <w:lang w:eastAsia="ru-RU"/>
        </w:rPr>
        <w:t xml:space="preserve"> </w:t>
      </w:r>
      <w:r w:rsidRPr="0027447C">
        <w:rPr>
          <w:rFonts w:ascii="Trebuchet MS" w:eastAsia="Times New Roman" w:hAnsi="Trebuchet MS" w:cs="Times New Roman" w:hint="eastAsia"/>
          <w:color w:val="000000"/>
          <w:kern w:val="0"/>
          <w:sz w:val="18"/>
          <w:szCs w:val="18"/>
          <w:lang w:eastAsia="ru-RU"/>
        </w:rPr>
        <w:t>РЕМЕДИАЦИИ</w:t>
      </w:r>
      <w:r w:rsidRPr="0027447C">
        <w:rPr>
          <w:rFonts w:ascii="Trebuchet MS" w:eastAsia="Times New Roman" w:hAnsi="Trebuchet MS" w:cs="Times New Roman"/>
          <w:color w:val="000000"/>
          <w:kern w:val="0"/>
          <w:sz w:val="18"/>
          <w:szCs w:val="18"/>
          <w:lang w:eastAsia="ru-RU"/>
        </w:rPr>
        <w:t>...174</w:t>
      </w:r>
    </w:p>
    <w:p w:rsidR="0027447C" w:rsidRPr="0027447C" w:rsidRDefault="0027447C" w:rsidP="0027447C">
      <w:pPr>
        <w:rPr>
          <w:rFonts w:ascii="Trebuchet MS" w:eastAsia="Times New Roman" w:hAnsi="Trebuchet MS" w:cs="Times New Roman"/>
          <w:color w:val="000000"/>
          <w:kern w:val="0"/>
          <w:sz w:val="18"/>
          <w:szCs w:val="18"/>
          <w:lang w:eastAsia="ru-RU"/>
        </w:rPr>
      </w:pPr>
    </w:p>
    <w:p w:rsidR="0027447C" w:rsidRPr="0027447C" w:rsidRDefault="0027447C" w:rsidP="0027447C">
      <w:pPr>
        <w:rPr>
          <w:rFonts w:ascii="Trebuchet MS" w:eastAsia="Times New Roman" w:hAnsi="Trebuchet MS" w:cs="Times New Roman"/>
          <w:color w:val="000000"/>
          <w:kern w:val="0"/>
          <w:sz w:val="18"/>
          <w:szCs w:val="18"/>
          <w:lang w:eastAsia="ru-RU"/>
        </w:rPr>
      </w:pPr>
      <w:r w:rsidRPr="0027447C">
        <w:rPr>
          <w:rFonts w:ascii="Trebuchet MS" w:eastAsia="Times New Roman" w:hAnsi="Trebuchet MS" w:cs="Times New Roman"/>
          <w:color w:val="000000"/>
          <w:kern w:val="0"/>
          <w:sz w:val="18"/>
          <w:szCs w:val="18"/>
          <w:lang w:eastAsia="ru-RU"/>
        </w:rPr>
        <w:t xml:space="preserve">6.1. </w:t>
      </w:r>
      <w:r w:rsidRPr="0027447C">
        <w:rPr>
          <w:rFonts w:ascii="Trebuchet MS" w:eastAsia="Times New Roman" w:hAnsi="Trebuchet MS" w:cs="Times New Roman" w:hint="eastAsia"/>
          <w:color w:val="000000"/>
          <w:kern w:val="0"/>
          <w:sz w:val="18"/>
          <w:szCs w:val="18"/>
          <w:lang w:eastAsia="ru-RU"/>
        </w:rPr>
        <w:t>Эдафическое</w:t>
      </w:r>
      <w:r w:rsidRPr="0027447C">
        <w:rPr>
          <w:rFonts w:ascii="Trebuchet MS" w:eastAsia="Times New Roman" w:hAnsi="Trebuchet MS" w:cs="Times New Roman"/>
          <w:color w:val="000000"/>
          <w:kern w:val="0"/>
          <w:sz w:val="18"/>
          <w:szCs w:val="18"/>
          <w:lang w:eastAsia="ru-RU"/>
        </w:rPr>
        <w:t xml:space="preserve"> </w:t>
      </w:r>
      <w:r w:rsidRPr="0027447C">
        <w:rPr>
          <w:rFonts w:ascii="Trebuchet MS" w:eastAsia="Times New Roman" w:hAnsi="Trebuchet MS" w:cs="Times New Roman" w:hint="eastAsia"/>
          <w:color w:val="000000"/>
          <w:kern w:val="0"/>
          <w:sz w:val="18"/>
          <w:szCs w:val="18"/>
          <w:lang w:eastAsia="ru-RU"/>
        </w:rPr>
        <w:t>влияние</w:t>
      </w:r>
      <w:r w:rsidRPr="0027447C">
        <w:rPr>
          <w:rFonts w:ascii="Trebuchet MS" w:eastAsia="Times New Roman" w:hAnsi="Trebuchet MS" w:cs="Times New Roman"/>
          <w:color w:val="000000"/>
          <w:kern w:val="0"/>
          <w:sz w:val="18"/>
          <w:szCs w:val="18"/>
          <w:lang w:eastAsia="ru-RU"/>
        </w:rPr>
        <w:t xml:space="preserve"> </w:t>
      </w:r>
      <w:r w:rsidRPr="0027447C">
        <w:rPr>
          <w:rFonts w:ascii="Trebuchet MS" w:eastAsia="Times New Roman" w:hAnsi="Trebuchet MS" w:cs="Times New Roman" w:hint="eastAsia"/>
          <w:color w:val="000000"/>
          <w:kern w:val="0"/>
          <w:sz w:val="18"/>
          <w:szCs w:val="18"/>
          <w:lang w:eastAsia="ru-RU"/>
        </w:rPr>
        <w:t>промывок</w:t>
      </w:r>
      <w:r w:rsidRPr="0027447C">
        <w:rPr>
          <w:rFonts w:ascii="Trebuchet MS" w:eastAsia="Times New Roman" w:hAnsi="Trebuchet MS" w:cs="Times New Roman"/>
          <w:color w:val="000000"/>
          <w:kern w:val="0"/>
          <w:sz w:val="18"/>
          <w:szCs w:val="18"/>
          <w:lang w:eastAsia="ru-RU"/>
        </w:rPr>
        <w:t xml:space="preserve"> </w:t>
      </w:r>
      <w:r w:rsidRPr="0027447C">
        <w:rPr>
          <w:rFonts w:ascii="Trebuchet MS" w:eastAsia="Times New Roman" w:hAnsi="Trebuchet MS" w:cs="Times New Roman" w:hint="eastAsia"/>
          <w:color w:val="000000"/>
          <w:kern w:val="0"/>
          <w:sz w:val="18"/>
          <w:szCs w:val="18"/>
          <w:lang w:eastAsia="ru-RU"/>
        </w:rPr>
        <w:t>с</w:t>
      </w:r>
      <w:r w:rsidRPr="0027447C">
        <w:rPr>
          <w:rFonts w:ascii="Trebuchet MS" w:eastAsia="Times New Roman" w:hAnsi="Trebuchet MS" w:cs="Times New Roman"/>
          <w:color w:val="000000"/>
          <w:kern w:val="0"/>
          <w:sz w:val="18"/>
          <w:szCs w:val="18"/>
          <w:lang w:eastAsia="ru-RU"/>
        </w:rPr>
        <w:t xml:space="preserve"> </w:t>
      </w:r>
      <w:r w:rsidRPr="0027447C">
        <w:rPr>
          <w:rFonts w:ascii="Trebuchet MS" w:eastAsia="Times New Roman" w:hAnsi="Trebuchet MS" w:cs="Times New Roman" w:hint="eastAsia"/>
          <w:color w:val="000000"/>
          <w:kern w:val="0"/>
          <w:sz w:val="18"/>
          <w:szCs w:val="18"/>
          <w:lang w:eastAsia="ru-RU"/>
        </w:rPr>
        <w:t>применением</w:t>
      </w:r>
      <w:r w:rsidRPr="0027447C">
        <w:rPr>
          <w:rFonts w:ascii="Trebuchet MS" w:eastAsia="Times New Roman" w:hAnsi="Trebuchet MS" w:cs="Times New Roman"/>
          <w:color w:val="000000"/>
          <w:kern w:val="0"/>
          <w:sz w:val="18"/>
          <w:szCs w:val="18"/>
          <w:lang w:eastAsia="ru-RU"/>
        </w:rPr>
        <w:t xml:space="preserve"> </w:t>
      </w:r>
      <w:proofErr w:type="spellStart"/>
      <w:r w:rsidRPr="0027447C">
        <w:rPr>
          <w:rFonts w:ascii="Trebuchet MS" w:eastAsia="Times New Roman" w:hAnsi="Trebuchet MS" w:cs="Times New Roman" w:hint="eastAsia"/>
          <w:color w:val="000000"/>
          <w:kern w:val="0"/>
          <w:sz w:val="18"/>
          <w:szCs w:val="18"/>
          <w:lang w:eastAsia="ru-RU"/>
        </w:rPr>
        <w:t>сурфактантов</w:t>
      </w:r>
      <w:proofErr w:type="spellEnd"/>
      <w:r w:rsidRPr="0027447C">
        <w:rPr>
          <w:rFonts w:ascii="Trebuchet MS" w:eastAsia="Times New Roman" w:hAnsi="Trebuchet MS" w:cs="Times New Roman"/>
          <w:color w:val="000000"/>
          <w:kern w:val="0"/>
          <w:sz w:val="18"/>
          <w:szCs w:val="18"/>
          <w:lang w:eastAsia="ru-RU"/>
        </w:rPr>
        <w:t xml:space="preserve"> </w:t>
      </w:r>
      <w:r w:rsidRPr="0027447C">
        <w:rPr>
          <w:rFonts w:ascii="Trebuchet MS" w:eastAsia="Times New Roman" w:hAnsi="Trebuchet MS" w:cs="Times New Roman" w:hint="eastAsia"/>
          <w:color w:val="000000"/>
          <w:kern w:val="0"/>
          <w:sz w:val="18"/>
          <w:szCs w:val="18"/>
          <w:lang w:eastAsia="ru-RU"/>
        </w:rPr>
        <w:t>на</w:t>
      </w:r>
      <w:r w:rsidRPr="0027447C">
        <w:rPr>
          <w:rFonts w:ascii="Trebuchet MS" w:eastAsia="Times New Roman" w:hAnsi="Trebuchet MS" w:cs="Times New Roman"/>
          <w:color w:val="000000"/>
          <w:kern w:val="0"/>
          <w:sz w:val="18"/>
          <w:szCs w:val="18"/>
          <w:lang w:eastAsia="ru-RU"/>
        </w:rPr>
        <w:t xml:space="preserve"> </w:t>
      </w:r>
      <w:r w:rsidRPr="0027447C">
        <w:rPr>
          <w:rFonts w:ascii="Trebuchet MS" w:eastAsia="Times New Roman" w:hAnsi="Trebuchet MS" w:cs="Times New Roman" w:hint="eastAsia"/>
          <w:color w:val="000000"/>
          <w:kern w:val="0"/>
          <w:sz w:val="18"/>
          <w:szCs w:val="18"/>
          <w:lang w:eastAsia="ru-RU"/>
        </w:rPr>
        <w:t>чернозем</w:t>
      </w:r>
      <w:r w:rsidRPr="0027447C">
        <w:rPr>
          <w:rFonts w:ascii="Trebuchet MS" w:eastAsia="Times New Roman" w:hAnsi="Trebuchet MS" w:cs="Times New Roman"/>
          <w:color w:val="000000"/>
          <w:kern w:val="0"/>
          <w:sz w:val="18"/>
          <w:szCs w:val="18"/>
          <w:lang w:eastAsia="ru-RU"/>
        </w:rPr>
        <w:t xml:space="preserve">, </w:t>
      </w:r>
      <w:r w:rsidRPr="0027447C">
        <w:rPr>
          <w:rFonts w:ascii="Trebuchet MS" w:eastAsia="Times New Roman" w:hAnsi="Trebuchet MS" w:cs="Times New Roman" w:hint="eastAsia"/>
          <w:color w:val="000000"/>
          <w:kern w:val="0"/>
          <w:sz w:val="18"/>
          <w:szCs w:val="18"/>
          <w:lang w:eastAsia="ru-RU"/>
        </w:rPr>
        <w:t>загрязненный</w:t>
      </w:r>
      <w:r w:rsidRPr="0027447C">
        <w:rPr>
          <w:rFonts w:ascii="Trebuchet MS" w:eastAsia="Times New Roman" w:hAnsi="Trebuchet MS" w:cs="Times New Roman"/>
          <w:color w:val="000000"/>
          <w:kern w:val="0"/>
          <w:sz w:val="18"/>
          <w:szCs w:val="18"/>
          <w:lang w:eastAsia="ru-RU"/>
        </w:rPr>
        <w:t xml:space="preserve"> </w:t>
      </w:r>
      <w:r w:rsidRPr="0027447C">
        <w:rPr>
          <w:rFonts w:ascii="Trebuchet MS" w:eastAsia="Times New Roman" w:hAnsi="Trebuchet MS" w:cs="Times New Roman" w:hint="eastAsia"/>
          <w:color w:val="000000"/>
          <w:kern w:val="0"/>
          <w:sz w:val="18"/>
          <w:szCs w:val="18"/>
          <w:lang w:eastAsia="ru-RU"/>
        </w:rPr>
        <w:t>нефтью</w:t>
      </w:r>
      <w:r w:rsidRPr="0027447C">
        <w:rPr>
          <w:rFonts w:ascii="Trebuchet MS" w:eastAsia="Times New Roman" w:hAnsi="Trebuchet MS" w:cs="Times New Roman"/>
          <w:color w:val="000000"/>
          <w:kern w:val="0"/>
          <w:sz w:val="18"/>
          <w:szCs w:val="18"/>
          <w:lang w:eastAsia="ru-RU"/>
        </w:rPr>
        <w:t>... 182</w:t>
      </w:r>
    </w:p>
    <w:p w:rsidR="0027447C" w:rsidRPr="0027447C" w:rsidRDefault="0027447C" w:rsidP="0027447C">
      <w:pPr>
        <w:rPr>
          <w:rFonts w:ascii="Trebuchet MS" w:eastAsia="Times New Roman" w:hAnsi="Trebuchet MS" w:cs="Times New Roman"/>
          <w:color w:val="000000"/>
          <w:kern w:val="0"/>
          <w:sz w:val="18"/>
          <w:szCs w:val="18"/>
          <w:lang w:eastAsia="ru-RU"/>
        </w:rPr>
      </w:pPr>
    </w:p>
    <w:p w:rsidR="0027447C" w:rsidRPr="0027447C" w:rsidRDefault="0027447C" w:rsidP="0027447C">
      <w:pPr>
        <w:rPr>
          <w:rFonts w:ascii="Trebuchet MS" w:eastAsia="Times New Roman" w:hAnsi="Trebuchet MS" w:cs="Times New Roman"/>
          <w:color w:val="000000"/>
          <w:kern w:val="0"/>
          <w:sz w:val="18"/>
          <w:szCs w:val="18"/>
          <w:lang w:eastAsia="ru-RU"/>
        </w:rPr>
      </w:pPr>
      <w:r w:rsidRPr="0027447C">
        <w:rPr>
          <w:rFonts w:ascii="Trebuchet MS" w:eastAsia="Times New Roman" w:hAnsi="Trebuchet MS" w:cs="Times New Roman"/>
          <w:color w:val="000000"/>
          <w:kern w:val="0"/>
          <w:sz w:val="18"/>
          <w:szCs w:val="18"/>
          <w:lang w:eastAsia="ru-RU"/>
        </w:rPr>
        <w:t xml:space="preserve">6.2. </w:t>
      </w:r>
      <w:r w:rsidRPr="0027447C">
        <w:rPr>
          <w:rFonts w:ascii="Trebuchet MS" w:eastAsia="Times New Roman" w:hAnsi="Trebuchet MS" w:cs="Times New Roman" w:hint="eastAsia"/>
          <w:color w:val="000000"/>
          <w:kern w:val="0"/>
          <w:sz w:val="18"/>
          <w:szCs w:val="18"/>
          <w:lang w:eastAsia="ru-RU"/>
        </w:rPr>
        <w:t>Реакция</w:t>
      </w:r>
      <w:r w:rsidRPr="0027447C">
        <w:rPr>
          <w:rFonts w:ascii="Trebuchet MS" w:eastAsia="Times New Roman" w:hAnsi="Trebuchet MS" w:cs="Times New Roman"/>
          <w:color w:val="000000"/>
          <w:kern w:val="0"/>
          <w:sz w:val="18"/>
          <w:szCs w:val="18"/>
          <w:lang w:eastAsia="ru-RU"/>
        </w:rPr>
        <w:t xml:space="preserve"> </w:t>
      </w:r>
      <w:r w:rsidRPr="0027447C">
        <w:rPr>
          <w:rFonts w:ascii="Trebuchet MS" w:eastAsia="Times New Roman" w:hAnsi="Trebuchet MS" w:cs="Times New Roman" w:hint="eastAsia"/>
          <w:color w:val="000000"/>
          <w:kern w:val="0"/>
          <w:sz w:val="18"/>
          <w:szCs w:val="18"/>
          <w:lang w:eastAsia="ru-RU"/>
        </w:rPr>
        <w:t>растений</w:t>
      </w:r>
      <w:r w:rsidRPr="0027447C">
        <w:rPr>
          <w:rFonts w:ascii="Trebuchet MS" w:eastAsia="Times New Roman" w:hAnsi="Trebuchet MS" w:cs="Times New Roman"/>
          <w:color w:val="000000"/>
          <w:kern w:val="0"/>
          <w:sz w:val="18"/>
          <w:szCs w:val="18"/>
          <w:lang w:eastAsia="ru-RU"/>
        </w:rPr>
        <w:t xml:space="preserve"> </w:t>
      </w:r>
      <w:r w:rsidRPr="0027447C">
        <w:rPr>
          <w:rFonts w:ascii="Trebuchet MS" w:eastAsia="Times New Roman" w:hAnsi="Trebuchet MS" w:cs="Times New Roman" w:hint="eastAsia"/>
          <w:color w:val="000000"/>
          <w:kern w:val="0"/>
          <w:sz w:val="18"/>
          <w:szCs w:val="18"/>
          <w:lang w:eastAsia="ru-RU"/>
        </w:rPr>
        <w:t>на</w:t>
      </w:r>
      <w:r w:rsidRPr="0027447C">
        <w:rPr>
          <w:rFonts w:ascii="Trebuchet MS" w:eastAsia="Times New Roman" w:hAnsi="Trebuchet MS" w:cs="Times New Roman"/>
          <w:color w:val="000000"/>
          <w:kern w:val="0"/>
          <w:sz w:val="18"/>
          <w:szCs w:val="18"/>
          <w:lang w:eastAsia="ru-RU"/>
        </w:rPr>
        <w:t xml:space="preserve"> </w:t>
      </w:r>
      <w:proofErr w:type="spellStart"/>
      <w:r w:rsidRPr="0027447C">
        <w:rPr>
          <w:rFonts w:ascii="Trebuchet MS" w:eastAsia="Times New Roman" w:hAnsi="Trebuchet MS" w:cs="Times New Roman" w:hint="eastAsia"/>
          <w:color w:val="000000"/>
          <w:kern w:val="0"/>
          <w:sz w:val="18"/>
          <w:szCs w:val="18"/>
          <w:lang w:eastAsia="ru-RU"/>
        </w:rPr>
        <w:t>ремедиацию</w:t>
      </w:r>
      <w:proofErr w:type="spellEnd"/>
      <w:r w:rsidRPr="0027447C">
        <w:rPr>
          <w:rFonts w:ascii="Trebuchet MS" w:eastAsia="Times New Roman" w:hAnsi="Trebuchet MS" w:cs="Times New Roman"/>
          <w:color w:val="000000"/>
          <w:kern w:val="0"/>
          <w:sz w:val="18"/>
          <w:szCs w:val="18"/>
          <w:lang w:eastAsia="ru-RU"/>
        </w:rPr>
        <w:t xml:space="preserve"> </w:t>
      </w:r>
      <w:r w:rsidRPr="0027447C">
        <w:rPr>
          <w:rFonts w:ascii="Trebuchet MS" w:eastAsia="Times New Roman" w:hAnsi="Trebuchet MS" w:cs="Times New Roman" w:hint="eastAsia"/>
          <w:color w:val="000000"/>
          <w:kern w:val="0"/>
          <w:sz w:val="18"/>
          <w:szCs w:val="18"/>
          <w:lang w:eastAsia="ru-RU"/>
        </w:rPr>
        <w:t>с</w:t>
      </w:r>
      <w:r w:rsidRPr="0027447C">
        <w:rPr>
          <w:rFonts w:ascii="Trebuchet MS" w:eastAsia="Times New Roman" w:hAnsi="Trebuchet MS" w:cs="Times New Roman"/>
          <w:color w:val="000000"/>
          <w:kern w:val="0"/>
          <w:sz w:val="18"/>
          <w:szCs w:val="18"/>
          <w:lang w:eastAsia="ru-RU"/>
        </w:rPr>
        <w:t xml:space="preserve"> </w:t>
      </w:r>
      <w:r w:rsidRPr="0027447C">
        <w:rPr>
          <w:rFonts w:ascii="Trebuchet MS" w:eastAsia="Times New Roman" w:hAnsi="Trebuchet MS" w:cs="Times New Roman" w:hint="eastAsia"/>
          <w:color w:val="000000"/>
          <w:kern w:val="0"/>
          <w:sz w:val="18"/>
          <w:szCs w:val="18"/>
          <w:lang w:eastAsia="ru-RU"/>
        </w:rPr>
        <w:t>применением</w:t>
      </w:r>
    </w:p>
    <w:p w:rsidR="0027447C" w:rsidRPr="0027447C" w:rsidRDefault="0027447C" w:rsidP="0027447C">
      <w:pPr>
        <w:rPr>
          <w:rFonts w:ascii="Trebuchet MS" w:eastAsia="Times New Roman" w:hAnsi="Trebuchet MS" w:cs="Times New Roman"/>
          <w:color w:val="000000"/>
          <w:kern w:val="0"/>
          <w:sz w:val="18"/>
          <w:szCs w:val="18"/>
          <w:lang w:eastAsia="ru-RU"/>
        </w:rPr>
      </w:pPr>
    </w:p>
    <w:p w:rsidR="0027447C" w:rsidRPr="0027447C" w:rsidRDefault="0027447C" w:rsidP="0027447C">
      <w:pPr>
        <w:rPr>
          <w:rFonts w:ascii="Trebuchet MS" w:eastAsia="Times New Roman" w:hAnsi="Trebuchet MS" w:cs="Times New Roman"/>
          <w:color w:val="000000"/>
          <w:kern w:val="0"/>
          <w:sz w:val="18"/>
          <w:szCs w:val="18"/>
          <w:lang w:eastAsia="ru-RU"/>
        </w:rPr>
      </w:pPr>
      <w:proofErr w:type="spellStart"/>
      <w:r w:rsidRPr="0027447C">
        <w:rPr>
          <w:rFonts w:ascii="Trebuchet MS" w:eastAsia="Times New Roman" w:hAnsi="Trebuchet MS" w:cs="Times New Roman" w:hint="eastAsia"/>
          <w:color w:val="000000"/>
          <w:kern w:val="0"/>
          <w:sz w:val="18"/>
          <w:szCs w:val="18"/>
          <w:lang w:eastAsia="ru-RU"/>
        </w:rPr>
        <w:t>био</w:t>
      </w:r>
      <w:proofErr w:type="spellEnd"/>
      <w:r w:rsidRPr="0027447C">
        <w:rPr>
          <w:rFonts w:ascii="Trebuchet MS" w:eastAsia="Times New Roman" w:hAnsi="Trebuchet MS" w:cs="Times New Roman"/>
          <w:color w:val="000000"/>
          <w:kern w:val="0"/>
          <w:sz w:val="18"/>
          <w:szCs w:val="18"/>
          <w:lang w:eastAsia="ru-RU"/>
        </w:rPr>
        <w:t>-</w:t>
      </w:r>
      <w:r w:rsidRPr="0027447C">
        <w:rPr>
          <w:rFonts w:ascii="Trebuchet MS" w:eastAsia="Times New Roman" w:hAnsi="Trebuchet MS" w:cs="Times New Roman" w:hint="eastAsia"/>
          <w:color w:val="000000"/>
          <w:kern w:val="0"/>
          <w:sz w:val="18"/>
          <w:szCs w:val="18"/>
          <w:lang w:eastAsia="ru-RU"/>
        </w:rPr>
        <w:t>ПАВ</w:t>
      </w:r>
      <w:r w:rsidRPr="0027447C">
        <w:rPr>
          <w:rFonts w:ascii="Trebuchet MS" w:eastAsia="Times New Roman" w:hAnsi="Trebuchet MS" w:cs="Times New Roman"/>
          <w:color w:val="000000"/>
          <w:kern w:val="0"/>
          <w:sz w:val="18"/>
          <w:szCs w:val="18"/>
          <w:lang w:eastAsia="ru-RU"/>
        </w:rPr>
        <w:t xml:space="preserve"> </w:t>
      </w:r>
      <w:r w:rsidRPr="0027447C">
        <w:rPr>
          <w:rFonts w:ascii="Trebuchet MS" w:eastAsia="Times New Roman" w:hAnsi="Trebuchet MS" w:cs="Times New Roman" w:hint="eastAsia"/>
          <w:color w:val="000000"/>
          <w:kern w:val="0"/>
          <w:sz w:val="18"/>
          <w:szCs w:val="18"/>
          <w:lang w:eastAsia="ru-RU"/>
        </w:rPr>
        <w:t>чернозема</w:t>
      </w:r>
      <w:r w:rsidRPr="0027447C">
        <w:rPr>
          <w:rFonts w:ascii="Trebuchet MS" w:eastAsia="Times New Roman" w:hAnsi="Trebuchet MS" w:cs="Times New Roman"/>
          <w:color w:val="000000"/>
          <w:kern w:val="0"/>
          <w:sz w:val="18"/>
          <w:szCs w:val="18"/>
          <w:lang w:eastAsia="ru-RU"/>
        </w:rPr>
        <w:t xml:space="preserve">, </w:t>
      </w:r>
      <w:r w:rsidRPr="0027447C">
        <w:rPr>
          <w:rFonts w:ascii="Trebuchet MS" w:eastAsia="Times New Roman" w:hAnsi="Trebuchet MS" w:cs="Times New Roman" w:hint="eastAsia"/>
          <w:color w:val="000000"/>
          <w:kern w:val="0"/>
          <w:sz w:val="18"/>
          <w:szCs w:val="18"/>
          <w:lang w:eastAsia="ru-RU"/>
        </w:rPr>
        <w:t>загрязненного</w:t>
      </w:r>
      <w:r w:rsidRPr="0027447C">
        <w:rPr>
          <w:rFonts w:ascii="Trebuchet MS" w:eastAsia="Times New Roman" w:hAnsi="Trebuchet MS" w:cs="Times New Roman"/>
          <w:color w:val="000000"/>
          <w:kern w:val="0"/>
          <w:sz w:val="18"/>
          <w:szCs w:val="18"/>
          <w:lang w:eastAsia="ru-RU"/>
        </w:rPr>
        <w:t xml:space="preserve"> </w:t>
      </w:r>
      <w:r w:rsidRPr="0027447C">
        <w:rPr>
          <w:rFonts w:ascii="Trebuchet MS" w:eastAsia="Times New Roman" w:hAnsi="Trebuchet MS" w:cs="Times New Roman" w:hint="eastAsia"/>
          <w:color w:val="000000"/>
          <w:kern w:val="0"/>
          <w:sz w:val="18"/>
          <w:szCs w:val="18"/>
          <w:lang w:eastAsia="ru-RU"/>
        </w:rPr>
        <w:t>нефтью</w:t>
      </w:r>
      <w:r w:rsidRPr="0027447C">
        <w:rPr>
          <w:rFonts w:ascii="Trebuchet MS" w:eastAsia="Times New Roman" w:hAnsi="Trebuchet MS" w:cs="Times New Roman"/>
          <w:color w:val="000000"/>
          <w:kern w:val="0"/>
          <w:sz w:val="18"/>
          <w:szCs w:val="18"/>
          <w:lang w:eastAsia="ru-RU"/>
        </w:rPr>
        <w:t>... 192</w:t>
      </w:r>
    </w:p>
    <w:p w:rsidR="0027447C" w:rsidRPr="0027447C" w:rsidRDefault="0027447C" w:rsidP="0027447C">
      <w:pPr>
        <w:rPr>
          <w:rFonts w:ascii="Trebuchet MS" w:eastAsia="Times New Roman" w:hAnsi="Trebuchet MS" w:cs="Times New Roman"/>
          <w:color w:val="000000"/>
          <w:kern w:val="0"/>
          <w:sz w:val="18"/>
          <w:szCs w:val="18"/>
          <w:lang w:eastAsia="ru-RU"/>
        </w:rPr>
      </w:pPr>
    </w:p>
    <w:p w:rsidR="0027447C" w:rsidRPr="0027447C" w:rsidRDefault="0027447C" w:rsidP="0027447C">
      <w:pPr>
        <w:rPr>
          <w:rFonts w:ascii="Trebuchet MS" w:eastAsia="Times New Roman" w:hAnsi="Trebuchet MS" w:cs="Times New Roman"/>
          <w:color w:val="000000"/>
          <w:kern w:val="0"/>
          <w:sz w:val="18"/>
          <w:szCs w:val="18"/>
          <w:lang w:eastAsia="ru-RU"/>
        </w:rPr>
      </w:pPr>
      <w:r w:rsidRPr="0027447C">
        <w:rPr>
          <w:rFonts w:ascii="Trebuchet MS" w:eastAsia="Times New Roman" w:hAnsi="Trebuchet MS" w:cs="Times New Roman"/>
          <w:color w:val="000000"/>
          <w:kern w:val="0"/>
          <w:sz w:val="18"/>
          <w:szCs w:val="18"/>
          <w:lang w:eastAsia="ru-RU"/>
        </w:rPr>
        <w:t xml:space="preserve">6.3. </w:t>
      </w:r>
      <w:r w:rsidRPr="0027447C">
        <w:rPr>
          <w:rFonts w:ascii="Trebuchet MS" w:eastAsia="Times New Roman" w:hAnsi="Trebuchet MS" w:cs="Times New Roman" w:hint="eastAsia"/>
          <w:color w:val="000000"/>
          <w:kern w:val="0"/>
          <w:sz w:val="18"/>
          <w:szCs w:val="18"/>
          <w:lang w:eastAsia="ru-RU"/>
        </w:rPr>
        <w:t>Влияние</w:t>
      </w:r>
      <w:r w:rsidRPr="0027447C">
        <w:rPr>
          <w:rFonts w:ascii="Trebuchet MS" w:eastAsia="Times New Roman" w:hAnsi="Trebuchet MS" w:cs="Times New Roman"/>
          <w:color w:val="000000"/>
          <w:kern w:val="0"/>
          <w:sz w:val="18"/>
          <w:szCs w:val="18"/>
          <w:lang w:eastAsia="ru-RU"/>
        </w:rPr>
        <w:t xml:space="preserve"> </w:t>
      </w:r>
      <w:r w:rsidRPr="0027447C">
        <w:rPr>
          <w:rFonts w:ascii="Trebuchet MS" w:eastAsia="Times New Roman" w:hAnsi="Trebuchet MS" w:cs="Times New Roman" w:hint="eastAsia"/>
          <w:color w:val="000000"/>
          <w:kern w:val="0"/>
          <w:sz w:val="18"/>
          <w:szCs w:val="18"/>
          <w:lang w:eastAsia="ru-RU"/>
        </w:rPr>
        <w:t>биоорганических</w:t>
      </w:r>
      <w:r w:rsidRPr="0027447C">
        <w:rPr>
          <w:rFonts w:ascii="Trebuchet MS" w:eastAsia="Times New Roman" w:hAnsi="Trebuchet MS" w:cs="Times New Roman"/>
          <w:color w:val="000000"/>
          <w:kern w:val="0"/>
          <w:sz w:val="18"/>
          <w:szCs w:val="18"/>
          <w:lang w:eastAsia="ru-RU"/>
        </w:rPr>
        <w:t xml:space="preserve"> </w:t>
      </w:r>
      <w:r w:rsidRPr="0027447C">
        <w:rPr>
          <w:rFonts w:ascii="Trebuchet MS" w:eastAsia="Times New Roman" w:hAnsi="Trebuchet MS" w:cs="Times New Roman" w:hint="eastAsia"/>
          <w:color w:val="000000"/>
          <w:kern w:val="0"/>
          <w:sz w:val="18"/>
          <w:szCs w:val="18"/>
          <w:lang w:eastAsia="ru-RU"/>
        </w:rPr>
        <w:t>удобрений</w:t>
      </w:r>
      <w:r w:rsidRPr="0027447C">
        <w:rPr>
          <w:rFonts w:ascii="Trebuchet MS" w:eastAsia="Times New Roman" w:hAnsi="Trebuchet MS" w:cs="Times New Roman"/>
          <w:color w:val="000000"/>
          <w:kern w:val="0"/>
          <w:sz w:val="18"/>
          <w:szCs w:val="18"/>
          <w:lang w:eastAsia="ru-RU"/>
        </w:rPr>
        <w:t xml:space="preserve"> </w:t>
      </w:r>
      <w:r w:rsidRPr="0027447C">
        <w:rPr>
          <w:rFonts w:ascii="Trebuchet MS" w:eastAsia="Times New Roman" w:hAnsi="Trebuchet MS" w:cs="Times New Roman" w:hint="eastAsia"/>
          <w:color w:val="000000"/>
          <w:kern w:val="0"/>
          <w:sz w:val="18"/>
          <w:szCs w:val="18"/>
          <w:lang w:eastAsia="ru-RU"/>
        </w:rPr>
        <w:t>и</w:t>
      </w:r>
      <w:r w:rsidRPr="0027447C">
        <w:rPr>
          <w:rFonts w:ascii="Trebuchet MS" w:eastAsia="Times New Roman" w:hAnsi="Trebuchet MS" w:cs="Times New Roman"/>
          <w:color w:val="000000"/>
          <w:kern w:val="0"/>
          <w:sz w:val="18"/>
          <w:szCs w:val="18"/>
          <w:lang w:eastAsia="ru-RU"/>
        </w:rPr>
        <w:t xml:space="preserve"> </w:t>
      </w:r>
      <w:r w:rsidRPr="0027447C">
        <w:rPr>
          <w:rFonts w:ascii="Trebuchet MS" w:eastAsia="Times New Roman" w:hAnsi="Trebuchet MS" w:cs="Times New Roman" w:hint="eastAsia"/>
          <w:color w:val="000000"/>
          <w:kern w:val="0"/>
          <w:sz w:val="18"/>
          <w:szCs w:val="18"/>
          <w:lang w:eastAsia="ru-RU"/>
        </w:rPr>
        <w:t>влажности</w:t>
      </w:r>
    </w:p>
    <w:p w:rsidR="0027447C" w:rsidRPr="0027447C" w:rsidRDefault="0027447C" w:rsidP="0027447C">
      <w:pPr>
        <w:rPr>
          <w:rFonts w:ascii="Trebuchet MS" w:eastAsia="Times New Roman" w:hAnsi="Trebuchet MS" w:cs="Times New Roman"/>
          <w:color w:val="000000"/>
          <w:kern w:val="0"/>
          <w:sz w:val="18"/>
          <w:szCs w:val="18"/>
          <w:lang w:eastAsia="ru-RU"/>
        </w:rPr>
      </w:pPr>
    </w:p>
    <w:p w:rsidR="0027447C" w:rsidRPr="0027447C" w:rsidRDefault="0027447C" w:rsidP="0027447C">
      <w:pPr>
        <w:rPr>
          <w:rFonts w:ascii="Trebuchet MS" w:eastAsia="Times New Roman" w:hAnsi="Trebuchet MS" w:cs="Times New Roman"/>
          <w:color w:val="000000"/>
          <w:kern w:val="0"/>
          <w:sz w:val="18"/>
          <w:szCs w:val="18"/>
          <w:lang w:eastAsia="ru-RU"/>
        </w:rPr>
      </w:pPr>
      <w:r w:rsidRPr="0027447C">
        <w:rPr>
          <w:rFonts w:ascii="Trebuchet MS" w:eastAsia="Times New Roman" w:hAnsi="Trebuchet MS" w:cs="Times New Roman" w:hint="eastAsia"/>
          <w:color w:val="000000"/>
          <w:kern w:val="0"/>
          <w:sz w:val="18"/>
          <w:szCs w:val="18"/>
          <w:lang w:eastAsia="ru-RU"/>
        </w:rPr>
        <w:t>почвы</w:t>
      </w:r>
      <w:r w:rsidRPr="0027447C">
        <w:rPr>
          <w:rFonts w:ascii="Trebuchet MS" w:eastAsia="Times New Roman" w:hAnsi="Trebuchet MS" w:cs="Times New Roman"/>
          <w:color w:val="000000"/>
          <w:kern w:val="0"/>
          <w:sz w:val="18"/>
          <w:szCs w:val="18"/>
          <w:lang w:eastAsia="ru-RU"/>
        </w:rPr>
        <w:t xml:space="preserve"> </w:t>
      </w:r>
      <w:r w:rsidRPr="0027447C">
        <w:rPr>
          <w:rFonts w:ascii="Trebuchet MS" w:eastAsia="Times New Roman" w:hAnsi="Trebuchet MS" w:cs="Times New Roman" w:hint="eastAsia"/>
          <w:color w:val="000000"/>
          <w:kern w:val="0"/>
          <w:sz w:val="18"/>
          <w:szCs w:val="18"/>
          <w:lang w:eastAsia="ru-RU"/>
        </w:rPr>
        <w:t>на</w:t>
      </w:r>
      <w:r w:rsidRPr="0027447C">
        <w:rPr>
          <w:rFonts w:ascii="Trebuchet MS" w:eastAsia="Times New Roman" w:hAnsi="Trebuchet MS" w:cs="Times New Roman"/>
          <w:color w:val="000000"/>
          <w:kern w:val="0"/>
          <w:sz w:val="18"/>
          <w:szCs w:val="18"/>
          <w:lang w:eastAsia="ru-RU"/>
        </w:rPr>
        <w:t xml:space="preserve"> </w:t>
      </w:r>
      <w:r w:rsidRPr="0027447C">
        <w:rPr>
          <w:rFonts w:ascii="Trebuchet MS" w:eastAsia="Times New Roman" w:hAnsi="Trebuchet MS" w:cs="Times New Roman" w:hint="eastAsia"/>
          <w:color w:val="000000"/>
          <w:kern w:val="0"/>
          <w:sz w:val="18"/>
          <w:szCs w:val="18"/>
          <w:lang w:eastAsia="ru-RU"/>
        </w:rPr>
        <w:t>гор</w:t>
      </w:r>
      <w:r w:rsidRPr="0027447C">
        <w:rPr>
          <w:rFonts w:ascii="Trebuchet MS" w:eastAsia="Times New Roman" w:hAnsi="Trebuchet MS" w:cs="Times New Roman"/>
          <w:color w:val="000000"/>
          <w:kern w:val="0"/>
          <w:sz w:val="18"/>
          <w:szCs w:val="18"/>
          <w:lang w:eastAsia="ru-RU"/>
        </w:rPr>
        <w:t xml:space="preserve">. </w:t>
      </w:r>
      <w:r w:rsidRPr="0027447C">
        <w:rPr>
          <w:rFonts w:ascii="Trebuchet MS" w:eastAsia="Times New Roman" w:hAnsi="Trebuchet MS" w:cs="Times New Roman" w:hint="eastAsia"/>
          <w:color w:val="000000"/>
          <w:kern w:val="0"/>
          <w:sz w:val="18"/>
          <w:szCs w:val="18"/>
          <w:lang w:eastAsia="ru-RU"/>
        </w:rPr>
        <w:t>Ап</w:t>
      </w:r>
      <w:r w:rsidRPr="0027447C">
        <w:rPr>
          <w:rFonts w:ascii="Trebuchet MS" w:eastAsia="Times New Roman" w:hAnsi="Trebuchet MS" w:cs="Times New Roman"/>
          <w:color w:val="000000"/>
          <w:kern w:val="0"/>
          <w:sz w:val="18"/>
          <w:szCs w:val="18"/>
          <w:lang w:eastAsia="ru-RU"/>
        </w:rPr>
        <w:t xml:space="preserve"> </w:t>
      </w:r>
      <w:r w:rsidRPr="0027447C">
        <w:rPr>
          <w:rFonts w:ascii="Trebuchet MS" w:eastAsia="Times New Roman" w:hAnsi="Trebuchet MS" w:cs="Times New Roman" w:hint="eastAsia"/>
          <w:color w:val="000000"/>
          <w:kern w:val="0"/>
          <w:sz w:val="18"/>
          <w:szCs w:val="18"/>
          <w:lang w:eastAsia="ru-RU"/>
        </w:rPr>
        <w:t>чернозема</w:t>
      </w:r>
      <w:r w:rsidRPr="0027447C">
        <w:rPr>
          <w:rFonts w:ascii="Trebuchet MS" w:eastAsia="Times New Roman" w:hAnsi="Trebuchet MS" w:cs="Times New Roman"/>
          <w:color w:val="000000"/>
          <w:kern w:val="0"/>
          <w:sz w:val="18"/>
          <w:szCs w:val="18"/>
          <w:lang w:eastAsia="ru-RU"/>
        </w:rPr>
        <w:t xml:space="preserve"> </w:t>
      </w:r>
      <w:r w:rsidRPr="0027447C">
        <w:rPr>
          <w:rFonts w:ascii="Trebuchet MS" w:eastAsia="Times New Roman" w:hAnsi="Trebuchet MS" w:cs="Times New Roman" w:hint="eastAsia"/>
          <w:color w:val="000000"/>
          <w:kern w:val="0"/>
          <w:sz w:val="18"/>
          <w:szCs w:val="18"/>
          <w:lang w:eastAsia="ru-RU"/>
        </w:rPr>
        <w:t>при</w:t>
      </w:r>
      <w:r w:rsidRPr="0027447C">
        <w:rPr>
          <w:rFonts w:ascii="Trebuchet MS" w:eastAsia="Times New Roman" w:hAnsi="Trebuchet MS" w:cs="Times New Roman"/>
          <w:color w:val="000000"/>
          <w:kern w:val="0"/>
          <w:sz w:val="18"/>
          <w:szCs w:val="18"/>
          <w:lang w:eastAsia="ru-RU"/>
        </w:rPr>
        <w:t xml:space="preserve"> </w:t>
      </w:r>
      <w:r w:rsidRPr="0027447C">
        <w:rPr>
          <w:rFonts w:ascii="Trebuchet MS" w:eastAsia="Times New Roman" w:hAnsi="Trebuchet MS" w:cs="Times New Roman" w:hint="eastAsia"/>
          <w:color w:val="000000"/>
          <w:kern w:val="0"/>
          <w:sz w:val="18"/>
          <w:szCs w:val="18"/>
          <w:lang w:eastAsia="ru-RU"/>
        </w:rPr>
        <w:t>загрязнении</w:t>
      </w:r>
      <w:r w:rsidRPr="0027447C">
        <w:rPr>
          <w:rFonts w:ascii="Trebuchet MS" w:eastAsia="Times New Roman" w:hAnsi="Trebuchet MS" w:cs="Times New Roman"/>
          <w:color w:val="000000"/>
          <w:kern w:val="0"/>
          <w:sz w:val="18"/>
          <w:szCs w:val="18"/>
          <w:lang w:eastAsia="ru-RU"/>
        </w:rPr>
        <w:t xml:space="preserve"> </w:t>
      </w:r>
      <w:r w:rsidRPr="0027447C">
        <w:rPr>
          <w:rFonts w:ascii="Trebuchet MS" w:eastAsia="Times New Roman" w:hAnsi="Trebuchet MS" w:cs="Times New Roman" w:hint="eastAsia"/>
          <w:color w:val="000000"/>
          <w:kern w:val="0"/>
          <w:sz w:val="18"/>
          <w:szCs w:val="18"/>
          <w:lang w:eastAsia="ru-RU"/>
        </w:rPr>
        <w:t>нефтью</w:t>
      </w:r>
      <w:r w:rsidRPr="0027447C">
        <w:rPr>
          <w:rFonts w:ascii="Trebuchet MS" w:eastAsia="Times New Roman" w:hAnsi="Trebuchet MS" w:cs="Times New Roman"/>
          <w:color w:val="000000"/>
          <w:kern w:val="0"/>
          <w:sz w:val="18"/>
          <w:szCs w:val="18"/>
          <w:lang w:eastAsia="ru-RU"/>
        </w:rPr>
        <w:t>... 210</w:t>
      </w:r>
    </w:p>
    <w:p w:rsidR="0027447C" w:rsidRPr="0027447C" w:rsidRDefault="0027447C" w:rsidP="0027447C">
      <w:pPr>
        <w:rPr>
          <w:rFonts w:ascii="Trebuchet MS" w:eastAsia="Times New Roman" w:hAnsi="Trebuchet MS" w:cs="Times New Roman"/>
          <w:color w:val="000000"/>
          <w:kern w:val="0"/>
          <w:sz w:val="18"/>
          <w:szCs w:val="18"/>
          <w:lang w:eastAsia="ru-RU"/>
        </w:rPr>
      </w:pPr>
    </w:p>
    <w:p w:rsidR="0027447C" w:rsidRPr="0027447C" w:rsidRDefault="0027447C" w:rsidP="0027447C">
      <w:pPr>
        <w:rPr>
          <w:rFonts w:ascii="Trebuchet MS" w:eastAsia="Times New Roman" w:hAnsi="Trebuchet MS" w:cs="Times New Roman"/>
          <w:color w:val="000000"/>
          <w:kern w:val="0"/>
          <w:sz w:val="18"/>
          <w:szCs w:val="18"/>
          <w:lang w:eastAsia="ru-RU"/>
        </w:rPr>
      </w:pPr>
      <w:r w:rsidRPr="0027447C">
        <w:rPr>
          <w:rFonts w:ascii="Trebuchet MS" w:eastAsia="Times New Roman" w:hAnsi="Trebuchet MS" w:cs="Times New Roman" w:hint="eastAsia"/>
          <w:color w:val="000000"/>
          <w:kern w:val="0"/>
          <w:sz w:val="18"/>
          <w:szCs w:val="18"/>
          <w:lang w:eastAsia="ru-RU"/>
        </w:rPr>
        <w:t>ВЫВОДЫ</w:t>
      </w:r>
      <w:r w:rsidRPr="0027447C">
        <w:rPr>
          <w:rFonts w:ascii="Trebuchet MS" w:eastAsia="Times New Roman" w:hAnsi="Trebuchet MS" w:cs="Times New Roman"/>
          <w:color w:val="000000"/>
          <w:kern w:val="0"/>
          <w:sz w:val="18"/>
          <w:szCs w:val="18"/>
          <w:lang w:eastAsia="ru-RU"/>
        </w:rPr>
        <w:t>... 224</w:t>
      </w:r>
    </w:p>
    <w:p w:rsidR="0027447C" w:rsidRPr="0027447C" w:rsidRDefault="0027447C" w:rsidP="0027447C">
      <w:pPr>
        <w:rPr>
          <w:rFonts w:ascii="Trebuchet MS" w:eastAsia="Times New Roman" w:hAnsi="Trebuchet MS" w:cs="Times New Roman"/>
          <w:color w:val="000000"/>
          <w:kern w:val="0"/>
          <w:sz w:val="18"/>
          <w:szCs w:val="18"/>
          <w:lang w:eastAsia="ru-RU"/>
        </w:rPr>
      </w:pPr>
    </w:p>
    <w:p w:rsidR="0027447C" w:rsidRPr="0027447C" w:rsidRDefault="0027447C" w:rsidP="0027447C">
      <w:pPr>
        <w:rPr>
          <w:rFonts w:ascii="Trebuchet MS" w:eastAsia="Times New Roman" w:hAnsi="Trebuchet MS" w:cs="Times New Roman"/>
          <w:color w:val="000000"/>
          <w:kern w:val="0"/>
          <w:sz w:val="18"/>
          <w:szCs w:val="18"/>
          <w:lang w:eastAsia="ru-RU"/>
        </w:rPr>
      </w:pPr>
      <w:r w:rsidRPr="0027447C">
        <w:rPr>
          <w:rFonts w:ascii="Trebuchet MS" w:eastAsia="Times New Roman" w:hAnsi="Trebuchet MS" w:cs="Times New Roman" w:hint="eastAsia"/>
          <w:color w:val="000000"/>
          <w:kern w:val="0"/>
          <w:sz w:val="18"/>
          <w:szCs w:val="18"/>
          <w:lang w:eastAsia="ru-RU"/>
        </w:rPr>
        <w:t>СПИСОК</w:t>
      </w:r>
      <w:r w:rsidRPr="0027447C">
        <w:rPr>
          <w:rFonts w:ascii="Trebuchet MS" w:eastAsia="Times New Roman" w:hAnsi="Trebuchet MS" w:cs="Times New Roman"/>
          <w:color w:val="000000"/>
          <w:kern w:val="0"/>
          <w:sz w:val="18"/>
          <w:szCs w:val="18"/>
          <w:lang w:eastAsia="ru-RU"/>
        </w:rPr>
        <w:t xml:space="preserve"> </w:t>
      </w:r>
      <w:r w:rsidRPr="0027447C">
        <w:rPr>
          <w:rFonts w:ascii="Trebuchet MS" w:eastAsia="Times New Roman" w:hAnsi="Trebuchet MS" w:cs="Times New Roman" w:hint="eastAsia"/>
          <w:color w:val="000000"/>
          <w:kern w:val="0"/>
          <w:sz w:val="18"/>
          <w:szCs w:val="18"/>
          <w:lang w:eastAsia="ru-RU"/>
        </w:rPr>
        <w:t>ЛИТЕРАТУРЫ</w:t>
      </w:r>
      <w:r w:rsidRPr="0027447C">
        <w:rPr>
          <w:rFonts w:ascii="Trebuchet MS" w:eastAsia="Times New Roman" w:hAnsi="Trebuchet MS" w:cs="Times New Roman"/>
          <w:color w:val="000000"/>
          <w:kern w:val="0"/>
          <w:sz w:val="18"/>
          <w:szCs w:val="18"/>
          <w:lang w:eastAsia="ru-RU"/>
        </w:rPr>
        <w:t>... 228</w:t>
      </w:r>
    </w:p>
    <w:p w:rsidR="0027447C" w:rsidRPr="0027447C" w:rsidRDefault="0027447C" w:rsidP="0027447C">
      <w:pPr>
        <w:rPr>
          <w:rFonts w:ascii="Trebuchet MS" w:eastAsia="Times New Roman" w:hAnsi="Trebuchet MS" w:cs="Times New Roman"/>
          <w:color w:val="000000"/>
          <w:kern w:val="0"/>
          <w:sz w:val="18"/>
          <w:szCs w:val="18"/>
          <w:lang w:eastAsia="ru-RU"/>
        </w:rPr>
      </w:pPr>
    </w:p>
    <w:p w:rsidR="00985DAE" w:rsidRPr="0027447C" w:rsidRDefault="0027447C" w:rsidP="0027447C">
      <w:r w:rsidRPr="0027447C">
        <w:rPr>
          <w:rFonts w:ascii="Trebuchet MS" w:eastAsia="Times New Roman" w:hAnsi="Trebuchet MS" w:cs="Times New Roman"/>
          <w:color w:val="000000"/>
          <w:kern w:val="0"/>
          <w:sz w:val="18"/>
          <w:szCs w:val="18"/>
          <w:lang w:eastAsia="ru-RU"/>
        </w:rPr>
        <w:t xml:space="preserve">'* </w:t>
      </w:r>
      <w:r w:rsidRPr="0027447C">
        <w:rPr>
          <w:rFonts w:ascii="Trebuchet MS" w:eastAsia="Times New Roman" w:hAnsi="Trebuchet MS" w:cs="Times New Roman" w:hint="eastAsia"/>
          <w:color w:val="000000"/>
          <w:kern w:val="0"/>
          <w:sz w:val="18"/>
          <w:szCs w:val="18"/>
          <w:lang w:eastAsia="ru-RU"/>
        </w:rPr>
        <w:t>ПРИЛОЖЕНИЯ</w:t>
      </w:r>
      <w:r w:rsidRPr="0027447C">
        <w:rPr>
          <w:rFonts w:ascii="Trebuchet MS" w:eastAsia="Times New Roman" w:hAnsi="Trebuchet MS" w:cs="Times New Roman"/>
          <w:color w:val="000000"/>
          <w:kern w:val="0"/>
          <w:sz w:val="18"/>
          <w:szCs w:val="18"/>
          <w:lang w:eastAsia="ru-RU"/>
        </w:rPr>
        <w:t xml:space="preserve"> ... 301</w:t>
      </w:r>
      <w:bookmarkStart w:id="0" w:name="_GoBack"/>
      <w:bookmarkEnd w:id="0"/>
    </w:p>
    <w:sectPr w:rsidR="00985DAE" w:rsidRPr="0027447C"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09E8" w:rsidRDefault="00D309E8">
      <w:pPr>
        <w:spacing w:after="0" w:line="240" w:lineRule="auto"/>
      </w:pPr>
      <w:r>
        <w:separator/>
      </w:r>
    </w:p>
  </w:endnote>
  <w:endnote w:type="continuationSeparator" w:id="0">
    <w:p w:rsidR="00D309E8" w:rsidRDefault="00D309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09E8" w:rsidRDefault="00D309E8"/>
    <w:p w:rsidR="00D309E8" w:rsidRDefault="00D309E8"/>
    <w:p w:rsidR="00D309E8" w:rsidRDefault="00D309E8"/>
    <w:p w:rsidR="00D309E8" w:rsidRDefault="00D309E8"/>
    <w:p w:rsidR="00D309E8" w:rsidRDefault="00D309E8"/>
    <w:p w:rsidR="00D309E8" w:rsidRDefault="00D309E8"/>
    <w:p w:rsidR="00D309E8" w:rsidRDefault="00D309E8">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09E8" w:rsidRDefault="00D309E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D309E8" w:rsidRDefault="00D309E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D309E8" w:rsidRDefault="00D309E8"/>
    <w:p w:rsidR="00D309E8" w:rsidRDefault="00D309E8"/>
    <w:p w:rsidR="00D309E8" w:rsidRDefault="00D309E8">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09E8" w:rsidRDefault="00D309E8"/>
                          <w:p w:rsidR="00D309E8" w:rsidRDefault="00D309E8">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D309E8" w:rsidRDefault="00D309E8"/>
                    <w:p w:rsidR="00D309E8" w:rsidRDefault="00D309E8">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D309E8" w:rsidRDefault="00D309E8"/>
    <w:p w:rsidR="00D309E8" w:rsidRDefault="00D309E8">
      <w:pPr>
        <w:rPr>
          <w:sz w:val="2"/>
          <w:szCs w:val="2"/>
        </w:rPr>
      </w:pPr>
    </w:p>
    <w:p w:rsidR="00D309E8" w:rsidRDefault="00D309E8"/>
    <w:p w:rsidR="00D309E8" w:rsidRDefault="00D309E8">
      <w:pPr>
        <w:spacing w:after="0" w:line="240" w:lineRule="auto"/>
      </w:pPr>
    </w:p>
  </w:footnote>
  <w:footnote w:type="continuationSeparator" w:id="0">
    <w:p w:rsidR="00D309E8" w:rsidRDefault="00D309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4D6"/>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5C8"/>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21"/>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3C"/>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B2"/>
    <w:rsid w:val="00071BEE"/>
    <w:rsid w:val="00071D36"/>
    <w:rsid w:val="00071D51"/>
    <w:rsid w:val="00071D59"/>
    <w:rsid w:val="00071E17"/>
    <w:rsid w:val="000721EC"/>
    <w:rsid w:val="00072202"/>
    <w:rsid w:val="00072225"/>
    <w:rsid w:val="00072251"/>
    <w:rsid w:val="00072281"/>
    <w:rsid w:val="00072282"/>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B8"/>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2C"/>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66"/>
    <w:rsid w:val="000A58A4"/>
    <w:rsid w:val="000A59AF"/>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11"/>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99"/>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59"/>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DF"/>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3F5"/>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20"/>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247"/>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71"/>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BCC"/>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171"/>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68"/>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BB4"/>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4"/>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14"/>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47C"/>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9D"/>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2C7"/>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0C"/>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6F"/>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A5"/>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19"/>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AF3"/>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B5"/>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54"/>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9A"/>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6"/>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5A"/>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49"/>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A0A"/>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BF"/>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54"/>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A0"/>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6E6"/>
    <w:rsid w:val="00477716"/>
    <w:rsid w:val="00477733"/>
    <w:rsid w:val="00477761"/>
    <w:rsid w:val="0047776E"/>
    <w:rsid w:val="0047791B"/>
    <w:rsid w:val="0047793A"/>
    <w:rsid w:val="00477976"/>
    <w:rsid w:val="004779ED"/>
    <w:rsid w:val="00477AF4"/>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D69"/>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31D"/>
    <w:rsid w:val="00487330"/>
    <w:rsid w:val="0048735B"/>
    <w:rsid w:val="00487386"/>
    <w:rsid w:val="0048743C"/>
    <w:rsid w:val="004874BB"/>
    <w:rsid w:val="004874C5"/>
    <w:rsid w:val="0048755B"/>
    <w:rsid w:val="00487745"/>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0E2"/>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49"/>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6"/>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2"/>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D49"/>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94"/>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7A6"/>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6"/>
    <w:rsid w:val="005B43FF"/>
    <w:rsid w:val="005B447C"/>
    <w:rsid w:val="005B44D2"/>
    <w:rsid w:val="005B454B"/>
    <w:rsid w:val="005B474A"/>
    <w:rsid w:val="005B47E9"/>
    <w:rsid w:val="005B4873"/>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93F"/>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3EF"/>
    <w:rsid w:val="005E2438"/>
    <w:rsid w:val="005E2520"/>
    <w:rsid w:val="005E25DC"/>
    <w:rsid w:val="005E26D4"/>
    <w:rsid w:val="005E28F5"/>
    <w:rsid w:val="005E2A20"/>
    <w:rsid w:val="005E2AC7"/>
    <w:rsid w:val="005E2ACA"/>
    <w:rsid w:val="005E2BA5"/>
    <w:rsid w:val="005E2BE1"/>
    <w:rsid w:val="005E2C5F"/>
    <w:rsid w:val="005E2D0C"/>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179"/>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49E"/>
    <w:rsid w:val="006355AD"/>
    <w:rsid w:val="0063582A"/>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68"/>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2B3"/>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CF7"/>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2"/>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A7FE5"/>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1F"/>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1FB"/>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68B"/>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5F6"/>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59"/>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100"/>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E"/>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78"/>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98"/>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5F9"/>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6F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37"/>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7E"/>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0"/>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08C"/>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948"/>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9D"/>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02C"/>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1C"/>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D24"/>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8F8"/>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D58"/>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D"/>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73"/>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1FF3"/>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126"/>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6A"/>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AB"/>
    <w:rsid w:val="00A343E2"/>
    <w:rsid w:val="00A34425"/>
    <w:rsid w:val="00A34439"/>
    <w:rsid w:val="00A345AC"/>
    <w:rsid w:val="00A346D5"/>
    <w:rsid w:val="00A3474C"/>
    <w:rsid w:val="00A3477D"/>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B6A"/>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36"/>
    <w:rsid w:val="00A64F5B"/>
    <w:rsid w:val="00A64FA6"/>
    <w:rsid w:val="00A650A2"/>
    <w:rsid w:val="00A650A8"/>
    <w:rsid w:val="00A65148"/>
    <w:rsid w:val="00A65296"/>
    <w:rsid w:val="00A652B0"/>
    <w:rsid w:val="00A653BE"/>
    <w:rsid w:val="00A653DA"/>
    <w:rsid w:val="00A654FE"/>
    <w:rsid w:val="00A65507"/>
    <w:rsid w:val="00A65650"/>
    <w:rsid w:val="00A65664"/>
    <w:rsid w:val="00A65694"/>
    <w:rsid w:val="00A656CA"/>
    <w:rsid w:val="00A6571A"/>
    <w:rsid w:val="00A65724"/>
    <w:rsid w:val="00A65751"/>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E4C"/>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32"/>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57"/>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4B7"/>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64"/>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465"/>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C2"/>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3D"/>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FF"/>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CBC"/>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1E"/>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8C"/>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0A7"/>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7AC"/>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48"/>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9A"/>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78"/>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1"/>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96"/>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18"/>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13"/>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B5"/>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84"/>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726"/>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9E8"/>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4B1"/>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51"/>
    <w:rsid w:val="00D653A0"/>
    <w:rsid w:val="00D653B2"/>
    <w:rsid w:val="00D65415"/>
    <w:rsid w:val="00D65496"/>
    <w:rsid w:val="00D6550C"/>
    <w:rsid w:val="00D65515"/>
    <w:rsid w:val="00D6563E"/>
    <w:rsid w:val="00D656E4"/>
    <w:rsid w:val="00D6571C"/>
    <w:rsid w:val="00D65779"/>
    <w:rsid w:val="00D6579C"/>
    <w:rsid w:val="00D657B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2B"/>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C9"/>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C46"/>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9DF"/>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6"/>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B1B"/>
    <w:rsid w:val="00E34BC7"/>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73"/>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52"/>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A76"/>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42"/>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76F"/>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0B1"/>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84"/>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9EC"/>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B58"/>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23"/>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66"/>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AB2"/>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AF"/>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E95"/>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3A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5F"/>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CE7"/>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52"/>
    <w:rsid w:val="00FF03E4"/>
    <w:rsid w:val="00FF0467"/>
    <w:rsid w:val="00FF04D3"/>
    <w:rsid w:val="00FF069D"/>
    <w:rsid w:val="00FF06F5"/>
    <w:rsid w:val="00FF07D2"/>
    <w:rsid w:val="00FF0873"/>
    <w:rsid w:val="00FF0A8C"/>
    <w:rsid w:val="00FF0AF1"/>
    <w:rsid w:val="00FF0C37"/>
    <w:rsid w:val="00FF0F4D"/>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E47"/>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85E08E-C4D1-47AC-A6DF-1ABAC03D5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25099</TotalTime>
  <Pages>2</Pages>
  <Words>187</Words>
  <Characters>1071</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1256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1802</cp:revision>
  <cp:lastPrinted>2009-02-06T05:36:00Z</cp:lastPrinted>
  <dcterms:created xsi:type="dcterms:W3CDTF">2023-09-07T12:38:00Z</dcterms:created>
  <dcterms:modified xsi:type="dcterms:W3CDTF">2023-12-07T17:44:00Z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