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070552" w:rsidRDefault="00070552" w:rsidP="00070552">
      <w:r w:rsidRPr="00AE7826">
        <w:rPr>
          <w:rFonts w:ascii="Times New Roman" w:eastAsia="Calibri" w:hAnsi="Times New Roman" w:cs="Times New Roman"/>
          <w:b/>
          <w:sz w:val="24"/>
          <w:szCs w:val="24"/>
        </w:rPr>
        <w:t xml:space="preserve">Карнаух Антон Сергійович, </w:t>
      </w:r>
      <w:r w:rsidRPr="00AE7826">
        <w:rPr>
          <w:rFonts w:ascii="Times New Roman" w:eastAsia="Calibri" w:hAnsi="Times New Roman" w:cs="Times New Roman"/>
          <w:sz w:val="24"/>
          <w:szCs w:val="24"/>
        </w:rPr>
        <w:t>директор ТОВ «Хортиця-Агро». Назва дисертації: «Спортивні комунікації: медійність та соціальне конструювання спорту». Шифр та назва спеціальності – 27.00.01 – теорія та історія соціальних комунікацій. Спецрада К 17.127.05 Класичного приватного університету</w:t>
      </w:r>
    </w:p>
    <w:sectPr w:rsidR="00FC36B5" w:rsidRPr="00070552"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75D" w:rsidRDefault="00E9075D">
      <w:pPr>
        <w:spacing w:after="0" w:line="240" w:lineRule="auto"/>
      </w:pPr>
      <w:r>
        <w:separator/>
      </w:r>
    </w:p>
  </w:endnote>
  <w:endnote w:type="continuationSeparator" w:id="0">
    <w:p w:rsidR="00E9075D" w:rsidRDefault="00E907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E9075D">
    <w:pPr>
      <w:rPr>
        <w:sz w:val="2"/>
        <w:szCs w:val="2"/>
      </w:rPr>
    </w:pPr>
    <w:r w:rsidRPr="005139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9075D" w:rsidRDefault="00E9075D">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75D" w:rsidRDefault="00E9075D"/>
    <w:p w:rsidR="00E9075D" w:rsidRDefault="00E9075D"/>
    <w:p w:rsidR="00E9075D" w:rsidRDefault="00E9075D"/>
    <w:p w:rsidR="00E9075D" w:rsidRDefault="00E9075D"/>
    <w:p w:rsidR="00E9075D" w:rsidRDefault="00E9075D"/>
    <w:p w:rsidR="00E9075D" w:rsidRDefault="00E9075D"/>
    <w:p w:rsidR="00E9075D" w:rsidRDefault="00E9075D">
      <w:pPr>
        <w:rPr>
          <w:sz w:val="2"/>
          <w:szCs w:val="2"/>
        </w:rPr>
      </w:pPr>
      <w:r w:rsidRPr="005139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9075D" w:rsidRDefault="00E9075D">
                  <w:pPr>
                    <w:spacing w:line="240" w:lineRule="auto"/>
                  </w:pPr>
                  <w:fldSimple w:instr=" PAGE \* MERGEFORMAT ">
                    <w:r w:rsidRPr="009A15E0">
                      <w:rPr>
                        <w:rStyle w:val="afffff9"/>
                        <w:b w:val="0"/>
                        <w:bCs w:val="0"/>
                        <w:noProof/>
                      </w:rPr>
                      <w:t>8</w:t>
                    </w:r>
                  </w:fldSimple>
                </w:p>
              </w:txbxContent>
            </v:textbox>
            <w10:wrap anchorx="page" anchory="page"/>
          </v:shape>
        </w:pict>
      </w:r>
    </w:p>
    <w:p w:rsidR="00E9075D" w:rsidRDefault="00E9075D"/>
    <w:p w:rsidR="00E9075D" w:rsidRDefault="00E9075D"/>
    <w:p w:rsidR="00E9075D" w:rsidRDefault="00E9075D">
      <w:pPr>
        <w:rPr>
          <w:sz w:val="2"/>
          <w:szCs w:val="2"/>
        </w:rPr>
      </w:pPr>
      <w:r w:rsidRPr="005139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9075D" w:rsidRDefault="00E9075D"/>
              </w:txbxContent>
            </v:textbox>
            <w10:wrap anchorx="page" anchory="page"/>
          </v:shape>
        </w:pict>
      </w:r>
    </w:p>
    <w:p w:rsidR="00E9075D" w:rsidRDefault="00E9075D"/>
    <w:p w:rsidR="00E9075D" w:rsidRDefault="00E9075D">
      <w:pPr>
        <w:rPr>
          <w:sz w:val="2"/>
          <w:szCs w:val="2"/>
        </w:rPr>
      </w:pPr>
    </w:p>
    <w:p w:rsidR="00E9075D" w:rsidRDefault="00E9075D"/>
    <w:p w:rsidR="00E9075D" w:rsidRDefault="00E9075D">
      <w:pPr>
        <w:spacing w:after="0" w:line="240" w:lineRule="auto"/>
      </w:pPr>
    </w:p>
  </w:footnote>
  <w:footnote w:type="continuationSeparator" w:id="0">
    <w:p w:rsidR="00E9075D" w:rsidRDefault="00E907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E9075D"/>
  <w:p w:rsidR="00E9075D" w:rsidRDefault="00E9075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Pr="005856C0" w:rsidRDefault="00E9075D"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708"/>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F30556-3E42-486D-86F4-4E80FEFC8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3443</TotalTime>
  <Pages>1</Pages>
  <Words>42</Words>
  <Characters>241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404</cp:revision>
  <cp:lastPrinted>2009-02-06T05:36:00Z</cp:lastPrinted>
  <dcterms:created xsi:type="dcterms:W3CDTF">2020-06-01T08:43:00Z</dcterms:created>
  <dcterms:modified xsi:type="dcterms:W3CDTF">2020-06-15T09:23:00Z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