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27223A" w:rsidRDefault="0027223A" w:rsidP="0027223A">
      <w:r w:rsidRPr="005C6891">
        <w:rPr>
          <w:rFonts w:ascii="Times New Roman" w:eastAsia="Times New Roman" w:hAnsi="Times New Roman" w:cs="Times New Roman"/>
          <w:b/>
          <w:sz w:val="24"/>
          <w:szCs w:val="24"/>
          <w:lang w:eastAsia="ru-RU"/>
        </w:rPr>
        <w:t>Гладких Дмитро Михайлович</w:t>
      </w:r>
      <w:r w:rsidRPr="005C6891">
        <w:rPr>
          <w:rFonts w:ascii="Times New Roman" w:eastAsia="Times New Roman" w:hAnsi="Times New Roman" w:cs="Times New Roman"/>
          <w:sz w:val="24"/>
          <w:szCs w:val="24"/>
          <w:lang w:eastAsia="ru-RU"/>
        </w:rPr>
        <w:t>, заступник завідувача відділу фінансової політики, Національний інститут стратегічн</w:t>
      </w:r>
      <w:r>
        <w:rPr>
          <w:rFonts w:ascii="Times New Roman" w:eastAsia="Times New Roman" w:hAnsi="Times New Roman" w:cs="Times New Roman"/>
          <w:sz w:val="24"/>
          <w:szCs w:val="24"/>
          <w:lang w:eastAsia="ru-RU"/>
        </w:rPr>
        <w:t xml:space="preserve">их досліджень. Назва дисертації: </w:t>
      </w:r>
      <w:r w:rsidRPr="005C6891">
        <w:rPr>
          <w:rFonts w:ascii="Times New Roman" w:eastAsia="Times New Roman" w:hAnsi="Times New Roman" w:cs="Times New Roman"/>
          <w:sz w:val="24"/>
          <w:szCs w:val="24"/>
          <w:lang w:eastAsia="ru-RU"/>
        </w:rPr>
        <w:t>«Забезпечення банківської безпеки України в умовах розвитку інформаційної економіки». Шифр та назва спеціальності – 21.04.01 – економічна безпека держави. Спецрада Д</w:t>
      </w:r>
      <w:r w:rsidRPr="005C6891">
        <w:rPr>
          <w:rFonts w:ascii="Times New Roman" w:eastAsia="Times New Roman" w:hAnsi="Times New Roman" w:cs="Times New Roman"/>
          <w:sz w:val="24"/>
          <w:szCs w:val="24"/>
          <w:lang w:val="en-US" w:eastAsia="ru-RU"/>
        </w:rPr>
        <w:t> </w:t>
      </w:r>
      <w:r w:rsidRPr="005C6891">
        <w:rPr>
          <w:rFonts w:ascii="Times New Roman" w:eastAsia="Times New Roman" w:hAnsi="Times New Roman" w:cs="Times New Roman"/>
          <w:sz w:val="24"/>
          <w:szCs w:val="24"/>
          <w:lang w:eastAsia="ru-RU"/>
        </w:rPr>
        <w:t>26.718.01 Національного інституту стратегічних досліджень</w:t>
      </w:r>
    </w:p>
    <w:sectPr w:rsidR="009D4BB4" w:rsidRPr="0027223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B9774-5CFE-47EE-845C-84BE0ED0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2020-05-31T20:07:00Z</dcterms:created>
  <dcterms:modified xsi:type="dcterms:W3CDTF">2020-05-31T20:08:00Z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