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color w:val="000000"/>
          <w:kern w:val="0"/>
          <w:sz w:val="28"/>
          <w:szCs w:val="28"/>
          <w:lang w:val="uk-UA" w:eastAsia="ru-RU"/>
        </w:rPr>
      </w:pPr>
      <w:r w:rsidRPr="0073744B">
        <w:rPr>
          <w:rFonts w:ascii="Times New Roman" w:eastAsia="Calibri" w:hAnsi="Times New Roman" w:cs="Times New Roman"/>
          <w:color w:val="000000"/>
          <w:kern w:val="0"/>
          <w:sz w:val="28"/>
          <w:szCs w:val="28"/>
          <w:lang w:val="uk-UA" w:eastAsia="ru-RU"/>
        </w:rPr>
        <w:t>МІНІСТЕРСТВО ОСВІТИ І НАУКИ УКРАЇНИ</w:t>
      </w:r>
    </w:p>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ДЕРЖАВНИЙ ЗАКЛАД „ЛУГАНСЬКИЙ НАЦІОНАЛЬНИЙ УНІВЕРСИТЕТ ІМЕНІ ТАРАСА ШЕВЧЕНКА”</w:t>
      </w:r>
    </w:p>
    <w:p w:rsidR="0073744B" w:rsidRPr="0073744B" w:rsidRDefault="0073744B" w:rsidP="0073744B">
      <w:pPr>
        <w:tabs>
          <w:tab w:val="clear" w:pos="709"/>
        </w:tabs>
        <w:autoSpaceDE w:val="0"/>
        <w:autoSpaceDN w:val="0"/>
        <w:spacing w:after="0" w:line="360" w:lineRule="auto"/>
        <w:ind w:firstLine="708"/>
        <w:jc w:val="center"/>
        <w:rPr>
          <w:rFonts w:ascii="Times New Roman" w:eastAsia="Calibri" w:hAnsi="Times New Roman" w:cs="Times New Roman"/>
          <w:kern w:val="0"/>
          <w:sz w:val="28"/>
          <w:szCs w:val="20"/>
          <w:lang w:val="uk-UA"/>
        </w:rPr>
      </w:pPr>
    </w:p>
    <w:p w:rsidR="0073744B" w:rsidRPr="0073744B" w:rsidRDefault="0073744B" w:rsidP="0073744B">
      <w:pPr>
        <w:tabs>
          <w:tab w:val="clear" w:pos="709"/>
        </w:tabs>
        <w:autoSpaceDE w:val="0"/>
        <w:autoSpaceDN w:val="0"/>
        <w:spacing w:after="0" w:line="360" w:lineRule="auto"/>
        <w:ind w:firstLine="708"/>
        <w:rPr>
          <w:rFonts w:ascii="Times New Roman" w:eastAsia="Calibri" w:hAnsi="Times New Roman" w:cs="Times New Roman"/>
          <w:kern w:val="0"/>
          <w:sz w:val="28"/>
          <w:szCs w:val="20"/>
          <w:lang w:val="uk-UA"/>
        </w:rPr>
      </w:pPr>
    </w:p>
    <w:p w:rsidR="0073744B" w:rsidRPr="0073744B" w:rsidRDefault="0073744B" w:rsidP="0073744B">
      <w:pPr>
        <w:tabs>
          <w:tab w:val="clear" w:pos="709"/>
        </w:tabs>
        <w:autoSpaceDE w:val="0"/>
        <w:autoSpaceDN w:val="0"/>
        <w:spacing w:after="0" w:line="360" w:lineRule="auto"/>
        <w:ind w:firstLine="708"/>
        <w:jc w:val="right"/>
        <w:rPr>
          <w:rFonts w:ascii="Times New Roman" w:eastAsia="Calibri" w:hAnsi="Times New Roman" w:cs="Times New Roman"/>
          <w:kern w:val="0"/>
          <w:sz w:val="28"/>
          <w:szCs w:val="20"/>
          <w:lang w:val="uk-UA"/>
        </w:rPr>
      </w:pPr>
      <w:r w:rsidRPr="0073744B">
        <w:rPr>
          <w:rFonts w:ascii="Times New Roman" w:eastAsia="Calibri" w:hAnsi="Times New Roman" w:cs="Times New Roman"/>
          <w:kern w:val="0"/>
          <w:sz w:val="28"/>
          <w:szCs w:val="20"/>
          <w:lang w:val="uk-UA"/>
        </w:rPr>
        <w:t>На правах рукопису</w:t>
      </w:r>
    </w:p>
    <w:p w:rsidR="0073744B" w:rsidRPr="0073744B" w:rsidRDefault="0073744B" w:rsidP="0073744B">
      <w:pPr>
        <w:tabs>
          <w:tab w:val="clear" w:pos="709"/>
        </w:tabs>
        <w:autoSpaceDE w:val="0"/>
        <w:autoSpaceDN w:val="0"/>
        <w:spacing w:after="0" w:line="360" w:lineRule="auto"/>
        <w:ind w:firstLine="708"/>
        <w:jc w:val="center"/>
        <w:rPr>
          <w:rFonts w:ascii="Times New Roman" w:eastAsia="Calibri" w:hAnsi="Times New Roman" w:cs="Times New Roman"/>
          <w:kern w:val="0"/>
          <w:sz w:val="28"/>
          <w:szCs w:val="20"/>
          <w:lang w:val="uk-UA"/>
        </w:rPr>
      </w:pPr>
    </w:p>
    <w:p w:rsidR="0073744B" w:rsidRPr="0073744B" w:rsidRDefault="0073744B" w:rsidP="0073744B">
      <w:pPr>
        <w:tabs>
          <w:tab w:val="clear" w:pos="709"/>
        </w:tabs>
        <w:autoSpaceDE w:val="0"/>
        <w:autoSpaceDN w:val="0"/>
        <w:spacing w:before="100" w:beforeAutospacing="1" w:after="100" w:afterAutospacing="1" w:line="360" w:lineRule="auto"/>
        <w:ind w:left="2820" w:firstLine="12"/>
        <w:jc w:val="right"/>
        <w:rPr>
          <w:rFonts w:ascii="Times New Roman" w:eastAsia="Calibri" w:hAnsi="Times New Roman" w:cs="Times New Roman"/>
          <w:kern w:val="0"/>
          <w:sz w:val="28"/>
          <w:szCs w:val="28"/>
          <w:lang w:val="uk-UA"/>
        </w:rPr>
      </w:pPr>
      <w:r w:rsidRPr="0073744B">
        <w:rPr>
          <w:rFonts w:ascii="Times New Roman" w:eastAsia="Calibri" w:hAnsi="Times New Roman" w:cs="Times New Roman"/>
          <w:kern w:val="0"/>
          <w:sz w:val="28"/>
          <w:szCs w:val="28"/>
          <w:lang w:val="uk-UA"/>
        </w:rPr>
        <w:t>УДК 373.2.015.3:028.1</w:t>
      </w:r>
    </w:p>
    <w:p w:rsidR="0073744B" w:rsidRPr="0073744B" w:rsidRDefault="0073744B" w:rsidP="0073744B">
      <w:pPr>
        <w:tabs>
          <w:tab w:val="clear" w:pos="709"/>
        </w:tabs>
        <w:autoSpaceDE w:val="0"/>
        <w:autoSpaceDN w:val="0"/>
        <w:spacing w:after="0" w:line="360" w:lineRule="auto"/>
        <w:ind w:firstLine="708"/>
        <w:jc w:val="center"/>
        <w:rPr>
          <w:rFonts w:ascii="Times New Roman" w:eastAsia="Calibri" w:hAnsi="Times New Roman" w:cs="Times New Roman"/>
          <w:b/>
          <w:kern w:val="0"/>
          <w:sz w:val="28"/>
          <w:szCs w:val="20"/>
          <w:lang w:val="uk-UA"/>
        </w:rPr>
      </w:pPr>
      <w:r w:rsidRPr="0073744B">
        <w:rPr>
          <w:rFonts w:ascii="Times New Roman" w:eastAsia="Calibri" w:hAnsi="Times New Roman" w:cs="Times New Roman"/>
          <w:b/>
          <w:kern w:val="0"/>
          <w:sz w:val="28"/>
          <w:szCs w:val="20"/>
          <w:lang w:val="uk-UA"/>
        </w:rPr>
        <w:t>БАРНА ХРИСТИНА ВАСИЛІВНА</w:t>
      </w:r>
    </w:p>
    <w:p w:rsidR="0073744B" w:rsidRPr="0073744B" w:rsidRDefault="0073744B" w:rsidP="0073744B">
      <w:pPr>
        <w:tabs>
          <w:tab w:val="clear" w:pos="709"/>
        </w:tabs>
        <w:autoSpaceDE w:val="0"/>
        <w:autoSpaceDN w:val="0"/>
        <w:spacing w:after="0" w:line="360" w:lineRule="auto"/>
        <w:ind w:firstLine="708"/>
        <w:jc w:val="center"/>
        <w:rPr>
          <w:rFonts w:ascii="Times New Roman" w:eastAsia="Calibri" w:hAnsi="Times New Roman" w:cs="Times New Roman"/>
          <w:kern w:val="0"/>
          <w:sz w:val="28"/>
          <w:szCs w:val="20"/>
          <w:lang w:val="uk-UA"/>
        </w:rPr>
      </w:pPr>
    </w:p>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b/>
          <w:kern w:val="0"/>
          <w:sz w:val="28"/>
          <w:szCs w:val="28"/>
          <w:lang w:val="uk-UA" w:eastAsia="ru-RU"/>
        </w:rPr>
      </w:pPr>
      <w:r w:rsidRPr="0073744B">
        <w:rPr>
          <w:rFonts w:ascii="Times New Roman" w:eastAsia="Calibri" w:hAnsi="Times New Roman" w:cs="Times New Roman"/>
          <w:b/>
          <w:kern w:val="0"/>
          <w:sz w:val="28"/>
          <w:szCs w:val="28"/>
          <w:lang w:val="uk-UA" w:eastAsia="ru-RU"/>
        </w:rPr>
        <w:t>ВИХОВАННЯ ЦІННІСНОГО СТАВЛЕННЯ ДО КНИГИ</w:t>
      </w:r>
    </w:p>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b/>
          <w:kern w:val="0"/>
          <w:sz w:val="28"/>
          <w:szCs w:val="28"/>
          <w:lang w:val="uk-UA" w:eastAsia="ru-RU"/>
        </w:rPr>
      </w:pPr>
      <w:r w:rsidRPr="0073744B">
        <w:rPr>
          <w:rFonts w:ascii="Times New Roman" w:eastAsia="Calibri" w:hAnsi="Times New Roman" w:cs="Times New Roman"/>
          <w:b/>
          <w:kern w:val="0"/>
          <w:sz w:val="28"/>
          <w:szCs w:val="28"/>
          <w:lang w:val="uk-UA" w:eastAsia="ru-RU"/>
        </w:rPr>
        <w:t>У ДІТЕЙ СТАРШОГО ДОШКІЛЬНОГО ВІКУ</w:t>
      </w:r>
    </w:p>
    <w:p w:rsidR="0073744B" w:rsidRPr="0073744B" w:rsidRDefault="0073744B" w:rsidP="0073744B">
      <w:pPr>
        <w:tabs>
          <w:tab w:val="clear" w:pos="709"/>
        </w:tabs>
        <w:autoSpaceDE w:val="0"/>
        <w:autoSpaceDN w:val="0"/>
        <w:spacing w:before="100" w:beforeAutospacing="1" w:after="100" w:afterAutospacing="1" w:line="360" w:lineRule="auto"/>
        <w:ind w:firstLine="0"/>
        <w:jc w:val="center"/>
        <w:rPr>
          <w:rFonts w:ascii="Times New Roman" w:eastAsia="Calibri" w:hAnsi="Times New Roman" w:cs="Times New Roman"/>
          <w:b/>
          <w:bCs/>
          <w:kern w:val="0"/>
          <w:lang w:val="uk-UA" w:eastAsia="ru-RU"/>
        </w:rPr>
      </w:pPr>
    </w:p>
    <w:p w:rsidR="0073744B" w:rsidRPr="0073744B" w:rsidRDefault="0073744B" w:rsidP="0073744B">
      <w:pPr>
        <w:tabs>
          <w:tab w:val="clear" w:pos="709"/>
        </w:tabs>
        <w:autoSpaceDE w:val="0"/>
        <w:autoSpaceDN w:val="0"/>
        <w:spacing w:after="0" w:line="360" w:lineRule="auto"/>
        <w:ind w:firstLine="708"/>
        <w:jc w:val="center"/>
        <w:rPr>
          <w:rFonts w:ascii="Times New Roman" w:eastAsia="Calibri" w:hAnsi="Times New Roman" w:cs="Times New Roman"/>
          <w:kern w:val="0"/>
          <w:sz w:val="28"/>
          <w:szCs w:val="20"/>
          <w:lang w:val="uk-UA"/>
        </w:rPr>
      </w:pPr>
      <w:r w:rsidRPr="0073744B">
        <w:rPr>
          <w:rFonts w:ascii="Times New Roman" w:eastAsia="Calibri" w:hAnsi="Times New Roman" w:cs="Times New Roman"/>
          <w:kern w:val="0"/>
          <w:sz w:val="28"/>
          <w:szCs w:val="20"/>
          <w:lang w:val="uk-UA"/>
        </w:rPr>
        <w:t>13.00.07 – теорія і методика виховання</w:t>
      </w:r>
    </w:p>
    <w:p w:rsidR="0073744B" w:rsidRPr="0073744B" w:rsidRDefault="0073744B" w:rsidP="0073744B">
      <w:pPr>
        <w:tabs>
          <w:tab w:val="clear" w:pos="709"/>
        </w:tabs>
        <w:autoSpaceDE w:val="0"/>
        <w:autoSpaceDN w:val="0"/>
        <w:spacing w:after="0" w:line="360" w:lineRule="auto"/>
        <w:ind w:firstLine="708"/>
        <w:jc w:val="center"/>
        <w:rPr>
          <w:rFonts w:ascii="Times New Roman" w:eastAsia="Calibri" w:hAnsi="Times New Roman" w:cs="Times New Roman"/>
          <w:kern w:val="0"/>
          <w:sz w:val="28"/>
          <w:szCs w:val="20"/>
          <w:lang w:val="uk-UA"/>
        </w:rPr>
      </w:pPr>
      <w:r w:rsidRPr="0073744B">
        <w:rPr>
          <w:rFonts w:ascii="Times New Roman" w:eastAsia="Calibri" w:hAnsi="Times New Roman" w:cs="Times New Roman"/>
          <w:kern w:val="0"/>
          <w:sz w:val="28"/>
          <w:szCs w:val="20"/>
          <w:lang w:val="uk-UA"/>
        </w:rPr>
        <w:t>Дисертація на здобуття наукового ступеня</w:t>
      </w:r>
    </w:p>
    <w:p w:rsidR="0073744B" w:rsidRPr="0073744B" w:rsidRDefault="0073744B" w:rsidP="0073744B">
      <w:pPr>
        <w:tabs>
          <w:tab w:val="clear" w:pos="709"/>
        </w:tabs>
        <w:autoSpaceDE w:val="0"/>
        <w:autoSpaceDN w:val="0"/>
        <w:spacing w:after="0" w:line="360" w:lineRule="auto"/>
        <w:ind w:firstLine="708"/>
        <w:jc w:val="center"/>
        <w:rPr>
          <w:rFonts w:ascii="Times New Roman" w:eastAsia="Calibri" w:hAnsi="Times New Roman" w:cs="Times New Roman"/>
          <w:kern w:val="0"/>
          <w:sz w:val="28"/>
          <w:szCs w:val="20"/>
          <w:lang w:val="uk-UA"/>
        </w:rPr>
      </w:pPr>
      <w:r w:rsidRPr="0073744B">
        <w:rPr>
          <w:rFonts w:ascii="Times New Roman" w:eastAsia="Calibri" w:hAnsi="Times New Roman" w:cs="Times New Roman"/>
          <w:kern w:val="0"/>
          <w:sz w:val="28"/>
          <w:szCs w:val="20"/>
          <w:lang w:val="uk-UA"/>
        </w:rPr>
        <w:t>кандидата педагогічних наук</w:t>
      </w:r>
    </w:p>
    <w:p w:rsidR="0073744B" w:rsidRPr="0073744B" w:rsidRDefault="0073744B" w:rsidP="0073744B">
      <w:pPr>
        <w:keepNext/>
        <w:tabs>
          <w:tab w:val="clear" w:pos="709"/>
        </w:tabs>
        <w:autoSpaceDE w:val="0"/>
        <w:autoSpaceDN w:val="0"/>
        <w:spacing w:before="240" w:beforeAutospacing="1" w:after="120" w:afterAutospacing="1" w:line="360" w:lineRule="auto"/>
        <w:ind w:firstLine="708"/>
        <w:jc w:val="center"/>
        <w:rPr>
          <w:rFonts w:ascii="Arial" w:eastAsia="Microsoft YaHei" w:hAnsi="Arial" w:cs="Mangal"/>
          <w:i/>
          <w:iCs/>
          <w:kern w:val="0"/>
          <w:sz w:val="28"/>
          <w:szCs w:val="28"/>
          <w:lang w:val="uk-UA"/>
        </w:rPr>
      </w:pPr>
    </w:p>
    <w:p w:rsidR="0073744B" w:rsidRPr="0073744B" w:rsidRDefault="0073744B" w:rsidP="0073744B">
      <w:pPr>
        <w:tabs>
          <w:tab w:val="clear" w:pos="709"/>
        </w:tabs>
        <w:autoSpaceDE w:val="0"/>
        <w:autoSpaceDN w:val="0"/>
        <w:spacing w:after="0" w:line="360" w:lineRule="auto"/>
        <w:ind w:firstLine="708"/>
        <w:jc w:val="right"/>
        <w:rPr>
          <w:rFonts w:ascii="Times New Roman" w:eastAsia="Calibri" w:hAnsi="Times New Roman" w:cs="Times New Roman"/>
          <w:kern w:val="0"/>
          <w:sz w:val="28"/>
          <w:szCs w:val="20"/>
          <w:lang w:val="uk-UA"/>
        </w:rPr>
      </w:pPr>
      <w:r w:rsidRPr="0073744B">
        <w:rPr>
          <w:rFonts w:ascii="Times New Roman" w:eastAsia="Calibri" w:hAnsi="Times New Roman" w:cs="Times New Roman"/>
          <w:kern w:val="0"/>
          <w:sz w:val="28"/>
          <w:szCs w:val="20"/>
          <w:lang w:val="uk-UA"/>
        </w:rPr>
        <w:t xml:space="preserve">Науковий керівник – </w:t>
      </w:r>
    </w:p>
    <w:p w:rsidR="0073744B" w:rsidRPr="0073744B" w:rsidRDefault="0073744B" w:rsidP="0073744B">
      <w:pPr>
        <w:tabs>
          <w:tab w:val="clear" w:pos="709"/>
        </w:tabs>
        <w:autoSpaceDE w:val="0"/>
        <w:autoSpaceDN w:val="0"/>
        <w:spacing w:after="0" w:line="360" w:lineRule="auto"/>
        <w:ind w:firstLine="708"/>
        <w:jc w:val="right"/>
        <w:rPr>
          <w:rFonts w:ascii="Times New Roman" w:eastAsia="Calibri" w:hAnsi="Times New Roman" w:cs="Times New Roman"/>
          <w:b/>
          <w:kern w:val="0"/>
          <w:sz w:val="28"/>
          <w:szCs w:val="20"/>
          <w:lang w:val="uk-UA"/>
        </w:rPr>
      </w:pPr>
      <w:r w:rsidRPr="0073744B">
        <w:rPr>
          <w:rFonts w:ascii="Times New Roman" w:eastAsia="Calibri" w:hAnsi="Times New Roman" w:cs="Times New Roman"/>
          <w:b/>
          <w:kern w:val="0"/>
          <w:sz w:val="28"/>
          <w:szCs w:val="20"/>
          <w:lang w:val="uk-UA"/>
        </w:rPr>
        <w:t>Гавриш Наталія Василівна,</w:t>
      </w:r>
    </w:p>
    <w:p w:rsidR="0073744B" w:rsidRPr="0073744B" w:rsidRDefault="0073744B" w:rsidP="0073744B">
      <w:pPr>
        <w:tabs>
          <w:tab w:val="clear" w:pos="709"/>
        </w:tabs>
        <w:autoSpaceDE w:val="0"/>
        <w:autoSpaceDN w:val="0"/>
        <w:spacing w:after="0" w:line="360" w:lineRule="auto"/>
        <w:ind w:firstLine="708"/>
        <w:jc w:val="right"/>
        <w:rPr>
          <w:rFonts w:ascii="Times New Roman" w:eastAsia="Calibri" w:hAnsi="Times New Roman" w:cs="Times New Roman"/>
          <w:kern w:val="0"/>
          <w:sz w:val="28"/>
          <w:szCs w:val="20"/>
          <w:lang w:val="uk-UA"/>
        </w:rPr>
      </w:pPr>
      <w:r w:rsidRPr="0073744B">
        <w:rPr>
          <w:rFonts w:ascii="Times New Roman" w:eastAsia="Calibri" w:hAnsi="Times New Roman" w:cs="Times New Roman"/>
          <w:kern w:val="0"/>
          <w:sz w:val="28"/>
          <w:szCs w:val="20"/>
          <w:lang w:val="uk-UA"/>
        </w:rPr>
        <w:t>доктор педагогічних наук, професор</w:t>
      </w:r>
    </w:p>
    <w:p w:rsidR="0073744B" w:rsidRPr="0073744B" w:rsidRDefault="0073744B" w:rsidP="0073744B">
      <w:pPr>
        <w:tabs>
          <w:tab w:val="clear" w:pos="709"/>
        </w:tabs>
        <w:autoSpaceDE w:val="0"/>
        <w:autoSpaceDN w:val="0"/>
        <w:spacing w:after="0" w:line="360" w:lineRule="auto"/>
        <w:ind w:firstLine="0"/>
        <w:rPr>
          <w:rFonts w:ascii="Times New Roman" w:eastAsia="Calibri" w:hAnsi="Times New Roman" w:cs="Times New Roman"/>
          <w:kern w:val="0"/>
          <w:sz w:val="28"/>
          <w:szCs w:val="28"/>
          <w:lang w:val="uk-UA" w:eastAsia="ru-RU"/>
        </w:rPr>
      </w:pPr>
    </w:p>
    <w:p w:rsidR="0073744B" w:rsidRPr="0073744B" w:rsidRDefault="0073744B" w:rsidP="0073744B">
      <w:pPr>
        <w:tabs>
          <w:tab w:val="clear" w:pos="709"/>
        </w:tabs>
        <w:autoSpaceDE w:val="0"/>
        <w:autoSpaceDN w:val="0"/>
        <w:spacing w:after="0" w:line="360" w:lineRule="auto"/>
        <w:ind w:firstLine="0"/>
        <w:rPr>
          <w:rFonts w:ascii="Times New Roman" w:eastAsia="Calibri" w:hAnsi="Times New Roman" w:cs="Times New Roman"/>
          <w:kern w:val="0"/>
          <w:sz w:val="28"/>
          <w:szCs w:val="28"/>
          <w:lang w:val="uk-UA" w:eastAsia="ru-RU"/>
        </w:rPr>
      </w:pPr>
    </w:p>
    <w:p w:rsidR="0073744B" w:rsidRPr="0073744B" w:rsidRDefault="0073744B" w:rsidP="0073744B">
      <w:pPr>
        <w:tabs>
          <w:tab w:val="clear" w:pos="709"/>
        </w:tabs>
        <w:autoSpaceDE w:val="0"/>
        <w:autoSpaceDN w:val="0"/>
        <w:spacing w:after="0" w:line="360" w:lineRule="auto"/>
        <w:ind w:firstLine="0"/>
        <w:rPr>
          <w:rFonts w:ascii="Times New Roman" w:eastAsia="Calibri" w:hAnsi="Times New Roman" w:cs="Times New Roman"/>
          <w:kern w:val="0"/>
          <w:sz w:val="28"/>
          <w:szCs w:val="28"/>
          <w:lang w:val="uk-UA" w:eastAsia="ru-RU"/>
        </w:rPr>
      </w:pPr>
    </w:p>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kern w:val="0"/>
          <w:sz w:val="28"/>
          <w:szCs w:val="28"/>
          <w:lang w:val="uk-UA" w:eastAsia="ru-RU"/>
        </w:rPr>
        <w:sectPr w:rsidR="0073744B" w:rsidRPr="0073744B" w:rsidSect="006D480C">
          <w:headerReference w:type="default" r:id="rId8"/>
          <w:type w:val="continuous"/>
          <w:pgSz w:w="11906" w:h="16838"/>
          <w:pgMar w:top="1134" w:right="850" w:bottom="1134" w:left="1701" w:header="708" w:footer="708" w:gutter="0"/>
          <w:cols w:space="708"/>
          <w:docGrid w:linePitch="360"/>
        </w:sectPr>
      </w:pPr>
      <w:r w:rsidRPr="0073744B">
        <w:rPr>
          <w:rFonts w:ascii="Times New Roman" w:eastAsia="Calibri" w:hAnsi="Times New Roman" w:cs="Times New Roman"/>
          <w:kern w:val="0"/>
          <w:sz w:val="28"/>
          <w:szCs w:val="28"/>
          <w:lang w:val="uk-UA" w:eastAsia="ru-RU"/>
        </w:rPr>
        <w:t>Луганськ – 2014</w:t>
      </w:r>
    </w:p>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ЗМІСТ</w:t>
      </w:r>
    </w:p>
    <w:p w:rsidR="0073744B" w:rsidRPr="0073744B" w:rsidRDefault="0073744B" w:rsidP="0073744B">
      <w:pPr>
        <w:tabs>
          <w:tab w:val="clear" w:pos="709"/>
        </w:tabs>
        <w:autoSpaceDE w:val="0"/>
        <w:autoSpaceDN w:val="0"/>
        <w:spacing w:after="0" w:line="360" w:lineRule="auto"/>
        <w:ind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ВСТУП ……………………………………………………………………………3</w:t>
      </w:r>
    </w:p>
    <w:p w:rsidR="0073744B" w:rsidRPr="0073744B" w:rsidRDefault="0073744B" w:rsidP="0073744B">
      <w:pPr>
        <w:tabs>
          <w:tab w:val="clear" w:pos="709"/>
        </w:tabs>
        <w:autoSpaceDE w:val="0"/>
        <w:autoSpaceDN w:val="0"/>
        <w:spacing w:after="0" w:line="360" w:lineRule="auto"/>
        <w:ind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 xml:space="preserve">РОЗДІЛ 1. ДИТЯЧА КНИГА, ЇЇ МІСЦЕ У ВИХОВАННІ, </w:t>
      </w:r>
      <w:r w:rsidRPr="0073744B">
        <w:rPr>
          <w:rFonts w:ascii="Times New Roman" w:eastAsia="Calibri" w:hAnsi="Times New Roman" w:cs="Times New Roman"/>
          <w:kern w:val="0"/>
          <w:sz w:val="28"/>
          <w:szCs w:val="28"/>
          <w:lang w:val="uk-UA" w:eastAsia="ru-RU"/>
        </w:rPr>
        <w:br/>
        <w:t xml:space="preserve">НАВЧАННІ ТА РОЗВИТКУ СУЧАСНОЇ ДИТИНИ                                        12 </w:t>
      </w:r>
    </w:p>
    <w:p w:rsidR="0073744B" w:rsidRPr="0073744B" w:rsidRDefault="0073744B" w:rsidP="0073744B">
      <w:pPr>
        <w:numPr>
          <w:ilvl w:val="1"/>
          <w:numId w:val="43"/>
        </w:numPr>
        <w:tabs>
          <w:tab w:val="clear" w:pos="709"/>
        </w:tabs>
        <w:autoSpaceDE w:val="0"/>
        <w:autoSpaceDN w:val="0"/>
        <w:spacing w:before="100" w:beforeAutospacing="1" w:after="0" w:afterAutospacing="1" w:line="360" w:lineRule="auto"/>
        <w:contextualSpacing/>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 xml:space="preserve">Змістовна характеристика дитячої книги як універсальної </w:t>
      </w:r>
      <w:r w:rsidRPr="0073744B">
        <w:rPr>
          <w:rFonts w:ascii="Times New Roman" w:eastAsia="Calibri" w:hAnsi="Times New Roman" w:cs="Times New Roman"/>
          <w:kern w:val="0"/>
          <w:sz w:val="28"/>
          <w:szCs w:val="28"/>
          <w:lang w:val="uk-UA" w:eastAsia="ru-RU"/>
        </w:rPr>
        <w:br/>
        <w:t xml:space="preserve">цінності………………………………………………………………12 </w:t>
      </w:r>
    </w:p>
    <w:p w:rsidR="0073744B" w:rsidRPr="0073744B" w:rsidRDefault="0073744B" w:rsidP="0073744B">
      <w:pPr>
        <w:tabs>
          <w:tab w:val="clear" w:pos="709"/>
        </w:tabs>
        <w:autoSpaceDE w:val="0"/>
        <w:autoSpaceDN w:val="0"/>
        <w:spacing w:after="0" w:line="360" w:lineRule="auto"/>
        <w:ind w:left="993" w:hanging="426"/>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1.2. Використання книги як педагогічного засобу в роботі з дітьми: методичний огляд………………………………………………………31</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Висновки до розділу 1……………………………………………………..52</w:t>
      </w:r>
    </w:p>
    <w:p w:rsidR="0073744B" w:rsidRPr="0073744B" w:rsidRDefault="0073744B" w:rsidP="0073744B">
      <w:pPr>
        <w:tabs>
          <w:tab w:val="clear" w:pos="709"/>
        </w:tabs>
        <w:autoSpaceDE w:val="0"/>
        <w:autoSpaceDN w:val="0"/>
        <w:spacing w:after="0" w:line="360" w:lineRule="auto"/>
        <w:ind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РОЗДІЛ 2. ТЕОРЕТИЧНІ ЗАСАДИ ВИХОВАННЯ ЦІННІСНОГО СТАВЛЕННЯ ДО КНИГИ У СТАРШИХ ДОШКІЛЬНИКІВ………………...55</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 xml:space="preserve">2.1. Ціннісне ставлення до книги в субкультурі старшого </w:t>
      </w:r>
      <w:r w:rsidRPr="0073744B">
        <w:rPr>
          <w:rFonts w:ascii="Times New Roman" w:eastAsia="Calibri" w:hAnsi="Times New Roman" w:cs="Times New Roman"/>
          <w:kern w:val="0"/>
          <w:sz w:val="28"/>
          <w:szCs w:val="28"/>
          <w:lang w:val="uk-UA" w:eastAsia="ru-RU"/>
        </w:rPr>
        <w:br/>
        <w:t xml:space="preserve">дошкільника………………………………………………………………...55 </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2.2. Теоретичне обґрунтування психолого-педагогічних умов виховання ціннісного ставлення до книги в старших дошкільників…………………………………………………………….….82</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Висновки до розділу 2……………………………………………………101</w:t>
      </w:r>
    </w:p>
    <w:p w:rsidR="0073744B" w:rsidRPr="0073744B" w:rsidRDefault="0073744B" w:rsidP="0073744B">
      <w:pPr>
        <w:tabs>
          <w:tab w:val="clear" w:pos="709"/>
        </w:tabs>
        <w:autoSpaceDE w:val="0"/>
        <w:autoSpaceDN w:val="0"/>
        <w:spacing w:after="0" w:line="360" w:lineRule="auto"/>
        <w:ind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 xml:space="preserve">РОЗДІЛ 3. ЕКСПЕРИМЕНТАЛЬНЕ ДОСЛІДЖЕННЯ ПСИХОЛОГО-ПЕДАГОГІЧНИХ УМОВ ВИХОВАННЯ ЦІННІСНОГО СТАВЛЕННЯ </w:t>
      </w:r>
      <w:r w:rsidRPr="0073744B">
        <w:rPr>
          <w:rFonts w:ascii="Times New Roman" w:eastAsia="Calibri" w:hAnsi="Times New Roman" w:cs="Times New Roman"/>
          <w:kern w:val="0"/>
          <w:sz w:val="28"/>
          <w:szCs w:val="28"/>
          <w:lang w:val="uk-UA" w:eastAsia="ru-RU"/>
        </w:rPr>
        <w:br/>
        <w:t xml:space="preserve">СТАРШИХ ДОШКІЛЬНИКІВ ДО КНИГИ…………………………………..104 </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 xml:space="preserve">3.1. Діагностика ціннісного ставлення старших дошкільників </w:t>
      </w:r>
    </w:p>
    <w:p w:rsidR="0073744B" w:rsidRPr="0073744B" w:rsidRDefault="0073744B" w:rsidP="0073744B">
      <w:pPr>
        <w:tabs>
          <w:tab w:val="clear" w:pos="709"/>
        </w:tabs>
        <w:autoSpaceDE w:val="0"/>
        <w:autoSpaceDN w:val="0"/>
        <w:spacing w:after="0" w:line="360" w:lineRule="auto"/>
        <w:ind w:left="567"/>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до книги………………………………………………………………104</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3.2. Упровадження психолого-педагогічних умов виховання ціннісного ставлення до книги в навчально-виховний процес……………………………………………………………………...120</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3.3. Аналіз результатів дослідження…………………………………….164</w:t>
      </w:r>
    </w:p>
    <w:p w:rsidR="0073744B" w:rsidRPr="0073744B" w:rsidRDefault="0073744B" w:rsidP="0073744B">
      <w:pPr>
        <w:tabs>
          <w:tab w:val="clear" w:pos="709"/>
        </w:tabs>
        <w:autoSpaceDE w:val="0"/>
        <w:autoSpaceDN w:val="0"/>
        <w:spacing w:after="0" w:line="360" w:lineRule="auto"/>
        <w:ind w:left="567"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Висновки до розділу 3……………………………………………………177</w:t>
      </w:r>
    </w:p>
    <w:p w:rsidR="0073744B" w:rsidRPr="0073744B" w:rsidRDefault="0073744B" w:rsidP="0073744B">
      <w:pPr>
        <w:tabs>
          <w:tab w:val="clear" w:pos="709"/>
        </w:tabs>
        <w:autoSpaceDE w:val="0"/>
        <w:autoSpaceDN w:val="0"/>
        <w:spacing w:after="0" w:line="240" w:lineRule="auto"/>
        <w:ind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ВИСНОВКИ…………………………………………………………………….180</w:t>
      </w:r>
    </w:p>
    <w:p w:rsidR="0073744B" w:rsidRPr="0073744B" w:rsidRDefault="0073744B" w:rsidP="0073744B">
      <w:pPr>
        <w:tabs>
          <w:tab w:val="clear" w:pos="709"/>
        </w:tabs>
        <w:autoSpaceDE w:val="0"/>
        <w:autoSpaceDN w:val="0"/>
        <w:spacing w:after="0" w:line="240" w:lineRule="auto"/>
        <w:ind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СПИСОК ВИКОРИСТАНИХ ДЖЕРЕЛ……………………………………...183</w:t>
      </w:r>
    </w:p>
    <w:p w:rsidR="0073744B" w:rsidRPr="0073744B" w:rsidRDefault="0073744B" w:rsidP="0073744B">
      <w:pPr>
        <w:tabs>
          <w:tab w:val="clear" w:pos="709"/>
        </w:tabs>
        <w:autoSpaceDE w:val="0"/>
        <w:autoSpaceDN w:val="0"/>
        <w:spacing w:after="0" w:line="240" w:lineRule="auto"/>
        <w:ind w:firstLine="0"/>
        <w:rPr>
          <w:rFonts w:ascii="Times New Roman" w:eastAsia="Calibri" w:hAnsi="Times New Roman" w:cs="Times New Roman"/>
          <w:kern w:val="0"/>
          <w:sz w:val="28"/>
          <w:szCs w:val="28"/>
          <w:lang w:val="uk-UA" w:eastAsia="ru-RU"/>
        </w:rPr>
      </w:pPr>
      <w:r w:rsidRPr="0073744B">
        <w:rPr>
          <w:rFonts w:ascii="Times New Roman" w:eastAsia="Calibri" w:hAnsi="Times New Roman" w:cs="Times New Roman"/>
          <w:kern w:val="0"/>
          <w:sz w:val="28"/>
          <w:szCs w:val="28"/>
          <w:lang w:val="uk-UA" w:eastAsia="ru-RU"/>
        </w:rPr>
        <w:t>ДОДАТКИ………………………………………………………………………209</w:t>
      </w:r>
    </w:p>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b/>
          <w:kern w:val="0"/>
          <w:sz w:val="28"/>
          <w:szCs w:val="28"/>
          <w:lang w:val="uk-UA" w:eastAsia="ru-RU"/>
        </w:rPr>
        <w:sectPr w:rsidR="0073744B" w:rsidRPr="0073744B" w:rsidSect="00C105BC">
          <w:pgSz w:w="11906" w:h="16838"/>
          <w:pgMar w:top="1134" w:right="850" w:bottom="1134" w:left="1701" w:header="708" w:footer="708" w:gutter="0"/>
          <w:pgNumType w:start="2"/>
          <w:cols w:space="708"/>
          <w:docGrid w:linePitch="360"/>
        </w:sectPr>
      </w:pPr>
    </w:p>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b/>
          <w:kern w:val="0"/>
          <w:sz w:val="28"/>
          <w:szCs w:val="28"/>
          <w:lang w:val="uk-UA" w:eastAsia="ru-RU"/>
        </w:rPr>
      </w:pPr>
      <w:r w:rsidRPr="0073744B">
        <w:rPr>
          <w:rFonts w:ascii="Times New Roman" w:eastAsia="Calibri" w:hAnsi="Times New Roman" w:cs="Times New Roman"/>
          <w:b/>
          <w:kern w:val="0"/>
          <w:sz w:val="28"/>
          <w:szCs w:val="28"/>
          <w:lang w:val="uk-UA" w:eastAsia="ru-RU"/>
        </w:rPr>
        <w:t>ВСТУП</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 xml:space="preserve">Актуальність теми дослідження. </w:t>
      </w:r>
      <w:r w:rsidRPr="0073744B">
        <w:rPr>
          <w:rFonts w:ascii="Times New Roman" w:eastAsia="Calibri" w:hAnsi="Times New Roman" w:cs="Times New Roman"/>
          <w:spacing w:val="-6"/>
          <w:kern w:val="0"/>
          <w:sz w:val="28"/>
          <w:szCs w:val="28"/>
          <w:lang w:val="uk-UA" w:eastAsia="ru-RU"/>
        </w:rPr>
        <w:t xml:space="preserve">Соціально-економічні перетворення, що відбуваються в сучасному українському суспільстві, докорінно змінили й орієнтації в галузі освіти на тлі утвердження гуманістичної парадигми. Нова освітня філософія визначила головну стратегію діяльності: спрямування навчально-виховного процесу на формування духовного світу особистості, загальнолюдських цінностей, розкриття потенційних можливостей і здібностей дитини. Зазначене актуалізує завдання формування в молодого покоління, починаючи з перших років життя, споконвічних людських цінностей не лише як підґрунтя становлення окремої особистості, а й умови соціокультурного розвитку суспільства загалом.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Могутнім інструментом формування свідомості людини й виховання її душі завжди були художнє слово, книга, влучно названа В. Сухомлинським неминучим світочем, джерелом духовності, що супроводжувала людину протягом усього життя. Книгу як найвищу цінність, символ зв’язку з Духом сприймали ще Аристотель, Гегель, Кант, Конфуцій, Сократ, Г. Сковорода та ін. На жаль, у сучасному світі зміна пріоритетів, новітні інформаційні технології витіснили книгу до другорядних джерел інформації, що призвело до розриву традицій і, відповідно, – духовного збіднення суспільства. Книга втрачає не лише свою біографію, що складалася зазвичай кількома поколіннями родини, а й гідне місце серед засобів духовно-інтелектуального єднання людей.</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 xml:space="preserve">Вивчення читацьких інтересів і ціннісного ставлення до книги підтвердило більшою мірою споживацьке, а не ціннісне ставлення до неї і в дорослих, і в дітей. Аналіз результатів анкетування батьків виявив визнання пріоритету інформаційно-освітньої функції книги; разом з тим більшість батьків зневажливо ставляться до дитячих казок та фольклору, зауважуючи, що їхнє місце – у ранньому віці; для дошкільників же як більш значущу називають пізнавальну літературу вжитково-розвивального та довідкового жанрів (75%), зокрема електронні засоби інформування; лише 8% батьків віддали перевагу книгам з повчальним змістом. Щодо ставлення самих дорослих до книги, то лише 15% респондентів відзначили, що мають сімейну бібліотеку та полюбляють читати; 85% </w:t>
      </w:r>
      <w:r w:rsidRPr="0073744B">
        <w:rPr>
          <w:rFonts w:ascii="Times New Roman" w:eastAsia="Calibri" w:hAnsi="Times New Roman" w:cs="Times New Roman"/>
          <w:spacing w:val="-6"/>
          <w:kern w:val="0"/>
          <w:sz w:val="28"/>
          <w:szCs w:val="28"/>
          <w:lang w:val="uk-UA" w:eastAsia="ru-RU"/>
        </w:rPr>
        <w:noBreakHyphen/>
        <w:t xml:space="preserve"> відповіли, що книги купують тільки дитині. Разом з тим 98% опитуваних погодилися з думкою, що книга не вичерпала себе в житті суспільства й у наш час залишається цінністю, водночас стверджуючи, що в їхньому власному житті книга не займає чільного місця.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 xml:space="preserve">Очевидно, що такі пріоритети батьків відбиваються на розумінні дітьми призначення книги, оскільки для більшості з них книга – це засіб розважитися </w:t>
      </w:r>
      <w:r w:rsidRPr="0073744B">
        <w:rPr>
          <w:rFonts w:ascii="Times New Roman" w:eastAsia="Calibri" w:hAnsi="Times New Roman" w:cs="Times New Roman"/>
          <w:spacing w:val="-6"/>
          <w:kern w:val="0"/>
          <w:sz w:val="28"/>
          <w:szCs w:val="28"/>
          <w:lang w:val="uk-UA" w:eastAsia="ru-RU"/>
        </w:rPr>
        <w:noBreakHyphen/>
        <w:t xml:space="preserve"> „подобається коли читають” (19%), засвоєння моральних правил – „книга вчить, як треба вчиняти” (6%), підготовки до школи: „треба читати, щоб узяли до школи” (67%) та отримання широкого кола інформації (19%). Отже, результати опитування дозволили відзначити наявність інтересу старших дошкільників до книги, їхнє захоплення казками, фольклором. Водночас очевидним є й той факт, що зневажливе ставлення батьків до книги знижує її цінність в очах дитини дошкільного віку та звужує жанрову різноманітність книжок, доступних дітям. Лише 28% дітей назвало книгу кращим подарунком для друга й для себе. Викладене вище засвідчує необхідність цілеспрямованої виховної роботи в цьому напрямі.</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Анкетування педагогів довело, що зниження читацького інтересу дітей певною мірою спричиняють застарілі принципи відбору літературних творів, які не враховують життєві інтереси дошкільників, однотипні методи роботи з книгою в дошкільних закладах.</w:t>
      </w:r>
      <w:r w:rsidRPr="0073744B">
        <w:rPr>
          <w:rFonts w:ascii="Times New Roman" w:eastAsia="Calibri" w:hAnsi="Times New Roman" w:cs="Times New Roman"/>
          <w:color w:val="000000"/>
          <w:spacing w:val="-6"/>
          <w:kern w:val="0"/>
          <w:sz w:val="28"/>
          <w:szCs w:val="28"/>
          <w:lang w:val="uk-UA" w:eastAsia="ru-RU"/>
        </w:rPr>
        <w:t xml:space="preserve"> Загалом результати психолого-педагогічних спостережень засвідчують зменшення ролі книги в житті сучасної родини, яка виховує дітей дошкільного віку, утрату ціннісного ставлення до художньої літератури з боку дітей і батьків, мінімізацію місця книги в освітньому просторі дошкільного закладу, що спричинило зменшення виховного впливу художнього слова загалом.</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Проблему використання художнього слова у вихованні й навчанні дітей достатньо глибоко й різнобічно досліджували суспільні діячі, письменники, просвітителі в різні історичні періоди (Г. Ващенко, К. Вентцель, О. Герцен, М. Добролюбов, С. Русова, Г. Сковорода, В. Сухомлинський, Л. Толстой, К. Ушинський та ін.). Усвідомлюючи надзвичайну роль книги у вихованні особистості, яка зростає, вони з особливою відповідальністю й вимогливістю ставилися до відбору текстів для дітей, наполягали на необхідності прищеплювати любов до читання з перших років життя. Педагогами й психологами проведено численні дослідження, пов’язані з виявленням особливостей сприймання літературних творів (Т. Алієва, Л. Виготський, О. Запорожець, В. Кудрявцев, Г. Люблінська, О. Мелік-Пашаєв,</w:t>
      </w:r>
      <w:r w:rsidRPr="0073744B">
        <w:rPr>
          <w:rFonts w:ascii="Times New Roman" w:eastAsia="Calibri" w:hAnsi="Times New Roman" w:cs="Times New Roman"/>
          <w:color w:val="000000"/>
          <w:spacing w:val="-6"/>
          <w:kern w:val="0"/>
          <w:sz w:val="28"/>
          <w:szCs w:val="28"/>
          <w:lang w:val="uk-UA" w:eastAsia="ru-RU"/>
        </w:rPr>
        <w:t xml:space="preserve"> Т. Рєпіна</w:t>
      </w:r>
      <w:r w:rsidRPr="0073744B">
        <w:rPr>
          <w:rFonts w:ascii="Times New Roman" w:eastAsia="Calibri" w:hAnsi="Times New Roman" w:cs="Times New Roman"/>
          <w:spacing w:val="-6"/>
          <w:kern w:val="0"/>
          <w:sz w:val="28"/>
          <w:szCs w:val="28"/>
          <w:lang w:val="uk-UA" w:eastAsia="ru-RU"/>
        </w:rPr>
        <w:t xml:space="preserve">); удосконаленням методики роботи з книгою (М. Алєксєєва, А. Виноградова, М. Коніна, Н. Карпінська, </w:t>
      </w:r>
      <w:r w:rsidRPr="0073744B">
        <w:rPr>
          <w:rFonts w:ascii="Times New Roman" w:eastAsia="Calibri" w:hAnsi="Times New Roman" w:cs="Times New Roman"/>
          <w:color w:val="000000"/>
          <w:spacing w:val="-6"/>
          <w:kern w:val="0"/>
          <w:sz w:val="28"/>
          <w:szCs w:val="28"/>
          <w:lang w:val="uk-UA" w:eastAsia="ru-RU"/>
        </w:rPr>
        <w:t xml:space="preserve">Л. Панкратова, </w:t>
      </w:r>
      <w:r w:rsidRPr="0073744B">
        <w:rPr>
          <w:rFonts w:ascii="Times New Roman" w:eastAsia="Calibri" w:hAnsi="Times New Roman" w:cs="Times New Roman"/>
          <w:spacing w:val="-6"/>
          <w:kern w:val="0"/>
          <w:sz w:val="28"/>
          <w:szCs w:val="28"/>
          <w:lang w:val="uk-UA" w:eastAsia="ru-RU"/>
        </w:rPr>
        <w:t xml:space="preserve">О. Ушакова); формуванням художньо-мовленнєвої діяльності дітей (А. Богуш, Н. Гавриш, </w:t>
      </w:r>
      <w:r w:rsidRPr="0073744B">
        <w:rPr>
          <w:rFonts w:ascii="Times New Roman" w:eastAsia="Calibri" w:hAnsi="Times New Roman" w:cs="Times New Roman"/>
          <w:color w:val="000000"/>
          <w:spacing w:val="-6"/>
          <w:kern w:val="0"/>
          <w:sz w:val="28"/>
          <w:szCs w:val="28"/>
          <w:lang w:val="uk-UA" w:eastAsia="ru-RU"/>
        </w:rPr>
        <w:t>Л. Гурович,</w:t>
      </w:r>
      <w:r w:rsidRPr="0073744B">
        <w:rPr>
          <w:rFonts w:ascii="Times New Roman" w:eastAsia="Calibri" w:hAnsi="Times New Roman" w:cs="Times New Roman"/>
          <w:spacing w:val="-6"/>
          <w:kern w:val="0"/>
          <w:sz w:val="28"/>
          <w:szCs w:val="28"/>
          <w:lang w:val="uk-UA" w:eastAsia="ru-RU"/>
        </w:rPr>
        <w:t xml:space="preserve"> Л. Таллер, С. Чемортан).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Аналіз дисертаційних робіт у колі досліджуваної проблематики засвідчив інтерес до книги як педагогічного засобу для вирішення численних дидактико-методичних і психолого-педагогічних завдань: естетичного виховання, у якому ефект досягався через роботу з ілюстрацією та художньо-образним змістом літературних творів (В. Алексєєва, К. Бабенко, Д. Джурабаєва, І. Куличева, Л. Терещенко, Г. Савостіна та ін.); морального виховання (С. Варнаков, А. Коряка, Д. Здапарова); патріотичного виховання (С. Вінникова, А. Михайленко, Є. Райхліна); як засіб виховання почуття гумору (С. Курінна) тощо. Ціннісне ставлення дошкільника до книги вивчали в межах дитячої субкультури (В. Абраменкова, Л. Варяниця, Н. Гавриш, М. Іконнікова, І. Кон, О. Кононко, В. Кудрявцев та ін.).</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color w:val="000000"/>
          <w:spacing w:val="-6"/>
          <w:kern w:val="0"/>
          <w:sz w:val="28"/>
          <w:szCs w:val="28"/>
          <w:lang w:val="uk-UA" w:eastAsia="ru-RU"/>
        </w:rPr>
      </w:pPr>
      <w:r w:rsidRPr="0073744B">
        <w:rPr>
          <w:rFonts w:ascii="Times New Roman" w:eastAsia="Calibri" w:hAnsi="Times New Roman" w:cs="Times New Roman"/>
          <w:color w:val="000000"/>
          <w:spacing w:val="-6"/>
          <w:kern w:val="0"/>
          <w:sz w:val="28"/>
          <w:szCs w:val="28"/>
          <w:lang w:val="uk-UA" w:eastAsia="ru-RU"/>
        </w:rPr>
        <w:t xml:space="preserve">Проте спеціального дослідження, присвяченого розв’язанню протиріччя між надзвичайною роллю художнього слова, опредмеченого в книзі, у житті суспільства й окремої людини та невідповідністю сучасного стану змісту освіти, починаючи з дошкільного віку, у формуванні ціннісного ставлення до художнього слова ще не проводилося.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b/>
          <w:spacing w:val="-6"/>
          <w:kern w:val="0"/>
          <w:sz w:val="28"/>
          <w:szCs w:val="28"/>
          <w:lang w:val="uk-UA" w:eastAsia="ru-RU"/>
        </w:rPr>
      </w:pPr>
      <w:r w:rsidRPr="0073744B">
        <w:rPr>
          <w:rFonts w:ascii="Times New Roman" w:eastAsia="Calibri" w:hAnsi="Times New Roman" w:cs="Times New Roman"/>
          <w:color w:val="000000"/>
          <w:spacing w:val="-6"/>
          <w:kern w:val="0"/>
          <w:sz w:val="28"/>
          <w:szCs w:val="28"/>
          <w:lang w:val="uk-UA" w:eastAsia="ru-RU"/>
        </w:rPr>
        <w:t xml:space="preserve">Отже, актуальність окресленої проблеми, її недостатня розробленість, соціальна й практична значущість і зумовили вибір теми дослідження: </w:t>
      </w:r>
      <w:r w:rsidRPr="0073744B">
        <w:rPr>
          <w:rFonts w:ascii="Times New Roman" w:eastAsia="Calibri" w:hAnsi="Times New Roman" w:cs="Times New Roman"/>
          <w:b/>
          <w:color w:val="000000"/>
          <w:spacing w:val="-6"/>
          <w:kern w:val="0"/>
          <w:sz w:val="28"/>
          <w:szCs w:val="28"/>
          <w:lang w:val="uk-UA" w:eastAsia="ru-RU"/>
        </w:rPr>
        <w:t>„Виховання ціннісного ставлення до книги у дітей старшого дошкільного віку”.</w:t>
      </w:r>
      <w:r w:rsidRPr="0073744B">
        <w:rPr>
          <w:rFonts w:ascii="Times New Roman" w:eastAsia="Calibri" w:hAnsi="Times New Roman" w:cs="Times New Roman"/>
          <w:b/>
          <w:spacing w:val="-6"/>
          <w:kern w:val="0"/>
          <w:sz w:val="28"/>
          <w:szCs w:val="28"/>
          <w:lang w:val="uk-UA" w:eastAsia="ru-RU"/>
        </w:rPr>
        <w:t xml:space="preserve">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b/>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 xml:space="preserve">Зв’язок роботи з науковими програмами, планами, темами. </w:t>
      </w:r>
      <w:r w:rsidRPr="0073744B">
        <w:rPr>
          <w:rFonts w:ascii="Times New Roman" w:eastAsia="Calibri" w:hAnsi="Times New Roman" w:cs="Times New Roman"/>
          <w:spacing w:val="-6"/>
          <w:kern w:val="0"/>
          <w:sz w:val="28"/>
          <w:szCs w:val="28"/>
          <w:lang w:val="uk-UA" w:eastAsia="ru-RU"/>
        </w:rPr>
        <w:t xml:space="preserve">Дисертацію виконано в межах теми </w:t>
      </w:r>
      <w:r w:rsidRPr="0073744B">
        <w:rPr>
          <w:rFonts w:ascii="Times New Roman" w:eastAsia="Calibri" w:hAnsi="Times New Roman" w:cs="Times New Roman"/>
          <w:color w:val="000000"/>
          <w:spacing w:val="-6"/>
          <w:kern w:val="0"/>
          <w:sz w:val="28"/>
          <w:szCs w:val="28"/>
          <w:lang w:val="uk-UA" w:eastAsia="ru-RU"/>
        </w:rPr>
        <w:t>„Система підготовки професійно компетентних фахівців з дошкільної та початкової освіти” (№ державної реєстрації 0104U005504), яку розробляє кафедра</w:t>
      </w:r>
      <w:r w:rsidRPr="0073744B">
        <w:rPr>
          <w:rFonts w:ascii="Times New Roman" w:eastAsia="Calibri" w:hAnsi="Times New Roman" w:cs="Times New Roman"/>
          <w:spacing w:val="-6"/>
          <w:kern w:val="0"/>
          <w:sz w:val="28"/>
          <w:szCs w:val="28"/>
          <w:lang w:val="uk-UA" w:eastAsia="ru-RU"/>
        </w:rPr>
        <w:t xml:space="preserve"> дошкільної та початкової освіти ДЗ „Луганський національний університет імені Тараса Шевченка”. Тему затверджено Вченою радою ДЗ „Луганський національний університет імені Тараса Шевченка” (протокол № 10 від 29.05.2009) та узгоджено в Міжвідомчій раді з координації наукових досліджень з педагогічних і психологічних наук в Україні (протокол № 6 від 28.09.2010).</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bCs/>
          <w:spacing w:val="-6"/>
          <w:kern w:val="0"/>
          <w:sz w:val="28"/>
          <w:szCs w:val="28"/>
          <w:lang w:val="uk-UA" w:eastAsia="ru-RU"/>
        </w:rPr>
        <w:t xml:space="preserve">Об’єкт дослідження </w:t>
      </w:r>
      <w:r w:rsidRPr="0073744B">
        <w:rPr>
          <w:rFonts w:ascii="Times New Roman" w:eastAsia="Calibri" w:hAnsi="Times New Roman" w:cs="Times New Roman"/>
          <w:spacing w:val="-6"/>
          <w:kern w:val="0"/>
          <w:sz w:val="28"/>
          <w:szCs w:val="28"/>
          <w:lang w:val="uk-UA" w:eastAsia="ru-RU"/>
        </w:rPr>
        <w:t xml:space="preserve">– виховання ціннісного ставлення до книги в дітей дошкільного віку.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bCs/>
          <w:spacing w:val="-6"/>
          <w:kern w:val="0"/>
          <w:sz w:val="28"/>
          <w:szCs w:val="28"/>
          <w:lang w:val="uk-UA" w:eastAsia="ru-RU"/>
        </w:rPr>
        <w:t xml:space="preserve">Предмет дослідження </w:t>
      </w:r>
      <w:r w:rsidRPr="0073744B">
        <w:rPr>
          <w:rFonts w:ascii="Times New Roman" w:eastAsia="Calibri" w:hAnsi="Times New Roman" w:cs="Times New Roman"/>
          <w:spacing w:val="-6"/>
          <w:kern w:val="0"/>
          <w:sz w:val="28"/>
          <w:szCs w:val="28"/>
          <w:lang w:val="uk-UA" w:eastAsia="ru-RU"/>
        </w:rPr>
        <w:t xml:space="preserve">– психолого-педагогічні умови виховання в дітей старшого дошкільного віку ціннісного ставлення до книги.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bCs/>
          <w:spacing w:val="-6"/>
          <w:kern w:val="0"/>
          <w:sz w:val="28"/>
          <w:szCs w:val="28"/>
          <w:lang w:val="uk-UA" w:eastAsia="ru-RU"/>
        </w:rPr>
        <w:t xml:space="preserve">Мета дослідження </w:t>
      </w:r>
      <w:r w:rsidRPr="0073744B">
        <w:rPr>
          <w:rFonts w:ascii="Times New Roman" w:eastAsia="Calibri" w:hAnsi="Times New Roman" w:cs="Times New Roman"/>
          <w:b/>
          <w:bCs/>
          <w:spacing w:val="-6"/>
          <w:kern w:val="0"/>
          <w:sz w:val="28"/>
          <w:szCs w:val="28"/>
          <w:lang w:val="uk-UA" w:eastAsia="ru-RU"/>
        </w:rPr>
        <w:noBreakHyphen/>
      </w:r>
      <w:r w:rsidRPr="0073744B">
        <w:rPr>
          <w:rFonts w:ascii="Times New Roman" w:eastAsia="Calibri" w:hAnsi="Times New Roman" w:cs="Times New Roman"/>
          <w:spacing w:val="-6"/>
          <w:kern w:val="0"/>
          <w:sz w:val="28"/>
          <w:szCs w:val="28"/>
          <w:lang w:val="uk-UA" w:eastAsia="ru-RU"/>
        </w:rPr>
        <w:t xml:space="preserve"> теоретично обґрунтувати та експериментально перевірити сукупність психолого-педагогічних умов виховання в старших дошкільників ціннісного ставлення до книги.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 xml:space="preserve">Гіпотеза дослідження. </w:t>
      </w:r>
      <w:r w:rsidRPr="0073744B">
        <w:rPr>
          <w:rFonts w:ascii="Times New Roman" w:eastAsia="Calibri" w:hAnsi="Times New Roman" w:cs="Times New Roman"/>
          <w:spacing w:val="-6"/>
          <w:kern w:val="0"/>
          <w:sz w:val="28"/>
          <w:szCs w:val="28"/>
          <w:lang w:val="uk-UA" w:eastAsia="ru-RU"/>
        </w:rPr>
        <w:t>Виховання в старших дошкільників ціннісного ставлення до книги буде ефективним, якщо реалізовувати в сукупності такі психолого-педагогічні умови: планування освітньої діяльності на основі текстоцентричного підходу, пов’язаного з групуванням навчально-програмового змісту навколо літературних і фольклорних творів; упровадження трирівневої системи занять на основі або з використанням літературних творів; створення в групі дошкільного закладу та родині читацького середовища, насиченого традиціями й ритуалами спілкування з книгою; залучення батьків до виховання в дітей ціннісного ставлення до книги.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Завдання дослідження</w:t>
      </w:r>
      <w:r w:rsidRPr="0073744B">
        <w:rPr>
          <w:rFonts w:ascii="Times New Roman" w:eastAsia="Calibri" w:hAnsi="Times New Roman" w:cs="Times New Roman"/>
          <w:spacing w:val="-6"/>
          <w:kern w:val="0"/>
          <w:sz w:val="28"/>
          <w:szCs w:val="28"/>
          <w:lang w:val="uk-UA" w:eastAsia="ru-RU"/>
        </w:rPr>
        <w:t xml:space="preserve">: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 xml:space="preserve">1. Визначити понятійно-категоріальне поле дослідження, уточнити сутність поняття „ціннісне ставлення до книги” щодо дошкільного віку.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 xml:space="preserve">2. Виявити особливості ставлення до книги в дітей, батьків, вихователів дошкільних закладів.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 xml:space="preserve">3. Визначити критерії, показники й схарактеризувати рівні ціннісного ставлення до книги в дітей старшого дошкільного віку.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4. Обґрунтувати психолого-педагогічні умови виховання в старших дошкільників ціннісного ставлення до книги.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5. Експериментально перевірити ефективність визначених психолого-педагогічних умов виховання в старших дошкільників ціннісного ставлення до книги.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Методологічну основу дослідження</w:t>
      </w:r>
      <w:r w:rsidRPr="0073744B">
        <w:rPr>
          <w:rFonts w:ascii="Times New Roman" w:eastAsia="Calibri" w:hAnsi="Times New Roman" w:cs="Times New Roman"/>
          <w:spacing w:val="-6"/>
          <w:kern w:val="0"/>
          <w:sz w:val="28"/>
          <w:szCs w:val="28"/>
          <w:lang w:val="uk-UA" w:eastAsia="ru-RU"/>
        </w:rPr>
        <w:t xml:space="preserve"> становлять: загальнонаукові принципи детермінізму, зв’язку теорії з практикою, об’єктивізму для обґрунтування вихідних теоретичних положень; діалектична єдність категорій загального, одиничного, особливого, що дозволило виявити механізми смислотворення, виховання цінностей у процесі роботи з літературними текстами; сукупність наукових підходів:</w:t>
      </w:r>
      <w:r w:rsidRPr="0073744B">
        <w:rPr>
          <w:rFonts w:ascii="Times New Roman" w:eastAsia="Calibri" w:hAnsi="Times New Roman" w:cs="Times New Roman"/>
          <w:bCs/>
          <w:i/>
          <w:spacing w:val="-6"/>
          <w:kern w:val="0"/>
          <w:sz w:val="28"/>
          <w:szCs w:val="28"/>
          <w:lang w:val="uk-UA" w:eastAsia="ru-RU"/>
        </w:rPr>
        <w:t xml:space="preserve"> </w:t>
      </w:r>
      <w:r w:rsidRPr="0073744B">
        <w:rPr>
          <w:rFonts w:ascii="Times New Roman" w:eastAsia="Calibri" w:hAnsi="Times New Roman" w:cs="Times New Roman"/>
          <w:bCs/>
          <w:spacing w:val="-6"/>
          <w:kern w:val="0"/>
          <w:sz w:val="28"/>
          <w:szCs w:val="28"/>
          <w:lang w:val="uk-UA" w:eastAsia="ru-RU"/>
        </w:rPr>
        <w:t xml:space="preserve">системного, </w:t>
      </w:r>
      <w:r w:rsidRPr="0073744B">
        <w:rPr>
          <w:rFonts w:ascii="Times New Roman" w:eastAsia="Calibri" w:hAnsi="Times New Roman" w:cs="Times New Roman"/>
          <w:spacing w:val="-6"/>
          <w:kern w:val="0"/>
          <w:sz w:val="28"/>
          <w:szCs w:val="28"/>
          <w:lang w:val="uk-UA" w:eastAsia="ru-RU"/>
        </w:rPr>
        <w:t>аксіологічного,</w:t>
      </w:r>
      <w:r w:rsidRPr="0073744B">
        <w:rPr>
          <w:rFonts w:ascii="Times New Roman" w:eastAsia="Calibri" w:hAnsi="Times New Roman" w:cs="Times New Roman"/>
          <w:bCs/>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герменевтичного, текстоцентричного, особистісно зорієнтованого, що дало змогу</w:t>
      </w:r>
      <w:r w:rsidRPr="0073744B">
        <w:rPr>
          <w:rFonts w:ascii="Times New Roman" w:eastAsia="Calibri" w:hAnsi="Times New Roman" w:cs="Times New Roman"/>
          <w:bCs/>
          <w:color w:val="FF0000"/>
          <w:spacing w:val="-6"/>
          <w:kern w:val="0"/>
          <w:sz w:val="28"/>
          <w:szCs w:val="28"/>
          <w:lang w:val="uk-UA" w:eastAsia="ru-RU"/>
        </w:rPr>
        <w:t xml:space="preserve"> </w:t>
      </w:r>
      <w:r w:rsidRPr="0073744B">
        <w:rPr>
          <w:rFonts w:ascii="Times New Roman" w:eastAsia="Calibri" w:hAnsi="Times New Roman" w:cs="Times New Roman"/>
          <w:bCs/>
          <w:spacing w:val="-6"/>
          <w:kern w:val="0"/>
          <w:sz w:val="28"/>
          <w:szCs w:val="28"/>
          <w:lang w:val="uk-UA" w:eastAsia="ru-RU"/>
        </w:rPr>
        <w:t>простежити</w:t>
      </w:r>
      <w:r w:rsidRPr="0073744B">
        <w:rPr>
          <w:rFonts w:ascii="Times New Roman" w:eastAsia="Calibri" w:hAnsi="Times New Roman" w:cs="Times New Roman"/>
          <w:bCs/>
          <w:color w:val="FF0000"/>
          <w:spacing w:val="-6"/>
          <w:kern w:val="0"/>
          <w:sz w:val="28"/>
          <w:szCs w:val="28"/>
          <w:lang w:val="uk-UA" w:eastAsia="ru-RU"/>
        </w:rPr>
        <w:t xml:space="preserve"> </w:t>
      </w:r>
      <w:r w:rsidRPr="0073744B">
        <w:rPr>
          <w:rFonts w:ascii="Times New Roman" w:eastAsia="Calibri" w:hAnsi="Times New Roman" w:cs="Times New Roman"/>
          <w:bCs/>
          <w:spacing w:val="-6"/>
          <w:kern w:val="0"/>
          <w:sz w:val="28"/>
          <w:szCs w:val="28"/>
          <w:lang w:val="uk-UA" w:eastAsia="ru-RU"/>
        </w:rPr>
        <w:t>вплив соціокультурних, соціально-економічних, психолого-педагогічних чинників на зміну ставлення суспільства до книги як цінності; виявити особливості ціннісного ставлення до книги в дітей і дорослих;</w:t>
      </w:r>
      <w:r w:rsidRPr="0073744B">
        <w:rPr>
          <w:rFonts w:ascii="Times New Roman" w:eastAsia="Calibri" w:hAnsi="Times New Roman" w:cs="Times New Roman"/>
          <w:i/>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інтерпретувати змістовий і смисловий аспекти творів</w:t>
      </w:r>
      <w:r w:rsidRPr="0073744B">
        <w:rPr>
          <w:rFonts w:ascii="Times New Roman" w:eastAsia="Calibri" w:hAnsi="Times New Roman" w:cs="Times New Roman"/>
          <w:bCs/>
          <w:spacing w:val="-6"/>
          <w:kern w:val="0"/>
          <w:sz w:val="28"/>
          <w:szCs w:val="28"/>
          <w:lang w:val="uk-UA" w:eastAsia="ru-RU"/>
        </w:rPr>
        <w:t xml:space="preserve"> для дітей; обґрунтувати психолого-педагогічні умови виховання в дошкільників ставлення до книги як до цінності.</w:t>
      </w:r>
      <w:r w:rsidRPr="0073744B">
        <w:rPr>
          <w:rFonts w:ascii="Times New Roman" w:eastAsia="Calibri" w:hAnsi="Times New Roman" w:cs="Times New Roman"/>
          <w:spacing w:val="-6"/>
          <w:kern w:val="0"/>
          <w:sz w:val="28"/>
          <w:szCs w:val="28"/>
          <w:lang w:val="uk-UA" w:eastAsia="ru-RU"/>
        </w:rPr>
        <w:t xml:space="preserve">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 xml:space="preserve">Теоретичну основу дослідження </w:t>
      </w:r>
      <w:r w:rsidRPr="0073744B">
        <w:rPr>
          <w:rFonts w:ascii="Times New Roman" w:eastAsia="Calibri" w:hAnsi="Times New Roman" w:cs="Times New Roman"/>
          <w:spacing w:val="-6"/>
          <w:kern w:val="0"/>
          <w:sz w:val="28"/>
          <w:szCs w:val="28"/>
          <w:lang w:val="uk-UA" w:eastAsia="ru-RU"/>
        </w:rPr>
        <w:t xml:space="preserve">складають </w:t>
      </w:r>
      <w:r w:rsidRPr="0073744B">
        <w:rPr>
          <w:rFonts w:ascii="Times New Roman" w:eastAsia="Calibri" w:hAnsi="Times New Roman" w:cs="Times New Roman"/>
          <w:bCs/>
          <w:spacing w:val="-6"/>
          <w:kern w:val="0"/>
          <w:sz w:val="28"/>
          <w:szCs w:val="28"/>
          <w:lang w:val="uk-UA" w:eastAsia="ru-RU"/>
        </w:rPr>
        <w:t xml:space="preserve">теоретичні положення </w:t>
      </w:r>
      <w:r w:rsidRPr="0073744B">
        <w:rPr>
          <w:rFonts w:ascii="Times New Roman" w:eastAsia="Calibri" w:hAnsi="Times New Roman" w:cs="Times New Roman"/>
          <w:spacing w:val="-6"/>
          <w:kern w:val="0"/>
          <w:sz w:val="28"/>
          <w:szCs w:val="28"/>
          <w:lang w:val="uk-UA" w:eastAsia="ru-RU"/>
        </w:rPr>
        <w:t xml:space="preserve">про взаємозалежність психологічних, соціальних і культурних чинників у вихованні моральних цінностей у дітей дошкільного віку (В. Абраменкова, А. Богуш, О. Кононко, К. Крутій, В. Кудрявцев, І. Печенко та ін.); психологічні механізми формування цінностей і смислів у дітей дошкільного віку </w:t>
      </w:r>
      <w:r w:rsidRPr="0073744B">
        <w:rPr>
          <w:rFonts w:ascii="Times New Roman" w:eastAsia="Calibri" w:hAnsi="Times New Roman" w:cs="Times New Roman"/>
          <w:bCs/>
          <w:spacing w:val="-6"/>
          <w:kern w:val="0"/>
          <w:sz w:val="28"/>
          <w:szCs w:val="28"/>
          <w:lang w:val="uk-UA" w:eastAsia="ru-RU"/>
        </w:rPr>
        <w:t>(Л. Гурович, О. Запорожець, С. Ладивір, Л. Панкратова, Т. Піроженко, О. Сомкова, О. Смирнова ін.); теоретичні засади методики роботи з книгою в дошкільному навчальному закладі (Т. Алієва, М. Алєксєєва, А. Богуш, Н. Гавриш, Н. Горбунова, М. Коніна, Л. Стрєлкова, О. Ушакова та ін.); з</w:t>
      </w:r>
      <w:r w:rsidRPr="0073744B">
        <w:rPr>
          <w:rFonts w:ascii="Times New Roman" w:eastAsia="Calibri" w:hAnsi="Times New Roman" w:cs="Times New Roman"/>
          <w:spacing w:val="-6"/>
          <w:kern w:val="0"/>
          <w:sz w:val="28"/>
          <w:szCs w:val="28"/>
          <w:lang w:val="uk-UA" w:eastAsia="ru-RU"/>
        </w:rPr>
        <w:t>аконодавчі акти та нормативні документи України, зокрема, Національна стратегія розвитку освіти України на 2012 – 2021 роки, Закон України „Про освіту”, „Про дошкільну освіту”, „Базовий компонент дошкільної освіти в Україні”, програми навчання й виховання дітей дошкільного віку.</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bCs/>
          <w:color w:val="FF0000"/>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 xml:space="preserve">Для досягнення поставлених мети й завдань використано комплекс </w:t>
      </w:r>
      <w:r w:rsidRPr="0073744B">
        <w:rPr>
          <w:rFonts w:ascii="Times New Roman" w:eastAsia="Calibri" w:hAnsi="Times New Roman" w:cs="Times New Roman"/>
          <w:b/>
          <w:spacing w:val="-6"/>
          <w:kern w:val="0"/>
          <w:sz w:val="28"/>
          <w:szCs w:val="28"/>
          <w:lang w:val="uk-UA" w:eastAsia="ru-RU"/>
        </w:rPr>
        <w:t>методів дослідження</w:t>
      </w:r>
      <w:r w:rsidRPr="0073744B">
        <w:rPr>
          <w:rFonts w:ascii="Times New Roman" w:eastAsia="Calibri" w:hAnsi="Times New Roman" w:cs="Times New Roman"/>
          <w:spacing w:val="-6"/>
          <w:kern w:val="0"/>
          <w:sz w:val="28"/>
          <w:szCs w:val="28"/>
          <w:lang w:val="uk-UA" w:eastAsia="ru-RU"/>
        </w:rPr>
        <w:t xml:space="preserve">: </w:t>
      </w:r>
      <w:r w:rsidRPr="0073744B">
        <w:rPr>
          <w:rFonts w:ascii="Times New Roman" w:eastAsia="Calibri" w:hAnsi="Times New Roman" w:cs="Times New Roman"/>
          <w:i/>
          <w:spacing w:val="-6"/>
          <w:kern w:val="0"/>
          <w:sz w:val="28"/>
          <w:szCs w:val="28"/>
          <w:lang w:val="uk-UA" w:eastAsia="ru-RU"/>
        </w:rPr>
        <w:t xml:space="preserve">теоретичні </w:t>
      </w:r>
      <w:r w:rsidRPr="0073744B">
        <w:rPr>
          <w:rFonts w:ascii="Times New Roman" w:eastAsia="Calibri" w:hAnsi="Times New Roman" w:cs="Times New Roman"/>
          <w:i/>
          <w:spacing w:val="-6"/>
          <w:kern w:val="0"/>
          <w:sz w:val="28"/>
          <w:szCs w:val="28"/>
          <w:lang w:val="uk-UA" w:eastAsia="ru-RU"/>
        </w:rPr>
        <w:noBreakHyphen/>
        <w:t xml:space="preserve"> </w:t>
      </w:r>
      <w:r w:rsidRPr="0073744B">
        <w:rPr>
          <w:rFonts w:ascii="Times New Roman" w:eastAsia="Calibri" w:hAnsi="Times New Roman" w:cs="Times New Roman"/>
          <w:bCs/>
          <w:spacing w:val="-6"/>
          <w:kern w:val="0"/>
          <w:sz w:val="28"/>
          <w:szCs w:val="28"/>
          <w:lang w:val="uk-UA" w:eastAsia="ru-RU"/>
        </w:rPr>
        <w:t xml:space="preserve">термінологічний аналіз наукових джерел задля уточнення ключових термінів відповідно до предмета дослідження; </w:t>
      </w:r>
      <w:r w:rsidRPr="0073744B">
        <w:rPr>
          <w:rFonts w:ascii="Times New Roman" w:eastAsia="Calibri" w:hAnsi="Times New Roman" w:cs="Times New Roman"/>
          <w:spacing w:val="-6"/>
          <w:kern w:val="0"/>
          <w:sz w:val="28"/>
          <w:szCs w:val="28"/>
          <w:lang w:val="uk-UA" w:eastAsia="ru-RU"/>
        </w:rPr>
        <w:t xml:space="preserve">аналіз філософської, літературознавчої, психолого-педагогічної літератури </w:t>
      </w:r>
      <w:r w:rsidRPr="0073744B">
        <w:rPr>
          <w:rFonts w:ascii="Times New Roman" w:eastAsia="Calibri" w:hAnsi="Times New Roman" w:cs="Times New Roman"/>
          <w:color w:val="000000"/>
          <w:spacing w:val="-6"/>
          <w:kern w:val="0"/>
          <w:sz w:val="28"/>
          <w:szCs w:val="28"/>
          <w:lang w:val="uk-UA" w:eastAsia="ru-RU"/>
        </w:rPr>
        <w:t>для визначення вектора дослідження, його етапів, формулювання завдань, виявлення</w:t>
      </w:r>
      <w:r w:rsidRPr="0073744B">
        <w:rPr>
          <w:rFonts w:ascii="Times New Roman" w:eastAsia="Calibri" w:hAnsi="Times New Roman" w:cs="Times New Roman"/>
          <w:spacing w:val="-6"/>
          <w:kern w:val="0"/>
          <w:sz w:val="28"/>
          <w:szCs w:val="28"/>
          <w:lang w:val="uk-UA" w:eastAsia="ru-RU"/>
        </w:rPr>
        <w:t xml:space="preserve"> сутності й особливостей процесу виховання ціннісного ставлення до книги дітей і дорослих, вивчення стану роботи дошкільних закладів у цьому напрямі; структурно-порівняльний аналіз дав змогу </w:t>
      </w:r>
      <w:r w:rsidRPr="0073744B">
        <w:rPr>
          <w:rFonts w:ascii="Times New Roman" w:eastAsia="Calibri" w:hAnsi="Times New Roman" w:cs="Times New Roman"/>
          <w:color w:val="000000"/>
          <w:spacing w:val="-6"/>
          <w:kern w:val="0"/>
          <w:sz w:val="28"/>
          <w:szCs w:val="28"/>
          <w:lang w:val="uk-UA" w:eastAsia="ru-RU"/>
        </w:rPr>
        <w:t xml:space="preserve">простежити специфіку ціннісного ставлення до книги в дошкільників; </w:t>
      </w:r>
      <w:r w:rsidRPr="0073744B">
        <w:rPr>
          <w:rFonts w:ascii="Times New Roman" w:eastAsia="Calibri" w:hAnsi="Times New Roman" w:cs="Times New Roman"/>
          <w:spacing w:val="-6"/>
          <w:kern w:val="0"/>
          <w:sz w:val="28"/>
          <w:szCs w:val="28"/>
          <w:lang w:val="uk-UA" w:eastAsia="ru-RU"/>
        </w:rPr>
        <w:t xml:space="preserve">синтез, узагальнення, моделювання для обґрунтування сукупності психолого-педагогічних умов виховання в дітей ціннісного ставлення до книги; </w:t>
      </w:r>
      <w:r w:rsidRPr="0073744B">
        <w:rPr>
          <w:rFonts w:ascii="Times New Roman" w:eastAsia="Calibri" w:hAnsi="Times New Roman" w:cs="Times New Roman"/>
          <w:i/>
          <w:spacing w:val="-6"/>
          <w:kern w:val="0"/>
          <w:sz w:val="28"/>
          <w:szCs w:val="28"/>
          <w:lang w:val="uk-UA" w:eastAsia="ru-RU"/>
        </w:rPr>
        <w:t>емпіричні –</w:t>
      </w:r>
      <w:r w:rsidRPr="0073744B">
        <w:rPr>
          <w:rFonts w:ascii="Times New Roman" w:eastAsia="Calibri" w:hAnsi="Times New Roman" w:cs="Times New Roman"/>
          <w:spacing w:val="-6"/>
          <w:kern w:val="0"/>
          <w:sz w:val="28"/>
          <w:szCs w:val="28"/>
          <w:lang w:val="uk-UA" w:eastAsia="ru-RU"/>
        </w:rPr>
        <w:t xml:space="preserve"> опитування (анкетування, бесіда, тестування), методи прямого, опосередкованого спостереження та самоспостереження, </w:t>
      </w:r>
      <w:r w:rsidRPr="0073744B">
        <w:rPr>
          <w:rFonts w:ascii="Times New Roman" w:eastAsia="Calibri" w:hAnsi="Times New Roman" w:cs="Times New Roman"/>
          <w:i/>
          <w:spacing w:val="-6"/>
          <w:kern w:val="0"/>
          <w:sz w:val="28"/>
          <w:szCs w:val="28"/>
          <w:lang w:val="uk-UA" w:eastAsia="ru-RU"/>
        </w:rPr>
        <w:t>праксиметричні</w:t>
      </w:r>
      <w:r w:rsidRPr="0073744B">
        <w:rPr>
          <w:rFonts w:ascii="Times New Roman" w:eastAsia="Calibri" w:hAnsi="Times New Roman" w:cs="Times New Roman"/>
          <w:spacing w:val="-6"/>
          <w:kern w:val="0"/>
          <w:sz w:val="28"/>
          <w:szCs w:val="28"/>
          <w:lang w:val="uk-UA" w:eastAsia="ru-RU"/>
        </w:rPr>
        <w:t xml:space="preserve"> </w:t>
      </w:r>
      <w:r w:rsidRPr="0073744B">
        <w:rPr>
          <w:rFonts w:ascii="Times New Roman" w:eastAsia="Calibri" w:hAnsi="Times New Roman" w:cs="Times New Roman"/>
          <w:i/>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 xml:space="preserve">вивчення стану й умов виховання ціннісного ставлення дошкільнят до книги (аналіз, систематизація та узагальнення досвіду роботи дошкільних закладів); </w:t>
      </w:r>
      <w:r w:rsidRPr="0073744B">
        <w:rPr>
          <w:rFonts w:ascii="Times New Roman" w:eastAsia="Calibri" w:hAnsi="Times New Roman" w:cs="Times New Roman"/>
          <w:i/>
          <w:spacing w:val="-6"/>
          <w:kern w:val="0"/>
          <w:sz w:val="28"/>
          <w:szCs w:val="28"/>
          <w:lang w:val="uk-UA" w:eastAsia="ru-RU"/>
        </w:rPr>
        <w:t>педагогічний експеримент</w:t>
      </w:r>
      <w:r w:rsidRPr="0073744B">
        <w:rPr>
          <w:rFonts w:ascii="Times New Roman" w:eastAsia="Calibri" w:hAnsi="Times New Roman" w:cs="Times New Roman"/>
          <w:spacing w:val="-6"/>
          <w:kern w:val="0"/>
          <w:sz w:val="28"/>
          <w:szCs w:val="28"/>
          <w:lang w:val="uk-UA" w:eastAsia="ru-RU"/>
        </w:rPr>
        <w:t xml:space="preserve"> для</w:t>
      </w:r>
      <w:r w:rsidRPr="0073744B">
        <w:rPr>
          <w:rFonts w:ascii="Times New Roman" w:eastAsia="Calibri" w:hAnsi="Times New Roman" w:cs="Times New Roman"/>
          <w:i/>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перевірки ефективності психолого-педагогічних умов виховання в старших дошкільників ціннісного ставлення до книги; методи математичної статистики для інтерпретації результатів дослідження.</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 xml:space="preserve">Експериментальна база: </w:t>
      </w:r>
      <w:r w:rsidRPr="0073744B">
        <w:rPr>
          <w:rFonts w:ascii="Times New Roman" w:eastAsia="Calibri" w:hAnsi="Times New Roman" w:cs="Times New Roman"/>
          <w:spacing w:val="-6"/>
          <w:kern w:val="0"/>
          <w:sz w:val="28"/>
          <w:szCs w:val="28"/>
          <w:lang w:val="uk-UA" w:eastAsia="ru-RU"/>
        </w:rPr>
        <w:t>Луганський центр розвитку дитини,</w:t>
      </w:r>
      <w:r w:rsidRPr="0073744B">
        <w:rPr>
          <w:rFonts w:ascii="Times New Roman" w:eastAsia="Calibri" w:hAnsi="Times New Roman" w:cs="Times New Roman"/>
          <w:color w:val="000000"/>
          <w:spacing w:val="-6"/>
          <w:kern w:val="0"/>
          <w:sz w:val="28"/>
          <w:szCs w:val="28"/>
          <w:lang w:val="uk-UA" w:eastAsia="ru-RU"/>
        </w:rPr>
        <w:t xml:space="preserve"> ДНЗ № 23 м. Мукачеве</w:t>
      </w:r>
      <w:r w:rsidRPr="0073744B">
        <w:rPr>
          <w:rFonts w:ascii="Times New Roman" w:eastAsia="Calibri" w:hAnsi="Times New Roman" w:cs="Times New Roman"/>
          <w:spacing w:val="-6"/>
          <w:kern w:val="0"/>
          <w:sz w:val="28"/>
          <w:szCs w:val="28"/>
          <w:lang w:val="uk-UA" w:eastAsia="ru-RU"/>
        </w:rPr>
        <w:t xml:space="preserve">, ДНЗ № 39 </w:t>
      </w:r>
      <w:r w:rsidRPr="0073744B">
        <w:rPr>
          <w:rFonts w:ascii="Times New Roman" w:eastAsia="Calibri" w:hAnsi="Times New Roman" w:cs="Times New Roman"/>
          <w:color w:val="000000"/>
          <w:spacing w:val="-6"/>
          <w:kern w:val="0"/>
          <w:sz w:val="28"/>
          <w:szCs w:val="28"/>
          <w:lang w:val="uk-UA" w:eastAsia="ru-RU"/>
        </w:rPr>
        <w:t>м. Луганська, НВК № 1 м. Рівне</w:t>
      </w:r>
      <w:r w:rsidRPr="0073744B">
        <w:rPr>
          <w:rFonts w:ascii="Times New Roman" w:eastAsia="Calibri" w:hAnsi="Times New Roman" w:cs="Times New Roman"/>
          <w:spacing w:val="-6"/>
          <w:kern w:val="0"/>
          <w:sz w:val="28"/>
          <w:szCs w:val="28"/>
          <w:lang w:val="uk-UA" w:eastAsia="ru-RU"/>
        </w:rPr>
        <w:t>. Експериментом охоплено 40 вихователів дошкільних закладів, 135 дітей старшого дошкільного віку, 87 батьків вихованців ДНЗ.</w:t>
      </w:r>
    </w:p>
    <w:p w:rsidR="0073744B" w:rsidRPr="0073744B" w:rsidRDefault="0073744B" w:rsidP="0073744B">
      <w:pPr>
        <w:tabs>
          <w:tab w:val="clear" w:pos="709"/>
          <w:tab w:val="left" w:pos="1134"/>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 xml:space="preserve">Наукова новизна </w:t>
      </w:r>
      <w:r w:rsidRPr="0073744B">
        <w:rPr>
          <w:rFonts w:ascii="Times New Roman" w:eastAsia="Calibri" w:hAnsi="Times New Roman" w:cs="Times New Roman"/>
          <w:spacing w:val="-6"/>
          <w:kern w:val="0"/>
          <w:sz w:val="28"/>
          <w:szCs w:val="28"/>
          <w:lang w:val="uk-UA" w:eastAsia="ru-RU"/>
        </w:rPr>
        <w:t>одержаних результатів</w:t>
      </w:r>
      <w:r w:rsidRPr="0073744B">
        <w:rPr>
          <w:rFonts w:ascii="Times New Roman" w:eastAsia="Calibri" w:hAnsi="Times New Roman" w:cs="Times New Roman"/>
          <w:b/>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 xml:space="preserve">полягає в тому, що: </w:t>
      </w:r>
      <w:r w:rsidRPr="0073744B">
        <w:rPr>
          <w:rFonts w:ascii="Times New Roman" w:eastAsia="Calibri" w:hAnsi="Times New Roman" w:cs="Times New Roman"/>
          <w:i/>
          <w:iCs/>
          <w:spacing w:val="-6"/>
          <w:kern w:val="0"/>
          <w:sz w:val="28"/>
          <w:szCs w:val="28"/>
          <w:lang w:val="uk-UA" w:eastAsia="ru-RU"/>
        </w:rPr>
        <w:t>уперше</w:t>
      </w:r>
      <w:r w:rsidRPr="0073744B">
        <w:rPr>
          <w:rFonts w:ascii="Times New Roman" w:eastAsia="Calibri" w:hAnsi="Times New Roman" w:cs="Times New Roman"/>
          <w:spacing w:val="-6"/>
          <w:kern w:val="0"/>
          <w:sz w:val="28"/>
          <w:szCs w:val="28"/>
          <w:lang w:val="uk-UA" w:eastAsia="ru-RU"/>
        </w:rPr>
        <w:t xml:space="preserve"> теоретично обґрунтовано та експериментально доведено ефективність психолого-педагогічних умов виховання ціннісного ставлення до книги в старших дошкільників, що полягають у плануванні освітньої діяльності на основі текстоцентричного підходу, пов’язаного з групуванням навчально-програмного змісту навколо літературних і фольклорних творів; упровадженні трирівневої системи занять на основі або з використанням літературних творів; створенні в групі дошкільного закладу та родині читацького середовища, насиченого традиціями й ритуалами спілкування з книгою; залученні батьків до виховання в дітей ціннісного ставлення до книги; </w:t>
      </w:r>
      <w:r w:rsidRPr="0073744B">
        <w:rPr>
          <w:rFonts w:ascii="Times New Roman" w:eastAsia="Calibri" w:hAnsi="Times New Roman" w:cs="Times New Roman"/>
          <w:i/>
          <w:spacing w:val="-6"/>
          <w:kern w:val="0"/>
          <w:sz w:val="28"/>
          <w:szCs w:val="28"/>
          <w:lang w:val="uk-UA" w:eastAsia="ru-RU"/>
        </w:rPr>
        <w:t xml:space="preserve">набуло подальшого розвитку </w:t>
      </w:r>
      <w:r w:rsidRPr="0073744B">
        <w:rPr>
          <w:rFonts w:ascii="Times New Roman" w:eastAsia="Calibri" w:hAnsi="Times New Roman" w:cs="Times New Roman"/>
          <w:spacing w:val="-6"/>
          <w:kern w:val="0"/>
          <w:sz w:val="28"/>
          <w:szCs w:val="28"/>
          <w:lang w:val="uk-UA" w:eastAsia="ru-RU"/>
        </w:rPr>
        <w:t>поняття „ціннісне ставлення до книги” щодо старшого дошкільного віку; наукові уявлення про планування та організацію виховної роботи на основі або з використанням літературних творів;</w:t>
      </w:r>
      <w:r w:rsidRPr="0073744B">
        <w:rPr>
          <w:rFonts w:ascii="Times New Roman" w:eastAsia="Calibri" w:hAnsi="Times New Roman" w:cs="Times New Roman"/>
          <w:i/>
          <w:spacing w:val="-6"/>
          <w:kern w:val="0"/>
          <w:sz w:val="28"/>
          <w:szCs w:val="28"/>
          <w:lang w:val="uk-UA" w:eastAsia="ru-RU"/>
        </w:rPr>
        <w:t xml:space="preserve"> удосконалено </w:t>
      </w:r>
      <w:r w:rsidRPr="0073744B">
        <w:rPr>
          <w:rFonts w:ascii="Times New Roman" w:eastAsia="Calibri" w:hAnsi="Times New Roman" w:cs="Times New Roman"/>
          <w:spacing w:val="-6"/>
          <w:kern w:val="0"/>
          <w:sz w:val="28"/>
          <w:szCs w:val="28"/>
          <w:lang w:val="uk-UA" w:eastAsia="ru-RU"/>
        </w:rPr>
        <w:t>критеріально-діагностичний апарат вивчення прояву старшими дошкільниками, батьками й педагогами ціннісного ставлення до книги, методику роботи з книгою в дошкільному навчальному закладі.</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Практичне значення</w:t>
      </w:r>
      <w:r w:rsidRPr="0073744B">
        <w:rPr>
          <w:rFonts w:ascii="Times New Roman" w:eastAsia="Calibri" w:hAnsi="Times New Roman" w:cs="Times New Roman"/>
          <w:spacing w:val="-6"/>
          <w:kern w:val="0"/>
          <w:sz w:val="28"/>
          <w:szCs w:val="28"/>
          <w:lang w:val="uk-UA" w:eastAsia="ru-RU"/>
        </w:rPr>
        <w:t xml:space="preserve"> </w:t>
      </w:r>
      <w:r w:rsidRPr="0073744B">
        <w:rPr>
          <w:rFonts w:ascii="Times New Roman" w:eastAsia="Calibri" w:hAnsi="Times New Roman" w:cs="Times New Roman"/>
          <w:b/>
          <w:spacing w:val="-6"/>
          <w:kern w:val="0"/>
          <w:sz w:val="28"/>
          <w:szCs w:val="28"/>
          <w:lang w:val="uk-UA" w:eastAsia="ru-RU"/>
        </w:rPr>
        <w:t>дослідження</w:t>
      </w:r>
      <w:r w:rsidRPr="0073744B">
        <w:rPr>
          <w:rFonts w:ascii="Times New Roman" w:eastAsia="Calibri" w:hAnsi="Times New Roman" w:cs="Times New Roman"/>
          <w:spacing w:val="-6"/>
          <w:kern w:val="0"/>
          <w:sz w:val="28"/>
          <w:szCs w:val="28"/>
          <w:lang w:val="uk-UA" w:eastAsia="ru-RU"/>
        </w:rPr>
        <w:t xml:space="preserve"> полягає в розробці та впровадженні в педагогічну практику дошкільних закладів способу планування освітньої діяльності на основі текстоцентричного підходу; циклів занять на основі чи з використанням літературних творів; методичних рекомендацій щодо організації цілеспрямованої роботи з дитячою книгою в освітньому середовищі ДНЗ; системи роботи з батьками з виховання в дітей ціннісного ставлення до книги; комплексу діагностичних завдань, спрямованих на вивчення ціннісного ставлення до книги в дітей старшого дошкільного віку.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Результати дослідження можуть бути використані викладачами ВНЗ при підготовці майбутніх вихователів дошкільних навчальних закладів у навчальних курсах з дошкільної педагогіки та лінгводидактики; методистами дошкільних закладів у роботі з вихователями в системі післядипломної освіти та самоосвіти.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spacing w:val="-6"/>
          <w:kern w:val="0"/>
          <w:sz w:val="28"/>
          <w:szCs w:val="28"/>
          <w:lang w:val="uk-UA" w:eastAsia="ru-RU"/>
        </w:rPr>
        <w:t xml:space="preserve">Основні результати дослідження </w:t>
      </w:r>
      <w:r w:rsidRPr="0073744B">
        <w:rPr>
          <w:rFonts w:ascii="Times New Roman" w:eastAsia="Calibri" w:hAnsi="Times New Roman" w:cs="Times New Roman"/>
          <w:b/>
          <w:spacing w:val="-6"/>
          <w:kern w:val="0"/>
          <w:sz w:val="28"/>
          <w:szCs w:val="28"/>
          <w:lang w:val="uk-UA" w:eastAsia="ru-RU"/>
        </w:rPr>
        <w:t>впроваджено</w:t>
      </w:r>
      <w:r w:rsidRPr="0073744B">
        <w:rPr>
          <w:rFonts w:ascii="Times New Roman" w:eastAsia="Calibri" w:hAnsi="Times New Roman" w:cs="Times New Roman"/>
          <w:spacing w:val="-6"/>
          <w:kern w:val="0"/>
          <w:sz w:val="28"/>
          <w:szCs w:val="28"/>
          <w:lang w:val="uk-UA" w:eastAsia="ru-RU"/>
        </w:rPr>
        <w:t xml:space="preserve"> в практику роботи Луганського центру розвитку дитини (акт № 24-01 від 13.12.2012), ДНЗ № 39 м. Луганська (акт № 36 від 27.11.2012), ДНЗ № 23 м. Мукачеве (акт № 01-32/161 від 23.04.2013), НВК № 1 м. Рівне (акт № 21-02 від 30.01.2013).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 xml:space="preserve">Апробація та впровадження результатів дослідження. </w:t>
      </w:r>
      <w:r w:rsidRPr="0073744B">
        <w:rPr>
          <w:rFonts w:ascii="Times New Roman" w:eastAsia="Calibri" w:hAnsi="Times New Roman" w:cs="Times New Roman"/>
          <w:spacing w:val="-6"/>
          <w:kern w:val="0"/>
          <w:sz w:val="28"/>
          <w:szCs w:val="28"/>
          <w:lang w:val="uk-UA" w:eastAsia="ru-RU"/>
        </w:rPr>
        <w:t>Основні положення. Висновки й результати дослідження доповідалися й обговорювалися на науково-практичних конференціях</w:t>
      </w:r>
      <w:r w:rsidRPr="0073744B">
        <w:rPr>
          <w:rFonts w:ascii="Times New Roman" w:eastAsia="Calibri" w:hAnsi="Times New Roman" w:cs="Times New Roman"/>
          <w:i/>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 xml:space="preserve">різних рівнів: </w:t>
      </w:r>
      <w:r w:rsidRPr="0073744B">
        <w:rPr>
          <w:rFonts w:ascii="Times New Roman" w:eastAsia="Calibri" w:hAnsi="Times New Roman" w:cs="Times New Roman"/>
          <w:i/>
          <w:spacing w:val="-6"/>
          <w:kern w:val="0"/>
          <w:sz w:val="28"/>
          <w:szCs w:val="28"/>
          <w:lang w:val="uk-UA" w:eastAsia="ru-RU"/>
        </w:rPr>
        <w:t>Міжнародних</w:t>
      </w:r>
      <w:r w:rsidRPr="0073744B">
        <w:rPr>
          <w:rFonts w:ascii="Times New Roman" w:eastAsia="Calibri" w:hAnsi="Times New Roman" w:cs="Times New Roman"/>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noBreakHyphen/>
        <w:t xml:space="preserve"> „Традиции, задачи и перспективы развития дошкольного образования” (Рязань, 2011), „Ціннісні пріоритети освіти: виклики XXI століття” (Москва – Луганськ, 2011), „Інноваційні процеси в освітньому просторі: доступність, ефективність, якість” (Луганськ, 2012), ІІ Міжнародному педагогічному конгресі „Теоретико-методичні засади передшкільної освіти в сучасному освітньому просторі” (Миколаїв, 2012), ІІІ Міжнародному педагогічному конгресі „Розвиток особистості в сучасному медіа-просторі” (Луганськ, 2013); </w:t>
      </w:r>
      <w:r w:rsidRPr="0073744B">
        <w:rPr>
          <w:rFonts w:ascii="Times New Roman" w:eastAsia="Calibri" w:hAnsi="Times New Roman" w:cs="Times New Roman"/>
          <w:i/>
          <w:spacing w:val="-6"/>
          <w:kern w:val="0"/>
          <w:sz w:val="28"/>
          <w:szCs w:val="28"/>
          <w:lang w:val="uk-UA" w:eastAsia="ru-RU"/>
        </w:rPr>
        <w:t>Всеукраїнських</w:t>
      </w:r>
      <w:r w:rsidRPr="0073744B">
        <w:rPr>
          <w:rFonts w:ascii="Times New Roman" w:eastAsia="Calibri" w:hAnsi="Times New Roman" w:cs="Times New Roman"/>
          <w:spacing w:val="-6"/>
          <w:kern w:val="0"/>
          <w:sz w:val="28"/>
          <w:szCs w:val="28"/>
          <w:lang w:val="uk-UA" w:eastAsia="ru-RU"/>
        </w:rPr>
        <w:t>: „Оновлення змісту, форм та методів навчання і виховання в закладах освіти” (Рівне, 2010), „Формування особистості дошкільника засобами освітніх технологій” (Рівне, 2012), „Дошкільна і початкова освіта: досягнення, проблеми, перспективи” (Мукачеве, 2012); Регіональній науково-практичній конференції „Художнє слово як засіб корекції мовленнєвих порушень у дітей” (Свалява, 2012), Регіональному науково-методичному семінарі „Проектування соціально-розвивального середовища сучасного дошкільного навчального закладу” (Мукачеве, 2010); на засіданнях кафедри дошкільної та початкової освіти Луганського національного університету імені Тараса Шевченка (2010 – 2013 рр.).</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highlight w:val="red"/>
          <w:lang w:val="uk-UA" w:eastAsia="ru-RU"/>
        </w:rPr>
      </w:pPr>
      <w:r w:rsidRPr="0073744B">
        <w:rPr>
          <w:rFonts w:ascii="Times New Roman" w:eastAsia="Calibri" w:hAnsi="Times New Roman" w:cs="Times New Roman"/>
          <w:b/>
          <w:spacing w:val="-6"/>
          <w:kern w:val="0"/>
          <w:sz w:val="28"/>
          <w:szCs w:val="28"/>
          <w:lang w:val="uk-UA" w:eastAsia="ru-RU"/>
        </w:rPr>
        <w:t xml:space="preserve">Особистий внесок автора в роботах, опублікованих у співавторстві, </w:t>
      </w:r>
      <w:r w:rsidRPr="0073744B">
        <w:rPr>
          <w:rFonts w:ascii="Times New Roman" w:eastAsia="Calibri" w:hAnsi="Times New Roman" w:cs="Times New Roman"/>
          <w:spacing w:val="-6"/>
          <w:kern w:val="0"/>
          <w:sz w:val="28"/>
          <w:szCs w:val="28"/>
          <w:lang w:val="uk-UA" w:eastAsia="ru-RU"/>
        </w:rPr>
        <w:t>полягає в  характеристиці сучасних підходів до організації роботи з книгою в системі дошкільної освіти та в представленні аналітичного огляду ефективних засобів і методів опрацювання літературних творів.</w:t>
      </w:r>
      <w:r w:rsidRPr="0073744B">
        <w:rPr>
          <w:rFonts w:ascii="Times New Roman" w:eastAsia="Calibri" w:hAnsi="Times New Roman" w:cs="Times New Roman"/>
          <w:b/>
          <w:spacing w:val="-6"/>
          <w:kern w:val="0"/>
          <w:sz w:val="28"/>
          <w:szCs w:val="28"/>
          <w:lang w:val="uk-UA" w:eastAsia="ru-RU"/>
        </w:rPr>
        <w:t xml:space="preserve"> </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w w:val="102"/>
          <w:kern w:val="0"/>
          <w:sz w:val="28"/>
          <w:szCs w:val="28"/>
          <w:lang w:val="uk-UA"/>
        </w:rPr>
      </w:pPr>
      <w:r w:rsidRPr="0073744B">
        <w:rPr>
          <w:rFonts w:ascii="Times New Roman" w:eastAsia="Calibri" w:hAnsi="Times New Roman" w:cs="Times New Roman"/>
          <w:spacing w:val="-6"/>
          <w:kern w:val="0"/>
          <w:sz w:val="28"/>
          <w:szCs w:val="28"/>
          <w:lang w:val="uk-UA"/>
        </w:rPr>
        <w:t xml:space="preserve">Результати й основний зміст дисертаційної роботи відображено у </w:t>
      </w:r>
      <w:r w:rsidRPr="0073744B">
        <w:rPr>
          <w:rFonts w:ascii="Times New Roman" w:eastAsia="Calibri" w:hAnsi="Times New Roman" w:cs="Times New Roman"/>
          <w:spacing w:val="-6"/>
          <w:w w:val="102"/>
          <w:kern w:val="0"/>
          <w:sz w:val="28"/>
          <w:szCs w:val="28"/>
          <w:lang w:val="uk-UA"/>
        </w:rPr>
        <w:t xml:space="preserve">8 </w:t>
      </w:r>
      <w:r w:rsidRPr="0073744B">
        <w:rPr>
          <w:rFonts w:ascii="Times New Roman" w:eastAsia="Calibri" w:hAnsi="Times New Roman" w:cs="Times New Roman"/>
          <w:spacing w:val="-6"/>
          <w:kern w:val="0"/>
          <w:sz w:val="28"/>
          <w:szCs w:val="28"/>
          <w:lang w:val="uk-UA"/>
        </w:rPr>
        <w:t xml:space="preserve">публікаціях, </w:t>
      </w:r>
      <w:r w:rsidRPr="0073744B">
        <w:rPr>
          <w:rFonts w:ascii="Times New Roman" w:eastAsia="Calibri" w:hAnsi="Times New Roman" w:cs="Times New Roman"/>
          <w:spacing w:val="-6"/>
          <w:w w:val="102"/>
          <w:kern w:val="0"/>
          <w:sz w:val="28"/>
          <w:szCs w:val="28"/>
          <w:lang w:val="uk-UA"/>
        </w:rPr>
        <w:t>з них – 6 одноосібні, 3 – опубліковано в наукових фахових виданнях</w:t>
      </w:r>
      <w:r w:rsidRPr="0073744B">
        <w:rPr>
          <w:rFonts w:ascii="Times New Roman" w:eastAsia="Calibri" w:hAnsi="Times New Roman" w:cs="Times New Roman"/>
          <w:spacing w:val="-6"/>
          <w:kern w:val="0"/>
          <w:sz w:val="28"/>
          <w:szCs w:val="28"/>
          <w:lang w:val="uk-UA"/>
        </w:rPr>
        <w:t>.</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rPr>
      </w:pPr>
      <w:r w:rsidRPr="0073744B">
        <w:rPr>
          <w:rFonts w:ascii="Times New Roman" w:eastAsia="Calibri" w:hAnsi="Times New Roman" w:cs="Times New Roman"/>
          <w:b/>
          <w:spacing w:val="-6"/>
          <w:kern w:val="0"/>
          <w:sz w:val="28"/>
          <w:szCs w:val="28"/>
          <w:lang w:val="uk-UA"/>
        </w:rPr>
        <w:t xml:space="preserve">Структура дисертації. </w:t>
      </w:r>
      <w:r w:rsidRPr="0073744B">
        <w:rPr>
          <w:rFonts w:ascii="Times New Roman" w:eastAsia="Calibri" w:hAnsi="Times New Roman" w:cs="Times New Roman"/>
          <w:spacing w:val="-6"/>
          <w:kern w:val="0"/>
          <w:sz w:val="28"/>
          <w:szCs w:val="28"/>
          <w:lang w:val="uk-UA"/>
        </w:rPr>
        <w:t xml:space="preserve">Робота складається зі вступу, трьох розділів, висновків, списку використаної літератури (265  найменувань, 3 з яких </w:t>
      </w:r>
      <w:r w:rsidRPr="0073744B">
        <w:rPr>
          <w:rFonts w:ascii="Times New Roman" w:eastAsia="MS Mincho" w:hAnsi="Times New Roman" w:cs="Times New Roman"/>
          <w:spacing w:val="-6"/>
          <w:kern w:val="0"/>
          <w:sz w:val="28"/>
          <w:szCs w:val="28"/>
          <w:lang w:val="uk-UA"/>
        </w:rPr>
        <w:t>–</w:t>
      </w:r>
      <w:r w:rsidRPr="0073744B">
        <w:rPr>
          <w:rFonts w:ascii="Times New Roman" w:eastAsia="Calibri" w:hAnsi="Times New Roman" w:cs="Times New Roman"/>
          <w:spacing w:val="-6"/>
          <w:kern w:val="0"/>
          <w:sz w:val="28"/>
          <w:szCs w:val="28"/>
          <w:lang w:val="uk-UA"/>
        </w:rPr>
        <w:t xml:space="preserve"> іноземною мовою), 6 додатків на 14 сторінках, 19 таблиць, 6 рисунків. Загальний обсяг дисертації − 222 сторінки. </w:t>
      </w:r>
    </w:p>
    <w:p w:rsidR="00675756" w:rsidRDefault="00675756" w:rsidP="0073744B"/>
    <w:p w:rsidR="0073744B" w:rsidRDefault="0073744B" w:rsidP="0073744B"/>
    <w:p w:rsidR="0073744B" w:rsidRDefault="0073744B" w:rsidP="0073744B"/>
    <w:p w:rsidR="0073744B" w:rsidRPr="0073744B" w:rsidRDefault="0073744B" w:rsidP="0073744B">
      <w:pPr>
        <w:tabs>
          <w:tab w:val="clear" w:pos="709"/>
        </w:tabs>
        <w:autoSpaceDE w:val="0"/>
        <w:autoSpaceDN w:val="0"/>
        <w:spacing w:after="0" w:line="360" w:lineRule="auto"/>
        <w:ind w:firstLine="0"/>
        <w:jc w:val="center"/>
        <w:rPr>
          <w:rFonts w:ascii="Times New Roman" w:eastAsia="Calibri" w:hAnsi="Times New Roman" w:cs="Times New Roman"/>
          <w:b/>
          <w:kern w:val="0"/>
          <w:sz w:val="28"/>
          <w:szCs w:val="28"/>
          <w:lang w:val="uk-UA" w:eastAsia="ru-RU"/>
        </w:rPr>
      </w:pPr>
      <w:r w:rsidRPr="0073744B">
        <w:rPr>
          <w:rFonts w:ascii="Times New Roman" w:eastAsia="Calibri" w:hAnsi="Times New Roman" w:cs="Times New Roman"/>
          <w:b/>
          <w:kern w:val="0"/>
          <w:sz w:val="28"/>
          <w:szCs w:val="28"/>
          <w:lang w:val="uk-UA" w:eastAsia="ru-RU"/>
        </w:rPr>
        <w:t>ВИСНОВКИ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bCs/>
          <w:spacing w:val="-6"/>
          <w:kern w:val="0"/>
          <w:sz w:val="28"/>
          <w:szCs w:val="28"/>
          <w:lang w:val="uk-UA" w:eastAsia="ru-RU"/>
        </w:rPr>
      </w:pPr>
      <w:r w:rsidRPr="0073744B">
        <w:rPr>
          <w:rFonts w:ascii="Times New Roman" w:eastAsia="Calibri" w:hAnsi="Times New Roman" w:cs="Times New Roman"/>
          <w:bCs/>
          <w:spacing w:val="-6"/>
          <w:kern w:val="0"/>
          <w:sz w:val="28"/>
          <w:szCs w:val="28"/>
          <w:lang w:val="uk-UA" w:eastAsia="ru-RU"/>
        </w:rPr>
        <w:t>У дисертації наведено теоретичне узагальнення й нове вирішення проблеми виховання ціннісного ставлення до книги в дітей старшого дошкільного віку, що виявляється в теоретичному обґрунтуванні та експериментальній перевірці відповідних психолого-педагогічних умов.</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1.</w:t>
      </w:r>
      <w:r w:rsidRPr="0073744B">
        <w:rPr>
          <w:rFonts w:ascii="Times New Roman" w:eastAsia="Calibri" w:hAnsi="Times New Roman" w:cs="Times New Roman"/>
          <w:spacing w:val="-6"/>
          <w:kern w:val="0"/>
          <w:sz w:val="28"/>
          <w:szCs w:val="28"/>
          <w:lang w:val="uk-UA" w:eastAsia="ru-RU"/>
        </w:rPr>
        <w:t xml:space="preserve"> На підставі термінологічного й структурно-функціонального аналізу понятійного поля дослідження було уточнено зміст ключових понять: </w:t>
      </w:r>
      <w:r w:rsidRPr="0073744B">
        <w:rPr>
          <w:rFonts w:ascii="Times New Roman" w:eastAsia="Calibri" w:hAnsi="Times New Roman" w:cs="Times New Roman"/>
          <w:i/>
          <w:spacing w:val="-6"/>
          <w:kern w:val="0"/>
          <w:sz w:val="28"/>
          <w:szCs w:val="28"/>
          <w:lang w:val="uk-UA" w:eastAsia="ru-RU"/>
        </w:rPr>
        <w:t>дитяча книга</w:t>
      </w:r>
      <w:r w:rsidRPr="0073744B">
        <w:rPr>
          <w:rFonts w:ascii="Times New Roman" w:eastAsia="Calibri" w:hAnsi="Times New Roman" w:cs="Times New Roman"/>
          <w:spacing w:val="-6"/>
          <w:kern w:val="0"/>
          <w:sz w:val="28"/>
          <w:szCs w:val="28"/>
          <w:lang w:val="uk-UA" w:eastAsia="ru-RU"/>
        </w:rPr>
        <w:t xml:space="preserve">, що потлумачуємо як словесний літературний твір, зафіксований на будь-якому носії, адресований дітям різних вікових категорій і створений з урахуванням специфіки дитячого сприйняття; </w:t>
      </w:r>
      <w:r w:rsidRPr="0073744B">
        <w:rPr>
          <w:rFonts w:ascii="Times New Roman" w:eastAsia="Calibri" w:hAnsi="Times New Roman" w:cs="Times New Roman"/>
          <w:i/>
          <w:spacing w:val="-6"/>
          <w:kern w:val="0"/>
          <w:sz w:val="28"/>
          <w:szCs w:val="28"/>
          <w:lang w:val="uk-UA" w:eastAsia="ru-RU"/>
        </w:rPr>
        <w:t>ціннісне ставлення до книги старших дошкільників</w:t>
      </w:r>
      <w:r w:rsidRPr="0073744B">
        <w:rPr>
          <w:rFonts w:ascii="Times New Roman" w:eastAsia="Calibri" w:hAnsi="Times New Roman" w:cs="Times New Roman"/>
          <w:spacing w:val="-6"/>
          <w:kern w:val="0"/>
          <w:sz w:val="28"/>
          <w:szCs w:val="28"/>
          <w:lang w:val="uk-UA" w:eastAsia="ru-RU"/>
        </w:rPr>
        <w:t>, під яким розуміємо стійкий прояв дитиною інтересів, бажань і потреб, пов’язаних із взаємодією з книгами, здатність емоційно відгукуватись на їхній зміст і форму, що ґрунтується на</w:t>
      </w:r>
      <w:r w:rsidRPr="0073744B">
        <w:rPr>
          <w:rFonts w:ascii="Times New Roman" w:eastAsia="Calibri" w:hAnsi="Times New Roman" w:cs="Times New Roman"/>
          <w:b/>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достатньому літературному досвіді в межах вікових можливостей.</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bCs/>
          <w:spacing w:val="-6"/>
          <w:kern w:val="0"/>
          <w:sz w:val="28"/>
          <w:szCs w:val="28"/>
          <w:lang w:val="uk-UA" w:eastAsia="ru-RU"/>
        </w:rPr>
        <w:t>2.</w:t>
      </w:r>
      <w:r w:rsidRPr="0073744B">
        <w:rPr>
          <w:rFonts w:ascii="Times New Roman" w:eastAsia="Calibri" w:hAnsi="Times New Roman" w:cs="Times New Roman"/>
          <w:bCs/>
          <w:spacing w:val="-6"/>
          <w:kern w:val="0"/>
          <w:sz w:val="28"/>
          <w:szCs w:val="28"/>
          <w:lang w:val="uk-UA" w:eastAsia="ru-RU"/>
        </w:rPr>
        <w:t> </w:t>
      </w:r>
      <w:r w:rsidRPr="0073744B">
        <w:rPr>
          <w:rFonts w:ascii="Times New Roman" w:eastAsia="Calibri" w:hAnsi="Times New Roman" w:cs="Times New Roman"/>
          <w:spacing w:val="-6"/>
          <w:kern w:val="0"/>
          <w:sz w:val="28"/>
          <w:szCs w:val="28"/>
          <w:lang w:val="uk-UA" w:eastAsia="ru-RU"/>
        </w:rPr>
        <w:t>Визначено компоненти ціннісного ставлення до книги: когнітивний, мотиваційно-потребнісний, емоційно-оцінний, поведінковий та характерні особливості: залежність від картини світу, синкретичність сприйняття зовнішніх і внутрішніх аспектів книги, залежність від ціннісного ставлення до книги в мікросоціумі, кореляційний зв’язок з умінням читати, виявлення в поводженні з книгою, емоційно забарвлене оцінювання, що дозволило розглянути досліджувану якість у контексті дитячої субкультури.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rPr>
      </w:pPr>
      <w:r w:rsidRPr="0073744B">
        <w:rPr>
          <w:rFonts w:ascii="Times New Roman" w:eastAsia="Calibri" w:hAnsi="Times New Roman" w:cs="Times New Roman"/>
          <w:b/>
          <w:bCs/>
          <w:spacing w:val="-6"/>
          <w:kern w:val="0"/>
          <w:sz w:val="28"/>
          <w:szCs w:val="28"/>
          <w:lang w:val="uk-UA"/>
        </w:rPr>
        <w:t>3.</w:t>
      </w:r>
      <w:r w:rsidRPr="0073744B">
        <w:rPr>
          <w:rFonts w:ascii="Times New Roman" w:eastAsia="Calibri" w:hAnsi="Times New Roman" w:cs="Times New Roman"/>
          <w:bCs/>
          <w:spacing w:val="-6"/>
          <w:kern w:val="0"/>
          <w:sz w:val="28"/>
          <w:szCs w:val="28"/>
          <w:lang w:val="uk-UA"/>
        </w:rPr>
        <w:t xml:space="preserve"> Критеріями й показниками оцінки рівнів прояву в старших дошкільників ціннісного ставлення до книги було визначено: </w:t>
      </w:r>
      <w:r w:rsidRPr="0073744B">
        <w:rPr>
          <w:rFonts w:ascii="Times New Roman" w:eastAsia="Calibri" w:hAnsi="Times New Roman" w:cs="Times New Roman"/>
          <w:i/>
          <w:spacing w:val="-6"/>
          <w:kern w:val="0"/>
          <w:sz w:val="28"/>
          <w:szCs w:val="28"/>
          <w:lang w:val="uk-UA"/>
        </w:rPr>
        <w:t>мотиваційно-потребнісний</w:t>
      </w:r>
      <w:r w:rsidRPr="0073744B">
        <w:rPr>
          <w:rFonts w:ascii="Times New Roman" w:eastAsia="Calibri" w:hAnsi="Times New Roman" w:cs="Times New Roman"/>
          <w:b/>
          <w:i/>
          <w:spacing w:val="-6"/>
          <w:kern w:val="0"/>
          <w:sz w:val="28"/>
          <w:szCs w:val="28"/>
          <w:lang w:val="uk-UA"/>
        </w:rPr>
        <w:t xml:space="preserve"> </w:t>
      </w:r>
      <w:r w:rsidRPr="0073744B">
        <w:rPr>
          <w:rFonts w:ascii="Times New Roman" w:eastAsia="Calibri" w:hAnsi="Times New Roman" w:cs="Times New Roman"/>
          <w:spacing w:val="-6"/>
          <w:kern w:val="0"/>
          <w:sz w:val="28"/>
          <w:szCs w:val="28"/>
          <w:lang w:val="uk-UA"/>
        </w:rPr>
        <w:t xml:space="preserve">з показниками: частота звернення до книги; тривалість зацікавленості нею; пріоритетність книги серед інших видів діяльності; </w:t>
      </w:r>
      <w:r w:rsidRPr="0073744B">
        <w:rPr>
          <w:rFonts w:ascii="Times New Roman" w:eastAsia="Calibri" w:hAnsi="Times New Roman" w:cs="Times New Roman"/>
          <w:i/>
          <w:spacing w:val="-6"/>
          <w:kern w:val="0"/>
          <w:sz w:val="28"/>
          <w:szCs w:val="28"/>
          <w:lang w:val="uk-UA"/>
        </w:rPr>
        <w:t>когнітивний</w:t>
      </w:r>
      <w:r w:rsidRPr="0073744B">
        <w:rPr>
          <w:rFonts w:ascii="Times New Roman" w:eastAsia="Calibri" w:hAnsi="Times New Roman" w:cs="Times New Roman"/>
          <w:spacing w:val="-6"/>
          <w:kern w:val="0"/>
          <w:sz w:val="28"/>
          <w:szCs w:val="28"/>
          <w:lang w:val="uk-UA"/>
        </w:rPr>
        <w:t xml:space="preserve">, що виявлявся через рівень поінформованості дитини про книгу (її призначення, користь, структуру); багатство літературного досвіду, активність літературно-художньої комунікації; </w:t>
      </w:r>
      <w:r w:rsidRPr="0073744B">
        <w:rPr>
          <w:rFonts w:ascii="Times New Roman" w:eastAsia="Calibri" w:hAnsi="Times New Roman" w:cs="Times New Roman"/>
          <w:i/>
          <w:spacing w:val="-6"/>
          <w:kern w:val="0"/>
          <w:sz w:val="28"/>
          <w:szCs w:val="28"/>
          <w:lang w:val="uk-UA"/>
        </w:rPr>
        <w:t>емоційно-оцінний,</w:t>
      </w:r>
      <w:r w:rsidRPr="0073744B">
        <w:rPr>
          <w:rFonts w:ascii="Times New Roman" w:eastAsia="Calibri" w:hAnsi="Times New Roman" w:cs="Times New Roman"/>
          <w:spacing w:val="-6"/>
          <w:kern w:val="0"/>
          <w:sz w:val="28"/>
          <w:szCs w:val="28"/>
          <w:lang w:val="uk-UA"/>
        </w:rPr>
        <w:t xml:space="preserve"> показниками якого були емоційно-оцінне сприйняття прочитаного; наявність читацьких пріоритетів; уміння оцінювати книгу за зовнішніми та змістовими параметрами; </w:t>
      </w:r>
      <w:r w:rsidRPr="0073744B">
        <w:rPr>
          <w:rFonts w:ascii="Times New Roman" w:eastAsia="Calibri" w:hAnsi="Times New Roman" w:cs="Times New Roman"/>
          <w:i/>
          <w:spacing w:val="-6"/>
          <w:kern w:val="0"/>
          <w:sz w:val="28"/>
          <w:szCs w:val="28"/>
          <w:lang w:val="uk-UA"/>
        </w:rPr>
        <w:t>поведінковий</w:t>
      </w:r>
      <w:r w:rsidRPr="0073744B">
        <w:rPr>
          <w:rFonts w:ascii="Times New Roman" w:eastAsia="Calibri" w:hAnsi="Times New Roman" w:cs="Times New Roman"/>
          <w:spacing w:val="-6"/>
          <w:kern w:val="0"/>
          <w:sz w:val="28"/>
          <w:szCs w:val="28"/>
          <w:lang w:val="uk-UA"/>
        </w:rPr>
        <w:t xml:space="preserve"> з показниками: уміння використовувати книгу як джерело інформації; шанобливе ставлення до книги; виявлення активності в читацькому середовищі групи (родини).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rPr>
      </w:pPr>
      <w:r w:rsidRPr="0073744B">
        <w:rPr>
          <w:rFonts w:ascii="Times New Roman" w:eastAsia="Calibri" w:hAnsi="Times New Roman" w:cs="Times New Roman"/>
          <w:b/>
          <w:bCs/>
          <w:spacing w:val="-6"/>
          <w:kern w:val="0"/>
          <w:sz w:val="28"/>
          <w:szCs w:val="28"/>
          <w:lang w:val="uk-UA"/>
        </w:rPr>
        <w:t>4.</w:t>
      </w:r>
      <w:r w:rsidRPr="0073744B">
        <w:rPr>
          <w:rFonts w:ascii="Times New Roman" w:eastAsia="Calibri" w:hAnsi="Times New Roman" w:cs="Times New Roman"/>
          <w:bCs/>
          <w:spacing w:val="-6"/>
          <w:kern w:val="0"/>
          <w:sz w:val="28"/>
          <w:szCs w:val="28"/>
          <w:lang w:val="uk-UA"/>
        </w:rPr>
        <w:t> Узагальнення різних підходів до визначення психолого-педагогічних умов, практичного досвіду, експертних оцінок фахівців у галузі дошкільної освіти дало підстави для обґрунтування сукупності</w:t>
      </w:r>
      <w:r w:rsidRPr="0073744B">
        <w:rPr>
          <w:rFonts w:ascii="Times New Roman" w:eastAsia="Calibri" w:hAnsi="Times New Roman" w:cs="Times New Roman"/>
          <w:spacing w:val="-6"/>
          <w:kern w:val="0"/>
          <w:sz w:val="28"/>
          <w:szCs w:val="28"/>
          <w:lang w:val="uk-UA"/>
        </w:rPr>
        <w:t xml:space="preserve"> психолого-педагогічних умов в єдності їх суб’єктного, змістовного та організаційно-процесуального складників: планування освітньої діяльності на основі текстоцентричного підходу, пов’язаного з групуванням навчально-програмного змісту навколо літературних і фольклорних творів; упровадження трирівневої системи занять на основі або з використанням літературних творів; створення в групі дошкільного закладу та родині читацького середовища, насиченого традиціями й ритуалами спілкування з книгою; залучення батьків до виховання в дітей ціннісного ставлення до книги.</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5.</w:t>
      </w:r>
      <w:r w:rsidRPr="0073744B">
        <w:rPr>
          <w:rFonts w:ascii="Times New Roman" w:eastAsia="Calibri" w:hAnsi="Times New Roman" w:cs="Times New Roman"/>
          <w:spacing w:val="-6"/>
          <w:kern w:val="0"/>
          <w:sz w:val="28"/>
          <w:szCs w:val="28"/>
          <w:lang w:val="uk-UA" w:eastAsia="ru-RU"/>
        </w:rPr>
        <w:t> Реалізація психолого-педагогічних умов під час формувального експерименту відбувалась поетапно. На кожному з етапів (</w:t>
      </w:r>
      <w:r w:rsidRPr="0073744B">
        <w:rPr>
          <w:rFonts w:ascii="Times New Roman" w:eastAsia="Calibri" w:hAnsi="Times New Roman" w:cs="Times New Roman"/>
          <w:i/>
          <w:spacing w:val="-6"/>
          <w:kern w:val="0"/>
          <w:sz w:val="28"/>
          <w:szCs w:val="28"/>
          <w:lang w:val="uk-UA" w:eastAsia="ru-RU"/>
        </w:rPr>
        <w:t>мотиваційному, емоційно-оцінному, інтелектуально-пізнавальному, соціально-психологічному та завершальному</w:t>
      </w:r>
      <w:r w:rsidRPr="0073744B">
        <w:rPr>
          <w:rFonts w:ascii="Times New Roman" w:eastAsia="Calibri" w:hAnsi="Times New Roman" w:cs="Times New Roman"/>
          <w:spacing w:val="-6"/>
          <w:kern w:val="0"/>
          <w:sz w:val="28"/>
          <w:szCs w:val="28"/>
          <w:lang w:val="uk-UA" w:eastAsia="ru-RU"/>
        </w:rPr>
        <w:t>)</w:t>
      </w:r>
      <w:r w:rsidRPr="0073744B">
        <w:rPr>
          <w:rFonts w:ascii="Times New Roman" w:eastAsia="Calibri" w:hAnsi="Times New Roman" w:cs="Times New Roman"/>
          <w:b/>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змінювалися смислові акценти: від</w:t>
      </w:r>
      <w:r w:rsidRPr="0073744B">
        <w:rPr>
          <w:rFonts w:ascii="Times New Roman" w:eastAsia="Calibri" w:hAnsi="Times New Roman" w:cs="Times New Roman"/>
          <w:b/>
          <w:spacing w:val="-6"/>
          <w:kern w:val="0"/>
          <w:sz w:val="28"/>
          <w:szCs w:val="28"/>
          <w:lang w:val="uk-UA" w:eastAsia="ru-RU"/>
        </w:rPr>
        <w:t xml:space="preserve"> </w:t>
      </w:r>
      <w:r w:rsidRPr="0073744B">
        <w:rPr>
          <w:rFonts w:ascii="Times New Roman" w:eastAsia="Calibri" w:hAnsi="Times New Roman" w:cs="Times New Roman"/>
          <w:spacing w:val="-6"/>
          <w:kern w:val="0"/>
          <w:sz w:val="28"/>
          <w:szCs w:val="28"/>
          <w:lang w:val="uk-UA" w:eastAsia="ru-RU"/>
        </w:rPr>
        <w:t>уваги до зовнішньої привабливості книги через використання книжок-іграшок, залучення дітей до оцінювання книги на основі власних емоційних відчуттів у процесі театралізованої діяльності, роботи на інтегрованих заняттях та в читацькому середовищі групи й родини – до розкриття художньої цінності книги та знаходження особистісних смислів у текстах книг. На різних етапах упроваджувались цикли занять на основі текстоцентричного підходу, здійснювалась цілеспрямована робота у створеному читацькому середовищі, що забезпечувало формування стійкого інтересу дітей до книги, збагачення літературного досвіду дітей, активізацію художньої комунікації. Планомірне урізноманітнення й ускладнення роботи з батьками дітей дало змогу переконати у вагомості проблеми, мотивувати їх на створення в сім’ях читацького середовища, опанувати ефективні способи використання літературних творів для вирішення численних виховних і розвивальних завдань.</w:t>
      </w:r>
    </w:p>
    <w:p w:rsidR="0073744B" w:rsidRPr="0073744B" w:rsidRDefault="0073744B" w:rsidP="0073744B">
      <w:pPr>
        <w:tabs>
          <w:tab w:val="clear" w:pos="709"/>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7.</w:t>
      </w:r>
      <w:r w:rsidRPr="0073744B">
        <w:rPr>
          <w:rFonts w:ascii="Times New Roman" w:eastAsia="Calibri" w:hAnsi="Times New Roman" w:cs="Times New Roman"/>
          <w:spacing w:val="-6"/>
          <w:kern w:val="0"/>
          <w:sz w:val="28"/>
          <w:szCs w:val="28"/>
          <w:lang w:val="uk-UA" w:eastAsia="ru-RU"/>
        </w:rPr>
        <w:t> Зіставлення результатів контрольного обстеження з даними зрізу на констатувальному етапі експерименту засвідчило, що в ЕГ має місце позитивна динаміка рівнів сформованості ціннісного ставлення старших дошкільників до книги. Особливо значущі зміни відбулися за мотиваційно-потребнісним та когнітивним критеріями. Так, в ЕГ кількість дітей з достатнім рівнем збільшилась з 8,3% до 25%, а з низьким рівнем зменшилася – з 16,7% до 0%. У КГ показники позитивної динаміки виявилися менш переконливими.</w:t>
      </w:r>
    </w:p>
    <w:p w:rsidR="0073744B" w:rsidRPr="0073744B" w:rsidRDefault="0073744B" w:rsidP="0073744B">
      <w:pPr>
        <w:tabs>
          <w:tab w:val="clear" w:pos="709"/>
          <w:tab w:val="left" w:pos="540"/>
        </w:tabs>
        <w:autoSpaceDE w:val="0"/>
        <w:autoSpaceDN w:val="0"/>
        <w:spacing w:after="0" w:line="360" w:lineRule="auto"/>
        <w:ind w:firstLine="709"/>
        <w:rPr>
          <w:rFonts w:ascii="Times New Roman" w:eastAsia="Calibri" w:hAnsi="Times New Roman" w:cs="Times New Roman"/>
          <w:spacing w:val="-6"/>
          <w:kern w:val="0"/>
          <w:sz w:val="28"/>
          <w:szCs w:val="28"/>
          <w:lang w:val="uk-UA" w:eastAsia="ru-RU"/>
        </w:rPr>
      </w:pPr>
      <w:r w:rsidRPr="0073744B">
        <w:rPr>
          <w:rFonts w:ascii="Times New Roman" w:eastAsia="Calibri" w:hAnsi="Times New Roman" w:cs="Times New Roman"/>
          <w:b/>
          <w:spacing w:val="-6"/>
          <w:kern w:val="0"/>
          <w:sz w:val="28"/>
          <w:szCs w:val="28"/>
          <w:lang w:val="uk-UA" w:eastAsia="ru-RU"/>
        </w:rPr>
        <w:t>8.</w:t>
      </w:r>
      <w:r w:rsidRPr="0073744B">
        <w:rPr>
          <w:rFonts w:ascii="Times New Roman" w:eastAsia="Calibri" w:hAnsi="Times New Roman" w:cs="Times New Roman"/>
          <w:spacing w:val="-6"/>
          <w:kern w:val="0"/>
          <w:sz w:val="28"/>
          <w:szCs w:val="28"/>
          <w:lang w:val="uk-UA" w:eastAsia="ru-RU"/>
        </w:rPr>
        <w:t> Проведене дослідження не вичерпує всіх аспектів проблеми виховання в старших дошкільників ціннісного ставлення до книги. Подальшого наукового пошуку потребують, на нашу думку, питання підготовки майбутніх педагогів у галузі дошкільної освіти до формування ціннісного ставлення дітей до книги; оптимізації освітньої діяльності в читацькому середовищі сім’ї та дошкільного навчального закладу.</w:t>
      </w:r>
    </w:p>
    <w:p w:rsidR="0073744B" w:rsidRPr="0073744B" w:rsidRDefault="0073744B" w:rsidP="0073744B">
      <w:pPr>
        <w:rPr>
          <w:lang w:val="uk-UA"/>
        </w:rPr>
      </w:pPr>
      <w:r w:rsidRPr="0073744B">
        <w:rPr>
          <w:rFonts w:ascii="Times New Roman" w:eastAsia="Times New Roman" w:hAnsi="Times New Roman" w:cs="Times New Roman"/>
          <w:kern w:val="0"/>
          <w:sz w:val="28"/>
          <w:szCs w:val="28"/>
          <w:lang w:val="uk-UA" w:eastAsia="ru-RU"/>
        </w:rPr>
        <w:br w:type="page"/>
      </w:r>
    </w:p>
    <w:sectPr w:rsidR="0073744B" w:rsidRPr="0073744B"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73744B" w:rsidRPr="0073744B">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B" w:rsidRDefault="0073744B">
    <w:pPr>
      <w:pStyle w:val="affffffff6"/>
      <w:jc w:val="right"/>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0"/>
    <w:multiLevelType w:val="multilevel"/>
    <w:tmpl w:val="90547312"/>
    <w:lvl w:ilvl="0">
      <w:start w:val="1"/>
      <w:numFmt w:val="bullet"/>
      <w:lvlText w:val=""/>
      <w:lvlJc w:val="left"/>
    </w:lvl>
    <w:lvl w:ilvl="1">
      <w:start w:val="1"/>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2"/>
    <w:multiLevelType w:val="multilevel"/>
    <w:tmpl w:val="ED600338"/>
    <w:lvl w:ilvl="0">
      <w:start w:val="1"/>
      <w:numFmt w:val="bullet"/>
      <w:lvlText w:val=""/>
      <w:lvlJc w:val="left"/>
    </w:lvl>
    <w:lvl w:ilvl="1">
      <w:start w:val="5"/>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4806E6"/>
    <w:multiLevelType w:val="multilevel"/>
    <w:tmpl w:val="9F8669A2"/>
    <w:lvl w:ilvl="0">
      <w:start w:val="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6">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4"/>
  </w:num>
  <w:num w:numId="8">
    <w:abstractNumId w:val="117"/>
  </w:num>
  <w:num w:numId="9">
    <w:abstractNumId w:val="98"/>
  </w:num>
  <w:num w:numId="10">
    <w:abstractNumId w:val="104"/>
  </w:num>
  <w:num w:numId="11">
    <w:abstractNumId w:val="121"/>
  </w:num>
  <w:num w:numId="12">
    <w:abstractNumId w:val="99"/>
  </w:num>
  <w:num w:numId="13">
    <w:abstractNumId w:val="100"/>
  </w:num>
  <w:num w:numId="14">
    <w:abstractNumId w:val="87"/>
  </w:num>
  <w:num w:numId="15">
    <w:abstractNumId w:val="92"/>
  </w:num>
  <w:num w:numId="16">
    <w:abstractNumId w:val="91"/>
  </w:num>
  <w:num w:numId="17">
    <w:abstractNumId w:val="97"/>
  </w:num>
  <w:num w:numId="18">
    <w:abstractNumId w:val="96"/>
  </w:num>
  <w:num w:numId="19">
    <w:abstractNumId w:val="112"/>
  </w:num>
  <w:num w:numId="20">
    <w:abstractNumId w:val="85"/>
  </w:num>
  <w:num w:numId="21">
    <w:abstractNumId w:val="118"/>
  </w:num>
  <w:num w:numId="22">
    <w:abstractNumId w:val="114"/>
  </w:num>
  <w:num w:numId="23">
    <w:abstractNumId w:val="82"/>
  </w:num>
  <w:num w:numId="24">
    <w:abstractNumId w:val="115"/>
  </w:num>
  <w:num w:numId="25">
    <w:abstractNumId w:val="111"/>
  </w:num>
  <w:num w:numId="26">
    <w:abstractNumId w:val="83"/>
  </w:num>
  <w:num w:numId="27">
    <w:abstractNumId w:val="123"/>
  </w:num>
  <w:num w:numId="28">
    <w:abstractNumId w:val="116"/>
  </w:num>
  <w:num w:numId="29">
    <w:abstractNumId w:val="109"/>
  </w:num>
  <w:num w:numId="30">
    <w:abstractNumId w:val="113"/>
  </w:num>
  <w:num w:numId="31">
    <w:abstractNumId w:val="108"/>
  </w:num>
  <w:num w:numId="32">
    <w:abstractNumId w:val="89"/>
  </w:num>
  <w:num w:numId="33">
    <w:abstractNumId w:val="74"/>
  </w:num>
  <w:num w:numId="34">
    <w:abstractNumId w:val="103"/>
  </w:num>
  <w:num w:numId="35">
    <w:abstractNumId w:val="101"/>
  </w:num>
  <w:num w:numId="36">
    <w:abstractNumId w:val="106"/>
  </w:num>
  <w:num w:numId="37">
    <w:abstractNumId w:val="119"/>
  </w:num>
  <w:num w:numId="38">
    <w:abstractNumId w:val="5"/>
  </w:num>
  <w:num w:numId="39">
    <w:abstractNumId w:val="55"/>
  </w:num>
  <w:num w:numId="40">
    <w:abstractNumId w:val="56"/>
  </w:num>
  <w:num w:numId="41">
    <w:abstractNumId w:val="57"/>
  </w:num>
  <w:num w:numId="42">
    <w:abstractNumId w:val="58"/>
  </w:num>
  <w:num w:numId="43">
    <w:abstractNumId w:val="10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27BD6-BE5B-4A3E-BC2D-9C023986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15</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339</cp:revision>
  <cp:lastPrinted>2009-02-06T05:36:00Z</cp:lastPrinted>
  <dcterms:created xsi:type="dcterms:W3CDTF">2020-10-08T07:28:00Z</dcterms:created>
  <dcterms:modified xsi:type="dcterms:W3CDTF">2020-10-24T22:29:00Z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