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41D2" w14:textId="575BD4CC" w:rsidR="00935262" w:rsidRDefault="00A85B35" w:rsidP="00A85B35">
      <w:r w:rsidRPr="00A85B35">
        <w:rPr>
          <w:rFonts w:hint="eastAsia"/>
        </w:rPr>
        <w:t>Мухаметшина</w:t>
      </w:r>
      <w:r w:rsidRPr="00A85B35">
        <w:t xml:space="preserve"> </w:t>
      </w:r>
      <w:r w:rsidRPr="00A85B35">
        <w:rPr>
          <w:rFonts w:hint="eastAsia"/>
        </w:rPr>
        <w:t>Ильсияр</w:t>
      </w:r>
      <w:r w:rsidRPr="00A85B35">
        <w:t xml:space="preserve"> </w:t>
      </w:r>
      <w:r w:rsidRPr="00A85B35">
        <w:rPr>
          <w:rFonts w:hint="eastAsia"/>
        </w:rPr>
        <w:t>Илдусовна</w:t>
      </w:r>
      <w:r>
        <w:t xml:space="preserve"> </w:t>
      </w:r>
      <w:r w:rsidRPr="00A85B35">
        <w:rPr>
          <w:rFonts w:hint="eastAsia"/>
        </w:rPr>
        <w:t>Конституционно</w:t>
      </w:r>
      <w:r w:rsidRPr="00A85B35">
        <w:t>-</w:t>
      </w:r>
      <w:r w:rsidRPr="00A85B35">
        <w:rPr>
          <w:rFonts w:hint="eastAsia"/>
        </w:rPr>
        <w:t>правовой</w:t>
      </w:r>
      <w:r w:rsidRPr="00A85B35">
        <w:t xml:space="preserve"> </w:t>
      </w:r>
      <w:r w:rsidRPr="00A85B35">
        <w:rPr>
          <w:rFonts w:hint="eastAsia"/>
        </w:rPr>
        <w:t>статус</w:t>
      </w:r>
      <w:r w:rsidRPr="00A85B35">
        <w:t xml:space="preserve"> </w:t>
      </w:r>
      <w:r w:rsidRPr="00A85B35">
        <w:rPr>
          <w:rFonts w:hint="eastAsia"/>
        </w:rPr>
        <w:t>нотариальных</w:t>
      </w:r>
      <w:r w:rsidRPr="00A85B35">
        <w:t xml:space="preserve"> </w:t>
      </w:r>
      <w:r w:rsidRPr="00A85B35">
        <w:rPr>
          <w:rFonts w:hint="eastAsia"/>
        </w:rPr>
        <w:t>палат</w:t>
      </w:r>
      <w:r w:rsidRPr="00A85B35">
        <w:t xml:space="preserve"> </w:t>
      </w:r>
      <w:r w:rsidRPr="00A85B35">
        <w:rPr>
          <w:rFonts w:hint="eastAsia"/>
        </w:rPr>
        <w:t>субъектов</w:t>
      </w:r>
      <w:r w:rsidRPr="00A85B35">
        <w:t xml:space="preserve"> </w:t>
      </w:r>
      <w:r w:rsidRPr="00A85B35">
        <w:rPr>
          <w:rFonts w:hint="eastAsia"/>
        </w:rPr>
        <w:t>Российской</w:t>
      </w:r>
      <w:r w:rsidRPr="00A85B35">
        <w:t xml:space="preserve"> </w:t>
      </w:r>
      <w:r w:rsidRPr="00A85B35">
        <w:rPr>
          <w:rFonts w:hint="eastAsia"/>
        </w:rPr>
        <w:t>Федерации</w:t>
      </w:r>
      <w:r w:rsidRPr="00A85B35">
        <w:t xml:space="preserve">: </w:t>
      </w:r>
      <w:r w:rsidRPr="00A85B35">
        <w:rPr>
          <w:rFonts w:hint="eastAsia"/>
        </w:rPr>
        <w:t>вопросы</w:t>
      </w:r>
      <w:r w:rsidRPr="00A85B35">
        <w:t xml:space="preserve"> </w:t>
      </w:r>
      <w:r w:rsidRPr="00A85B35">
        <w:rPr>
          <w:rFonts w:hint="eastAsia"/>
        </w:rPr>
        <w:t>теории</w:t>
      </w:r>
      <w:r w:rsidRPr="00A85B35">
        <w:t xml:space="preserve"> </w:t>
      </w:r>
      <w:r w:rsidRPr="00A85B35">
        <w:rPr>
          <w:rFonts w:hint="eastAsia"/>
        </w:rPr>
        <w:t>и</w:t>
      </w:r>
      <w:r w:rsidRPr="00A85B35">
        <w:t xml:space="preserve"> </w:t>
      </w:r>
      <w:r w:rsidRPr="00A85B35">
        <w:rPr>
          <w:rFonts w:hint="eastAsia"/>
        </w:rPr>
        <w:t>практики</w:t>
      </w:r>
    </w:p>
    <w:p w14:paraId="73B03D61" w14:textId="77777777" w:rsidR="00A85B35" w:rsidRDefault="00A85B35" w:rsidP="00A85B35">
      <w:r>
        <w:rPr>
          <w:rFonts w:hint="eastAsia"/>
        </w:rPr>
        <w:t>ОГЛАВЛЕНИЕ</w:t>
      </w:r>
      <w:r>
        <w:t xml:space="preserve"> </w:t>
      </w:r>
      <w:r>
        <w:rPr>
          <w:rFonts w:hint="eastAsia"/>
        </w:rPr>
        <w:t>ДИССЕРТАЦИИ</w:t>
      </w:r>
    </w:p>
    <w:p w14:paraId="4B2FA867" w14:textId="77777777" w:rsidR="00A85B35" w:rsidRDefault="00A85B35" w:rsidP="00A85B35">
      <w:r>
        <w:rPr>
          <w:rFonts w:hint="eastAsia"/>
        </w:rPr>
        <w:t>кандидат</w:t>
      </w:r>
      <w:r>
        <w:t xml:space="preserve"> </w:t>
      </w:r>
      <w:r>
        <w:rPr>
          <w:rFonts w:hint="eastAsia"/>
        </w:rPr>
        <w:t>наук</w:t>
      </w:r>
      <w:r>
        <w:t xml:space="preserve"> </w:t>
      </w:r>
      <w:r>
        <w:rPr>
          <w:rFonts w:hint="eastAsia"/>
        </w:rPr>
        <w:t>Мухаметшина</w:t>
      </w:r>
      <w:r>
        <w:t xml:space="preserve"> </w:t>
      </w:r>
      <w:r>
        <w:rPr>
          <w:rFonts w:hint="eastAsia"/>
        </w:rPr>
        <w:t>Ильсияр</w:t>
      </w:r>
      <w:r>
        <w:t xml:space="preserve"> </w:t>
      </w:r>
      <w:r>
        <w:rPr>
          <w:rFonts w:hint="eastAsia"/>
        </w:rPr>
        <w:t>Илдусовна</w:t>
      </w:r>
    </w:p>
    <w:p w14:paraId="7E5C4A83" w14:textId="77777777" w:rsidR="00A85B35" w:rsidRDefault="00A85B35" w:rsidP="00A85B35">
      <w:r>
        <w:rPr>
          <w:rFonts w:hint="eastAsia"/>
        </w:rPr>
        <w:t>ОГЛАВЛЕНИЕ</w:t>
      </w:r>
    </w:p>
    <w:p w14:paraId="35A36E4A" w14:textId="77777777" w:rsidR="00A85B35" w:rsidRDefault="00A85B35" w:rsidP="00A85B35"/>
    <w:p w14:paraId="59CAD989" w14:textId="77777777" w:rsidR="00A85B35" w:rsidRDefault="00A85B35" w:rsidP="00A85B35">
      <w:r>
        <w:rPr>
          <w:rFonts w:hint="eastAsia"/>
        </w:rPr>
        <w:t>Введение</w:t>
      </w:r>
    </w:p>
    <w:p w14:paraId="56082FA4" w14:textId="77777777" w:rsidR="00A85B35" w:rsidRDefault="00A85B35" w:rsidP="00A85B35"/>
    <w:p w14:paraId="13187C60" w14:textId="77777777" w:rsidR="00A85B35" w:rsidRDefault="00A85B35" w:rsidP="00A85B3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конституционно</w:t>
      </w:r>
      <w:r>
        <w:t xml:space="preserve"> (</w:t>
      </w:r>
      <w:r>
        <w:rPr>
          <w:rFonts w:hint="eastAsia"/>
        </w:rPr>
        <w:t>публично</w:t>
      </w:r>
      <w:r>
        <w:t xml:space="preserve">)- 15 </w:t>
      </w:r>
      <w:r>
        <w:rPr>
          <w:rFonts w:hint="eastAsia"/>
        </w:rPr>
        <w:t>правового</w:t>
      </w:r>
      <w:r>
        <w:t xml:space="preserve"> </w:t>
      </w:r>
      <w:r>
        <w:rPr>
          <w:rFonts w:hint="eastAsia"/>
        </w:rPr>
        <w:t>статуса</w:t>
      </w:r>
      <w:r>
        <w:t xml:space="preserve"> </w:t>
      </w:r>
      <w:r>
        <w:rPr>
          <w:rFonts w:hint="eastAsia"/>
        </w:rPr>
        <w:t>нотариальных</w:t>
      </w:r>
      <w:r>
        <w:t xml:space="preserve">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2D682187" w14:textId="77777777" w:rsidR="00A85B35" w:rsidRDefault="00A85B35" w:rsidP="00A85B35"/>
    <w:p w14:paraId="0EDB09CB" w14:textId="77777777" w:rsidR="00A85B35" w:rsidRDefault="00A85B35" w:rsidP="00A85B35">
      <w:r>
        <w:rPr>
          <w:rFonts w:hint="eastAsia"/>
        </w:rPr>
        <w:t>§</w:t>
      </w:r>
      <w:r>
        <w:t xml:space="preserve"> 1.1. </w:t>
      </w:r>
      <w:r>
        <w:rPr>
          <w:rFonts w:hint="eastAsia"/>
        </w:rPr>
        <w:t>Институционализация</w:t>
      </w:r>
      <w:r>
        <w:t xml:space="preserve"> </w:t>
      </w:r>
      <w:r>
        <w:rPr>
          <w:rFonts w:hint="eastAsia"/>
        </w:rPr>
        <w:t>нотариальных</w:t>
      </w:r>
      <w:r>
        <w:t xml:space="preserve"> </w:t>
      </w:r>
      <w:r>
        <w:rPr>
          <w:rFonts w:hint="eastAsia"/>
        </w:rPr>
        <w:t>палат</w:t>
      </w:r>
      <w:r>
        <w:t xml:space="preserve"> (</w:t>
      </w:r>
      <w:r>
        <w:rPr>
          <w:rFonts w:hint="eastAsia"/>
        </w:rPr>
        <w:t>федеральной</w:t>
      </w:r>
      <w:r>
        <w:t xml:space="preserve">, 15 </w:t>
      </w:r>
      <w:r>
        <w:rPr>
          <w:rFonts w:hint="eastAsia"/>
        </w:rPr>
        <w:t>региональных</w:t>
      </w:r>
      <w:r>
        <w:t xml:space="preserve">) </w:t>
      </w:r>
      <w:r>
        <w:rPr>
          <w:rFonts w:hint="eastAsia"/>
        </w:rPr>
        <w:t>в</w:t>
      </w:r>
      <w:r>
        <w:t xml:space="preserve"> </w:t>
      </w:r>
      <w:r>
        <w:rPr>
          <w:rFonts w:hint="eastAsia"/>
        </w:rPr>
        <w:t>структуре</w:t>
      </w:r>
      <w:r>
        <w:t xml:space="preserve"> </w:t>
      </w:r>
      <w:r>
        <w:rPr>
          <w:rFonts w:hint="eastAsia"/>
        </w:rPr>
        <w:t>государства</w:t>
      </w:r>
      <w:r>
        <w:t xml:space="preserve"> </w:t>
      </w:r>
      <w:r>
        <w:rPr>
          <w:rFonts w:hint="eastAsia"/>
        </w:rPr>
        <w:t>и</w:t>
      </w:r>
      <w:r>
        <w:t xml:space="preserve"> </w:t>
      </w:r>
      <w:r>
        <w:rPr>
          <w:rFonts w:hint="eastAsia"/>
        </w:rPr>
        <w:t>гражданского</w:t>
      </w:r>
      <w:r>
        <w:t xml:space="preserve"> </w:t>
      </w:r>
      <w:r>
        <w:rPr>
          <w:rFonts w:hint="eastAsia"/>
        </w:rPr>
        <w:t>общества</w:t>
      </w:r>
    </w:p>
    <w:p w14:paraId="04136ABF" w14:textId="77777777" w:rsidR="00A85B35" w:rsidRDefault="00A85B35" w:rsidP="00A85B35"/>
    <w:p w14:paraId="77F2C520" w14:textId="77777777" w:rsidR="00A85B35" w:rsidRDefault="00A85B35" w:rsidP="00A85B35">
      <w:r>
        <w:rPr>
          <w:rFonts w:hint="eastAsia"/>
        </w:rPr>
        <w:t>§</w:t>
      </w:r>
      <w:r>
        <w:t xml:space="preserve"> 1.2.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институционализации</w:t>
      </w:r>
      <w:r>
        <w:t xml:space="preserve"> 41 </w:t>
      </w:r>
      <w:r>
        <w:rPr>
          <w:rFonts w:hint="eastAsia"/>
        </w:rPr>
        <w:t>нотариальных</w:t>
      </w:r>
      <w:r>
        <w:t xml:space="preserve">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37814F1E" w14:textId="77777777" w:rsidR="00A85B35" w:rsidRDefault="00A85B35" w:rsidP="00A85B35"/>
    <w:p w14:paraId="76C4FA5A" w14:textId="77777777" w:rsidR="00A85B35" w:rsidRDefault="00A85B35" w:rsidP="00A85B35">
      <w:r>
        <w:rPr>
          <w:rFonts w:hint="eastAsia"/>
        </w:rPr>
        <w:t>§</w:t>
      </w:r>
      <w:r>
        <w:t xml:space="preserve"> 1.3 </w:t>
      </w:r>
      <w:r>
        <w:rPr>
          <w:rFonts w:hint="eastAsia"/>
        </w:rPr>
        <w:t>Конституционно</w:t>
      </w:r>
      <w:r>
        <w:t xml:space="preserve"> (</w:t>
      </w:r>
      <w:r>
        <w:rPr>
          <w:rFonts w:hint="eastAsia"/>
        </w:rPr>
        <w:t>публично</w:t>
      </w:r>
      <w:r>
        <w:t>)-</w:t>
      </w:r>
      <w:r>
        <w:rPr>
          <w:rFonts w:hint="eastAsia"/>
        </w:rPr>
        <w:t>правовой</w:t>
      </w:r>
      <w:r>
        <w:t xml:space="preserve"> </w:t>
      </w:r>
      <w:r>
        <w:rPr>
          <w:rFonts w:hint="eastAsia"/>
        </w:rPr>
        <w:t>статус</w:t>
      </w:r>
      <w:r>
        <w:t xml:space="preserve"> </w:t>
      </w:r>
      <w:r>
        <w:rPr>
          <w:rFonts w:hint="eastAsia"/>
        </w:rPr>
        <w:t>нотариальных</w:t>
      </w:r>
      <w:r>
        <w:t xml:space="preserve"> 70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понятие</w:t>
      </w:r>
      <w:r>
        <w:t xml:space="preserve">, </w:t>
      </w:r>
      <w:r>
        <w:rPr>
          <w:rFonts w:hint="eastAsia"/>
        </w:rPr>
        <w:t>структура</w:t>
      </w:r>
      <w:r>
        <w:t xml:space="preserve">, </w:t>
      </w:r>
      <w:r>
        <w:rPr>
          <w:rFonts w:hint="eastAsia"/>
        </w:rPr>
        <w:t>особенности</w:t>
      </w:r>
    </w:p>
    <w:p w14:paraId="7DC54155" w14:textId="77777777" w:rsidR="00A85B35" w:rsidRDefault="00A85B35" w:rsidP="00A85B35"/>
    <w:p w14:paraId="136856CA" w14:textId="77777777" w:rsidR="00A85B35" w:rsidRDefault="00A85B35" w:rsidP="00A85B35">
      <w:r>
        <w:rPr>
          <w:rFonts w:hint="eastAsia"/>
        </w:rPr>
        <w:t>Глава</w:t>
      </w:r>
      <w:r>
        <w:t xml:space="preserve"> 2 </w:t>
      </w:r>
      <w:r>
        <w:rPr>
          <w:rFonts w:hint="eastAsia"/>
        </w:rPr>
        <w:t>Основные</w:t>
      </w:r>
      <w:r>
        <w:t xml:space="preserve"> </w:t>
      </w:r>
      <w:r>
        <w:rPr>
          <w:rFonts w:hint="eastAsia"/>
        </w:rPr>
        <w:t>компоненты</w:t>
      </w:r>
      <w:r>
        <w:t xml:space="preserve"> </w:t>
      </w:r>
      <w:r>
        <w:rPr>
          <w:rFonts w:hint="eastAsia"/>
        </w:rPr>
        <w:t>конституционно</w:t>
      </w:r>
      <w:r>
        <w:t xml:space="preserve"> (</w:t>
      </w:r>
      <w:r>
        <w:rPr>
          <w:rFonts w:hint="eastAsia"/>
        </w:rPr>
        <w:t>публично</w:t>
      </w:r>
      <w:r>
        <w:t xml:space="preserve">)- 92 </w:t>
      </w:r>
      <w:r>
        <w:rPr>
          <w:rFonts w:hint="eastAsia"/>
        </w:rPr>
        <w:t>правового</w:t>
      </w:r>
      <w:r>
        <w:t xml:space="preserve"> </w:t>
      </w:r>
      <w:r>
        <w:rPr>
          <w:rFonts w:hint="eastAsia"/>
        </w:rPr>
        <w:t>статуса</w:t>
      </w:r>
      <w:r>
        <w:t xml:space="preserve"> </w:t>
      </w:r>
      <w:r>
        <w:rPr>
          <w:rFonts w:hint="eastAsia"/>
        </w:rPr>
        <w:t>нотариальных</w:t>
      </w:r>
      <w:r>
        <w:t xml:space="preserve">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24D62F11" w14:textId="77777777" w:rsidR="00A85B35" w:rsidRDefault="00A85B35" w:rsidP="00A85B35"/>
    <w:p w14:paraId="47D8750B" w14:textId="77777777" w:rsidR="00A85B35" w:rsidRDefault="00A85B35" w:rsidP="00A85B35">
      <w:r>
        <w:rPr>
          <w:rFonts w:hint="eastAsia"/>
        </w:rPr>
        <w:t>§</w:t>
      </w:r>
      <w:r>
        <w:t xml:space="preserve"> 2.1. </w:t>
      </w:r>
      <w:r>
        <w:rPr>
          <w:rFonts w:hint="eastAsia"/>
        </w:rPr>
        <w:t>Структурно</w:t>
      </w:r>
      <w:r>
        <w:t>-</w:t>
      </w:r>
      <w:r>
        <w:rPr>
          <w:rFonts w:hint="eastAsia"/>
        </w:rPr>
        <w:t>организационный</w:t>
      </w:r>
      <w:r>
        <w:t xml:space="preserve"> </w:t>
      </w:r>
      <w:r>
        <w:rPr>
          <w:rFonts w:hint="eastAsia"/>
        </w:rPr>
        <w:t>компонент</w:t>
      </w:r>
      <w:r>
        <w:t xml:space="preserve"> </w:t>
      </w:r>
      <w:r>
        <w:rPr>
          <w:rFonts w:hint="eastAsia"/>
        </w:rPr>
        <w:t>конституционно</w:t>
      </w:r>
      <w:r>
        <w:t xml:space="preserve"> 92 (</w:t>
      </w:r>
      <w:r>
        <w:rPr>
          <w:rFonts w:hint="eastAsia"/>
        </w:rPr>
        <w:t>публично</w:t>
      </w:r>
      <w:r>
        <w:t>)-</w:t>
      </w:r>
      <w:r>
        <w:rPr>
          <w:rFonts w:hint="eastAsia"/>
        </w:rPr>
        <w:t>правового</w:t>
      </w:r>
      <w:r>
        <w:t xml:space="preserve"> </w:t>
      </w:r>
      <w:r>
        <w:rPr>
          <w:rFonts w:hint="eastAsia"/>
        </w:rPr>
        <w:t>статуса</w:t>
      </w:r>
      <w:r>
        <w:t xml:space="preserve"> </w:t>
      </w:r>
      <w:r>
        <w:rPr>
          <w:rFonts w:hint="eastAsia"/>
        </w:rPr>
        <w:t>нотариальных</w:t>
      </w:r>
      <w:r>
        <w:t xml:space="preserve">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его</w:t>
      </w:r>
      <w:r>
        <w:t xml:space="preserve"> </w:t>
      </w:r>
      <w:r>
        <w:rPr>
          <w:rFonts w:hint="eastAsia"/>
        </w:rPr>
        <w:t>элементы</w:t>
      </w:r>
    </w:p>
    <w:p w14:paraId="560F06FA" w14:textId="77777777" w:rsidR="00A85B35" w:rsidRDefault="00A85B35" w:rsidP="00A85B35"/>
    <w:p w14:paraId="198B98D0" w14:textId="77777777" w:rsidR="00A85B35" w:rsidRDefault="00A85B35" w:rsidP="00A85B35">
      <w:r>
        <w:rPr>
          <w:rFonts w:hint="eastAsia"/>
        </w:rPr>
        <w:t>§</w:t>
      </w:r>
      <w:r>
        <w:t xml:space="preserve"> 2.2. </w:t>
      </w:r>
      <w:r>
        <w:rPr>
          <w:rFonts w:hint="eastAsia"/>
        </w:rPr>
        <w:t>Функционально</w:t>
      </w:r>
      <w:r>
        <w:t>-</w:t>
      </w:r>
      <w:r>
        <w:rPr>
          <w:rFonts w:hint="eastAsia"/>
        </w:rPr>
        <w:t>компетенционный</w:t>
      </w:r>
      <w:r>
        <w:t xml:space="preserve"> </w:t>
      </w:r>
      <w:r>
        <w:rPr>
          <w:rFonts w:hint="eastAsia"/>
        </w:rPr>
        <w:t>компонент</w:t>
      </w:r>
      <w:r>
        <w:t xml:space="preserve"> 115 </w:t>
      </w:r>
      <w:r>
        <w:rPr>
          <w:rFonts w:hint="eastAsia"/>
        </w:rPr>
        <w:t>конституционно</w:t>
      </w:r>
      <w:r>
        <w:t xml:space="preserve"> (</w:t>
      </w:r>
      <w:r>
        <w:rPr>
          <w:rFonts w:hint="eastAsia"/>
        </w:rPr>
        <w:t>публично</w:t>
      </w:r>
      <w:r>
        <w:t>)-</w:t>
      </w:r>
      <w:r>
        <w:rPr>
          <w:rFonts w:hint="eastAsia"/>
        </w:rPr>
        <w:t>правового</w:t>
      </w:r>
      <w:r>
        <w:t xml:space="preserve"> </w:t>
      </w:r>
      <w:r>
        <w:rPr>
          <w:rFonts w:hint="eastAsia"/>
        </w:rPr>
        <w:t>статуса</w:t>
      </w:r>
      <w:r>
        <w:t xml:space="preserve"> </w:t>
      </w:r>
      <w:r>
        <w:rPr>
          <w:rFonts w:hint="eastAsia"/>
        </w:rPr>
        <w:t>нотариальных</w:t>
      </w:r>
      <w:r>
        <w:t xml:space="preserve">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его</w:t>
      </w:r>
      <w:r>
        <w:t xml:space="preserve"> </w:t>
      </w:r>
      <w:r>
        <w:rPr>
          <w:rFonts w:hint="eastAsia"/>
        </w:rPr>
        <w:t>элементы</w:t>
      </w:r>
    </w:p>
    <w:p w14:paraId="1B721DEF" w14:textId="77777777" w:rsidR="00A85B35" w:rsidRDefault="00A85B35" w:rsidP="00A85B35"/>
    <w:p w14:paraId="03F32069" w14:textId="77777777" w:rsidR="00A85B35" w:rsidRDefault="00A85B35" w:rsidP="00A85B35">
      <w:r>
        <w:rPr>
          <w:rFonts w:hint="eastAsia"/>
        </w:rPr>
        <w:t>§</w:t>
      </w:r>
      <w:r>
        <w:t xml:space="preserve"> 2.3 </w:t>
      </w:r>
      <w:r>
        <w:rPr>
          <w:rFonts w:hint="eastAsia"/>
        </w:rPr>
        <w:t>Структурно</w:t>
      </w:r>
      <w:r>
        <w:t>-</w:t>
      </w:r>
      <w:r>
        <w:rPr>
          <w:rFonts w:hint="eastAsia"/>
        </w:rPr>
        <w:t>функциональный</w:t>
      </w:r>
      <w:r>
        <w:t xml:space="preserve"> </w:t>
      </w:r>
      <w:r>
        <w:rPr>
          <w:rFonts w:hint="eastAsia"/>
        </w:rPr>
        <w:t>компонент</w:t>
      </w:r>
      <w:r>
        <w:t xml:space="preserve"> </w:t>
      </w:r>
      <w:r>
        <w:rPr>
          <w:rFonts w:hint="eastAsia"/>
        </w:rPr>
        <w:t>конституционно</w:t>
      </w:r>
      <w:r>
        <w:t xml:space="preserve"> 139 (</w:t>
      </w:r>
      <w:r>
        <w:rPr>
          <w:rFonts w:hint="eastAsia"/>
        </w:rPr>
        <w:t>публично</w:t>
      </w:r>
      <w:r>
        <w:t>)-</w:t>
      </w:r>
      <w:r>
        <w:rPr>
          <w:rFonts w:hint="eastAsia"/>
        </w:rPr>
        <w:t>правового</w:t>
      </w:r>
      <w:r>
        <w:t xml:space="preserve"> </w:t>
      </w:r>
      <w:r>
        <w:rPr>
          <w:rFonts w:hint="eastAsia"/>
        </w:rPr>
        <w:t>статуса</w:t>
      </w:r>
      <w:r>
        <w:t xml:space="preserve"> </w:t>
      </w:r>
      <w:r>
        <w:rPr>
          <w:rFonts w:hint="eastAsia"/>
        </w:rPr>
        <w:t>нотариальных</w:t>
      </w:r>
      <w:r>
        <w:t xml:space="preserve"> </w:t>
      </w:r>
      <w:r>
        <w:rPr>
          <w:rFonts w:hint="eastAsia"/>
        </w:rPr>
        <w:t>палат</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его</w:t>
      </w:r>
      <w:r>
        <w:t xml:space="preserve"> </w:t>
      </w:r>
      <w:r>
        <w:rPr>
          <w:rFonts w:hint="eastAsia"/>
        </w:rPr>
        <w:t>элементы</w:t>
      </w:r>
    </w:p>
    <w:p w14:paraId="212F13AB" w14:textId="77777777" w:rsidR="00A85B35" w:rsidRDefault="00A85B35" w:rsidP="00A85B35"/>
    <w:p w14:paraId="26125174" w14:textId="77777777" w:rsidR="00A85B35" w:rsidRDefault="00A85B35" w:rsidP="00A85B35">
      <w:r>
        <w:rPr>
          <w:rFonts w:hint="eastAsia"/>
        </w:rPr>
        <w:t>Заключение</w:t>
      </w:r>
    </w:p>
    <w:p w14:paraId="27CB89D0" w14:textId="77777777" w:rsidR="00A85B35" w:rsidRDefault="00A85B35" w:rsidP="00A85B35"/>
    <w:p w14:paraId="7ABE6BB6" w14:textId="4672ACA8" w:rsidR="00A85B35" w:rsidRPr="00A85B35" w:rsidRDefault="00A85B35" w:rsidP="00A85B3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A85B35" w:rsidRPr="00A85B35" w:rsidSect="000444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B36E" w14:textId="77777777" w:rsidR="000444C0" w:rsidRDefault="000444C0">
      <w:pPr>
        <w:spacing w:after="0" w:line="240" w:lineRule="auto"/>
      </w:pPr>
      <w:r>
        <w:separator/>
      </w:r>
    </w:p>
  </w:endnote>
  <w:endnote w:type="continuationSeparator" w:id="0">
    <w:p w14:paraId="364F6D49" w14:textId="77777777" w:rsidR="000444C0" w:rsidRDefault="0004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2B0B" w14:textId="77777777" w:rsidR="000444C0" w:rsidRDefault="000444C0"/>
    <w:p w14:paraId="726F1E62" w14:textId="77777777" w:rsidR="000444C0" w:rsidRDefault="000444C0"/>
    <w:p w14:paraId="2BED8A31" w14:textId="77777777" w:rsidR="000444C0" w:rsidRDefault="000444C0"/>
    <w:p w14:paraId="52DB458D" w14:textId="77777777" w:rsidR="000444C0" w:rsidRDefault="000444C0"/>
    <w:p w14:paraId="41082490" w14:textId="77777777" w:rsidR="000444C0" w:rsidRDefault="000444C0"/>
    <w:p w14:paraId="706F8931" w14:textId="77777777" w:rsidR="000444C0" w:rsidRDefault="000444C0"/>
    <w:p w14:paraId="01EF17B0" w14:textId="77777777" w:rsidR="000444C0" w:rsidRDefault="000444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1C5AB0" wp14:editId="79CFCF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BCC5" w14:textId="77777777" w:rsidR="000444C0" w:rsidRDefault="000444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C5A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84BCC5" w14:textId="77777777" w:rsidR="000444C0" w:rsidRDefault="000444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C6A38" w14:textId="77777777" w:rsidR="000444C0" w:rsidRDefault="000444C0"/>
    <w:p w14:paraId="7633B16C" w14:textId="77777777" w:rsidR="000444C0" w:rsidRDefault="000444C0"/>
    <w:p w14:paraId="382A6D3A" w14:textId="77777777" w:rsidR="000444C0" w:rsidRDefault="000444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4D334" wp14:editId="1B074D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7A273" w14:textId="77777777" w:rsidR="000444C0" w:rsidRDefault="000444C0"/>
                          <w:p w14:paraId="1F1FBC25" w14:textId="77777777" w:rsidR="000444C0" w:rsidRDefault="000444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4D3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F7A273" w14:textId="77777777" w:rsidR="000444C0" w:rsidRDefault="000444C0"/>
                    <w:p w14:paraId="1F1FBC25" w14:textId="77777777" w:rsidR="000444C0" w:rsidRDefault="000444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D209D" w14:textId="77777777" w:rsidR="000444C0" w:rsidRDefault="000444C0"/>
    <w:p w14:paraId="62C8F901" w14:textId="77777777" w:rsidR="000444C0" w:rsidRDefault="000444C0">
      <w:pPr>
        <w:rPr>
          <w:sz w:val="2"/>
          <w:szCs w:val="2"/>
        </w:rPr>
      </w:pPr>
    </w:p>
    <w:p w14:paraId="530590A0" w14:textId="77777777" w:rsidR="000444C0" w:rsidRDefault="000444C0"/>
    <w:p w14:paraId="178A2E3B" w14:textId="77777777" w:rsidR="000444C0" w:rsidRDefault="000444C0">
      <w:pPr>
        <w:spacing w:after="0" w:line="240" w:lineRule="auto"/>
      </w:pPr>
    </w:p>
  </w:footnote>
  <w:footnote w:type="continuationSeparator" w:id="0">
    <w:p w14:paraId="053D7A6C" w14:textId="77777777" w:rsidR="000444C0" w:rsidRDefault="0004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4C0"/>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59908</TotalTime>
  <Pages>2</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1482</cp:revision>
  <cp:lastPrinted>2009-02-06T05:36:00Z</cp:lastPrinted>
  <dcterms:created xsi:type="dcterms:W3CDTF">2024-01-07T13:43:00Z</dcterms:created>
  <dcterms:modified xsi:type="dcterms:W3CDTF">2024-04-07T08:20:00Z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