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BD" w:rsidRPr="001926BD" w:rsidRDefault="001926BD" w:rsidP="001926BD">
      <w:pPr>
        <w:rPr>
          <w:rFonts w:ascii="Verdana" w:hAnsi="Verdana"/>
          <w:color w:val="000000"/>
          <w:sz w:val="21"/>
          <w:szCs w:val="21"/>
          <w:shd w:val="clear" w:color="auto" w:fill="FFFFFF"/>
        </w:rPr>
      </w:pPr>
      <w:r w:rsidRPr="001926BD">
        <w:rPr>
          <w:rFonts w:ascii="Verdana" w:hAnsi="Verdana" w:hint="eastAsia"/>
          <w:color w:val="000000"/>
          <w:sz w:val="21"/>
          <w:szCs w:val="21"/>
          <w:shd w:val="clear" w:color="auto" w:fill="FFFFFF"/>
        </w:rPr>
        <w:t>Михайлів</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Марія</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Омелянівна</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доцент</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кафедри</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цивільного</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права</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та</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процесу</w:t>
      </w:r>
    </w:p>
    <w:p w:rsidR="001926BD" w:rsidRPr="001926BD" w:rsidRDefault="001926BD" w:rsidP="001926BD">
      <w:pPr>
        <w:rPr>
          <w:rFonts w:ascii="Verdana" w:hAnsi="Verdana"/>
          <w:color w:val="000000"/>
          <w:sz w:val="21"/>
          <w:szCs w:val="21"/>
          <w:shd w:val="clear" w:color="auto" w:fill="FFFFFF"/>
        </w:rPr>
      </w:pPr>
      <w:r w:rsidRPr="001926BD">
        <w:rPr>
          <w:rFonts w:ascii="Verdana" w:hAnsi="Verdana" w:hint="eastAsia"/>
          <w:color w:val="000000"/>
          <w:sz w:val="21"/>
          <w:szCs w:val="21"/>
          <w:shd w:val="clear" w:color="auto" w:fill="FFFFFF"/>
        </w:rPr>
        <w:t>Львівського</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національного</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університету</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імені</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Івана</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Франка</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Назва</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дисертації</w:t>
      </w:r>
      <w:r w:rsidRPr="001926BD">
        <w:rPr>
          <w:rFonts w:ascii="Verdana" w:hAnsi="Verdana"/>
          <w:color w:val="000000"/>
          <w:sz w:val="21"/>
          <w:szCs w:val="21"/>
          <w:shd w:val="clear" w:color="auto" w:fill="FFFFFF"/>
        </w:rPr>
        <w:t>:</w:t>
      </w:r>
    </w:p>
    <w:p w:rsidR="001926BD" w:rsidRPr="001926BD" w:rsidRDefault="001926BD" w:rsidP="001926BD">
      <w:pPr>
        <w:rPr>
          <w:rFonts w:ascii="Verdana" w:hAnsi="Verdana"/>
          <w:color w:val="000000"/>
          <w:sz w:val="21"/>
          <w:szCs w:val="21"/>
          <w:shd w:val="clear" w:color="auto" w:fill="FFFFFF"/>
        </w:rPr>
      </w:pPr>
      <w:r w:rsidRPr="001926BD">
        <w:rPr>
          <w:rFonts w:ascii="Verdana" w:hAnsi="Verdana" w:hint="eastAsia"/>
          <w:color w:val="000000"/>
          <w:sz w:val="21"/>
          <w:szCs w:val="21"/>
          <w:shd w:val="clear" w:color="auto" w:fill="FFFFFF"/>
        </w:rPr>
        <w:t>«</w:t>
      </w:r>
      <w:r w:rsidRPr="001926BD">
        <w:rPr>
          <w:rFonts w:ascii="Verdana" w:hAnsi="Verdana" w:hint="eastAsia"/>
          <w:color w:val="000000"/>
          <w:sz w:val="21"/>
          <w:szCs w:val="21"/>
          <w:shd w:val="clear" w:color="auto" w:fill="FFFFFF"/>
        </w:rPr>
        <w:t>Спадкування</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у</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міжнародному</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приватному</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праві</w:t>
      </w:r>
      <w:r w:rsidRPr="001926BD">
        <w:rPr>
          <w:rFonts w:ascii="Verdana" w:hAnsi="Verdana" w:hint="eastAsia"/>
          <w:color w:val="000000"/>
          <w:sz w:val="21"/>
          <w:szCs w:val="21"/>
          <w:shd w:val="clear" w:color="auto" w:fill="FFFFFF"/>
        </w:rPr>
        <w:t>»</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Шифр</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та</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назва</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спеціальності</w:t>
      </w:r>
      <w:r w:rsidRPr="001926BD">
        <w:rPr>
          <w:rFonts w:ascii="Verdana" w:hAnsi="Verdana"/>
          <w:color w:val="000000"/>
          <w:sz w:val="21"/>
          <w:szCs w:val="21"/>
          <w:shd w:val="clear" w:color="auto" w:fill="FFFFFF"/>
        </w:rPr>
        <w:t xml:space="preserve"> -</w:t>
      </w:r>
    </w:p>
    <w:p w:rsidR="001926BD" w:rsidRPr="001926BD" w:rsidRDefault="001926BD" w:rsidP="001926BD">
      <w:pPr>
        <w:rPr>
          <w:rFonts w:ascii="Verdana" w:hAnsi="Verdana"/>
          <w:color w:val="000000"/>
          <w:sz w:val="21"/>
          <w:szCs w:val="21"/>
          <w:shd w:val="clear" w:color="auto" w:fill="FFFFFF"/>
        </w:rPr>
      </w:pPr>
      <w:r w:rsidRPr="001926BD">
        <w:rPr>
          <w:rFonts w:ascii="Verdana" w:hAnsi="Verdana"/>
          <w:color w:val="000000"/>
          <w:sz w:val="21"/>
          <w:szCs w:val="21"/>
          <w:shd w:val="clear" w:color="auto" w:fill="FFFFFF"/>
        </w:rPr>
        <w:t xml:space="preserve">12.00.03 - </w:t>
      </w:r>
      <w:r w:rsidRPr="001926BD">
        <w:rPr>
          <w:rFonts w:ascii="Verdana" w:hAnsi="Verdana" w:hint="eastAsia"/>
          <w:color w:val="000000"/>
          <w:sz w:val="21"/>
          <w:szCs w:val="21"/>
          <w:shd w:val="clear" w:color="auto" w:fill="FFFFFF"/>
        </w:rPr>
        <w:t>цивільне</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право</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та</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цивільний</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процес</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сімейне</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право</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міжнародне</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приватне</w:t>
      </w:r>
    </w:p>
    <w:p w:rsidR="001926BD" w:rsidRPr="001926BD" w:rsidRDefault="001926BD" w:rsidP="001926BD">
      <w:pPr>
        <w:rPr>
          <w:rFonts w:ascii="Verdana" w:hAnsi="Verdana"/>
          <w:color w:val="000000"/>
          <w:sz w:val="21"/>
          <w:szCs w:val="21"/>
          <w:shd w:val="clear" w:color="auto" w:fill="FFFFFF"/>
        </w:rPr>
      </w:pPr>
      <w:r w:rsidRPr="001926BD">
        <w:rPr>
          <w:rFonts w:ascii="Verdana" w:hAnsi="Verdana" w:hint="eastAsia"/>
          <w:color w:val="000000"/>
          <w:sz w:val="21"/>
          <w:szCs w:val="21"/>
          <w:shd w:val="clear" w:color="auto" w:fill="FFFFFF"/>
        </w:rPr>
        <w:t>право</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Спецрада</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Д</w:t>
      </w:r>
      <w:r w:rsidRPr="001926BD">
        <w:rPr>
          <w:rFonts w:ascii="Verdana" w:hAnsi="Verdana"/>
          <w:color w:val="000000"/>
          <w:sz w:val="21"/>
          <w:szCs w:val="21"/>
          <w:shd w:val="clear" w:color="auto" w:fill="FFFFFF"/>
        </w:rPr>
        <w:t xml:space="preserve"> 35.051.27 </w:t>
      </w:r>
      <w:r w:rsidRPr="001926BD">
        <w:rPr>
          <w:rFonts w:ascii="Verdana" w:hAnsi="Verdana" w:hint="eastAsia"/>
          <w:color w:val="000000"/>
          <w:sz w:val="21"/>
          <w:szCs w:val="21"/>
          <w:shd w:val="clear" w:color="auto" w:fill="FFFFFF"/>
        </w:rPr>
        <w:t>Львівського</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національного</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університету</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імені</w:t>
      </w:r>
      <w:r w:rsidRPr="001926BD">
        <w:rPr>
          <w:rFonts w:ascii="Verdana" w:hAnsi="Verdana"/>
          <w:color w:val="000000"/>
          <w:sz w:val="21"/>
          <w:szCs w:val="21"/>
          <w:shd w:val="clear" w:color="auto" w:fill="FFFFFF"/>
        </w:rPr>
        <w:t xml:space="preserve"> </w:t>
      </w:r>
      <w:r w:rsidRPr="001926BD">
        <w:rPr>
          <w:rFonts w:ascii="Verdana" w:hAnsi="Verdana" w:hint="eastAsia"/>
          <w:color w:val="000000"/>
          <w:sz w:val="21"/>
          <w:szCs w:val="21"/>
          <w:shd w:val="clear" w:color="auto" w:fill="FFFFFF"/>
        </w:rPr>
        <w:t>Івана</w:t>
      </w:r>
    </w:p>
    <w:p w:rsidR="00AD6FB2" w:rsidRPr="001926BD" w:rsidRDefault="001926BD" w:rsidP="001926BD">
      <w:r w:rsidRPr="001926BD">
        <w:rPr>
          <w:rFonts w:ascii="Verdana" w:hAnsi="Verdana" w:hint="eastAsia"/>
          <w:color w:val="000000"/>
          <w:sz w:val="21"/>
          <w:szCs w:val="21"/>
          <w:shd w:val="clear" w:color="auto" w:fill="FFFFFF"/>
        </w:rPr>
        <w:t>Франка</w:t>
      </w:r>
      <w:bookmarkStart w:id="0" w:name="_GoBack"/>
      <w:bookmarkEnd w:id="0"/>
    </w:p>
    <w:sectPr w:rsidR="00AD6FB2" w:rsidRPr="001926B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88E" w:rsidRDefault="0010088E">
      <w:pPr>
        <w:spacing w:after="0" w:line="240" w:lineRule="auto"/>
      </w:pPr>
      <w:r>
        <w:separator/>
      </w:r>
    </w:p>
  </w:endnote>
  <w:endnote w:type="continuationSeparator" w:id="0">
    <w:p w:rsidR="0010088E" w:rsidRDefault="0010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10088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B00F7A">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10088E">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B00F7A">
                <w:pPr>
                  <w:spacing w:line="240" w:lineRule="auto"/>
                </w:pPr>
                <w:r>
                  <w:fldChar w:fldCharType="begin"/>
                </w:r>
                <w:r>
                  <w:instrText xml:space="preserve"> PAGE \* MERGEFORMAT </w:instrText>
                </w:r>
                <w:r>
                  <w:fldChar w:fldCharType="separate"/>
                </w:r>
                <w:r w:rsidR="001926BD" w:rsidRPr="001926BD">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88E" w:rsidRDefault="0010088E"/>
    <w:p w:rsidR="0010088E" w:rsidRDefault="0010088E"/>
    <w:p w:rsidR="0010088E" w:rsidRDefault="0010088E"/>
    <w:p w:rsidR="0010088E" w:rsidRDefault="0010088E"/>
    <w:p w:rsidR="0010088E" w:rsidRDefault="0010088E"/>
    <w:p w:rsidR="0010088E" w:rsidRDefault="0010088E"/>
    <w:p w:rsidR="0010088E" w:rsidRDefault="0010088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10088E" w:rsidRDefault="0010088E">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0088E" w:rsidRDefault="0010088E"/>
    <w:p w:rsidR="0010088E" w:rsidRDefault="0010088E"/>
    <w:p w:rsidR="0010088E" w:rsidRDefault="0010088E">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10088E" w:rsidRDefault="0010088E"/>
                <w:p w:rsidR="0010088E" w:rsidRDefault="0010088E">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10088E" w:rsidRDefault="0010088E"/>
    <w:p w:rsidR="0010088E" w:rsidRDefault="0010088E">
      <w:pPr>
        <w:rPr>
          <w:sz w:val="2"/>
          <w:szCs w:val="2"/>
        </w:rPr>
      </w:pPr>
    </w:p>
    <w:p w:rsidR="0010088E" w:rsidRDefault="0010088E"/>
    <w:p w:rsidR="0010088E" w:rsidRDefault="0010088E">
      <w:pPr>
        <w:spacing w:after="0" w:line="240" w:lineRule="auto"/>
      </w:pPr>
    </w:p>
  </w:footnote>
  <w:footnote w:type="continuationSeparator" w:id="0">
    <w:p w:rsidR="0010088E" w:rsidRDefault="00100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8E"/>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3F"/>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B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BD"/>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3D"/>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73"/>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88D"/>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7AD"/>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0C"/>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3B6"/>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1A4"/>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5A"/>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07"/>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1FF5"/>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24"/>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4B8"/>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AF"/>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58"/>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7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3"/>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91"/>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81"/>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00"/>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80"/>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3ED"/>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95"/>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39C"/>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99B7C-47B2-42C4-8D92-9B486C3D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4780</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140</cp:revision>
  <cp:lastPrinted>2009-02-06T05:36:00Z</cp:lastPrinted>
  <dcterms:created xsi:type="dcterms:W3CDTF">2022-08-02T11:55:00Z</dcterms:created>
  <dcterms:modified xsi:type="dcterms:W3CDTF">2023-03-30T09:21:00Z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