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E3148" w:rsidRDefault="002E3148" w:rsidP="002E3148">
      <w:r w:rsidRPr="002F088E">
        <w:rPr>
          <w:rFonts w:ascii="Times New Roman" w:eastAsia="Times New Roman" w:hAnsi="Times New Roman" w:cs="Times New Roman"/>
          <w:b/>
          <w:color w:val="171717"/>
          <w:sz w:val="24"/>
          <w:szCs w:val="24"/>
          <w:lang w:eastAsia="ru-RU"/>
        </w:rPr>
        <w:t xml:space="preserve">Мельников Андрій Юрійович, </w:t>
      </w:r>
      <w:r w:rsidRPr="002F088E">
        <w:rPr>
          <w:rFonts w:ascii="Times New Roman" w:eastAsia="Times New Roman" w:hAnsi="Times New Roman" w:cs="Times New Roman"/>
          <w:bCs/>
          <w:color w:val="171717"/>
          <w:sz w:val="24"/>
          <w:szCs w:val="24"/>
          <w:lang w:eastAsia="ru-RU"/>
        </w:rPr>
        <w:t>науковий співробітник лабораторії еколого-аналітичних досліджень,</w:t>
      </w:r>
      <w:r w:rsidRPr="002F088E">
        <w:rPr>
          <w:rFonts w:ascii="Times New Roman" w:eastAsia="Times New Roman" w:hAnsi="Times New Roman" w:cs="Times New Roman"/>
          <w:b/>
          <w:color w:val="171717"/>
          <w:sz w:val="24"/>
          <w:szCs w:val="24"/>
          <w:lang w:eastAsia="ru-RU"/>
        </w:rPr>
        <w:t xml:space="preserve"> </w:t>
      </w:r>
      <w:r w:rsidRPr="002F088E">
        <w:rPr>
          <w:rFonts w:ascii="Times New Roman" w:eastAsia="Times New Roman" w:hAnsi="Times New Roman" w:cs="Times New Roman"/>
          <w:color w:val="171717"/>
          <w:sz w:val="24"/>
          <w:szCs w:val="24"/>
          <w:lang w:eastAsia="ru-RU"/>
        </w:rPr>
        <w:t>науково-дослідна установа «Український науково-дослідний інститут екологічних проблем» Міністерства захисту довкілля та природних ресурсів України. Назва дисертації: «Міграція важких металів в екосистемі української частини дельти р. Дунай». Шифр та назва спеціальності – 21.06.01 – екологічна безпека. Спецрада К 64.812.01 в науково-дослідній установі «Український науково-дослідний інститут екологічних проблем» Міністерства захисту довкілля та природних ресурсів України</w:t>
      </w:r>
    </w:p>
    <w:sectPr w:rsidR="004111C7" w:rsidRPr="002E31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2E3148" w:rsidRPr="002E31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A4198-E1EC-417A-8AA9-CE6D5C55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84</Words>
  <Characters>483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2021-04-03T22:00:00Z</dcterms:created>
  <dcterms:modified xsi:type="dcterms:W3CDTF">2021-04-04T12:42:00Z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