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875EE" w14:textId="011A4C00" w:rsidR="008B1E68" w:rsidRDefault="004E3A69" w:rsidP="004E3A69">
      <w:r w:rsidRPr="004E3A69">
        <w:rPr>
          <w:rFonts w:hint="eastAsia"/>
        </w:rPr>
        <w:t>Комплексная</w:t>
      </w:r>
      <w:r w:rsidRPr="004E3A69">
        <w:t xml:space="preserve"> </w:t>
      </w:r>
      <w:r w:rsidRPr="004E3A69">
        <w:rPr>
          <w:rFonts w:hint="eastAsia"/>
        </w:rPr>
        <w:t>реабилитация</w:t>
      </w:r>
      <w:r w:rsidRPr="004E3A69">
        <w:t xml:space="preserve"> </w:t>
      </w:r>
      <w:r w:rsidRPr="004E3A69">
        <w:rPr>
          <w:rFonts w:hint="eastAsia"/>
        </w:rPr>
        <w:t>пациентов</w:t>
      </w:r>
      <w:r w:rsidRPr="004E3A69">
        <w:t xml:space="preserve"> </w:t>
      </w:r>
      <w:r w:rsidRPr="004E3A69">
        <w:rPr>
          <w:rFonts w:hint="eastAsia"/>
        </w:rPr>
        <w:t>пожилого</w:t>
      </w:r>
      <w:r w:rsidRPr="004E3A69">
        <w:t xml:space="preserve"> </w:t>
      </w:r>
      <w:r w:rsidRPr="004E3A69">
        <w:rPr>
          <w:rFonts w:hint="eastAsia"/>
        </w:rPr>
        <w:t>и</w:t>
      </w:r>
      <w:r w:rsidRPr="004E3A69">
        <w:t xml:space="preserve"> </w:t>
      </w:r>
      <w:r w:rsidRPr="004E3A69">
        <w:rPr>
          <w:rFonts w:hint="eastAsia"/>
        </w:rPr>
        <w:t>старческого</w:t>
      </w:r>
      <w:r w:rsidRPr="004E3A69">
        <w:t xml:space="preserve"> </w:t>
      </w:r>
      <w:r w:rsidRPr="004E3A69">
        <w:rPr>
          <w:rFonts w:hint="eastAsia"/>
        </w:rPr>
        <w:t>возраста</w:t>
      </w:r>
      <w:r w:rsidRPr="004E3A69">
        <w:t xml:space="preserve"> </w:t>
      </w:r>
      <w:r w:rsidRPr="004E3A69">
        <w:rPr>
          <w:rFonts w:hint="eastAsia"/>
        </w:rPr>
        <w:t>с</w:t>
      </w:r>
      <w:r w:rsidRPr="004E3A69">
        <w:t xml:space="preserve"> </w:t>
      </w:r>
      <w:r w:rsidRPr="004E3A69">
        <w:rPr>
          <w:rFonts w:hint="eastAsia"/>
        </w:rPr>
        <w:t>разными</w:t>
      </w:r>
      <w:r w:rsidRPr="004E3A69">
        <w:t xml:space="preserve"> </w:t>
      </w:r>
      <w:r w:rsidRPr="004E3A69">
        <w:rPr>
          <w:rFonts w:hint="eastAsia"/>
        </w:rPr>
        <w:t>видами</w:t>
      </w:r>
      <w:r w:rsidRPr="004E3A69">
        <w:t xml:space="preserve"> </w:t>
      </w:r>
      <w:r w:rsidRPr="004E3A69">
        <w:rPr>
          <w:rFonts w:hint="eastAsia"/>
        </w:rPr>
        <w:t>адентии</w:t>
      </w:r>
      <w:r>
        <w:t xml:space="preserve"> </w:t>
      </w:r>
      <w:r w:rsidRPr="004E3A69">
        <w:rPr>
          <w:rFonts w:hint="eastAsia"/>
        </w:rPr>
        <w:t>Ботабаев</w:t>
      </w:r>
      <w:r w:rsidRPr="004E3A69">
        <w:t xml:space="preserve">, </w:t>
      </w:r>
      <w:r w:rsidRPr="004E3A69">
        <w:rPr>
          <w:rFonts w:hint="eastAsia"/>
        </w:rPr>
        <w:t>Бахит</w:t>
      </w:r>
      <w:r w:rsidRPr="004E3A69">
        <w:t xml:space="preserve"> </w:t>
      </w:r>
      <w:r w:rsidRPr="004E3A69">
        <w:rPr>
          <w:rFonts w:hint="eastAsia"/>
        </w:rPr>
        <w:t>Каратаевич</w:t>
      </w:r>
    </w:p>
    <w:p w14:paraId="166BEA92" w14:textId="77777777" w:rsidR="004E3A69" w:rsidRDefault="004E3A69" w:rsidP="004E3A69">
      <w:r>
        <w:rPr>
          <w:rFonts w:hint="eastAsia"/>
        </w:rPr>
        <w:t>ОГЛАВЛЕНИЕ</w:t>
      </w:r>
      <w:r>
        <w:t xml:space="preserve"> </w:t>
      </w:r>
      <w:r>
        <w:rPr>
          <w:rFonts w:hint="eastAsia"/>
        </w:rPr>
        <w:t>ДИССЕРТАЦИИ</w:t>
      </w:r>
    </w:p>
    <w:p w14:paraId="45129D1C" w14:textId="77777777" w:rsidR="004E3A69" w:rsidRDefault="004E3A69" w:rsidP="004E3A69">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Ботабаев</w:t>
      </w:r>
      <w:r>
        <w:t xml:space="preserve">, </w:t>
      </w:r>
      <w:r>
        <w:rPr>
          <w:rFonts w:hint="eastAsia"/>
        </w:rPr>
        <w:t>Бахит</w:t>
      </w:r>
      <w:r>
        <w:t xml:space="preserve"> </w:t>
      </w:r>
      <w:r>
        <w:rPr>
          <w:rFonts w:hint="eastAsia"/>
        </w:rPr>
        <w:t>Каратаевич</w:t>
      </w:r>
    </w:p>
    <w:p w14:paraId="76220C3E" w14:textId="77777777" w:rsidR="004E3A69" w:rsidRDefault="004E3A69" w:rsidP="004E3A69">
      <w:r>
        <w:rPr>
          <w:rFonts w:hint="eastAsia"/>
        </w:rPr>
        <w:t>ПЕРЕЧЕНЬ</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r>
        <w:t>.</w:t>
      </w:r>
    </w:p>
    <w:p w14:paraId="133C94E5" w14:textId="77777777" w:rsidR="004E3A69" w:rsidRDefault="004E3A69" w:rsidP="004E3A69"/>
    <w:p w14:paraId="1628DE19" w14:textId="77777777" w:rsidR="004E3A69" w:rsidRDefault="004E3A69" w:rsidP="004E3A69">
      <w:r>
        <w:rPr>
          <w:rFonts w:hint="eastAsia"/>
        </w:rPr>
        <w:t>ВВЕДЕНИЕ</w:t>
      </w:r>
      <w:r>
        <w:t>.</w:t>
      </w:r>
    </w:p>
    <w:p w14:paraId="38DD34CE" w14:textId="77777777" w:rsidR="004E3A69" w:rsidRDefault="004E3A69" w:rsidP="004E3A69"/>
    <w:p w14:paraId="193FA6DE" w14:textId="77777777" w:rsidR="004E3A69" w:rsidRDefault="004E3A69" w:rsidP="004E3A69">
      <w:r>
        <w:rPr>
          <w:rFonts w:hint="eastAsia"/>
        </w:rPr>
        <w:t>Глава</w:t>
      </w:r>
      <w:r>
        <w:t xml:space="preserve"> 1. </w:t>
      </w:r>
      <w:r>
        <w:rPr>
          <w:rFonts w:hint="eastAsia"/>
        </w:rPr>
        <w:t>СОВРЕМЕННЫЕ</w:t>
      </w:r>
      <w:r>
        <w:t xml:space="preserve"> </w:t>
      </w:r>
      <w:r>
        <w:rPr>
          <w:rFonts w:hint="eastAsia"/>
        </w:rPr>
        <w:t>АСПЕКТЫ</w:t>
      </w:r>
      <w:r>
        <w:t xml:space="preserve"> </w:t>
      </w:r>
      <w:r>
        <w:rPr>
          <w:rFonts w:hint="eastAsia"/>
        </w:rPr>
        <w:t>ДЕНТАЛЬНОЙ</w:t>
      </w:r>
      <w:r>
        <w:t xml:space="preserve"> </w:t>
      </w:r>
      <w:r>
        <w:rPr>
          <w:rFonts w:hint="eastAsia"/>
        </w:rPr>
        <w:t>ИМПЛАНТОЛОГИИ</w:t>
      </w:r>
      <w:r>
        <w:t xml:space="preserve"> </w:t>
      </w:r>
      <w:r>
        <w:rPr>
          <w:rFonts w:hint="eastAsia"/>
        </w:rPr>
        <w:t>В</w:t>
      </w:r>
      <w:r>
        <w:t xml:space="preserve"> </w:t>
      </w:r>
      <w:r>
        <w:rPr>
          <w:rFonts w:hint="eastAsia"/>
        </w:rPr>
        <w:t>РАЗНЫЕ</w:t>
      </w:r>
      <w:r>
        <w:t xml:space="preserve"> </w:t>
      </w:r>
      <w:r>
        <w:rPr>
          <w:rFonts w:hint="eastAsia"/>
        </w:rPr>
        <w:t>ВОЗРАСТНЫЕ</w:t>
      </w:r>
      <w:r>
        <w:t xml:space="preserve"> </w:t>
      </w:r>
      <w:r>
        <w:rPr>
          <w:rFonts w:hint="eastAsia"/>
        </w:rPr>
        <w:t>ПЕРИОДЫ</w:t>
      </w:r>
      <w:r>
        <w:t xml:space="preserve"> (</w:t>
      </w:r>
      <w:r>
        <w:rPr>
          <w:rFonts w:hint="eastAsia"/>
        </w:rPr>
        <w:t>обзор</w:t>
      </w:r>
      <w:r>
        <w:t xml:space="preserve"> </w:t>
      </w:r>
      <w:r>
        <w:rPr>
          <w:rFonts w:hint="eastAsia"/>
        </w:rPr>
        <w:t>литературы</w:t>
      </w:r>
      <w:r>
        <w:t>).</w:t>
      </w:r>
    </w:p>
    <w:p w14:paraId="39F158EF" w14:textId="77777777" w:rsidR="004E3A69" w:rsidRDefault="004E3A69" w:rsidP="004E3A69"/>
    <w:p w14:paraId="7AED8AD5" w14:textId="77777777" w:rsidR="004E3A69" w:rsidRDefault="004E3A69" w:rsidP="004E3A69">
      <w:r>
        <w:t xml:space="preserve">1.1. </w:t>
      </w:r>
      <w:r>
        <w:rPr>
          <w:rFonts w:hint="eastAsia"/>
        </w:rPr>
        <w:t>Проблемы</w:t>
      </w:r>
      <w:r>
        <w:t xml:space="preserve"> </w:t>
      </w:r>
      <w:r>
        <w:rPr>
          <w:rFonts w:hint="eastAsia"/>
        </w:rPr>
        <w:t>медико</w:t>
      </w:r>
      <w:r>
        <w:t>-</w:t>
      </w:r>
      <w:r>
        <w:rPr>
          <w:rFonts w:hint="eastAsia"/>
        </w:rPr>
        <w:t>социальной</w:t>
      </w:r>
      <w:r>
        <w:t xml:space="preserve"> </w:t>
      </w:r>
      <w:r>
        <w:rPr>
          <w:rFonts w:hint="eastAsia"/>
        </w:rPr>
        <w:t>реабилитации</w:t>
      </w:r>
      <w:r>
        <w:t xml:space="preserve"> </w:t>
      </w:r>
      <w:r>
        <w:rPr>
          <w:rFonts w:hint="eastAsia"/>
        </w:rPr>
        <w:t>лиц</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w:t>
      </w:r>
    </w:p>
    <w:p w14:paraId="05F40E8F" w14:textId="77777777" w:rsidR="004E3A69" w:rsidRDefault="004E3A69" w:rsidP="004E3A69"/>
    <w:p w14:paraId="7EDF3D1E" w14:textId="77777777" w:rsidR="004E3A69" w:rsidRDefault="004E3A69" w:rsidP="004E3A69">
      <w:r>
        <w:t xml:space="preserve">1.2. </w:t>
      </w:r>
      <w:r>
        <w:rPr>
          <w:rFonts w:hint="eastAsia"/>
        </w:rPr>
        <w:t>Возрастные</w:t>
      </w:r>
      <w:r>
        <w:t xml:space="preserve"> </w:t>
      </w:r>
      <w:r>
        <w:rPr>
          <w:rFonts w:hint="eastAsia"/>
        </w:rPr>
        <w:t>изменения</w:t>
      </w:r>
      <w:r>
        <w:t xml:space="preserve"> </w:t>
      </w:r>
      <w:r>
        <w:rPr>
          <w:rFonts w:hint="eastAsia"/>
        </w:rPr>
        <w:t>органов</w:t>
      </w:r>
      <w:r>
        <w:t xml:space="preserve"> </w:t>
      </w:r>
      <w:r>
        <w:rPr>
          <w:rFonts w:hint="eastAsia"/>
        </w:rPr>
        <w:t>и</w:t>
      </w:r>
      <w:r>
        <w:t xml:space="preserve"> </w:t>
      </w:r>
      <w:r>
        <w:rPr>
          <w:rFonts w:hint="eastAsia"/>
        </w:rPr>
        <w:t>тканей</w:t>
      </w:r>
      <w:r>
        <w:t xml:space="preserve"> </w:t>
      </w:r>
      <w:r>
        <w:rPr>
          <w:rFonts w:hint="eastAsia"/>
        </w:rPr>
        <w:t>челюстно</w:t>
      </w:r>
      <w:r>
        <w:t>-</w:t>
      </w:r>
      <w:r>
        <w:rPr>
          <w:rFonts w:hint="eastAsia"/>
        </w:rPr>
        <w:t>лицевой</w:t>
      </w:r>
      <w:r>
        <w:t xml:space="preserve"> </w:t>
      </w:r>
      <w:r>
        <w:rPr>
          <w:rFonts w:hint="eastAsia"/>
        </w:rPr>
        <w:t>области</w:t>
      </w:r>
      <w:r>
        <w:t>.</w:t>
      </w:r>
    </w:p>
    <w:p w14:paraId="55389871" w14:textId="77777777" w:rsidR="004E3A69" w:rsidRDefault="004E3A69" w:rsidP="004E3A69"/>
    <w:p w14:paraId="773CFA4B" w14:textId="77777777" w:rsidR="004E3A69" w:rsidRDefault="004E3A69" w:rsidP="004E3A69">
      <w:r>
        <w:t xml:space="preserve">1.3. </w:t>
      </w:r>
      <w:r>
        <w:rPr>
          <w:rFonts w:hint="eastAsia"/>
        </w:rPr>
        <w:t>Влияние</w:t>
      </w:r>
      <w:r>
        <w:t xml:space="preserve"> </w:t>
      </w:r>
      <w:r>
        <w:rPr>
          <w:rFonts w:hint="eastAsia"/>
        </w:rPr>
        <w:t>адентии</w:t>
      </w:r>
      <w:r>
        <w:t xml:space="preserve"> </w:t>
      </w:r>
      <w:r>
        <w:rPr>
          <w:rFonts w:hint="eastAsia"/>
        </w:rPr>
        <w:t>зубных</w:t>
      </w:r>
      <w:r>
        <w:t xml:space="preserve"> </w:t>
      </w:r>
      <w:r>
        <w:rPr>
          <w:rFonts w:hint="eastAsia"/>
        </w:rPr>
        <w:t>рядов</w:t>
      </w:r>
      <w:r>
        <w:t xml:space="preserve"> </w:t>
      </w:r>
      <w:r>
        <w:rPr>
          <w:rFonts w:hint="eastAsia"/>
        </w:rPr>
        <w:t>на</w:t>
      </w:r>
      <w:r>
        <w:t xml:space="preserve"> </w:t>
      </w:r>
      <w:r>
        <w:rPr>
          <w:rFonts w:hint="eastAsia"/>
        </w:rPr>
        <w:t>состояние</w:t>
      </w:r>
      <w:r>
        <w:t xml:space="preserve"> </w:t>
      </w:r>
      <w:r>
        <w:rPr>
          <w:rFonts w:hint="eastAsia"/>
        </w:rPr>
        <w:t>зубочелюстной</w:t>
      </w:r>
      <w:r>
        <w:t xml:space="preserve"> </w:t>
      </w:r>
      <w:r>
        <w:rPr>
          <w:rFonts w:hint="eastAsia"/>
        </w:rPr>
        <w:t>системы</w:t>
      </w:r>
      <w:r>
        <w:t>.</w:t>
      </w:r>
    </w:p>
    <w:p w14:paraId="795B07E1" w14:textId="77777777" w:rsidR="004E3A69" w:rsidRDefault="004E3A69" w:rsidP="004E3A69"/>
    <w:p w14:paraId="344A2DA9" w14:textId="77777777" w:rsidR="004E3A69" w:rsidRDefault="004E3A69" w:rsidP="004E3A69">
      <w:r>
        <w:t xml:space="preserve">1.4. </w:t>
      </w:r>
      <w:r>
        <w:rPr>
          <w:rFonts w:hint="eastAsia"/>
        </w:rPr>
        <w:t>Современное</w:t>
      </w:r>
      <w:r>
        <w:t xml:space="preserve"> </w:t>
      </w:r>
      <w:r>
        <w:rPr>
          <w:rFonts w:hint="eastAsia"/>
        </w:rPr>
        <w:t>состояние</w:t>
      </w:r>
      <w:r>
        <w:t xml:space="preserve"> </w:t>
      </w:r>
      <w:r>
        <w:rPr>
          <w:rFonts w:hint="eastAsia"/>
        </w:rPr>
        <w:t>дентальной</w:t>
      </w:r>
      <w:r>
        <w:t xml:space="preserve"> </w:t>
      </w:r>
      <w:r>
        <w:rPr>
          <w:rFonts w:hint="eastAsia"/>
        </w:rPr>
        <w:t>имплантологии</w:t>
      </w:r>
      <w:r>
        <w:t xml:space="preserve"> </w:t>
      </w:r>
      <w:r>
        <w:rPr>
          <w:rFonts w:hint="eastAsia"/>
        </w:rPr>
        <w:t>в</w:t>
      </w:r>
      <w:r>
        <w:t xml:space="preserve"> </w:t>
      </w:r>
      <w:r>
        <w:rPr>
          <w:rFonts w:hint="eastAsia"/>
        </w:rPr>
        <w:t>геронтостоматологии</w:t>
      </w:r>
      <w:r>
        <w:t>.</w:t>
      </w:r>
    </w:p>
    <w:p w14:paraId="1CC68E07" w14:textId="77777777" w:rsidR="004E3A69" w:rsidRDefault="004E3A69" w:rsidP="004E3A69"/>
    <w:p w14:paraId="08437006" w14:textId="77777777" w:rsidR="004E3A69" w:rsidRDefault="004E3A69" w:rsidP="004E3A69">
      <w:r>
        <w:t xml:space="preserve">1.5. </w:t>
      </w:r>
      <w:r>
        <w:rPr>
          <w:rFonts w:hint="eastAsia"/>
        </w:rPr>
        <w:t>Показания</w:t>
      </w:r>
      <w:r>
        <w:t xml:space="preserve"> </w:t>
      </w:r>
      <w:r>
        <w:rPr>
          <w:rFonts w:hint="eastAsia"/>
        </w:rPr>
        <w:t>и</w:t>
      </w:r>
      <w:r>
        <w:t xml:space="preserve"> </w:t>
      </w:r>
      <w:r>
        <w:rPr>
          <w:rFonts w:hint="eastAsia"/>
        </w:rPr>
        <w:t>особенности</w:t>
      </w:r>
      <w:r>
        <w:t xml:space="preserve"> </w:t>
      </w:r>
      <w:r>
        <w:rPr>
          <w:rFonts w:hint="eastAsia"/>
        </w:rPr>
        <w:t>дентальной</w:t>
      </w:r>
      <w:r>
        <w:t xml:space="preserve"> </w:t>
      </w:r>
      <w:r>
        <w:rPr>
          <w:rFonts w:hint="eastAsia"/>
        </w:rPr>
        <w:t>имплантации</w:t>
      </w:r>
      <w:r>
        <w:t xml:space="preserve"> </w:t>
      </w:r>
      <w:r>
        <w:rPr>
          <w:rFonts w:hint="eastAsia"/>
        </w:rPr>
        <w:t>у</w:t>
      </w:r>
      <w:r>
        <w:t xml:space="preserve"> </w:t>
      </w:r>
      <w:r>
        <w:rPr>
          <w:rFonts w:hint="eastAsia"/>
        </w:rPr>
        <w:t>лиц</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w:t>
      </w:r>
    </w:p>
    <w:p w14:paraId="1E2D429D" w14:textId="77777777" w:rsidR="004E3A69" w:rsidRDefault="004E3A69" w:rsidP="004E3A69"/>
    <w:p w14:paraId="49614FDC" w14:textId="77777777" w:rsidR="004E3A69" w:rsidRDefault="004E3A69" w:rsidP="004E3A69">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ИССЛЕДОВАНИЙ</w:t>
      </w:r>
      <w:r>
        <w:t>.</w:t>
      </w:r>
    </w:p>
    <w:p w14:paraId="3541880F" w14:textId="77777777" w:rsidR="004E3A69" w:rsidRDefault="004E3A69" w:rsidP="004E3A69"/>
    <w:p w14:paraId="2E0D78D3" w14:textId="77777777" w:rsidR="004E3A69" w:rsidRDefault="004E3A69" w:rsidP="004E3A69">
      <w:r>
        <w:t xml:space="preserve">2.1 </w:t>
      </w:r>
      <w:r>
        <w:rPr>
          <w:rFonts w:hint="eastAsia"/>
        </w:rPr>
        <w:t>Общая</w:t>
      </w:r>
      <w:r>
        <w:t xml:space="preserve"> </w:t>
      </w:r>
      <w:r>
        <w:rPr>
          <w:rFonts w:hint="eastAsia"/>
        </w:rPr>
        <w:t>характеристика</w:t>
      </w:r>
      <w:r>
        <w:t xml:space="preserve"> </w:t>
      </w:r>
      <w:r>
        <w:rPr>
          <w:rFonts w:hint="eastAsia"/>
        </w:rPr>
        <w:t>клинического</w:t>
      </w:r>
      <w:r>
        <w:t xml:space="preserve"> </w:t>
      </w:r>
      <w:r>
        <w:rPr>
          <w:rFonts w:hint="eastAsia"/>
        </w:rPr>
        <w:t>материала</w:t>
      </w:r>
      <w:r>
        <w:t>.</w:t>
      </w:r>
    </w:p>
    <w:p w14:paraId="55E0F42B" w14:textId="77777777" w:rsidR="004E3A69" w:rsidRDefault="004E3A69" w:rsidP="004E3A69"/>
    <w:p w14:paraId="3203F455" w14:textId="77777777" w:rsidR="004E3A69" w:rsidRDefault="004E3A69" w:rsidP="004E3A69">
      <w:r>
        <w:t xml:space="preserve">2.2 </w:t>
      </w:r>
      <w:r>
        <w:rPr>
          <w:rFonts w:hint="eastAsia"/>
        </w:rPr>
        <w:t>Методы</w:t>
      </w:r>
      <w:r>
        <w:t xml:space="preserve"> </w:t>
      </w:r>
      <w:r>
        <w:rPr>
          <w:rFonts w:hint="eastAsia"/>
        </w:rPr>
        <w:t>стоматологического</w:t>
      </w:r>
      <w:r>
        <w:t xml:space="preserve"> </w:t>
      </w:r>
      <w:r>
        <w:rPr>
          <w:rFonts w:hint="eastAsia"/>
        </w:rPr>
        <w:t>обследования</w:t>
      </w:r>
      <w:r>
        <w:t xml:space="preserve"> </w:t>
      </w:r>
      <w:r>
        <w:rPr>
          <w:rFonts w:hint="eastAsia"/>
        </w:rPr>
        <w:t>больных</w:t>
      </w:r>
      <w:r>
        <w:t>.</w:t>
      </w:r>
    </w:p>
    <w:p w14:paraId="5CC12B22" w14:textId="77777777" w:rsidR="004E3A69" w:rsidRDefault="004E3A69" w:rsidP="004E3A69"/>
    <w:p w14:paraId="79A0916A" w14:textId="77777777" w:rsidR="004E3A69" w:rsidRDefault="004E3A69" w:rsidP="004E3A69">
      <w:r>
        <w:lastRenderedPageBreak/>
        <w:t xml:space="preserve">2.3 </w:t>
      </w:r>
      <w:r>
        <w:rPr>
          <w:rFonts w:hint="eastAsia"/>
        </w:rPr>
        <w:t>Методы</w:t>
      </w:r>
      <w:r>
        <w:t xml:space="preserve"> </w:t>
      </w:r>
      <w:r>
        <w:rPr>
          <w:rFonts w:hint="eastAsia"/>
        </w:rPr>
        <w:t>рентгенологического</w:t>
      </w:r>
      <w:r>
        <w:t xml:space="preserve"> </w:t>
      </w:r>
      <w:r>
        <w:rPr>
          <w:rFonts w:hint="eastAsia"/>
        </w:rPr>
        <w:t>обследования</w:t>
      </w:r>
      <w:r>
        <w:t xml:space="preserve"> </w:t>
      </w:r>
      <w:r>
        <w:rPr>
          <w:rFonts w:hint="eastAsia"/>
        </w:rPr>
        <w:t>больных</w:t>
      </w:r>
      <w:r>
        <w:t>.</w:t>
      </w:r>
    </w:p>
    <w:p w14:paraId="1FF77616" w14:textId="77777777" w:rsidR="004E3A69" w:rsidRDefault="004E3A69" w:rsidP="004E3A69"/>
    <w:p w14:paraId="7379F717" w14:textId="77777777" w:rsidR="004E3A69" w:rsidRDefault="004E3A69" w:rsidP="004E3A69">
      <w:r>
        <w:t xml:space="preserve">2.4 </w:t>
      </w:r>
      <w:r>
        <w:rPr>
          <w:rFonts w:hint="eastAsia"/>
        </w:rPr>
        <w:t>Изучение</w:t>
      </w:r>
      <w:r>
        <w:t xml:space="preserve"> </w:t>
      </w:r>
      <w:r>
        <w:rPr>
          <w:rFonts w:hint="eastAsia"/>
        </w:rPr>
        <w:t>минеральной</w:t>
      </w:r>
      <w:r>
        <w:t xml:space="preserve"> </w:t>
      </w:r>
      <w:r>
        <w:rPr>
          <w:rFonts w:hint="eastAsia"/>
        </w:rPr>
        <w:t>плотности</w:t>
      </w:r>
      <w:r>
        <w:t xml:space="preserve"> </w:t>
      </w:r>
      <w:r>
        <w:rPr>
          <w:rFonts w:hint="eastAsia"/>
        </w:rPr>
        <w:t>костной</w:t>
      </w:r>
      <w:r>
        <w:t xml:space="preserve"> </w:t>
      </w:r>
      <w:r>
        <w:rPr>
          <w:rFonts w:hint="eastAsia"/>
        </w:rPr>
        <w:t>ткани</w:t>
      </w:r>
      <w:r>
        <w:t>.</w:t>
      </w:r>
    </w:p>
    <w:p w14:paraId="29092A0A" w14:textId="77777777" w:rsidR="004E3A69" w:rsidRDefault="004E3A69" w:rsidP="004E3A69"/>
    <w:p w14:paraId="5F9E7EB3" w14:textId="77777777" w:rsidR="004E3A69" w:rsidRDefault="004E3A69" w:rsidP="004E3A69">
      <w:r>
        <w:t xml:space="preserve">2.5 </w:t>
      </w:r>
      <w:r>
        <w:rPr>
          <w:rFonts w:hint="eastAsia"/>
        </w:rPr>
        <w:t>Методика</w:t>
      </w:r>
      <w:r>
        <w:t xml:space="preserve"> </w:t>
      </w:r>
      <w:r>
        <w:rPr>
          <w:rFonts w:hint="eastAsia"/>
        </w:rPr>
        <w:t>получения</w:t>
      </w:r>
      <w:r>
        <w:t xml:space="preserve"> </w:t>
      </w:r>
      <w:r>
        <w:rPr>
          <w:rFonts w:hint="eastAsia"/>
        </w:rPr>
        <w:t>обогащенной</w:t>
      </w:r>
      <w:r>
        <w:t xml:space="preserve"> </w:t>
      </w:r>
      <w:r>
        <w:rPr>
          <w:rFonts w:hint="eastAsia"/>
        </w:rPr>
        <w:t>тромбоцитами</w:t>
      </w:r>
      <w:r>
        <w:t xml:space="preserve"> </w:t>
      </w:r>
      <w:r>
        <w:rPr>
          <w:rFonts w:hint="eastAsia"/>
        </w:rPr>
        <w:t>плазмы</w:t>
      </w:r>
      <w:r>
        <w:t xml:space="preserve"> </w:t>
      </w:r>
      <w:r>
        <w:rPr>
          <w:rFonts w:hint="eastAsia"/>
        </w:rPr>
        <w:t>крови</w:t>
      </w:r>
      <w:r>
        <w:t xml:space="preserve"> 69 FRP (Fibrin Rich Platelet).</w:t>
      </w:r>
    </w:p>
    <w:p w14:paraId="5E6F744A" w14:textId="77777777" w:rsidR="004E3A69" w:rsidRDefault="004E3A69" w:rsidP="004E3A69"/>
    <w:p w14:paraId="74CD1DDC" w14:textId="77777777" w:rsidR="004E3A69" w:rsidRDefault="004E3A69" w:rsidP="004E3A69">
      <w:r>
        <w:t xml:space="preserve">2.6 </w:t>
      </w:r>
      <w:r>
        <w:rPr>
          <w:rFonts w:hint="eastAsia"/>
        </w:rPr>
        <w:t>Методика</w:t>
      </w:r>
      <w:r>
        <w:t xml:space="preserve"> </w:t>
      </w:r>
      <w:r>
        <w:rPr>
          <w:rFonts w:hint="eastAsia"/>
        </w:rPr>
        <w:t>получения</w:t>
      </w:r>
      <w:r>
        <w:t xml:space="preserve"> </w:t>
      </w:r>
      <w:r>
        <w:rPr>
          <w:rFonts w:hint="eastAsia"/>
        </w:rPr>
        <w:t>нового</w:t>
      </w:r>
      <w:r>
        <w:t xml:space="preserve"> </w:t>
      </w:r>
      <w:r>
        <w:rPr>
          <w:rFonts w:hint="eastAsia"/>
        </w:rPr>
        <w:t>лечебно</w:t>
      </w:r>
      <w:r>
        <w:t>-</w:t>
      </w:r>
      <w:r>
        <w:rPr>
          <w:rFonts w:hint="eastAsia"/>
        </w:rPr>
        <w:t>профилактического</w:t>
      </w:r>
      <w:r>
        <w:t xml:space="preserve"> 70 </w:t>
      </w:r>
      <w:r>
        <w:rPr>
          <w:rFonts w:hint="eastAsia"/>
        </w:rPr>
        <w:t>стоматологического</w:t>
      </w:r>
      <w:r>
        <w:t xml:space="preserve"> </w:t>
      </w:r>
      <w:r>
        <w:rPr>
          <w:rFonts w:hint="eastAsia"/>
        </w:rPr>
        <w:t>средства</w:t>
      </w:r>
      <w:r>
        <w:t xml:space="preserve"> </w:t>
      </w:r>
      <w:r>
        <w:rPr>
          <w:rFonts w:hint="eastAsia"/>
        </w:rPr>
        <w:t>Ремин</w:t>
      </w:r>
      <w:r>
        <w:t>.</w:t>
      </w:r>
    </w:p>
    <w:p w14:paraId="7BFF7F19" w14:textId="77777777" w:rsidR="004E3A69" w:rsidRDefault="004E3A69" w:rsidP="004E3A69"/>
    <w:p w14:paraId="13BBDDCB" w14:textId="77777777" w:rsidR="004E3A69" w:rsidRDefault="004E3A69" w:rsidP="004E3A69">
      <w:r>
        <w:t xml:space="preserve">2.7 </w:t>
      </w:r>
      <w:r>
        <w:rPr>
          <w:rFonts w:hint="eastAsia"/>
        </w:rPr>
        <w:t>Экспериментальные</w:t>
      </w:r>
      <w:r>
        <w:t xml:space="preserve"> </w:t>
      </w:r>
      <w:r>
        <w:rPr>
          <w:rFonts w:hint="eastAsia"/>
        </w:rPr>
        <w:t>исследования</w:t>
      </w:r>
      <w:r>
        <w:t>.</w:t>
      </w:r>
    </w:p>
    <w:p w14:paraId="29386407" w14:textId="77777777" w:rsidR="004E3A69" w:rsidRDefault="004E3A69" w:rsidP="004E3A69"/>
    <w:p w14:paraId="73622B9E" w14:textId="77777777" w:rsidR="004E3A69" w:rsidRDefault="004E3A69" w:rsidP="004E3A69">
      <w:r>
        <w:t xml:space="preserve">2.8 </w:t>
      </w:r>
      <w:r>
        <w:rPr>
          <w:rFonts w:hint="eastAsia"/>
        </w:rPr>
        <w:t>Статистические</w:t>
      </w:r>
      <w:r>
        <w:t xml:space="preserve"> </w:t>
      </w:r>
      <w:r>
        <w:rPr>
          <w:rFonts w:hint="eastAsia"/>
        </w:rPr>
        <w:t>методы</w:t>
      </w:r>
      <w:r>
        <w:t xml:space="preserve"> </w:t>
      </w:r>
      <w:r>
        <w:rPr>
          <w:rFonts w:hint="eastAsia"/>
        </w:rPr>
        <w:t>исследования</w:t>
      </w:r>
      <w:r>
        <w:t>.</w:t>
      </w:r>
    </w:p>
    <w:p w14:paraId="18304CC1" w14:textId="77777777" w:rsidR="004E3A69" w:rsidRDefault="004E3A69" w:rsidP="004E3A69"/>
    <w:p w14:paraId="0FFD4170" w14:textId="77777777" w:rsidR="004E3A69" w:rsidRDefault="004E3A69" w:rsidP="004E3A69">
      <w:r>
        <w:rPr>
          <w:rFonts w:hint="eastAsia"/>
        </w:rPr>
        <w:t>РЕЗУЛЬТАТЫ</w:t>
      </w:r>
      <w:r>
        <w:t xml:space="preserve"> </w:t>
      </w:r>
      <w:r>
        <w:rPr>
          <w:rFonts w:hint="eastAsia"/>
        </w:rPr>
        <w:t>СОБСТВЕННЫХ</w:t>
      </w:r>
      <w:r>
        <w:t xml:space="preserve"> </w:t>
      </w:r>
      <w:r>
        <w:rPr>
          <w:rFonts w:hint="eastAsia"/>
        </w:rPr>
        <w:t>ИССЛЕДОВАНИЙ</w:t>
      </w:r>
      <w:r>
        <w:t>.</w:t>
      </w:r>
    </w:p>
    <w:p w14:paraId="01C41772" w14:textId="77777777" w:rsidR="004E3A69" w:rsidRDefault="004E3A69" w:rsidP="004E3A69"/>
    <w:p w14:paraId="5AC414E7" w14:textId="77777777" w:rsidR="004E3A69" w:rsidRDefault="004E3A69" w:rsidP="004E3A69">
      <w:r>
        <w:rPr>
          <w:rFonts w:hint="eastAsia"/>
        </w:rPr>
        <w:t>Глава</w:t>
      </w:r>
      <w:r>
        <w:t xml:space="preserve"> 3. </w:t>
      </w:r>
      <w:r>
        <w:rPr>
          <w:rFonts w:hint="eastAsia"/>
        </w:rPr>
        <w:t>СОМАТИЧЕСКИЙ</w:t>
      </w:r>
      <w:r>
        <w:t xml:space="preserve"> </w:t>
      </w:r>
      <w:r>
        <w:rPr>
          <w:rFonts w:hint="eastAsia"/>
        </w:rPr>
        <w:t>И</w:t>
      </w:r>
      <w:r>
        <w:t xml:space="preserve"> </w:t>
      </w:r>
      <w:r>
        <w:rPr>
          <w:rFonts w:hint="eastAsia"/>
        </w:rPr>
        <w:t>СТОМАТОЛОГИЧЕСКИЙ</w:t>
      </w:r>
      <w:r>
        <w:t xml:space="preserve"> </w:t>
      </w:r>
      <w:r>
        <w:rPr>
          <w:rFonts w:hint="eastAsia"/>
        </w:rPr>
        <w:t>СТАТУС</w:t>
      </w:r>
      <w:r>
        <w:t xml:space="preserve"> </w:t>
      </w:r>
      <w:r>
        <w:rPr>
          <w:rFonts w:hint="eastAsia"/>
        </w:rPr>
        <w:t>ПАЦИЕНТОВ</w:t>
      </w:r>
      <w:r>
        <w:t xml:space="preserve"> </w:t>
      </w:r>
      <w:r>
        <w:rPr>
          <w:rFonts w:hint="eastAsia"/>
        </w:rPr>
        <w:t>РАЗНЫХ</w:t>
      </w:r>
      <w:r>
        <w:t xml:space="preserve"> </w:t>
      </w:r>
      <w:r>
        <w:rPr>
          <w:rFonts w:hint="eastAsia"/>
        </w:rPr>
        <w:t>ВОЗРАСТНЫХ</w:t>
      </w:r>
      <w:r>
        <w:t xml:space="preserve"> </w:t>
      </w:r>
      <w:r>
        <w:rPr>
          <w:rFonts w:hint="eastAsia"/>
        </w:rPr>
        <w:t>ГРУПП</w:t>
      </w:r>
      <w:r>
        <w:t xml:space="preserve"> </w:t>
      </w:r>
      <w:r>
        <w:rPr>
          <w:rFonts w:hint="eastAsia"/>
        </w:rPr>
        <w:t>С</w:t>
      </w:r>
      <w:r>
        <w:t xml:space="preserve"> </w:t>
      </w:r>
      <w:r>
        <w:rPr>
          <w:rFonts w:hint="eastAsia"/>
        </w:rPr>
        <w:t>АДЕНТИЕЙ</w:t>
      </w:r>
      <w:r>
        <w:t xml:space="preserve"> </w:t>
      </w:r>
      <w:r>
        <w:rPr>
          <w:rFonts w:hint="eastAsia"/>
        </w:rPr>
        <w:t>ЗУБНЫХ</w:t>
      </w:r>
      <w:r>
        <w:t xml:space="preserve"> </w:t>
      </w:r>
      <w:r>
        <w:rPr>
          <w:rFonts w:hint="eastAsia"/>
        </w:rPr>
        <w:t>РЯДОВ</w:t>
      </w:r>
      <w:r>
        <w:t>.</w:t>
      </w:r>
    </w:p>
    <w:p w14:paraId="2F62CD5E" w14:textId="77777777" w:rsidR="004E3A69" w:rsidRDefault="004E3A69" w:rsidP="004E3A69"/>
    <w:p w14:paraId="7C6D6BC2" w14:textId="77777777" w:rsidR="004E3A69" w:rsidRDefault="004E3A69" w:rsidP="004E3A69">
      <w:r>
        <w:t xml:space="preserve">3.1 </w:t>
      </w:r>
      <w:r>
        <w:rPr>
          <w:rFonts w:hint="eastAsia"/>
        </w:rPr>
        <w:t>Соматический</w:t>
      </w:r>
      <w:r>
        <w:t xml:space="preserve"> </w:t>
      </w:r>
      <w:r>
        <w:rPr>
          <w:rFonts w:hint="eastAsia"/>
        </w:rPr>
        <w:t>статус</w:t>
      </w:r>
      <w:r>
        <w:t xml:space="preserve"> </w:t>
      </w:r>
      <w:r>
        <w:rPr>
          <w:rFonts w:hint="eastAsia"/>
        </w:rPr>
        <w:t>пациентов</w:t>
      </w:r>
      <w:r>
        <w:t xml:space="preserve"> </w:t>
      </w:r>
      <w:r>
        <w:rPr>
          <w:rFonts w:hint="eastAsia"/>
        </w:rPr>
        <w:t>разных</w:t>
      </w:r>
      <w:r>
        <w:t xml:space="preserve"> </w:t>
      </w:r>
      <w:r>
        <w:rPr>
          <w:rFonts w:hint="eastAsia"/>
        </w:rPr>
        <w:t>возрастных</w:t>
      </w:r>
      <w:r>
        <w:t xml:space="preserve"> </w:t>
      </w:r>
      <w:r>
        <w:rPr>
          <w:rFonts w:hint="eastAsia"/>
        </w:rPr>
        <w:t>групп</w:t>
      </w:r>
      <w:r>
        <w:t xml:space="preserve"> </w:t>
      </w:r>
      <w:r>
        <w:rPr>
          <w:rFonts w:hint="eastAsia"/>
        </w:rPr>
        <w:t>с</w:t>
      </w:r>
      <w:r>
        <w:t xml:space="preserve"> </w:t>
      </w:r>
      <w:r>
        <w:rPr>
          <w:rFonts w:hint="eastAsia"/>
        </w:rPr>
        <w:t>адентией</w:t>
      </w:r>
      <w:r>
        <w:t xml:space="preserve"> </w:t>
      </w:r>
      <w:r>
        <w:rPr>
          <w:rFonts w:hint="eastAsia"/>
        </w:rPr>
        <w:t>зубных</w:t>
      </w:r>
      <w:r>
        <w:t xml:space="preserve"> </w:t>
      </w:r>
      <w:r>
        <w:rPr>
          <w:rFonts w:hint="eastAsia"/>
        </w:rPr>
        <w:t>рядов</w:t>
      </w:r>
      <w:r>
        <w:t>.</w:t>
      </w:r>
    </w:p>
    <w:p w14:paraId="0CCBDECD" w14:textId="77777777" w:rsidR="004E3A69" w:rsidRDefault="004E3A69" w:rsidP="004E3A69"/>
    <w:p w14:paraId="042F128D" w14:textId="77777777" w:rsidR="004E3A69" w:rsidRDefault="004E3A69" w:rsidP="004E3A69">
      <w:r>
        <w:t xml:space="preserve">3.2 </w:t>
      </w:r>
      <w:r>
        <w:rPr>
          <w:rFonts w:hint="eastAsia"/>
        </w:rPr>
        <w:t>Стоматологические</w:t>
      </w:r>
      <w:r>
        <w:t xml:space="preserve"> </w:t>
      </w:r>
      <w:r>
        <w:rPr>
          <w:rFonts w:hint="eastAsia"/>
        </w:rPr>
        <w:t>заболевания</w:t>
      </w:r>
      <w:r>
        <w:t xml:space="preserve"> </w:t>
      </w:r>
      <w:r>
        <w:rPr>
          <w:rFonts w:hint="eastAsia"/>
        </w:rPr>
        <w:t>у</w:t>
      </w:r>
      <w:r>
        <w:t xml:space="preserve"> </w:t>
      </w:r>
      <w:r>
        <w:rPr>
          <w:rFonts w:hint="eastAsia"/>
        </w:rPr>
        <w:t>пациентов</w:t>
      </w:r>
      <w:r>
        <w:t xml:space="preserve"> </w:t>
      </w:r>
      <w:r>
        <w:rPr>
          <w:rFonts w:hint="eastAsia"/>
        </w:rPr>
        <w:t>разных</w:t>
      </w:r>
      <w:r>
        <w:t xml:space="preserve"> </w:t>
      </w:r>
      <w:r>
        <w:rPr>
          <w:rFonts w:hint="eastAsia"/>
        </w:rPr>
        <w:t>возрастных</w:t>
      </w:r>
      <w:r>
        <w:t xml:space="preserve"> </w:t>
      </w:r>
      <w:r>
        <w:rPr>
          <w:rFonts w:hint="eastAsia"/>
        </w:rPr>
        <w:t>групп</w:t>
      </w:r>
      <w:r>
        <w:t>.</w:t>
      </w:r>
    </w:p>
    <w:p w14:paraId="1CE767EB" w14:textId="77777777" w:rsidR="004E3A69" w:rsidRDefault="004E3A69" w:rsidP="004E3A69"/>
    <w:p w14:paraId="748A5ACA" w14:textId="77777777" w:rsidR="004E3A69" w:rsidRDefault="004E3A69" w:rsidP="004E3A69">
      <w:r>
        <w:t xml:space="preserve">3.3 </w:t>
      </w:r>
      <w:r>
        <w:rPr>
          <w:rFonts w:hint="eastAsia"/>
        </w:rPr>
        <w:t>Влияние</w:t>
      </w:r>
      <w:r>
        <w:t xml:space="preserve"> </w:t>
      </w:r>
      <w:r>
        <w:rPr>
          <w:rFonts w:hint="eastAsia"/>
        </w:rPr>
        <w:t>соматического</w:t>
      </w:r>
      <w:r>
        <w:t xml:space="preserve"> </w:t>
      </w:r>
      <w:r>
        <w:rPr>
          <w:rFonts w:hint="eastAsia"/>
        </w:rPr>
        <w:t>статуса</w:t>
      </w:r>
      <w:r>
        <w:t xml:space="preserve"> </w:t>
      </w:r>
      <w:r>
        <w:rPr>
          <w:rFonts w:hint="eastAsia"/>
        </w:rPr>
        <w:t>и</w:t>
      </w:r>
      <w:r>
        <w:t xml:space="preserve"> </w:t>
      </w:r>
      <w:r>
        <w:rPr>
          <w:rFonts w:hint="eastAsia"/>
        </w:rPr>
        <w:t>гигиенического</w:t>
      </w:r>
      <w:r>
        <w:t xml:space="preserve"> </w:t>
      </w:r>
      <w:r>
        <w:rPr>
          <w:rFonts w:hint="eastAsia"/>
        </w:rPr>
        <w:t>состояния</w:t>
      </w:r>
      <w:r>
        <w:t xml:space="preserve"> </w:t>
      </w:r>
      <w:r>
        <w:rPr>
          <w:rFonts w:hint="eastAsia"/>
        </w:rPr>
        <w:t>полости</w:t>
      </w:r>
      <w:r>
        <w:t xml:space="preserve"> </w:t>
      </w:r>
      <w:r>
        <w:rPr>
          <w:rFonts w:hint="eastAsia"/>
        </w:rPr>
        <w:t>рта</w:t>
      </w:r>
      <w:r>
        <w:t xml:space="preserve"> </w:t>
      </w:r>
      <w:r>
        <w:rPr>
          <w:rFonts w:hint="eastAsia"/>
        </w:rPr>
        <w:t>на</w:t>
      </w:r>
      <w:r>
        <w:t xml:space="preserve"> </w:t>
      </w:r>
      <w:r>
        <w:rPr>
          <w:rFonts w:hint="eastAsia"/>
        </w:rPr>
        <w:t>стоматологическую</w:t>
      </w:r>
      <w:r>
        <w:t xml:space="preserve"> </w:t>
      </w:r>
      <w:r>
        <w:rPr>
          <w:rFonts w:hint="eastAsia"/>
        </w:rPr>
        <w:t>заболеваемость</w:t>
      </w:r>
      <w:r>
        <w:t xml:space="preserve"> </w:t>
      </w:r>
      <w:r>
        <w:rPr>
          <w:rFonts w:hint="eastAsia"/>
        </w:rPr>
        <w:t>у</w:t>
      </w:r>
      <w:r>
        <w:t xml:space="preserve"> </w:t>
      </w:r>
      <w:r>
        <w:rPr>
          <w:rFonts w:hint="eastAsia"/>
        </w:rPr>
        <w:t>пациентов</w:t>
      </w:r>
      <w:r>
        <w:t xml:space="preserve"> </w:t>
      </w:r>
      <w:r>
        <w:rPr>
          <w:rFonts w:hint="eastAsia"/>
        </w:rPr>
        <w:t>разных</w:t>
      </w:r>
      <w:r>
        <w:t xml:space="preserve"> </w:t>
      </w:r>
      <w:r>
        <w:rPr>
          <w:rFonts w:hint="eastAsia"/>
        </w:rPr>
        <w:t>возрастных</w:t>
      </w:r>
      <w:r>
        <w:t xml:space="preserve"> </w:t>
      </w:r>
      <w:r>
        <w:rPr>
          <w:rFonts w:hint="eastAsia"/>
        </w:rPr>
        <w:t>групп</w:t>
      </w:r>
      <w:r>
        <w:t>.</w:t>
      </w:r>
    </w:p>
    <w:p w14:paraId="7AC9EEF7" w14:textId="77777777" w:rsidR="004E3A69" w:rsidRDefault="004E3A69" w:rsidP="004E3A69"/>
    <w:p w14:paraId="2FE1760A" w14:textId="77777777" w:rsidR="004E3A69" w:rsidRDefault="004E3A69" w:rsidP="004E3A69">
      <w:r>
        <w:t xml:space="preserve">3.4 </w:t>
      </w:r>
      <w:r>
        <w:rPr>
          <w:rFonts w:hint="eastAsia"/>
        </w:rPr>
        <w:t>Клинико</w:t>
      </w:r>
      <w:r>
        <w:t>-</w:t>
      </w:r>
      <w:r>
        <w:rPr>
          <w:rFonts w:hint="eastAsia"/>
        </w:rPr>
        <w:t>рентгенологическая</w:t>
      </w:r>
      <w:r>
        <w:t xml:space="preserve"> </w:t>
      </w:r>
      <w:r>
        <w:rPr>
          <w:rFonts w:hint="eastAsia"/>
        </w:rPr>
        <w:t>характеристика</w:t>
      </w:r>
      <w:r>
        <w:t xml:space="preserve"> </w:t>
      </w:r>
      <w:r>
        <w:rPr>
          <w:rFonts w:hint="eastAsia"/>
        </w:rPr>
        <w:t>челюстных</w:t>
      </w:r>
      <w:r>
        <w:t xml:space="preserve"> </w:t>
      </w:r>
      <w:r>
        <w:rPr>
          <w:rFonts w:hint="eastAsia"/>
        </w:rPr>
        <w:t>костей</w:t>
      </w:r>
      <w:r>
        <w:t xml:space="preserve"> </w:t>
      </w:r>
      <w:r>
        <w:rPr>
          <w:rFonts w:hint="eastAsia"/>
        </w:rPr>
        <w:t>у</w:t>
      </w:r>
      <w:r>
        <w:t xml:space="preserve"> </w:t>
      </w:r>
      <w:r>
        <w:rPr>
          <w:rFonts w:hint="eastAsia"/>
        </w:rPr>
        <w:t>пациентов</w:t>
      </w:r>
      <w:r>
        <w:t xml:space="preserve"> </w:t>
      </w:r>
      <w:r>
        <w:rPr>
          <w:rFonts w:hint="eastAsia"/>
        </w:rPr>
        <w:t>разных</w:t>
      </w:r>
      <w:r>
        <w:t xml:space="preserve"> </w:t>
      </w:r>
      <w:r>
        <w:rPr>
          <w:rFonts w:hint="eastAsia"/>
        </w:rPr>
        <w:t>возрастных</w:t>
      </w:r>
      <w:r>
        <w:t xml:space="preserve"> </w:t>
      </w:r>
      <w:r>
        <w:rPr>
          <w:rFonts w:hint="eastAsia"/>
        </w:rPr>
        <w:t>групп</w:t>
      </w:r>
      <w:r>
        <w:t>.</w:t>
      </w:r>
    </w:p>
    <w:p w14:paraId="777A1E4B" w14:textId="77777777" w:rsidR="004E3A69" w:rsidRDefault="004E3A69" w:rsidP="004E3A69"/>
    <w:p w14:paraId="22E91A16" w14:textId="77777777" w:rsidR="004E3A69" w:rsidRDefault="004E3A69" w:rsidP="004E3A69">
      <w:r>
        <w:rPr>
          <w:rFonts w:hint="eastAsia"/>
        </w:rPr>
        <w:t>Глава</w:t>
      </w:r>
      <w:r>
        <w:t xml:space="preserve"> 4. </w:t>
      </w:r>
      <w:r>
        <w:rPr>
          <w:rFonts w:hint="eastAsia"/>
        </w:rPr>
        <w:t>ЭКСПЕРИМЕНТАЛЬНОЕ</w:t>
      </w:r>
      <w:r>
        <w:t xml:space="preserve"> </w:t>
      </w:r>
      <w:r>
        <w:rPr>
          <w:rFonts w:hint="eastAsia"/>
        </w:rPr>
        <w:t>ОБОСНОВАНИЕ</w:t>
      </w:r>
      <w:r>
        <w:t xml:space="preserve"> </w:t>
      </w:r>
      <w:r>
        <w:rPr>
          <w:rFonts w:hint="eastAsia"/>
        </w:rPr>
        <w:t>ПРИМЕНЕНИЯ</w:t>
      </w:r>
      <w:r>
        <w:t xml:space="preserve"> </w:t>
      </w:r>
      <w:r>
        <w:rPr>
          <w:rFonts w:hint="eastAsia"/>
        </w:rPr>
        <w:t>НОВЫХ</w:t>
      </w:r>
      <w:r>
        <w:t xml:space="preserve"> </w:t>
      </w:r>
      <w:r>
        <w:rPr>
          <w:rFonts w:hint="eastAsia"/>
        </w:rPr>
        <w:t>ОСТЕОИНДУКТИВНЫХ</w:t>
      </w:r>
      <w:r>
        <w:t xml:space="preserve"> </w:t>
      </w:r>
      <w:r>
        <w:rPr>
          <w:rFonts w:hint="eastAsia"/>
        </w:rPr>
        <w:t>ПРЕПАРАТОВ</w:t>
      </w:r>
      <w:r>
        <w:t xml:space="preserve"> </w:t>
      </w:r>
      <w:r>
        <w:rPr>
          <w:rFonts w:hint="eastAsia"/>
        </w:rPr>
        <w:t>ПРИ</w:t>
      </w:r>
      <w:r>
        <w:t xml:space="preserve"> </w:t>
      </w:r>
      <w:r>
        <w:rPr>
          <w:rFonts w:hint="eastAsia"/>
        </w:rPr>
        <w:t>ДЕФЕКТАХ</w:t>
      </w:r>
      <w:r>
        <w:t xml:space="preserve"> </w:t>
      </w:r>
      <w:r>
        <w:rPr>
          <w:rFonts w:hint="eastAsia"/>
        </w:rPr>
        <w:lastRenderedPageBreak/>
        <w:t>НИЖНЕЙ</w:t>
      </w:r>
      <w:r>
        <w:t xml:space="preserve"> </w:t>
      </w:r>
      <w:r>
        <w:rPr>
          <w:rFonts w:hint="eastAsia"/>
        </w:rPr>
        <w:t>ЧЕЛЮСТИ</w:t>
      </w:r>
      <w:r>
        <w:t>.</w:t>
      </w:r>
    </w:p>
    <w:p w14:paraId="639A74C3" w14:textId="77777777" w:rsidR="004E3A69" w:rsidRDefault="004E3A69" w:rsidP="004E3A69"/>
    <w:p w14:paraId="377E5493" w14:textId="77777777" w:rsidR="004E3A69" w:rsidRDefault="004E3A69" w:rsidP="004E3A69">
      <w:r>
        <w:t xml:space="preserve">4.1 </w:t>
      </w:r>
      <w:r>
        <w:rPr>
          <w:rFonts w:hint="eastAsia"/>
        </w:rPr>
        <w:t>Характеристика</w:t>
      </w:r>
      <w:r>
        <w:t xml:space="preserve"> </w:t>
      </w:r>
      <w:r>
        <w:rPr>
          <w:rFonts w:hint="eastAsia"/>
        </w:rPr>
        <w:t>эксперимента</w:t>
      </w:r>
      <w:r>
        <w:t>.</w:t>
      </w:r>
    </w:p>
    <w:p w14:paraId="047F6F49" w14:textId="77777777" w:rsidR="004E3A69" w:rsidRDefault="004E3A69" w:rsidP="004E3A69"/>
    <w:p w14:paraId="27DCFBDE" w14:textId="77777777" w:rsidR="004E3A69" w:rsidRDefault="004E3A69" w:rsidP="004E3A69">
      <w:r>
        <w:t xml:space="preserve">4.2 </w:t>
      </w:r>
      <w:r>
        <w:rPr>
          <w:rFonts w:hint="eastAsia"/>
        </w:rPr>
        <w:t>Результаты</w:t>
      </w:r>
      <w:r>
        <w:t xml:space="preserve"> </w:t>
      </w:r>
      <w:r>
        <w:rPr>
          <w:rFonts w:hint="eastAsia"/>
        </w:rPr>
        <w:t>морфологических</w:t>
      </w:r>
      <w:r>
        <w:t xml:space="preserve"> </w:t>
      </w:r>
      <w:r>
        <w:rPr>
          <w:rFonts w:hint="eastAsia"/>
        </w:rPr>
        <w:t>исследований</w:t>
      </w:r>
      <w:r>
        <w:t>.</w:t>
      </w:r>
    </w:p>
    <w:p w14:paraId="63B73DE7" w14:textId="77777777" w:rsidR="004E3A69" w:rsidRDefault="004E3A69" w:rsidP="004E3A69"/>
    <w:p w14:paraId="07CEA0FC" w14:textId="77777777" w:rsidR="004E3A69" w:rsidRDefault="004E3A69" w:rsidP="004E3A69">
      <w:r>
        <w:rPr>
          <w:rFonts w:hint="eastAsia"/>
        </w:rPr>
        <w:t>ГЛАВА</w:t>
      </w:r>
      <w:r>
        <w:t xml:space="preserve"> 5. </w:t>
      </w:r>
      <w:r>
        <w:rPr>
          <w:rFonts w:hint="eastAsia"/>
        </w:rPr>
        <w:t>ВОЗРАСТНЫЕ</w:t>
      </w:r>
      <w:r>
        <w:t xml:space="preserve"> </w:t>
      </w:r>
      <w:r>
        <w:rPr>
          <w:rFonts w:hint="eastAsia"/>
        </w:rPr>
        <w:t>ОСОБЕННОСТИ</w:t>
      </w:r>
      <w:r>
        <w:t xml:space="preserve"> </w:t>
      </w:r>
      <w:r>
        <w:rPr>
          <w:rFonts w:hint="eastAsia"/>
        </w:rPr>
        <w:t>ПРОВЕДЕНИЯ</w:t>
      </w:r>
      <w:r>
        <w:t xml:space="preserve"> </w:t>
      </w:r>
      <w:r>
        <w:rPr>
          <w:rFonts w:hint="eastAsia"/>
        </w:rPr>
        <w:t>ДЕНТАЛЬНОЙ</w:t>
      </w:r>
      <w:r>
        <w:t xml:space="preserve"> </w:t>
      </w:r>
      <w:r>
        <w:rPr>
          <w:rFonts w:hint="eastAsia"/>
        </w:rPr>
        <w:t>ИМПЛАНТАЦИИ</w:t>
      </w:r>
      <w:r>
        <w:t xml:space="preserve"> </w:t>
      </w:r>
      <w:r>
        <w:rPr>
          <w:rFonts w:hint="eastAsia"/>
        </w:rPr>
        <w:t>У</w:t>
      </w:r>
      <w:r>
        <w:t xml:space="preserve"> </w:t>
      </w:r>
      <w:r>
        <w:rPr>
          <w:rFonts w:hint="eastAsia"/>
        </w:rPr>
        <w:t>ЛИЦ</w:t>
      </w:r>
      <w:r>
        <w:t xml:space="preserve"> </w:t>
      </w:r>
      <w:r>
        <w:rPr>
          <w:rFonts w:hint="eastAsia"/>
        </w:rPr>
        <w:t>С</w:t>
      </w:r>
      <w:r>
        <w:t xml:space="preserve"> </w:t>
      </w:r>
      <w:r>
        <w:rPr>
          <w:rFonts w:hint="eastAsia"/>
        </w:rPr>
        <w:t>РАЗНЫМИ</w:t>
      </w:r>
      <w:r>
        <w:t xml:space="preserve"> </w:t>
      </w:r>
      <w:r>
        <w:rPr>
          <w:rFonts w:hint="eastAsia"/>
        </w:rPr>
        <w:t>ВИДАМИ</w:t>
      </w:r>
      <w:r>
        <w:t xml:space="preserve"> </w:t>
      </w:r>
      <w:r>
        <w:rPr>
          <w:rFonts w:hint="eastAsia"/>
        </w:rPr>
        <w:t>АДЕНТИИ</w:t>
      </w:r>
      <w:r>
        <w:t xml:space="preserve"> </w:t>
      </w:r>
      <w:r>
        <w:rPr>
          <w:rFonts w:hint="eastAsia"/>
        </w:rPr>
        <w:t>ЗУБНЫХ</w:t>
      </w:r>
      <w:r>
        <w:t xml:space="preserve"> </w:t>
      </w:r>
      <w:r>
        <w:rPr>
          <w:rFonts w:hint="eastAsia"/>
        </w:rPr>
        <w:t>РЯДОВ</w:t>
      </w:r>
      <w:r>
        <w:t>.</w:t>
      </w:r>
    </w:p>
    <w:p w14:paraId="1D02A3C3" w14:textId="77777777" w:rsidR="004E3A69" w:rsidRDefault="004E3A69" w:rsidP="004E3A69"/>
    <w:p w14:paraId="09513CDF" w14:textId="77777777" w:rsidR="004E3A69" w:rsidRDefault="004E3A69" w:rsidP="004E3A69">
      <w:r>
        <w:t xml:space="preserve">5.1 </w:t>
      </w:r>
      <w:r>
        <w:rPr>
          <w:rFonts w:hint="eastAsia"/>
        </w:rPr>
        <w:t>Показания</w:t>
      </w:r>
      <w:r>
        <w:t xml:space="preserve"> </w:t>
      </w:r>
      <w:r>
        <w:rPr>
          <w:rFonts w:hint="eastAsia"/>
        </w:rPr>
        <w:t>к</w:t>
      </w:r>
      <w:r>
        <w:t xml:space="preserve"> </w:t>
      </w:r>
      <w:r>
        <w:rPr>
          <w:rFonts w:hint="eastAsia"/>
        </w:rPr>
        <w:t>дентальной</w:t>
      </w:r>
      <w:r>
        <w:t xml:space="preserve"> </w:t>
      </w:r>
      <w:r>
        <w:rPr>
          <w:rFonts w:hint="eastAsia"/>
        </w:rPr>
        <w:t>имплантации</w:t>
      </w:r>
      <w:r>
        <w:t xml:space="preserve"> </w:t>
      </w:r>
      <w:r>
        <w:rPr>
          <w:rFonts w:hint="eastAsia"/>
        </w:rPr>
        <w:t>в</w:t>
      </w:r>
      <w:r>
        <w:t xml:space="preserve"> </w:t>
      </w:r>
      <w:r>
        <w:rPr>
          <w:rFonts w:hint="eastAsia"/>
        </w:rPr>
        <w:t>разные</w:t>
      </w:r>
      <w:r>
        <w:t xml:space="preserve"> </w:t>
      </w:r>
      <w:r>
        <w:rPr>
          <w:rFonts w:hint="eastAsia"/>
        </w:rPr>
        <w:t>возрастные</w:t>
      </w:r>
      <w:r>
        <w:t xml:space="preserve"> </w:t>
      </w:r>
      <w:r>
        <w:rPr>
          <w:rFonts w:hint="eastAsia"/>
        </w:rPr>
        <w:t>периоды</w:t>
      </w:r>
      <w:r>
        <w:t>.</w:t>
      </w:r>
    </w:p>
    <w:p w14:paraId="0C98E000" w14:textId="77777777" w:rsidR="004E3A69" w:rsidRDefault="004E3A69" w:rsidP="004E3A69"/>
    <w:p w14:paraId="5FD62130" w14:textId="77777777" w:rsidR="004E3A69" w:rsidRDefault="004E3A69" w:rsidP="004E3A69">
      <w:r>
        <w:t xml:space="preserve">5.2 </w:t>
      </w:r>
      <w:r>
        <w:rPr>
          <w:rFonts w:hint="eastAsia"/>
        </w:rPr>
        <w:t>Планирование</w:t>
      </w:r>
      <w:r>
        <w:t xml:space="preserve"> </w:t>
      </w:r>
      <w:r>
        <w:rPr>
          <w:rFonts w:hint="eastAsia"/>
        </w:rPr>
        <w:t>дентальной</w:t>
      </w:r>
      <w:r>
        <w:t xml:space="preserve"> </w:t>
      </w:r>
      <w:r>
        <w:rPr>
          <w:rFonts w:hint="eastAsia"/>
        </w:rPr>
        <w:t>имплантации</w:t>
      </w:r>
      <w:r>
        <w:t>.</w:t>
      </w:r>
    </w:p>
    <w:p w14:paraId="34C40954" w14:textId="77777777" w:rsidR="004E3A69" w:rsidRDefault="004E3A69" w:rsidP="004E3A69"/>
    <w:p w14:paraId="5FA69BA7" w14:textId="77777777" w:rsidR="004E3A69" w:rsidRDefault="004E3A69" w:rsidP="004E3A69">
      <w:r>
        <w:t xml:space="preserve">5.3 </w:t>
      </w:r>
      <w:r>
        <w:rPr>
          <w:rFonts w:hint="eastAsia"/>
        </w:rPr>
        <w:t>Немедленная</w:t>
      </w:r>
      <w:r>
        <w:t xml:space="preserve"> </w:t>
      </w:r>
      <w:r>
        <w:rPr>
          <w:rFonts w:hint="eastAsia"/>
        </w:rPr>
        <w:t>имплантация</w:t>
      </w:r>
      <w:r>
        <w:t xml:space="preserve"> </w:t>
      </w:r>
      <w:r>
        <w:rPr>
          <w:rFonts w:hint="eastAsia"/>
        </w:rPr>
        <w:t>и</w:t>
      </w:r>
      <w:r>
        <w:t xml:space="preserve"> </w:t>
      </w:r>
      <w:r>
        <w:rPr>
          <w:rFonts w:hint="eastAsia"/>
        </w:rPr>
        <w:t>отсроченная</w:t>
      </w:r>
      <w:r>
        <w:t xml:space="preserve"> </w:t>
      </w:r>
      <w:r>
        <w:rPr>
          <w:rFonts w:hint="eastAsia"/>
        </w:rPr>
        <w:t>дентальная</w:t>
      </w:r>
      <w:r>
        <w:t xml:space="preserve"> </w:t>
      </w:r>
      <w:r>
        <w:rPr>
          <w:rFonts w:hint="eastAsia"/>
        </w:rPr>
        <w:t>имплантация</w:t>
      </w:r>
      <w:r>
        <w:t>.</w:t>
      </w:r>
    </w:p>
    <w:p w14:paraId="15AE4218" w14:textId="77777777" w:rsidR="004E3A69" w:rsidRDefault="004E3A69" w:rsidP="004E3A69"/>
    <w:p w14:paraId="592A3FD3" w14:textId="77777777" w:rsidR="004E3A69" w:rsidRDefault="004E3A69" w:rsidP="004E3A69">
      <w:r>
        <w:t xml:space="preserve">5.4 </w:t>
      </w:r>
      <w:r>
        <w:rPr>
          <w:rFonts w:hint="eastAsia"/>
        </w:rPr>
        <w:t>Методы</w:t>
      </w:r>
      <w:r>
        <w:t xml:space="preserve"> </w:t>
      </w:r>
      <w:r>
        <w:rPr>
          <w:rFonts w:hint="eastAsia"/>
        </w:rPr>
        <w:t>оптимизации</w:t>
      </w:r>
      <w:r>
        <w:t xml:space="preserve"> </w:t>
      </w:r>
      <w:r>
        <w:rPr>
          <w:rFonts w:hint="eastAsia"/>
        </w:rPr>
        <w:t>остеоинтеграции</w:t>
      </w:r>
      <w:r>
        <w:t xml:space="preserve"> </w:t>
      </w:r>
      <w:r>
        <w:rPr>
          <w:rFonts w:hint="eastAsia"/>
        </w:rPr>
        <w:t>и</w:t>
      </w:r>
      <w:r>
        <w:t xml:space="preserve"> </w:t>
      </w:r>
      <w:r>
        <w:rPr>
          <w:rFonts w:hint="eastAsia"/>
        </w:rPr>
        <w:t>регенерации</w:t>
      </w:r>
      <w:r>
        <w:t xml:space="preserve"> </w:t>
      </w:r>
      <w:r>
        <w:rPr>
          <w:rFonts w:hint="eastAsia"/>
        </w:rPr>
        <w:t>тканей</w:t>
      </w:r>
      <w:r>
        <w:t xml:space="preserve"> </w:t>
      </w:r>
      <w:r>
        <w:rPr>
          <w:rFonts w:hint="eastAsia"/>
        </w:rPr>
        <w:t>при</w:t>
      </w:r>
      <w:r>
        <w:t xml:space="preserve"> </w:t>
      </w:r>
      <w:r>
        <w:rPr>
          <w:rFonts w:hint="eastAsia"/>
        </w:rPr>
        <w:t>дентальной</w:t>
      </w:r>
      <w:r>
        <w:t xml:space="preserve"> </w:t>
      </w:r>
      <w:r>
        <w:rPr>
          <w:rFonts w:hint="eastAsia"/>
        </w:rPr>
        <w:t>имплантации</w:t>
      </w:r>
      <w:r>
        <w:t xml:space="preserve"> </w:t>
      </w:r>
      <w:r>
        <w:rPr>
          <w:rFonts w:hint="eastAsia"/>
        </w:rPr>
        <w:t>у</w:t>
      </w:r>
      <w:r>
        <w:t xml:space="preserve"> </w:t>
      </w:r>
      <w:r>
        <w:rPr>
          <w:rFonts w:hint="eastAsia"/>
        </w:rPr>
        <w:t>лиц</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w:t>
      </w:r>
    </w:p>
    <w:p w14:paraId="44DF68D4" w14:textId="77777777" w:rsidR="004E3A69" w:rsidRDefault="004E3A69" w:rsidP="004E3A69"/>
    <w:p w14:paraId="49C56B6D" w14:textId="77777777" w:rsidR="004E3A69" w:rsidRDefault="004E3A69" w:rsidP="004E3A69">
      <w:r>
        <w:t xml:space="preserve">5.5 </w:t>
      </w:r>
      <w:r>
        <w:rPr>
          <w:rFonts w:hint="eastAsia"/>
        </w:rPr>
        <w:t>Индивидуальная</w:t>
      </w:r>
      <w:r>
        <w:t xml:space="preserve"> </w:t>
      </w:r>
      <w:r>
        <w:rPr>
          <w:rFonts w:hint="eastAsia"/>
        </w:rPr>
        <w:t>гигиена</w:t>
      </w:r>
      <w:r>
        <w:t xml:space="preserve"> </w:t>
      </w:r>
      <w:r>
        <w:rPr>
          <w:rFonts w:hint="eastAsia"/>
        </w:rPr>
        <w:t>полости</w:t>
      </w:r>
      <w:r>
        <w:t xml:space="preserve"> </w:t>
      </w:r>
      <w:r>
        <w:rPr>
          <w:rFonts w:hint="eastAsia"/>
        </w:rPr>
        <w:t>рта</w:t>
      </w:r>
      <w:r>
        <w:t xml:space="preserve"> </w:t>
      </w:r>
      <w:r>
        <w:rPr>
          <w:rFonts w:hint="eastAsia"/>
        </w:rPr>
        <w:t>у</w:t>
      </w:r>
      <w:r>
        <w:t xml:space="preserve"> </w:t>
      </w:r>
      <w:r>
        <w:rPr>
          <w:rFonts w:hint="eastAsia"/>
        </w:rPr>
        <w:t>пациентов</w:t>
      </w:r>
      <w:r>
        <w:t xml:space="preserve">, </w:t>
      </w:r>
      <w:r>
        <w:rPr>
          <w:rFonts w:hint="eastAsia"/>
        </w:rPr>
        <w:t>пользующихся</w:t>
      </w:r>
      <w:r>
        <w:t xml:space="preserve"> </w:t>
      </w:r>
      <w:r>
        <w:rPr>
          <w:rFonts w:hint="eastAsia"/>
        </w:rPr>
        <w:t>зубными</w:t>
      </w:r>
      <w:r>
        <w:t xml:space="preserve"> </w:t>
      </w:r>
      <w:r>
        <w:rPr>
          <w:rFonts w:hint="eastAsia"/>
        </w:rPr>
        <w:t>протезами</w:t>
      </w:r>
      <w:r>
        <w:t xml:space="preserve"> </w:t>
      </w:r>
      <w:r>
        <w:rPr>
          <w:rFonts w:hint="eastAsia"/>
        </w:rPr>
        <w:t>с</w:t>
      </w:r>
      <w:r>
        <w:t xml:space="preserve"> </w:t>
      </w:r>
      <w:r>
        <w:rPr>
          <w:rFonts w:hint="eastAsia"/>
        </w:rPr>
        <w:t>опорой</w:t>
      </w:r>
      <w:r>
        <w:t xml:space="preserve"> </w:t>
      </w:r>
      <w:r>
        <w:rPr>
          <w:rFonts w:hint="eastAsia"/>
        </w:rPr>
        <w:t>на</w:t>
      </w:r>
      <w:r>
        <w:t xml:space="preserve"> </w:t>
      </w:r>
      <w:r>
        <w:rPr>
          <w:rFonts w:hint="eastAsia"/>
        </w:rPr>
        <w:t>дентальные</w:t>
      </w:r>
      <w:r>
        <w:t xml:space="preserve"> </w:t>
      </w:r>
      <w:r>
        <w:rPr>
          <w:rFonts w:hint="eastAsia"/>
        </w:rPr>
        <w:t>имплантаты</w:t>
      </w:r>
      <w:r>
        <w:t>.</w:t>
      </w:r>
    </w:p>
    <w:p w14:paraId="35B70958" w14:textId="77777777" w:rsidR="004E3A69" w:rsidRDefault="004E3A69" w:rsidP="004E3A69"/>
    <w:p w14:paraId="49EE3927" w14:textId="77777777" w:rsidR="004E3A69" w:rsidRDefault="004E3A69" w:rsidP="004E3A69">
      <w:r>
        <w:t xml:space="preserve">5.6 </w:t>
      </w:r>
      <w:r>
        <w:rPr>
          <w:rFonts w:hint="eastAsia"/>
        </w:rPr>
        <w:t>Разработка</w:t>
      </w:r>
      <w:r>
        <w:t xml:space="preserve"> </w:t>
      </w:r>
      <w:r>
        <w:rPr>
          <w:rFonts w:hint="eastAsia"/>
        </w:rPr>
        <w:t>и</w:t>
      </w:r>
      <w:r>
        <w:t xml:space="preserve"> </w:t>
      </w:r>
      <w:r>
        <w:rPr>
          <w:rFonts w:hint="eastAsia"/>
        </w:rPr>
        <w:t>применение</w:t>
      </w:r>
      <w:r>
        <w:t xml:space="preserve"> </w:t>
      </w:r>
      <w:r>
        <w:rPr>
          <w:rFonts w:hint="eastAsia"/>
        </w:rPr>
        <w:t>нового</w:t>
      </w:r>
      <w:r>
        <w:t xml:space="preserve"> </w:t>
      </w:r>
      <w:r>
        <w:rPr>
          <w:rFonts w:hint="eastAsia"/>
        </w:rPr>
        <w:t>лечебно</w:t>
      </w:r>
      <w:r>
        <w:t>-</w:t>
      </w:r>
      <w:r>
        <w:rPr>
          <w:rFonts w:hint="eastAsia"/>
        </w:rPr>
        <w:t>профилактического</w:t>
      </w:r>
      <w:r>
        <w:t xml:space="preserve"> </w:t>
      </w:r>
      <w:r>
        <w:rPr>
          <w:rFonts w:hint="eastAsia"/>
        </w:rPr>
        <w:t>стоматологического</w:t>
      </w:r>
      <w:r>
        <w:t xml:space="preserve"> </w:t>
      </w:r>
      <w:r>
        <w:rPr>
          <w:rFonts w:hint="eastAsia"/>
        </w:rPr>
        <w:t>средства</w:t>
      </w:r>
      <w:r>
        <w:t xml:space="preserve"> </w:t>
      </w:r>
      <w:r>
        <w:rPr>
          <w:rFonts w:hint="eastAsia"/>
        </w:rPr>
        <w:t>у</w:t>
      </w:r>
      <w:r>
        <w:t xml:space="preserve"> </w:t>
      </w:r>
      <w:r>
        <w:rPr>
          <w:rFonts w:hint="eastAsia"/>
        </w:rPr>
        <w:t>пациентов</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w:t>
      </w:r>
    </w:p>
    <w:p w14:paraId="5313723F" w14:textId="77777777" w:rsidR="004E3A69" w:rsidRDefault="004E3A69" w:rsidP="004E3A69"/>
    <w:p w14:paraId="2C12B600" w14:textId="77777777" w:rsidR="004E3A69" w:rsidRDefault="004E3A69" w:rsidP="004E3A69">
      <w:r>
        <w:rPr>
          <w:rFonts w:hint="eastAsia"/>
        </w:rPr>
        <w:t>ГЛАВА</w:t>
      </w:r>
      <w:r>
        <w:t xml:space="preserve"> 6. </w:t>
      </w:r>
      <w:r>
        <w:rPr>
          <w:rFonts w:hint="eastAsia"/>
        </w:rPr>
        <w:t>ОСОБЕННОСТИ</w:t>
      </w:r>
      <w:r>
        <w:t xml:space="preserve"> </w:t>
      </w:r>
      <w:r>
        <w:rPr>
          <w:rFonts w:hint="eastAsia"/>
        </w:rPr>
        <w:t>ЗУБНОГО</w:t>
      </w:r>
      <w:r>
        <w:t xml:space="preserve"> </w:t>
      </w:r>
      <w:r>
        <w:rPr>
          <w:rFonts w:hint="eastAsia"/>
        </w:rPr>
        <w:t>ПРОТЕЗИРОВАНИЯ</w:t>
      </w:r>
      <w:r>
        <w:t xml:space="preserve"> </w:t>
      </w:r>
      <w:r>
        <w:rPr>
          <w:rFonts w:hint="eastAsia"/>
        </w:rPr>
        <w:t>С</w:t>
      </w:r>
      <w:r>
        <w:t xml:space="preserve"> </w:t>
      </w:r>
      <w:r>
        <w:rPr>
          <w:rFonts w:hint="eastAsia"/>
        </w:rPr>
        <w:t>ОПОРОЙ</w:t>
      </w:r>
      <w:r>
        <w:t xml:space="preserve"> </w:t>
      </w:r>
      <w:r>
        <w:rPr>
          <w:rFonts w:hint="eastAsia"/>
        </w:rPr>
        <w:t>НА</w:t>
      </w:r>
      <w:r>
        <w:t xml:space="preserve"> </w:t>
      </w:r>
      <w:r>
        <w:rPr>
          <w:rFonts w:hint="eastAsia"/>
        </w:rPr>
        <w:t>ДЕНТАЛЬНЫЕ</w:t>
      </w:r>
      <w:r>
        <w:t xml:space="preserve"> </w:t>
      </w:r>
      <w:r>
        <w:rPr>
          <w:rFonts w:hint="eastAsia"/>
        </w:rPr>
        <w:t>ИМПЛАНТАТЫ</w:t>
      </w:r>
      <w:r>
        <w:t xml:space="preserve"> </w:t>
      </w:r>
      <w:r>
        <w:rPr>
          <w:rFonts w:hint="eastAsia"/>
        </w:rPr>
        <w:t>У</w:t>
      </w:r>
      <w:r>
        <w:t xml:space="preserve"> </w:t>
      </w:r>
      <w:r>
        <w:rPr>
          <w:rFonts w:hint="eastAsia"/>
        </w:rPr>
        <w:t>ЛИЦ</w:t>
      </w:r>
      <w:r>
        <w:t xml:space="preserve"> </w:t>
      </w:r>
      <w:r>
        <w:rPr>
          <w:rFonts w:hint="eastAsia"/>
        </w:rPr>
        <w:t>РАЗНЫХ</w:t>
      </w:r>
      <w:r>
        <w:t xml:space="preserve"> 135 </w:t>
      </w:r>
      <w:r>
        <w:rPr>
          <w:rFonts w:hint="eastAsia"/>
        </w:rPr>
        <w:t>ВОЗРАСТНЫХ</w:t>
      </w:r>
      <w:r>
        <w:t xml:space="preserve"> </w:t>
      </w:r>
      <w:r>
        <w:rPr>
          <w:rFonts w:hint="eastAsia"/>
        </w:rPr>
        <w:t>ГРУПП</w:t>
      </w:r>
      <w:r>
        <w:t>.</w:t>
      </w:r>
    </w:p>
    <w:p w14:paraId="64DCF30B" w14:textId="77777777" w:rsidR="004E3A69" w:rsidRDefault="004E3A69" w:rsidP="004E3A69"/>
    <w:p w14:paraId="0B64CD0F" w14:textId="77777777" w:rsidR="004E3A69" w:rsidRDefault="004E3A69" w:rsidP="004E3A69">
      <w:r>
        <w:t xml:space="preserve">6.1 </w:t>
      </w:r>
      <w:r>
        <w:rPr>
          <w:rFonts w:hint="eastAsia"/>
        </w:rPr>
        <w:t>Выбор</w:t>
      </w:r>
      <w:r>
        <w:t xml:space="preserve"> </w:t>
      </w:r>
      <w:r>
        <w:rPr>
          <w:rFonts w:hint="eastAsia"/>
        </w:rPr>
        <w:t>конструкции</w:t>
      </w:r>
      <w:r>
        <w:t xml:space="preserve">, </w:t>
      </w:r>
      <w:r>
        <w:rPr>
          <w:rFonts w:hint="eastAsia"/>
        </w:rPr>
        <w:t>материалов</w:t>
      </w:r>
      <w:r>
        <w:t xml:space="preserve"> </w:t>
      </w:r>
      <w:r>
        <w:rPr>
          <w:rFonts w:hint="eastAsia"/>
        </w:rPr>
        <w:t>и</w:t>
      </w:r>
      <w:r>
        <w:t xml:space="preserve"> </w:t>
      </w:r>
      <w:r>
        <w:rPr>
          <w:rFonts w:hint="eastAsia"/>
        </w:rPr>
        <w:t>методов</w:t>
      </w:r>
      <w:r>
        <w:t xml:space="preserve"> </w:t>
      </w:r>
      <w:r>
        <w:rPr>
          <w:rFonts w:hint="eastAsia"/>
        </w:rPr>
        <w:t>для</w:t>
      </w:r>
      <w:r>
        <w:t xml:space="preserve"> </w:t>
      </w:r>
      <w:r>
        <w:rPr>
          <w:rFonts w:hint="eastAsia"/>
        </w:rPr>
        <w:t>зубного</w:t>
      </w:r>
      <w:r>
        <w:t xml:space="preserve"> </w:t>
      </w:r>
      <w:r>
        <w:rPr>
          <w:rFonts w:hint="eastAsia"/>
        </w:rPr>
        <w:t>протезирования</w:t>
      </w:r>
      <w:r>
        <w:t xml:space="preserve"> </w:t>
      </w:r>
      <w:r>
        <w:rPr>
          <w:rFonts w:hint="eastAsia"/>
        </w:rPr>
        <w:t>на</w:t>
      </w:r>
      <w:r>
        <w:t xml:space="preserve"> </w:t>
      </w:r>
      <w:r>
        <w:rPr>
          <w:rFonts w:hint="eastAsia"/>
        </w:rPr>
        <w:t>дентальных</w:t>
      </w:r>
      <w:r>
        <w:t xml:space="preserve"> </w:t>
      </w:r>
      <w:r>
        <w:rPr>
          <w:rFonts w:hint="eastAsia"/>
        </w:rPr>
        <w:t>имплантатах</w:t>
      </w:r>
      <w:r>
        <w:t xml:space="preserve"> </w:t>
      </w:r>
      <w:r>
        <w:rPr>
          <w:rFonts w:hint="eastAsia"/>
        </w:rPr>
        <w:t>с</w:t>
      </w:r>
      <w:r>
        <w:t xml:space="preserve"> </w:t>
      </w:r>
      <w:r>
        <w:rPr>
          <w:rFonts w:hint="eastAsia"/>
        </w:rPr>
        <w:t>учетом</w:t>
      </w:r>
      <w:r>
        <w:t xml:space="preserve"> </w:t>
      </w:r>
      <w:r>
        <w:rPr>
          <w:rFonts w:hint="eastAsia"/>
        </w:rPr>
        <w:t>возраста</w:t>
      </w:r>
      <w:r>
        <w:t xml:space="preserve"> </w:t>
      </w:r>
      <w:r>
        <w:rPr>
          <w:rFonts w:hint="eastAsia"/>
        </w:rPr>
        <w:t>пациентов</w:t>
      </w:r>
      <w:r>
        <w:t>.</w:t>
      </w:r>
    </w:p>
    <w:p w14:paraId="351B66AE" w14:textId="77777777" w:rsidR="004E3A69" w:rsidRDefault="004E3A69" w:rsidP="004E3A69"/>
    <w:p w14:paraId="773EFDD2" w14:textId="77777777" w:rsidR="004E3A69" w:rsidRDefault="004E3A69" w:rsidP="004E3A69">
      <w:r>
        <w:lastRenderedPageBreak/>
        <w:t xml:space="preserve">6.2 </w:t>
      </w:r>
      <w:r>
        <w:rPr>
          <w:rFonts w:hint="eastAsia"/>
        </w:rPr>
        <w:t>Особенности</w:t>
      </w:r>
      <w:r>
        <w:t xml:space="preserve"> </w:t>
      </w:r>
      <w:r>
        <w:rPr>
          <w:rFonts w:hint="eastAsia"/>
        </w:rPr>
        <w:t>конструирования</w:t>
      </w:r>
      <w:r>
        <w:t xml:space="preserve"> </w:t>
      </w:r>
      <w:r>
        <w:rPr>
          <w:rFonts w:hint="eastAsia"/>
        </w:rPr>
        <w:t>зубных</w:t>
      </w:r>
      <w:r>
        <w:t xml:space="preserve"> </w:t>
      </w:r>
      <w:r>
        <w:rPr>
          <w:rFonts w:hint="eastAsia"/>
        </w:rPr>
        <w:t>протезов</w:t>
      </w:r>
      <w:r>
        <w:t xml:space="preserve"> </w:t>
      </w:r>
      <w:r>
        <w:rPr>
          <w:rFonts w:hint="eastAsia"/>
        </w:rPr>
        <w:t>на</w:t>
      </w:r>
      <w:r>
        <w:t xml:space="preserve"> </w:t>
      </w:r>
      <w:r>
        <w:rPr>
          <w:rFonts w:hint="eastAsia"/>
        </w:rPr>
        <w:t>дентальных</w:t>
      </w:r>
      <w:r>
        <w:t xml:space="preserve"> </w:t>
      </w:r>
      <w:r>
        <w:rPr>
          <w:rFonts w:hint="eastAsia"/>
        </w:rPr>
        <w:t>имплантатах</w:t>
      </w:r>
      <w:r>
        <w:t xml:space="preserve"> </w:t>
      </w:r>
      <w:r>
        <w:rPr>
          <w:rFonts w:hint="eastAsia"/>
        </w:rPr>
        <w:t>с</w:t>
      </w:r>
      <w:r>
        <w:t xml:space="preserve"> </w:t>
      </w:r>
      <w:r>
        <w:rPr>
          <w:rFonts w:hint="eastAsia"/>
        </w:rPr>
        <w:t>учетом</w:t>
      </w:r>
      <w:r>
        <w:t xml:space="preserve"> </w:t>
      </w:r>
      <w:r>
        <w:rPr>
          <w:rFonts w:hint="eastAsia"/>
        </w:rPr>
        <w:t>возраста</w:t>
      </w:r>
      <w:r>
        <w:t xml:space="preserve"> </w:t>
      </w:r>
      <w:r>
        <w:rPr>
          <w:rFonts w:hint="eastAsia"/>
        </w:rPr>
        <w:t>пациентов</w:t>
      </w:r>
      <w:r>
        <w:t>.</w:t>
      </w:r>
    </w:p>
    <w:p w14:paraId="469C4E9C" w14:textId="77777777" w:rsidR="004E3A69" w:rsidRDefault="004E3A69" w:rsidP="004E3A69"/>
    <w:p w14:paraId="7580911B" w14:textId="77777777" w:rsidR="004E3A69" w:rsidRDefault="004E3A69" w:rsidP="004E3A69">
      <w:r>
        <w:t xml:space="preserve">6.3 </w:t>
      </w:r>
      <w:r>
        <w:rPr>
          <w:rFonts w:hint="eastAsia"/>
        </w:rPr>
        <w:t>Ближайшие</w:t>
      </w:r>
      <w:r>
        <w:t xml:space="preserve"> </w:t>
      </w:r>
      <w:r>
        <w:rPr>
          <w:rFonts w:hint="eastAsia"/>
        </w:rPr>
        <w:t>и</w:t>
      </w:r>
      <w:r>
        <w:t xml:space="preserve"> </w:t>
      </w:r>
      <w:r>
        <w:rPr>
          <w:rFonts w:hint="eastAsia"/>
        </w:rPr>
        <w:t>отдаленные</w:t>
      </w:r>
      <w:r>
        <w:t xml:space="preserve"> </w:t>
      </w:r>
      <w:r>
        <w:rPr>
          <w:rFonts w:hint="eastAsia"/>
        </w:rPr>
        <w:t>результаты</w:t>
      </w:r>
      <w:r>
        <w:t xml:space="preserve"> </w:t>
      </w:r>
      <w:r>
        <w:rPr>
          <w:rFonts w:hint="eastAsia"/>
        </w:rPr>
        <w:t>зубного</w:t>
      </w:r>
      <w:r>
        <w:t xml:space="preserve"> </w:t>
      </w:r>
      <w:r>
        <w:rPr>
          <w:rFonts w:hint="eastAsia"/>
        </w:rPr>
        <w:t>протезирования</w:t>
      </w:r>
      <w:r>
        <w:t xml:space="preserve"> </w:t>
      </w:r>
      <w:r>
        <w:rPr>
          <w:rFonts w:hint="eastAsia"/>
        </w:rPr>
        <w:t>с</w:t>
      </w:r>
      <w:r>
        <w:t xml:space="preserve"> </w:t>
      </w:r>
      <w:r>
        <w:rPr>
          <w:rFonts w:hint="eastAsia"/>
        </w:rPr>
        <w:t>опорой</w:t>
      </w:r>
      <w:r>
        <w:t xml:space="preserve"> </w:t>
      </w:r>
      <w:r>
        <w:rPr>
          <w:rFonts w:hint="eastAsia"/>
        </w:rPr>
        <w:t>на</w:t>
      </w:r>
      <w:r>
        <w:t xml:space="preserve"> </w:t>
      </w:r>
      <w:r>
        <w:rPr>
          <w:rFonts w:hint="eastAsia"/>
        </w:rPr>
        <w:t>дентальные</w:t>
      </w:r>
      <w:r>
        <w:t xml:space="preserve"> </w:t>
      </w:r>
      <w:r>
        <w:rPr>
          <w:rFonts w:hint="eastAsia"/>
        </w:rPr>
        <w:t>имплантаты</w:t>
      </w:r>
      <w:r>
        <w:t xml:space="preserve"> </w:t>
      </w:r>
      <w:r>
        <w:rPr>
          <w:rFonts w:hint="eastAsia"/>
        </w:rPr>
        <w:t>в</w:t>
      </w:r>
      <w:r>
        <w:t xml:space="preserve"> </w:t>
      </w:r>
      <w:r>
        <w:rPr>
          <w:rFonts w:hint="eastAsia"/>
        </w:rPr>
        <w:t>разные</w:t>
      </w:r>
      <w:r>
        <w:t xml:space="preserve"> </w:t>
      </w:r>
      <w:r>
        <w:rPr>
          <w:rFonts w:hint="eastAsia"/>
        </w:rPr>
        <w:t>возрастные</w:t>
      </w:r>
      <w:r>
        <w:t xml:space="preserve"> </w:t>
      </w:r>
      <w:r>
        <w:rPr>
          <w:rFonts w:hint="eastAsia"/>
        </w:rPr>
        <w:t>периоды</w:t>
      </w:r>
      <w:r>
        <w:t>.</w:t>
      </w:r>
    </w:p>
    <w:p w14:paraId="604BC23A" w14:textId="77777777" w:rsidR="004E3A69" w:rsidRDefault="004E3A69" w:rsidP="004E3A69"/>
    <w:p w14:paraId="55670A01" w14:textId="77777777" w:rsidR="004E3A69" w:rsidRDefault="004E3A69" w:rsidP="004E3A69">
      <w:r>
        <w:rPr>
          <w:rFonts w:hint="eastAsia"/>
        </w:rPr>
        <w:t>Глава</w:t>
      </w:r>
      <w:r>
        <w:t xml:space="preserve"> 7. </w:t>
      </w:r>
      <w:r>
        <w:rPr>
          <w:rFonts w:hint="eastAsia"/>
        </w:rPr>
        <w:t>КОМПЛЕКСНАЯ</w:t>
      </w:r>
      <w:r>
        <w:t xml:space="preserve"> </w:t>
      </w:r>
      <w:r>
        <w:rPr>
          <w:rFonts w:hint="eastAsia"/>
        </w:rPr>
        <w:t>ФУНКЦИОНАЛЬНАЯ</w:t>
      </w:r>
      <w:r>
        <w:t xml:space="preserve"> </w:t>
      </w:r>
      <w:r>
        <w:rPr>
          <w:rFonts w:hint="eastAsia"/>
        </w:rPr>
        <w:t>И</w:t>
      </w:r>
      <w:r>
        <w:t xml:space="preserve"> </w:t>
      </w:r>
      <w:r>
        <w:rPr>
          <w:rFonts w:hint="eastAsia"/>
        </w:rPr>
        <w:t>ЭСТЕТИЧЕСКАЯ</w:t>
      </w:r>
      <w:r>
        <w:t xml:space="preserve"> </w:t>
      </w:r>
      <w:r>
        <w:rPr>
          <w:rFonts w:hint="eastAsia"/>
        </w:rPr>
        <w:t>РЕАБИЛИТАЦИЯ</w:t>
      </w:r>
      <w:r>
        <w:t xml:space="preserve"> </w:t>
      </w:r>
      <w:r>
        <w:rPr>
          <w:rFonts w:hint="eastAsia"/>
        </w:rPr>
        <w:t>ПАЦИЕНТОВ</w:t>
      </w:r>
    </w:p>
    <w:p w14:paraId="6CF7A785" w14:textId="77777777" w:rsidR="004E3A69" w:rsidRDefault="004E3A69" w:rsidP="004E3A69"/>
    <w:p w14:paraId="73E28D61" w14:textId="77777777" w:rsidR="004E3A69" w:rsidRDefault="004E3A69" w:rsidP="004E3A69">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 xml:space="preserve"> </w:t>
      </w:r>
      <w:r>
        <w:rPr>
          <w:rFonts w:hint="eastAsia"/>
        </w:rPr>
        <w:t>С</w:t>
      </w:r>
      <w:r>
        <w:t xml:space="preserve"> </w:t>
      </w:r>
      <w:r>
        <w:rPr>
          <w:rFonts w:hint="eastAsia"/>
        </w:rPr>
        <w:t>РАЗЛИЧНЫМИ</w:t>
      </w:r>
      <w:r>
        <w:t xml:space="preserve"> </w:t>
      </w:r>
      <w:r>
        <w:rPr>
          <w:rFonts w:hint="eastAsia"/>
        </w:rPr>
        <w:t>ВИДАМИ</w:t>
      </w:r>
      <w:r>
        <w:t xml:space="preserve"> </w:t>
      </w:r>
      <w:r>
        <w:rPr>
          <w:rFonts w:hint="eastAsia"/>
        </w:rPr>
        <w:t>АДЕНТИИ</w:t>
      </w:r>
      <w:r>
        <w:t xml:space="preserve"> </w:t>
      </w:r>
      <w:r>
        <w:rPr>
          <w:rFonts w:hint="eastAsia"/>
        </w:rPr>
        <w:t>С</w:t>
      </w:r>
      <w:r>
        <w:t xml:space="preserve"> </w:t>
      </w:r>
      <w:r>
        <w:rPr>
          <w:rFonts w:hint="eastAsia"/>
        </w:rPr>
        <w:t>ПРИМЕНЕНИЕМ</w:t>
      </w:r>
      <w:r>
        <w:t xml:space="preserve"> </w:t>
      </w:r>
      <w:r>
        <w:rPr>
          <w:rFonts w:hint="eastAsia"/>
        </w:rPr>
        <w:t>ДЕНТАЛЬНЫХ</w:t>
      </w:r>
      <w:r>
        <w:t xml:space="preserve"> </w:t>
      </w:r>
      <w:r>
        <w:rPr>
          <w:rFonts w:hint="eastAsia"/>
        </w:rPr>
        <w:t>ИМПЛАНТАТОВ</w:t>
      </w:r>
      <w:r>
        <w:t>. (</w:t>
      </w:r>
      <w:r>
        <w:rPr>
          <w:rFonts w:hint="eastAsia"/>
        </w:rPr>
        <w:t>ОБСУЖДЕНИЕ</w:t>
      </w:r>
      <w:r>
        <w:t xml:space="preserve"> </w:t>
      </w:r>
      <w:r>
        <w:rPr>
          <w:rFonts w:hint="eastAsia"/>
        </w:rPr>
        <w:t>РЕЗУЛЬТАТОВ</w:t>
      </w:r>
    </w:p>
    <w:p w14:paraId="5556AA03" w14:textId="77777777" w:rsidR="004E3A69" w:rsidRDefault="004E3A69" w:rsidP="004E3A69"/>
    <w:p w14:paraId="78C524F4" w14:textId="77777777" w:rsidR="004E3A69" w:rsidRDefault="004E3A69" w:rsidP="004E3A69">
      <w:r>
        <w:rPr>
          <w:rFonts w:hint="eastAsia"/>
        </w:rPr>
        <w:t>ИССЛЕДОВАНИЯ</w:t>
      </w:r>
      <w:r>
        <w:t>).</w:t>
      </w:r>
    </w:p>
    <w:p w14:paraId="3E27AC1D" w14:textId="77777777" w:rsidR="004E3A69" w:rsidRDefault="004E3A69" w:rsidP="004E3A69"/>
    <w:p w14:paraId="4E184118" w14:textId="13029799" w:rsidR="004E3A69" w:rsidRPr="004E3A69" w:rsidRDefault="004E3A69" w:rsidP="004E3A69">
      <w:r>
        <w:rPr>
          <w:rFonts w:hint="eastAsia"/>
        </w:rPr>
        <w:t>ВЫВОДЫ</w:t>
      </w:r>
      <w:r>
        <w:t>.</w:t>
      </w:r>
    </w:p>
    <w:sectPr w:rsidR="004E3A69" w:rsidRPr="004E3A6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78BB2" w14:textId="77777777" w:rsidR="00D638EA" w:rsidRPr="008D1934" w:rsidRDefault="00D638EA">
      <w:pPr>
        <w:spacing w:after="0" w:line="240" w:lineRule="auto"/>
      </w:pPr>
      <w:r w:rsidRPr="008D1934">
        <w:separator/>
      </w:r>
    </w:p>
  </w:endnote>
  <w:endnote w:type="continuationSeparator" w:id="0">
    <w:p w14:paraId="035DB64D" w14:textId="77777777" w:rsidR="00D638EA" w:rsidRPr="008D1934" w:rsidRDefault="00D638E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3A43D" w14:textId="77777777" w:rsidR="00D638EA" w:rsidRPr="008D1934" w:rsidRDefault="00D638EA"/>
    <w:p w14:paraId="1B509A8B" w14:textId="77777777" w:rsidR="00D638EA" w:rsidRPr="008D1934" w:rsidRDefault="00D638EA"/>
    <w:p w14:paraId="7E458CED" w14:textId="77777777" w:rsidR="00D638EA" w:rsidRPr="008D1934" w:rsidRDefault="00D638EA"/>
    <w:p w14:paraId="4D3C5669" w14:textId="77777777" w:rsidR="00D638EA" w:rsidRPr="008D1934" w:rsidRDefault="00D638EA"/>
    <w:p w14:paraId="1ECBCCCB" w14:textId="77777777" w:rsidR="00D638EA" w:rsidRPr="008D1934" w:rsidRDefault="00D638EA"/>
    <w:p w14:paraId="0B7C48A3" w14:textId="77777777" w:rsidR="00D638EA" w:rsidRPr="008D1934" w:rsidRDefault="00D638EA"/>
    <w:p w14:paraId="39FB543B" w14:textId="77777777" w:rsidR="00D638EA" w:rsidRPr="008D1934" w:rsidRDefault="00D638EA">
      <w:pPr>
        <w:rPr>
          <w:sz w:val="2"/>
          <w:szCs w:val="2"/>
        </w:rPr>
      </w:pPr>
      <w:r>
        <w:rPr>
          <w:noProof/>
        </w:rPr>
        <mc:AlternateContent>
          <mc:Choice Requires="wps">
            <w:drawing>
              <wp:anchor distT="0" distB="0" distL="63500" distR="63500" simplePos="0" relativeHeight="251660288" behindDoc="1" locked="0" layoutInCell="1" allowOverlap="1" wp14:anchorId="15D2F3EC" wp14:editId="58E45B3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35E5E68" w14:textId="77777777" w:rsidR="00D638EA" w:rsidRPr="008D1934" w:rsidRDefault="00D638E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D2F3E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5E5E68" w14:textId="77777777" w:rsidR="00D638EA" w:rsidRPr="008D1934" w:rsidRDefault="00D638E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9DB2C0E" w14:textId="77777777" w:rsidR="00D638EA" w:rsidRPr="008D1934" w:rsidRDefault="00D638EA"/>
    <w:p w14:paraId="68360002" w14:textId="77777777" w:rsidR="00D638EA" w:rsidRPr="008D1934" w:rsidRDefault="00D638EA"/>
    <w:p w14:paraId="7AAB2E5B" w14:textId="77777777" w:rsidR="00D638EA" w:rsidRPr="008D1934" w:rsidRDefault="00D638EA">
      <w:pPr>
        <w:rPr>
          <w:sz w:val="2"/>
          <w:szCs w:val="2"/>
        </w:rPr>
      </w:pPr>
      <w:r>
        <w:rPr>
          <w:noProof/>
        </w:rPr>
        <mc:AlternateContent>
          <mc:Choice Requires="wps">
            <w:drawing>
              <wp:anchor distT="0" distB="0" distL="63500" distR="63500" simplePos="0" relativeHeight="251659264" behindDoc="1" locked="0" layoutInCell="1" allowOverlap="1" wp14:anchorId="4B8BDC1E" wp14:editId="4F8838E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C296C33" w14:textId="77777777" w:rsidR="00D638EA" w:rsidRPr="008D1934" w:rsidRDefault="00D638E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8BDC1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296C33" w14:textId="77777777" w:rsidR="00D638EA" w:rsidRPr="008D1934" w:rsidRDefault="00D638E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41E4CE7" w14:textId="77777777" w:rsidR="00D638EA" w:rsidRPr="008D1934" w:rsidRDefault="00D638EA"/>
    <w:p w14:paraId="6978E680" w14:textId="77777777" w:rsidR="00D638EA" w:rsidRPr="008D1934" w:rsidRDefault="00D638EA">
      <w:pPr>
        <w:rPr>
          <w:sz w:val="2"/>
          <w:szCs w:val="2"/>
        </w:rPr>
      </w:pPr>
    </w:p>
    <w:p w14:paraId="5E2F9942" w14:textId="77777777" w:rsidR="00D638EA" w:rsidRPr="008D1934" w:rsidRDefault="00D638EA"/>
    <w:p w14:paraId="6317743B" w14:textId="77777777" w:rsidR="00D638EA" w:rsidRPr="008D1934" w:rsidRDefault="00D638EA">
      <w:pPr>
        <w:spacing w:after="0" w:line="240" w:lineRule="auto"/>
      </w:pPr>
    </w:p>
  </w:footnote>
  <w:footnote w:type="continuationSeparator" w:id="0">
    <w:p w14:paraId="4D1FB38B" w14:textId="77777777" w:rsidR="00D638EA" w:rsidRPr="008D1934" w:rsidRDefault="00D638E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8EA"/>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4</Pages>
  <Words>502</Words>
  <Characters>2866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63</cp:revision>
  <cp:lastPrinted>2024-05-12T14:21:00Z</cp:lastPrinted>
  <dcterms:created xsi:type="dcterms:W3CDTF">2024-05-20T16:55:00Z</dcterms:created>
  <dcterms:modified xsi:type="dcterms:W3CDTF">2024-05-21T10:43:00Z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