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F8474" w14:textId="718DAA18" w:rsidR="00A87C2A" w:rsidRDefault="004D64ED" w:rsidP="004D64ED">
      <w:pPr>
        <w:rPr>
          <w:rFonts w:ascii="Times New Roman" w:eastAsia="Arial Unicode MS" w:hAnsi="Times New Roman" w:cs="Times New Roman"/>
          <w:b/>
          <w:bCs/>
          <w:color w:val="000000"/>
          <w:kern w:val="0"/>
          <w:sz w:val="28"/>
          <w:szCs w:val="28"/>
          <w:lang w:eastAsia="ru-RU" w:bidi="uk-UA"/>
        </w:rPr>
      </w:pPr>
      <w:r w:rsidRPr="004D64ED">
        <w:rPr>
          <w:rFonts w:ascii="Times New Roman" w:eastAsia="Arial Unicode MS" w:hAnsi="Times New Roman" w:cs="Times New Roman" w:hint="eastAsia"/>
          <w:b/>
          <w:bCs/>
          <w:color w:val="000000"/>
          <w:kern w:val="0"/>
          <w:sz w:val="28"/>
          <w:szCs w:val="28"/>
          <w:lang w:eastAsia="ru-RU" w:bidi="uk-UA"/>
        </w:rPr>
        <w:t>Аврутский</w:t>
      </w:r>
      <w:r w:rsidRPr="004D64ED">
        <w:rPr>
          <w:rFonts w:ascii="Times New Roman" w:eastAsia="Arial Unicode MS" w:hAnsi="Times New Roman" w:cs="Times New Roman"/>
          <w:b/>
          <w:bCs/>
          <w:color w:val="000000"/>
          <w:kern w:val="0"/>
          <w:sz w:val="28"/>
          <w:szCs w:val="28"/>
          <w:lang w:eastAsia="ru-RU" w:bidi="uk-UA"/>
        </w:rPr>
        <w:t xml:space="preserve"> </w:t>
      </w:r>
      <w:r w:rsidRPr="004D64ED">
        <w:rPr>
          <w:rFonts w:ascii="Times New Roman" w:eastAsia="Arial Unicode MS" w:hAnsi="Times New Roman" w:cs="Times New Roman" w:hint="eastAsia"/>
          <w:b/>
          <w:bCs/>
          <w:color w:val="000000"/>
          <w:kern w:val="0"/>
          <w:sz w:val="28"/>
          <w:szCs w:val="28"/>
          <w:lang w:eastAsia="ru-RU" w:bidi="uk-UA"/>
        </w:rPr>
        <w:t>Всеволод</w:t>
      </w:r>
      <w:r w:rsidRPr="004D64ED">
        <w:rPr>
          <w:rFonts w:ascii="Times New Roman" w:eastAsia="Arial Unicode MS" w:hAnsi="Times New Roman" w:cs="Times New Roman"/>
          <w:b/>
          <w:bCs/>
          <w:color w:val="000000"/>
          <w:kern w:val="0"/>
          <w:sz w:val="28"/>
          <w:szCs w:val="28"/>
          <w:lang w:eastAsia="ru-RU" w:bidi="uk-UA"/>
        </w:rPr>
        <w:t xml:space="preserve"> </w:t>
      </w:r>
      <w:r w:rsidRPr="004D64ED">
        <w:rPr>
          <w:rFonts w:ascii="Times New Roman" w:eastAsia="Arial Unicode MS" w:hAnsi="Times New Roman" w:cs="Times New Roman" w:hint="eastAsia"/>
          <w:b/>
          <w:bCs/>
          <w:color w:val="000000"/>
          <w:kern w:val="0"/>
          <w:sz w:val="28"/>
          <w:szCs w:val="28"/>
          <w:lang w:eastAsia="ru-RU" w:bidi="uk-UA"/>
        </w:rPr>
        <w:t>Игоревич</w:t>
      </w:r>
      <w:r>
        <w:rPr>
          <w:rFonts w:ascii="Times New Roman" w:eastAsia="Arial Unicode MS" w:hAnsi="Times New Roman" w:cs="Times New Roman" w:hint="eastAsia"/>
          <w:b/>
          <w:bCs/>
          <w:color w:val="000000"/>
          <w:kern w:val="0"/>
          <w:sz w:val="28"/>
          <w:szCs w:val="28"/>
          <w:lang w:eastAsia="ru-RU" w:bidi="uk-UA"/>
        </w:rPr>
        <w:t xml:space="preserve"> </w:t>
      </w:r>
      <w:r w:rsidRPr="004D64ED">
        <w:rPr>
          <w:rFonts w:ascii="Times New Roman" w:eastAsia="Arial Unicode MS" w:hAnsi="Times New Roman" w:cs="Times New Roman" w:hint="eastAsia"/>
          <w:b/>
          <w:bCs/>
          <w:color w:val="000000"/>
          <w:kern w:val="0"/>
          <w:sz w:val="28"/>
          <w:szCs w:val="28"/>
          <w:lang w:eastAsia="ru-RU" w:bidi="uk-UA"/>
        </w:rPr>
        <w:t>Алгоритм</w:t>
      </w:r>
      <w:r w:rsidRPr="004D64ED">
        <w:rPr>
          <w:rFonts w:ascii="Times New Roman" w:eastAsia="Arial Unicode MS" w:hAnsi="Times New Roman" w:cs="Times New Roman"/>
          <w:b/>
          <w:bCs/>
          <w:color w:val="000000"/>
          <w:kern w:val="0"/>
          <w:sz w:val="28"/>
          <w:szCs w:val="28"/>
          <w:lang w:eastAsia="ru-RU" w:bidi="uk-UA"/>
        </w:rPr>
        <w:t xml:space="preserve"> </w:t>
      </w:r>
      <w:r w:rsidRPr="004D64ED">
        <w:rPr>
          <w:rFonts w:ascii="Times New Roman" w:eastAsia="Arial Unicode MS" w:hAnsi="Times New Roman" w:cs="Times New Roman" w:hint="eastAsia"/>
          <w:b/>
          <w:bCs/>
          <w:color w:val="000000"/>
          <w:kern w:val="0"/>
          <w:sz w:val="28"/>
          <w:szCs w:val="28"/>
          <w:lang w:eastAsia="ru-RU" w:bidi="uk-UA"/>
        </w:rPr>
        <w:t>увеличения</w:t>
      </w:r>
      <w:r w:rsidRPr="004D64ED">
        <w:rPr>
          <w:rFonts w:ascii="Times New Roman" w:eastAsia="Arial Unicode MS" w:hAnsi="Times New Roman" w:cs="Times New Roman"/>
          <w:b/>
          <w:bCs/>
          <w:color w:val="000000"/>
          <w:kern w:val="0"/>
          <w:sz w:val="28"/>
          <w:szCs w:val="28"/>
          <w:lang w:eastAsia="ru-RU" w:bidi="uk-UA"/>
        </w:rPr>
        <w:t xml:space="preserve"> </w:t>
      </w:r>
      <w:r w:rsidRPr="004D64ED">
        <w:rPr>
          <w:rFonts w:ascii="Times New Roman" w:eastAsia="Arial Unicode MS" w:hAnsi="Times New Roman" w:cs="Times New Roman" w:hint="eastAsia"/>
          <w:b/>
          <w:bCs/>
          <w:color w:val="000000"/>
          <w:kern w:val="0"/>
          <w:sz w:val="28"/>
          <w:szCs w:val="28"/>
          <w:lang w:eastAsia="ru-RU" w:bidi="uk-UA"/>
        </w:rPr>
        <w:t>точности</w:t>
      </w:r>
      <w:r w:rsidRPr="004D64ED">
        <w:rPr>
          <w:rFonts w:ascii="Times New Roman" w:eastAsia="Arial Unicode MS" w:hAnsi="Times New Roman" w:cs="Times New Roman"/>
          <w:b/>
          <w:bCs/>
          <w:color w:val="000000"/>
          <w:kern w:val="0"/>
          <w:sz w:val="28"/>
          <w:szCs w:val="28"/>
          <w:lang w:eastAsia="ru-RU" w:bidi="uk-UA"/>
        </w:rPr>
        <w:t xml:space="preserve"> </w:t>
      </w:r>
      <w:r w:rsidRPr="004D64ED">
        <w:rPr>
          <w:rFonts w:ascii="Times New Roman" w:eastAsia="Arial Unicode MS" w:hAnsi="Times New Roman" w:cs="Times New Roman" w:hint="eastAsia"/>
          <w:b/>
          <w:bCs/>
          <w:color w:val="000000"/>
          <w:kern w:val="0"/>
          <w:sz w:val="28"/>
          <w:szCs w:val="28"/>
          <w:lang w:eastAsia="ru-RU" w:bidi="uk-UA"/>
        </w:rPr>
        <w:t>нейронных</w:t>
      </w:r>
      <w:r w:rsidRPr="004D64ED">
        <w:rPr>
          <w:rFonts w:ascii="Times New Roman" w:eastAsia="Arial Unicode MS" w:hAnsi="Times New Roman" w:cs="Times New Roman"/>
          <w:b/>
          <w:bCs/>
          <w:color w:val="000000"/>
          <w:kern w:val="0"/>
          <w:sz w:val="28"/>
          <w:szCs w:val="28"/>
          <w:lang w:eastAsia="ru-RU" w:bidi="uk-UA"/>
        </w:rPr>
        <w:t xml:space="preserve"> </w:t>
      </w:r>
      <w:r w:rsidRPr="004D64ED">
        <w:rPr>
          <w:rFonts w:ascii="Times New Roman" w:eastAsia="Arial Unicode MS" w:hAnsi="Times New Roman" w:cs="Times New Roman" w:hint="eastAsia"/>
          <w:b/>
          <w:bCs/>
          <w:color w:val="000000"/>
          <w:kern w:val="0"/>
          <w:sz w:val="28"/>
          <w:szCs w:val="28"/>
          <w:lang w:eastAsia="ru-RU" w:bidi="uk-UA"/>
        </w:rPr>
        <w:t>сетей</w:t>
      </w:r>
      <w:r w:rsidRPr="004D64ED">
        <w:rPr>
          <w:rFonts w:ascii="Times New Roman" w:eastAsia="Arial Unicode MS" w:hAnsi="Times New Roman" w:cs="Times New Roman"/>
          <w:b/>
          <w:bCs/>
          <w:color w:val="000000"/>
          <w:kern w:val="0"/>
          <w:sz w:val="28"/>
          <w:szCs w:val="28"/>
          <w:lang w:eastAsia="ru-RU" w:bidi="uk-UA"/>
        </w:rPr>
        <w:t xml:space="preserve"> </w:t>
      </w:r>
      <w:r w:rsidRPr="004D64ED">
        <w:rPr>
          <w:rFonts w:ascii="Times New Roman" w:eastAsia="Arial Unicode MS" w:hAnsi="Times New Roman" w:cs="Times New Roman" w:hint="eastAsia"/>
          <w:b/>
          <w:bCs/>
          <w:color w:val="000000"/>
          <w:kern w:val="0"/>
          <w:sz w:val="28"/>
          <w:szCs w:val="28"/>
          <w:lang w:eastAsia="ru-RU" w:bidi="uk-UA"/>
        </w:rPr>
        <w:t>и</w:t>
      </w:r>
      <w:r w:rsidRPr="004D64ED">
        <w:rPr>
          <w:rFonts w:ascii="Times New Roman" w:eastAsia="Arial Unicode MS" w:hAnsi="Times New Roman" w:cs="Times New Roman"/>
          <w:b/>
          <w:bCs/>
          <w:color w:val="000000"/>
          <w:kern w:val="0"/>
          <w:sz w:val="28"/>
          <w:szCs w:val="28"/>
          <w:lang w:eastAsia="ru-RU" w:bidi="uk-UA"/>
        </w:rPr>
        <w:t xml:space="preserve"> </w:t>
      </w:r>
      <w:r w:rsidRPr="004D64ED">
        <w:rPr>
          <w:rFonts w:ascii="Times New Roman" w:eastAsia="Arial Unicode MS" w:hAnsi="Times New Roman" w:cs="Times New Roman" w:hint="eastAsia"/>
          <w:b/>
          <w:bCs/>
          <w:color w:val="000000"/>
          <w:kern w:val="0"/>
          <w:sz w:val="28"/>
          <w:szCs w:val="28"/>
          <w:lang w:eastAsia="ru-RU" w:bidi="uk-UA"/>
        </w:rPr>
        <w:t>его</w:t>
      </w:r>
      <w:r w:rsidRPr="004D64ED">
        <w:rPr>
          <w:rFonts w:ascii="Times New Roman" w:eastAsia="Arial Unicode MS" w:hAnsi="Times New Roman" w:cs="Times New Roman"/>
          <w:b/>
          <w:bCs/>
          <w:color w:val="000000"/>
          <w:kern w:val="0"/>
          <w:sz w:val="28"/>
          <w:szCs w:val="28"/>
          <w:lang w:eastAsia="ru-RU" w:bidi="uk-UA"/>
        </w:rPr>
        <w:t xml:space="preserve"> </w:t>
      </w:r>
      <w:r w:rsidRPr="004D64ED">
        <w:rPr>
          <w:rFonts w:ascii="Times New Roman" w:eastAsia="Arial Unicode MS" w:hAnsi="Times New Roman" w:cs="Times New Roman" w:hint="eastAsia"/>
          <w:b/>
          <w:bCs/>
          <w:color w:val="000000"/>
          <w:kern w:val="0"/>
          <w:sz w:val="28"/>
          <w:szCs w:val="28"/>
          <w:lang w:eastAsia="ru-RU" w:bidi="uk-UA"/>
        </w:rPr>
        <w:t>приложения</w:t>
      </w:r>
    </w:p>
    <w:p w14:paraId="56BED64B" w14:textId="77777777" w:rsidR="004D64ED" w:rsidRDefault="004D64ED" w:rsidP="004D64ED">
      <w:r>
        <w:rPr>
          <w:rFonts w:hint="eastAsia"/>
        </w:rPr>
        <w:t>ОГЛАВЛЕНИЕ</w:t>
      </w:r>
      <w:r>
        <w:t xml:space="preserve"> </w:t>
      </w:r>
      <w:r>
        <w:rPr>
          <w:rFonts w:hint="eastAsia"/>
        </w:rPr>
        <w:t>ДИССЕРТАЦИИ</w:t>
      </w:r>
    </w:p>
    <w:p w14:paraId="722FEE42" w14:textId="77777777" w:rsidR="004D64ED" w:rsidRDefault="004D64ED" w:rsidP="004D64ED">
      <w:r>
        <w:rPr>
          <w:rFonts w:hint="eastAsia"/>
        </w:rPr>
        <w:t>кандидат</w:t>
      </w:r>
      <w:r>
        <w:t xml:space="preserve"> </w:t>
      </w:r>
      <w:r>
        <w:rPr>
          <w:rFonts w:hint="eastAsia"/>
        </w:rPr>
        <w:t>наук</w:t>
      </w:r>
      <w:r>
        <w:t xml:space="preserve"> </w:t>
      </w:r>
      <w:r>
        <w:rPr>
          <w:rFonts w:hint="eastAsia"/>
        </w:rPr>
        <w:t>Аврутский</w:t>
      </w:r>
      <w:r>
        <w:t xml:space="preserve"> </w:t>
      </w:r>
      <w:r>
        <w:rPr>
          <w:rFonts w:hint="eastAsia"/>
        </w:rPr>
        <w:t>Всеволод</w:t>
      </w:r>
      <w:r>
        <w:t xml:space="preserve"> </w:t>
      </w:r>
      <w:r>
        <w:rPr>
          <w:rFonts w:hint="eastAsia"/>
        </w:rPr>
        <w:t>Игоревич</w:t>
      </w:r>
    </w:p>
    <w:p w14:paraId="33D45336" w14:textId="77777777" w:rsidR="004D64ED" w:rsidRDefault="004D64ED" w:rsidP="004D64ED">
      <w:r>
        <w:rPr>
          <w:rFonts w:hint="eastAsia"/>
        </w:rPr>
        <w:t>Оглавление</w:t>
      </w:r>
    </w:p>
    <w:p w14:paraId="7389148F" w14:textId="77777777" w:rsidR="004D64ED" w:rsidRDefault="004D64ED" w:rsidP="004D64ED"/>
    <w:p w14:paraId="6CE698E6" w14:textId="77777777" w:rsidR="004D64ED" w:rsidRDefault="004D64ED" w:rsidP="004D64ED">
      <w:r>
        <w:rPr>
          <w:rFonts w:hint="eastAsia"/>
        </w:rPr>
        <w:t>Введение</w:t>
      </w:r>
    </w:p>
    <w:p w14:paraId="65849F92" w14:textId="77777777" w:rsidR="004D64ED" w:rsidRDefault="004D64ED" w:rsidP="004D64ED"/>
    <w:p w14:paraId="2BEA9329" w14:textId="77777777" w:rsidR="004D64ED" w:rsidRDefault="004D64ED" w:rsidP="004D64ED">
      <w:r>
        <w:rPr>
          <w:rFonts w:hint="eastAsia"/>
        </w:rPr>
        <w:t>Задачи</w:t>
      </w:r>
      <w:r>
        <w:t xml:space="preserve"> </w:t>
      </w:r>
      <w:r>
        <w:rPr>
          <w:rFonts w:hint="eastAsia"/>
        </w:rPr>
        <w:t>аппроксимации</w:t>
      </w:r>
    </w:p>
    <w:p w14:paraId="611C4DAE" w14:textId="77777777" w:rsidR="004D64ED" w:rsidRDefault="004D64ED" w:rsidP="004D64ED"/>
    <w:p w14:paraId="15DCF87C" w14:textId="77777777" w:rsidR="004D64ED" w:rsidRDefault="004D64ED" w:rsidP="004D64ED">
      <w:r>
        <w:rPr>
          <w:rFonts w:hint="eastAsia"/>
        </w:rPr>
        <w:t>Решение</w:t>
      </w:r>
      <w:r>
        <w:t xml:space="preserve"> </w:t>
      </w:r>
      <w:r>
        <w:rPr>
          <w:rFonts w:hint="eastAsia"/>
        </w:rPr>
        <w:t>уравнений</w:t>
      </w:r>
      <w:r>
        <w:t xml:space="preserve"> </w:t>
      </w:r>
      <w:r>
        <w:rPr>
          <w:rFonts w:hint="eastAsia"/>
        </w:rPr>
        <w:t>в</w:t>
      </w:r>
      <w:r>
        <w:t xml:space="preserve"> </w:t>
      </w:r>
      <w:r>
        <w:rPr>
          <w:rFonts w:hint="eastAsia"/>
        </w:rPr>
        <w:t>частных</w:t>
      </w:r>
      <w:r>
        <w:t xml:space="preserve"> </w:t>
      </w:r>
      <w:r>
        <w:rPr>
          <w:rFonts w:hint="eastAsia"/>
        </w:rPr>
        <w:t>производных</w:t>
      </w:r>
    </w:p>
    <w:p w14:paraId="59357294" w14:textId="77777777" w:rsidR="004D64ED" w:rsidRDefault="004D64ED" w:rsidP="004D64ED"/>
    <w:p w14:paraId="7279872E" w14:textId="77777777" w:rsidR="004D64ED" w:rsidRDefault="004D64ED" w:rsidP="004D64ED">
      <w:r>
        <w:rPr>
          <w:rFonts w:hint="eastAsia"/>
        </w:rPr>
        <w:t>Характеристика</w:t>
      </w:r>
      <w:r>
        <w:t xml:space="preserve"> </w:t>
      </w:r>
      <w:r>
        <w:rPr>
          <w:rFonts w:hint="eastAsia"/>
        </w:rPr>
        <w:t>работы</w:t>
      </w:r>
    </w:p>
    <w:p w14:paraId="3B43F3BC" w14:textId="77777777" w:rsidR="004D64ED" w:rsidRDefault="004D64ED" w:rsidP="004D64ED"/>
    <w:p w14:paraId="38EA4F3C" w14:textId="77777777" w:rsidR="004D64ED" w:rsidRDefault="004D64ED" w:rsidP="004D64ED">
      <w:r>
        <w:rPr>
          <w:rFonts w:hint="eastAsia"/>
        </w:rPr>
        <w:t>Научная</w:t>
      </w:r>
      <w:r>
        <w:t xml:space="preserve"> </w:t>
      </w:r>
      <w:r>
        <w:rPr>
          <w:rFonts w:hint="eastAsia"/>
        </w:rPr>
        <w:t>новизна</w:t>
      </w:r>
      <w:r>
        <w:t xml:space="preserve"> </w:t>
      </w:r>
      <w:r>
        <w:rPr>
          <w:rFonts w:hint="eastAsia"/>
        </w:rPr>
        <w:t>работы</w:t>
      </w:r>
    </w:p>
    <w:p w14:paraId="0FEE85C5" w14:textId="77777777" w:rsidR="004D64ED" w:rsidRDefault="004D64ED" w:rsidP="004D64ED"/>
    <w:p w14:paraId="4C8E894B" w14:textId="77777777" w:rsidR="004D64ED" w:rsidRDefault="004D64ED" w:rsidP="004D64ED">
      <w:r>
        <w:rPr>
          <w:rFonts w:hint="eastAsia"/>
        </w:rPr>
        <w:t>Теоретическая</w:t>
      </w:r>
      <w:r>
        <w:t xml:space="preserve"> </w:t>
      </w:r>
      <w:r>
        <w:rPr>
          <w:rFonts w:hint="eastAsia"/>
        </w:rPr>
        <w:t>и</w:t>
      </w:r>
      <w:r>
        <w:t xml:space="preserve"> </w:t>
      </w:r>
      <w:r>
        <w:rPr>
          <w:rFonts w:hint="eastAsia"/>
        </w:rPr>
        <w:t>практическая</w:t>
      </w:r>
      <w:r>
        <w:t xml:space="preserve"> </w:t>
      </w:r>
      <w:r>
        <w:rPr>
          <w:rFonts w:hint="eastAsia"/>
        </w:rPr>
        <w:t>значимость</w:t>
      </w:r>
    </w:p>
    <w:p w14:paraId="1335DAF7" w14:textId="77777777" w:rsidR="004D64ED" w:rsidRDefault="004D64ED" w:rsidP="004D64ED"/>
    <w:p w14:paraId="141DEB9B" w14:textId="77777777" w:rsidR="004D64ED" w:rsidRDefault="004D64ED" w:rsidP="004D64ED">
      <w:r>
        <w:rPr>
          <w:rFonts w:hint="eastAsia"/>
        </w:rPr>
        <w:t>Положения</w:t>
      </w:r>
      <w:r>
        <w:t xml:space="preserve">, </w:t>
      </w:r>
      <w:r>
        <w:rPr>
          <w:rFonts w:hint="eastAsia"/>
        </w:rPr>
        <w:t>выносимые</w:t>
      </w:r>
      <w:r>
        <w:t xml:space="preserve"> </w:t>
      </w:r>
      <w:r>
        <w:rPr>
          <w:rFonts w:hint="eastAsia"/>
        </w:rPr>
        <w:t>на</w:t>
      </w:r>
      <w:r>
        <w:t xml:space="preserve"> </w:t>
      </w:r>
      <w:r>
        <w:rPr>
          <w:rFonts w:hint="eastAsia"/>
        </w:rPr>
        <w:t>защиту</w:t>
      </w:r>
    </w:p>
    <w:p w14:paraId="5AE463C9" w14:textId="77777777" w:rsidR="004D64ED" w:rsidRDefault="004D64ED" w:rsidP="004D64ED"/>
    <w:p w14:paraId="06D504FE" w14:textId="77777777" w:rsidR="004D64ED" w:rsidRDefault="004D64ED" w:rsidP="004D64ED">
      <w:r>
        <w:rPr>
          <w:rFonts w:hint="eastAsia"/>
        </w:rPr>
        <w:t>Степень</w:t>
      </w:r>
      <w:r>
        <w:t xml:space="preserve"> </w:t>
      </w:r>
      <w:r>
        <w:rPr>
          <w:rFonts w:hint="eastAsia"/>
        </w:rPr>
        <w:t>достоверности</w:t>
      </w:r>
      <w:r>
        <w:t xml:space="preserve"> </w:t>
      </w:r>
      <w:r>
        <w:rPr>
          <w:rFonts w:hint="eastAsia"/>
        </w:rPr>
        <w:t>и</w:t>
      </w:r>
      <w:r>
        <w:t xml:space="preserve"> </w:t>
      </w:r>
      <w:r>
        <w:rPr>
          <w:rFonts w:hint="eastAsia"/>
        </w:rPr>
        <w:t>апробация</w:t>
      </w:r>
      <w:r>
        <w:t xml:space="preserve"> </w:t>
      </w:r>
      <w:r>
        <w:rPr>
          <w:rFonts w:hint="eastAsia"/>
        </w:rPr>
        <w:t>результатов</w:t>
      </w:r>
      <w:r>
        <w:t xml:space="preserve"> </w:t>
      </w:r>
      <w:r>
        <w:rPr>
          <w:rFonts w:hint="eastAsia"/>
        </w:rPr>
        <w:t>работы</w:t>
      </w:r>
    </w:p>
    <w:p w14:paraId="352D3820" w14:textId="77777777" w:rsidR="004D64ED" w:rsidRDefault="004D64ED" w:rsidP="004D64ED"/>
    <w:p w14:paraId="22CEF1C7" w14:textId="77777777" w:rsidR="004D64ED" w:rsidRDefault="004D64ED" w:rsidP="004D64ED">
      <w:r>
        <w:rPr>
          <w:rFonts w:hint="eastAsia"/>
        </w:rPr>
        <w:t>Благодарности</w:t>
      </w:r>
    </w:p>
    <w:p w14:paraId="781E2413" w14:textId="77777777" w:rsidR="004D64ED" w:rsidRDefault="004D64ED" w:rsidP="004D64ED"/>
    <w:p w14:paraId="375AE35D" w14:textId="77777777" w:rsidR="004D64ED" w:rsidRDefault="004D64ED" w:rsidP="004D64ED">
      <w:r>
        <w:rPr>
          <w:rFonts w:hint="eastAsia"/>
        </w:rPr>
        <w:t>Глава</w:t>
      </w:r>
      <w:r>
        <w:t xml:space="preserve"> 1, </w:t>
      </w:r>
      <w:r>
        <w:rPr>
          <w:rFonts w:hint="eastAsia"/>
        </w:rPr>
        <w:t>Обзор</w:t>
      </w:r>
    </w:p>
    <w:p w14:paraId="34D1475E" w14:textId="77777777" w:rsidR="004D64ED" w:rsidRDefault="004D64ED" w:rsidP="004D64ED"/>
    <w:p w14:paraId="5BABC028" w14:textId="77777777" w:rsidR="004D64ED" w:rsidRDefault="004D64ED" w:rsidP="004D64ED">
      <w:r>
        <w:t xml:space="preserve">1.1. </w:t>
      </w:r>
      <w:r>
        <w:rPr>
          <w:rFonts w:hint="eastAsia"/>
        </w:rPr>
        <w:t>Биологические</w:t>
      </w:r>
      <w:r>
        <w:t xml:space="preserve"> </w:t>
      </w:r>
      <w:r>
        <w:rPr>
          <w:rFonts w:hint="eastAsia"/>
        </w:rPr>
        <w:t>нейроны</w:t>
      </w:r>
    </w:p>
    <w:p w14:paraId="66F7A4A8" w14:textId="77777777" w:rsidR="004D64ED" w:rsidRDefault="004D64ED" w:rsidP="004D64ED"/>
    <w:p w14:paraId="4574B0F9" w14:textId="77777777" w:rsidR="004D64ED" w:rsidRDefault="004D64ED" w:rsidP="004D64ED">
      <w:r>
        <w:t xml:space="preserve">1.2. </w:t>
      </w:r>
      <w:r>
        <w:rPr>
          <w:rFonts w:hint="eastAsia"/>
        </w:rPr>
        <w:t>Искусственные</w:t>
      </w:r>
      <w:r>
        <w:t xml:space="preserve"> </w:t>
      </w:r>
      <w:r>
        <w:rPr>
          <w:rFonts w:hint="eastAsia"/>
        </w:rPr>
        <w:t>нейронные</w:t>
      </w:r>
      <w:r>
        <w:t xml:space="preserve"> </w:t>
      </w:r>
      <w:r>
        <w:rPr>
          <w:rFonts w:hint="eastAsia"/>
        </w:rPr>
        <w:t>сети</w:t>
      </w:r>
    </w:p>
    <w:p w14:paraId="28B62889" w14:textId="77777777" w:rsidR="004D64ED" w:rsidRDefault="004D64ED" w:rsidP="004D64ED"/>
    <w:p w14:paraId="6F3DCEB5" w14:textId="77777777" w:rsidR="004D64ED" w:rsidRDefault="004D64ED" w:rsidP="004D64ED">
      <w:r>
        <w:t xml:space="preserve">1.2.1. </w:t>
      </w:r>
      <w:r>
        <w:rPr>
          <w:rFonts w:hint="eastAsia"/>
        </w:rPr>
        <w:t>Теоремы</w:t>
      </w:r>
      <w:r>
        <w:t xml:space="preserve"> </w:t>
      </w:r>
      <w:r>
        <w:rPr>
          <w:rFonts w:hint="eastAsia"/>
        </w:rPr>
        <w:t>существования</w:t>
      </w:r>
    </w:p>
    <w:p w14:paraId="312FE5C6" w14:textId="77777777" w:rsidR="004D64ED" w:rsidRDefault="004D64ED" w:rsidP="004D64ED"/>
    <w:p w14:paraId="158EA5B0" w14:textId="77777777" w:rsidR="004D64ED" w:rsidRDefault="004D64ED" w:rsidP="004D64ED">
      <w:r>
        <w:t xml:space="preserve">1.2.2. </w:t>
      </w:r>
      <w:r>
        <w:rPr>
          <w:rFonts w:hint="eastAsia"/>
        </w:rPr>
        <w:t>Обратное</w:t>
      </w:r>
      <w:r>
        <w:t xml:space="preserve"> </w:t>
      </w:r>
      <w:r>
        <w:rPr>
          <w:rFonts w:hint="eastAsia"/>
        </w:rPr>
        <w:t>распространение</w:t>
      </w:r>
      <w:r>
        <w:t xml:space="preserve"> </w:t>
      </w:r>
      <w:r>
        <w:rPr>
          <w:rFonts w:hint="eastAsia"/>
        </w:rPr>
        <w:t>ошибки</w:t>
      </w:r>
    </w:p>
    <w:p w14:paraId="1C7712BA" w14:textId="77777777" w:rsidR="004D64ED" w:rsidRDefault="004D64ED" w:rsidP="004D64ED"/>
    <w:p w14:paraId="1F162F7B" w14:textId="77777777" w:rsidR="004D64ED" w:rsidRDefault="004D64ED" w:rsidP="004D64ED">
      <w:r>
        <w:t xml:space="preserve">1.2.3. </w:t>
      </w:r>
      <w:r>
        <w:rPr>
          <w:rFonts w:hint="eastAsia"/>
        </w:rPr>
        <w:t>Задачи</w:t>
      </w:r>
      <w:r>
        <w:t xml:space="preserve"> </w:t>
      </w:r>
      <w:r>
        <w:rPr>
          <w:rFonts w:hint="eastAsia"/>
        </w:rPr>
        <w:t>малой</w:t>
      </w:r>
      <w:r>
        <w:t xml:space="preserve"> </w:t>
      </w:r>
      <w:r>
        <w:rPr>
          <w:rFonts w:hint="eastAsia"/>
        </w:rPr>
        <w:t>размерности</w:t>
      </w:r>
    </w:p>
    <w:p w14:paraId="31284738" w14:textId="77777777" w:rsidR="004D64ED" w:rsidRDefault="004D64ED" w:rsidP="004D64ED"/>
    <w:p w14:paraId="7140F865" w14:textId="77777777" w:rsidR="004D64ED" w:rsidRDefault="004D64ED" w:rsidP="004D64ED">
      <w:r>
        <w:t xml:space="preserve">1.2.4. </w:t>
      </w:r>
      <w:r>
        <w:rPr>
          <w:rFonts w:hint="eastAsia"/>
        </w:rPr>
        <w:t>Решение</w:t>
      </w:r>
      <w:r>
        <w:t xml:space="preserve"> </w:t>
      </w:r>
      <w:r>
        <w:rPr>
          <w:rFonts w:hint="eastAsia"/>
        </w:rPr>
        <w:t>дифференциальных</w:t>
      </w:r>
      <w:r>
        <w:t xml:space="preserve"> </w:t>
      </w:r>
      <w:r>
        <w:rPr>
          <w:rFonts w:hint="eastAsia"/>
        </w:rPr>
        <w:t>уравнений</w:t>
      </w:r>
      <w:r>
        <w:t xml:space="preserve"> 27 </w:t>
      </w:r>
      <w:r>
        <w:rPr>
          <w:rFonts w:hint="eastAsia"/>
        </w:rPr>
        <w:t>Выводы</w:t>
      </w:r>
      <w:r>
        <w:t xml:space="preserve"> </w:t>
      </w:r>
      <w:r>
        <w:rPr>
          <w:rFonts w:hint="eastAsia"/>
        </w:rPr>
        <w:t>к</w:t>
      </w:r>
      <w:r>
        <w:t xml:space="preserve"> </w:t>
      </w:r>
      <w:r>
        <w:rPr>
          <w:rFonts w:hint="eastAsia"/>
        </w:rPr>
        <w:t>Главе</w:t>
      </w:r>
    </w:p>
    <w:p w14:paraId="64863EB7" w14:textId="77777777" w:rsidR="004D64ED" w:rsidRDefault="004D64ED" w:rsidP="004D64ED"/>
    <w:p w14:paraId="0D20CE6C" w14:textId="77777777" w:rsidR="004D64ED" w:rsidRDefault="004D64ED" w:rsidP="004D64ED">
      <w:r>
        <w:rPr>
          <w:rFonts w:hint="eastAsia"/>
        </w:rPr>
        <w:t>Глава</w:t>
      </w:r>
      <w:r>
        <w:t xml:space="preserve"> 2. </w:t>
      </w:r>
      <w:r>
        <w:rPr>
          <w:rFonts w:hint="eastAsia"/>
        </w:rPr>
        <w:t>Обучение</w:t>
      </w:r>
      <w:r>
        <w:t xml:space="preserve"> </w:t>
      </w:r>
      <w:r>
        <w:rPr>
          <w:rFonts w:hint="eastAsia"/>
        </w:rPr>
        <w:t>с</w:t>
      </w:r>
      <w:r>
        <w:t xml:space="preserve"> </w:t>
      </w:r>
      <w:r>
        <w:rPr>
          <w:rFonts w:hint="eastAsia"/>
        </w:rPr>
        <w:t>производными</w:t>
      </w:r>
    </w:p>
    <w:p w14:paraId="3E9BB3D7" w14:textId="77777777" w:rsidR="004D64ED" w:rsidRDefault="004D64ED" w:rsidP="004D64ED"/>
    <w:p w14:paraId="764F1831" w14:textId="77777777" w:rsidR="004D64ED" w:rsidRDefault="004D64ED" w:rsidP="004D64ED">
      <w:r>
        <w:t xml:space="preserve">2.1. </w:t>
      </w:r>
      <w:r>
        <w:rPr>
          <w:rFonts w:hint="eastAsia"/>
        </w:rPr>
        <w:t>Краткая</w:t>
      </w:r>
      <w:r>
        <w:t xml:space="preserve"> </w:t>
      </w:r>
      <w:r>
        <w:rPr>
          <w:rFonts w:hint="eastAsia"/>
        </w:rPr>
        <w:t>история</w:t>
      </w:r>
    </w:p>
    <w:p w14:paraId="53600EE1" w14:textId="77777777" w:rsidR="004D64ED" w:rsidRDefault="004D64ED" w:rsidP="004D64ED"/>
    <w:p w14:paraId="2727A9FA" w14:textId="77777777" w:rsidR="004D64ED" w:rsidRDefault="004D64ED" w:rsidP="004D64ED">
      <w:r>
        <w:t xml:space="preserve">2.2. </w:t>
      </w:r>
      <w:r>
        <w:rPr>
          <w:rFonts w:hint="eastAsia"/>
        </w:rPr>
        <w:t>Аппроксимация</w:t>
      </w:r>
      <w:r>
        <w:t xml:space="preserve"> </w:t>
      </w:r>
      <w:r>
        <w:rPr>
          <w:rFonts w:hint="eastAsia"/>
        </w:rPr>
        <w:t>функций</w:t>
      </w:r>
    </w:p>
    <w:p w14:paraId="37B0A64D" w14:textId="77777777" w:rsidR="004D64ED" w:rsidRDefault="004D64ED" w:rsidP="004D64ED"/>
    <w:p w14:paraId="0EE8A095" w14:textId="77777777" w:rsidR="004D64ED" w:rsidRDefault="004D64ED" w:rsidP="004D64ED">
      <w:r>
        <w:t xml:space="preserve">2.2.1. </w:t>
      </w:r>
      <w:r>
        <w:rPr>
          <w:rFonts w:hint="eastAsia"/>
        </w:rPr>
        <w:t>Обозначения</w:t>
      </w:r>
      <w:r>
        <w:t xml:space="preserve"> </w:t>
      </w:r>
      <w:r>
        <w:rPr>
          <w:rFonts w:hint="eastAsia"/>
        </w:rPr>
        <w:t>производных</w:t>
      </w:r>
    </w:p>
    <w:p w14:paraId="0D6527FC" w14:textId="77777777" w:rsidR="004D64ED" w:rsidRDefault="004D64ED" w:rsidP="004D64ED"/>
    <w:p w14:paraId="7CBB9655" w14:textId="77777777" w:rsidR="004D64ED" w:rsidRDefault="004D64ED" w:rsidP="004D64ED">
      <w:r>
        <w:t xml:space="preserve">2.2.2. </w:t>
      </w:r>
      <w:r>
        <w:rPr>
          <w:rFonts w:hint="eastAsia"/>
        </w:rPr>
        <w:t>Двумерная</w:t>
      </w:r>
      <w:r>
        <w:t xml:space="preserve"> </w:t>
      </w:r>
      <w:r>
        <w:rPr>
          <w:rFonts w:hint="eastAsia"/>
        </w:rPr>
        <w:t>функция</w:t>
      </w:r>
    </w:p>
    <w:p w14:paraId="43832607" w14:textId="77777777" w:rsidR="004D64ED" w:rsidRDefault="004D64ED" w:rsidP="004D64ED"/>
    <w:p w14:paraId="1956AACB" w14:textId="77777777" w:rsidR="004D64ED" w:rsidRDefault="004D64ED" w:rsidP="004D64ED">
      <w:r>
        <w:t xml:space="preserve">2.2.2.1. </w:t>
      </w:r>
      <w:r>
        <w:rPr>
          <w:rFonts w:hint="eastAsia"/>
        </w:rPr>
        <w:t>Обучение</w:t>
      </w:r>
      <w:r>
        <w:t xml:space="preserve"> </w:t>
      </w:r>
      <w:r>
        <w:rPr>
          <w:rFonts w:hint="eastAsia"/>
        </w:rPr>
        <w:t>производных</w:t>
      </w:r>
    </w:p>
    <w:p w14:paraId="2CE2F5D4" w14:textId="77777777" w:rsidR="004D64ED" w:rsidRDefault="004D64ED" w:rsidP="004D64ED"/>
    <w:p w14:paraId="19FD95D1" w14:textId="77777777" w:rsidR="004D64ED" w:rsidRDefault="004D64ED" w:rsidP="004D64ED">
      <w:r>
        <w:t xml:space="preserve">2.2.2.2. </w:t>
      </w:r>
      <w:r>
        <w:rPr>
          <w:rFonts w:hint="eastAsia"/>
        </w:rPr>
        <w:t>Обучение</w:t>
      </w:r>
      <w:r>
        <w:t xml:space="preserve"> </w:t>
      </w:r>
      <w:r>
        <w:rPr>
          <w:rFonts w:hint="eastAsia"/>
        </w:rPr>
        <w:t>с</w:t>
      </w:r>
      <w:r>
        <w:t xml:space="preserve"> </w:t>
      </w:r>
      <w:r>
        <w:rPr>
          <w:rFonts w:hint="eastAsia"/>
        </w:rPr>
        <w:t>исключением</w:t>
      </w:r>
    </w:p>
    <w:p w14:paraId="30693790" w14:textId="77777777" w:rsidR="004D64ED" w:rsidRDefault="004D64ED" w:rsidP="004D64ED"/>
    <w:p w14:paraId="4F855179" w14:textId="77777777" w:rsidR="004D64ED" w:rsidRDefault="004D64ED" w:rsidP="004D64ED">
      <w:r>
        <w:t xml:space="preserve">2.2.3. </w:t>
      </w:r>
      <w:r>
        <w:rPr>
          <w:rFonts w:hint="eastAsia"/>
        </w:rPr>
        <w:t>Автокодировщик</w:t>
      </w:r>
    </w:p>
    <w:p w14:paraId="489377B5" w14:textId="77777777" w:rsidR="004D64ED" w:rsidRDefault="004D64ED" w:rsidP="004D64ED"/>
    <w:p w14:paraId="5C64320B" w14:textId="77777777" w:rsidR="004D64ED" w:rsidRDefault="004D64ED" w:rsidP="004D64ED">
      <w:r>
        <w:t xml:space="preserve">2.2.4. </w:t>
      </w:r>
      <w:r>
        <w:rPr>
          <w:rFonts w:hint="eastAsia"/>
        </w:rPr>
        <w:t>Проблема</w:t>
      </w:r>
      <w:r>
        <w:t xml:space="preserve"> </w:t>
      </w:r>
      <w:r>
        <w:rPr>
          <w:rFonts w:hint="eastAsia"/>
        </w:rPr>
        <w:t>вычисления</w:t>
      </w:r>
      <w:r>
        <w:t xml:space="preserve"> </w:t>
      </w:r>
      <w:r>
        <w:rPr>
          <w:rFonts w:hint="eastAsia"/>
        </w:rPr>
        <w:t>производных</w:t>
      </w:r>
    </w:p>
    <w:p w14:paraId="0AE0C14B" w14:textId="77777777" w:rsidR="004D64ED" w:rsidRDefault="004D64ED" w:rsidP="004D64ED"/>
    <w:p w14:paraId="6B63FFEF" w14:textId="77777777" w:rsidR="004D64ED" w:rsidRDefault="004D64ED" w:rsidP="004D64ED">
      <w:r>
        <w:t xml:space="preserve">2.3. </w:t>
      </w:r>
      <w:r>
        <w:rPr>
          <w:rFonts w:hint="eastAsia"/>
        </w:rPr>
        <w:t>Решение</w:t>
      </w:r>
      <w:r>
        <w:t xml:space="preserve"> </w:t>
      </w:r>
      <w:r>
        <w:rPr>
          <w:rFonts w:hint="eastAsia"/>
        </w:rPr>
        <w:t>уравнений</w:t>
      </w:r>
    </w:p>
    <w:p w14:paraId="765E5BAC" w14:textId="77777777" w:rsidR="004D64ED" w:rsidRDefault="004D64ED" w:rsidP="004D64ED"/>
    <w:p w14:paraId="1CEFCC66" w14:textId="77777777" w:rsidR="004D64ED" w:rsidRDefault="004D64ED" w:rsidP="004D64ED">
      <w:r>
        <w:t xml:space="preserve">2.3.1. </w:t>
      </w:r>
      <w:r>
        <w:rPr>
          <w:rFonts w:hint="eastAsia"/>
        </w:rPr>
        <w:t>Нелинейное</w:t>
      </w:r>
      <w:r>
        <w:t xml:space="preserve"> </w:t>
      </w:r>
      <w:r>
        <w:rPr>
          <w:rFonts w:hint="eastAsia"/>
        </w:rPr>
        <w:t>уравнение</w:t>
      </w:r>
      <w:r>
        <w:t xml:space="preserve"> </w:t>
      </w:r>
      <w:r>
        <w:rPr>
          <w:rFonts w:hint="eastAsia"/>
        </w:rPr>
        <w:t>Пуассона</w:t>
      </w:r>
    </w:p>
    <w:p w14:paraId="368122B9" w14:textId="77777777" w:rsidR="004D64ED" w:rsidRDefault="004D64ED" w:rsidP="004D64ED"/>
    <w:p w14:paraId="131DD97E" w14:textId="77777777" w:rsidR="004D64ED" w:rsidRDefault="004D64ED" w:rsidP="004D64ED">
      <w:r>
        <w:t xml:space="preserve">2.3.2. </w:t>
      </w:r>
      <w:r>
        <w:rPr>
          <w:rFonts w:hint="eastAsia"/>
        </w:rPr>
        <w:t>Уравнение</w:t>
      </w:r>
      <w:r>
        <w:t xml:space="preserve"> </w:t>
      </w:r>
      <w:r>
        <w:rPr>
          <w:rFonts w:hint="eastAsia"/>
        </w:rPr>
        <w:t>Бюргерса</w:t>
      </w:r>
    </w:p>
    <w:p w14:paraId="7B2D78C8" w14:textId="77777777" w:rsidR="004D64ED" w:rsidRDefault="004D64ED" w:rsidP="004D64ED"/>
    <w:p w14:paraId="1A7F91D6" w14:textId="77777777" w:rsidR="004D64ED" w:rsidRDefault="004D64ED" w:rsidP="004D64ED">
      <w:r>
        <w:t xml:space="preserve">2.4. </w:t>
      </w:r>
      <w:r>
        <w:rPr>
          <w:rFonts w:hint="eastAsia"/>
        </w:rPr>
        <w:t>Отсутствие</w:t>
      </w:r>
      <w:r>
        <w:t xml:space="preserve"> </w:t>
      </w:r>
      <w:r>
        <w:rPr>
          <w:rFonts w:hint="eastAsia"/>
        </w:rPr>
        <w:t>переобучения</w:t>
      </w:r>
      <w:r>
        <w:t xml:space="preserve"> 54 2.4.1. </w:t>
      </w:r>
      <w:r>
        <w:rPr>
          <w:rFonts w:hint="eastAsia"/>
        </w:rPr>
        <w:t>Оценка</w:t>
      </w:r>
      <w:r>
        <w:t xml:space="preserve"> </w:t>
      </w:r>
      <w:r>
        <w:rPr>
          <w:rFonts w:hint="eastAsia"/>
        </w:rPr>
        <w:t>порядка</w:t>
      </w:r>
      <w:r>
        <w:t xml:space="preserve"> </w:t>
      </w:r>
      <w:r>
        <w:rPr>
          <w:rFonts w:hint="eastAsia"/>
        </w:rPr>
        <w:t>аппроксимации</w:t>
      </w:r>
    </w:p>
    <w:p w14:paraId="2B0A77EA" w14:textId="77777777" w:rsidR="004D64ED" w:rsidRDefault="004D64ED" w:rsidP="004D64ED"/>
    <w:p w14:paraId="4BA71630" w14:textId="77777777" w:rsidR="004D64ED" w:rsidRDefault="004D64ED" w:rsidP="004D64ED">
      <w:r>
        <w:t xml:space="preserve">2.5. </w:t>
      </w:r>
      <w:r>
        <w:rPr>
          <w:rFonts w:hint="eastAsia"/>
        </w:rPr>
        <w:t>Связь</w:t>
      </w:r>
      <w:r>
        <w:t xml:space="preserve"> </w:t>
      </w:r>
      <w:r>
        <w:rPr>
          <w:rFonts w:hint="eastAsia"/>
        </w:rPr>
        <w:t>с</w:t>
      </w:r>
      <w:r>
        <w:t xml:space="preserve"> </w:t>
      </w:r>
      <w:r>
        <w:rPr>
          <w:rFonts w:hint="eastAsia"/>
        </w:rPr>
        <w:t>классическим</w:t>
      </w:r>
      <w:r>
        <w:t xml:space="preserve"> </w:t>
      </w:r>
      <w:r>
        <w:rPr>
          <w:rFonts w:hint="eastAsia"/>
        </w:rPr>
        <w:t>обучением</w:t>
      </w:r>
      <w:r>
        <w:t xml:space="preserve"> 60 </w:t>
      </w:r>
      <w:r>
        <w:rPr>
          <w:rFonts w:hint="eastAsia"/>
        </w:rPr>
        <w:t>Выводы</w:t>
      </w:r>
      <w:r>
        <w:t xml:space="preserve"> </w:t>
      </w:r>
      <w:r>
        <w:rPr>
          <w:rFonts w:hint="eastAsia"/>
        </w:rPr>
        <w:t>к</w:t>
      </w:r>
      <w:r>
        <w:t xml:space="preserve"> </w:t>
      </w:r>
      <w:r>
        <w:rPr>
          <w:rFonts w:hint="eastAsia"/>
        </w:rPr>
        <w:t>Главе</w:t>
      </w:r>
    </w:p>
    <w:p w14:paraId="640B0288" w14:textId="77777777" w:rsidR="004D64ED" w:rsidRDefault="004D64ED" w:rsidP="004D64ED"/>
    <w:p w14:paraId="156D061B" w14:textId="77777777" w:rsidR="004D64ED" w:rsidRDefault="004D64ED" w:rsidP="004D64ED">
      <w:r>
        <w:rPr>
          <w:rFonts w:hint="eastAsia"/>
        </w:rPr>
        <w:t>Глава</w:t>
      </w:r>
      <w:r>
        <w:t xml:space="preserve"> 3, </w:t>
      </w:r>
      <w:r>
        <w:rPr>
          <w:rFonts w:hint="eastAsia"/>
        </w:rPr>
        <w:t>Многомерные</w:t>
      </w:r>
      <w:r>
        <w:t xml:space="preserve"> </w:t>
      </w:r>
      <w:r>
        <w:rPr>
          <w:rFonts w:hint="eastAsia"/>
        </w:rPr>
        <w:t>краевые</w:t>
      </w:r>
      <w:r>
        <w:t xml:space="preserve"> </w:t>
      </w:r>
      <w:r>
        <w:rPr>
          <w:rFonts w:hint="eastAsia"/>
        </w:rPr>
        <w:t>задачи</w:t>
      </w:r>
    </w:p>
    <w:p w14:paraId="12900677" w14:textId="77777777" w:rsidR="004D64ED" w:rsidRDefault="004D64ED" w:rsidP="004D64ED"/>
    <w:p w14:paraId="3A54AFBD" w14:textId="77777777" w:rsidR="004D64ED" w:rsidRDefault="004D64ED" w:rsidP="004D64ED">
      <w:r>
        <w:t xml:space="preserve">3.1, </w:t>
      </w:r>
      <w:r>
        <w:rPr>
          <w:rFonts w:hint="eastAsia"/>
        </w:rPr>
        <w:t>Увеличение</w:t>
      </w:r>
      <w:r>
        <w:t xml:space="preserve"> </w:t>
      </w:r>
      <w:r>
        <w:rPr>
          <w:rFonts w:hint="eastAsia"/>
        </w:rPr>
        <w:t>размерности</w:t>
      </w:r>
    </w:p>
    <w:p w14:paraId="5DE6BB74" w14:textId="77777777" w:rsidR="004D64ED" w:rsidRDefault="004D64ED" w:rsidP="004D64ED"/>
    <w:p w14:paraId="77B22A27" w14:textId="77777777" w:rsidR="004D64ED" w:rsidRDefault="004D64ED" w:rsidP="004D64ED">
      <w:r>
        <w:t xml:space="preserve">3.2, </w:t>
      </w:r>
      <w:r>
        <w:rPr>
          <w:rFonts w:hint="eastAsia"/>
        </w:rPr>
        <w:t>Уменьшение</w:t>
      </w:r>
      <w:r>
        <w:t xml:space="preserve"> </w:t>
      </w:r>
      <w:r>
        <w:rPr>
          <w:rFonts w:hint="eastAsia"/>
        </w:rPr>
        <w:t>сложности</w:t>
      </w:r>
    </w:p>
    <w:p w14:paraId="09081248" w14:textId="77777777" w:rsidR="004D64ED" w:rsidRDefault="004D64ED" w:rsidP="004D64ED"/>
    <w:p w14:paraId="15B20E3B" w14:textId="77777777" w:rsidR="004D64ED" w:rsidRDefault="004D64ED" w:rsidP="004D64ED">
      <w:r>
        <w:t xml:space="preserve">3.2.1, </w:t>
      </w:r>
      <w:r>
        <w:rPr>
          <w:rFonts w:hint="eastAsia"/>
        </w:rPr>
        <w:t>Все</w:t>
      </w:r>
      <w:r>
        <w:t xml:space="preserve"> </w:t>
      </w:r>
      <w:r>
        <w:rPr>
          <w:rFonts w:hint="eastAsia"/>
        </w:rPr>
        <w:t>производные</w:t>
      </w:r>
    </w:p>
    <w:p w14:paraId="6AD89824" w14:textId="77777777" w:rsidR="004D64ED" w:rsidRDefault="004D64ED" w:rsidP="004D64ED"/>
    <w:p w14:paraId="12518B73" w14:textId="77777777" w:rsidR="004D64ED" w:rsidRDefault="004D64ED" w:rsidP="004D64ED">
      <w:r>
        <w:t xml:space="preserve">3.2.2, </w:t>
      </w:r>
      <w:r>
        <w:rPr>
          <w:rFonts w:hint="eastAsia"/>
        </w:rPr>
        <w:t>Производные</w:t>
      </w:r>
      <w:r>
        <w:t xml:space="preserve"> </w:t>
      </w:r>
      <w:r>
        <w:rPr>
          <w:rFonts w:hint="eastAsia"/>
        </w:rPr>
        <w:t>по</w:t>
      </w:r>
      <w:r>
        <w:t xml:space="preserve"> </w:t>
      </w:r>
      <w:r>
        <w:rPr>
          <w:rFonts w:hint="eastAsia"/>
        </w:rPr>
        <w:t>осям</w:t>
      </w:r>
    </w:p>
    <w:p w14:paraId="5D5F83AE" w14:textId="77777777" w:rsidR="004D64ED" w:rsidRDefault="004D64ED" w:rsidP="004D64ED"/>
    <w:p w14:paraId="344BA04D" w14:textId="77777777" w:rsidR="004D64ED" w:rsidRDefault="004D64ED" w:rsidP="004D64ED">
      <w:r>
        <w:t xml:space="preserve">3.2.3, </w:t>
      </w:r>
      <w:r>
        <w:rPr>
          <w:rFonts w:hint="eastAsia"/>
        </w:rPr>
        <w:t>Случайные</w:t>
      </w:r>
      <w:r>
        <w:t xml:space="preserve"> </w:t>
      </w:r>
      <w:r>
        <w:rPr>
          <w:rFonts w:hint="eastAsia"/>
        </w:rPr>
        <w:t>направления</w:t>
      </w:r>
    </w:p>
    <w:p w14:paraId="545167A3" w14:textId="77777777" w:rsidR="004D64ED" w:rsidRDefault="004D64ED" w:rsidP="004D64ED"/>
    <w:p w14:paraId="5201C4DC" w14:textId="77777777" w:rsidR="004D64ED" w:rsidRDefault="004D64ED" w:rsidP="004D64ED">
      <w:r>
        <w:t xml:space="preserve">3.2.4, </w:t>
      </w:r>
      <w:r>
        <w:rPr>
          <w:rFonts w:hint="eastAsia"/>
        </w:rPr>
        <w:t>Тесты</w:t>
      </w:r>
    </w:p>
    <w:p w14:paraId="28EA144C" w14:textId="77777777" w:rsidR="004D64ED" w:rsidRDefault="004D64ED" w:rsidP="004D64ED"/>
    <w:p w14:paraId="3719826C" w14:textId="77777777" w:rsidR="004D64ED" w:rsidRDefault="004D64ED" w:rsidP="004D64ED">
      <w:r>
        <w:t xml:space="preserve">3.2.5, </w:t>
      </w:r>
      <w:r>
        <w:rPr>
          <w:rFonts w:hint="eastAsia"/>
        </w:rPr>
        <w:t>Перенормировка</w:t>
      </w:r>
    </w:p>
    <w:p w14:paraId="68AD48C4" w14:textId="77777777" w:rsidR="004D64ED" w:rsidRDefault="004D64ED" w:rsidP="004D64ED"/>
    <w:p w14:paraId="5ACD77BE" w14:textId="77777777" w:rsidR="004D64ED" w:rsidRDefault="004D64ED" w:rsidP="004D64ED">
      <w:r>
        <w:t xml:space="preserve">3.2.6, </w:t>
      </w:r>
      <w:r>
        <w:rPr>
          <w:rFonts w:hint="eastAsia"/>
        </w:rPr>
        <w:t>Процедура</w:t>
      </w:r>
      <w:r>
        <w:t xml:space="preserve"> </w:t>
      </w:r>
      <w:r>
        <w:rPr>
          <w:rFonts w:hint="eastAsia"/>
        </w:rPr>
        <w:t>обучения</w:t>
      </w:r>
    </w:p>
    <w:p w14:paraId="1777AD7C" w14:textId="77777777" w:rsidR="004D64ED" w:rsidRDefault="004D64ED" w:rsidP="004D64ED"/>
    <w:p w14:paraId="65473261" w14:textId="77777777" w:rsidR="004D64ED" w:rsidRDefault="004D64ED" w:rsidP="004D64ED">
      <w:r>
        <w:t xml:space="preserve">3.3, </w:t>
      </w:r>
      <w:r>
        <w:rPr>
          <w:rFonts w:hint="eastAsia"/>
        </w:rPr>
        <w:t>Линейные</w:t>
      </w:r>
      <w:r>
        <w:t xml:space="preserve"> </w:t>
      </w:r>
      <w:r>
        <w:rPr>
          <w:rFonts w:hint="eastAsia"/>
        </w:rPr>
        <w:t>уравнения</w:t>
      </w:r>
    </w:p>
    <w:p w14:paraId="7764A640" w14:textId="77777777" w:rsidR="004D64ED" w:rsidRDefault="004D64ED" w:rsidP="004D64ED"/>
    <w:p w14:paraId="6B4ADE7B" w14:textId="77777777" w:rsidR="004D64ED" w:rsidRDefault="004D64ED" w:rsidP="004D64ED">
      <w:r>
        <w:t xml:space="preserve">3.4, </w:t>
      </w:r>
      <w:r>
        <w:rPr>
          <w:rFonts w:hint="eastAsia"/>
        </w:rPr>
        <w:t>Нелинейные</w:t>
      </w:r>
      <w:r>
        <w:t xml:space="preserve"> </w:t>
      </w:r>
      <w:r>
        <w:rPr>
          <w:rFonts w:hint="eastAsia"/>
        </w:rPr>
        <w:t>уравнения</w:t>
      </w:r>
    </w:p>
    <w:p w14:paraId="324610FE" w14:textId="77777777" w:rsidR="004D64ED" w:rsidRDefault="004D64ED" w:rsidP="004D64ED"/>
    <w:p w14:paraId="4506A0F0" w14:textId="77777777" w:rsidR="004D64ED" w:rsidRDefault="004D64ED" w:rsidP="004D64ED">
      <w:r>
        <w:lastRenderedPageBreak/>
        <w:t xml:space="preserve">3.5, </w:t>
      </w:r>
      <w:r>
        <w:rPr>
          <w:rFonts w:hint="eastAsia"/>
        </w:rPr>
        <w:t>Сравнение</w:t>
      </w:r>
      <w:r>
        <w:t xml:space="preserve"> </w:t>
      </w:r>
      <w:r>
        <w:rPr>
          <w:rFonts w:hint="eastAsia"/>
        </w:rPr>
        <w:t>с</w:t>
      </w:r>
      <w:r>
        <w:t xml:space="preserve"> </w:t>
      </w:r>
      <w:r>
        <w:rPr>
          <w:rFonts w:hint="eastAsia"/>
        </w:rPr>
        <w:t>конечными</w:t>
      </w:r>
      <w:r>
        <w:t xml:space="preserve"> </w:t>
      </w:r>
      <w:r>
        <w:rPr>
          <w:rFonts w:hint="eastAsia"/>
        </w:rPr>
        <w:t>разностями</w:t>
      </w:r>
    </w:p>
    <w:p w14:paraId="2A58E7AA" w14:textId="77777777" w:rsidR="004D64ED" w:rsidRDefault="004D64ED" w:rsidP="004D64ED"/>
    <w:p w14:paraId="2FBC1B62" w14:textId="77777777" w:rsidR="004D64ED" w:rsidRDefault="004D64ED" w:rsidP="004D64ED">
      <w:r>
        <w:t xml:space="preserve">3.6, </w:t>
      </w:r>
      <w:r>
        <w:rPr>
          <w:rFonts w:hint="eastAsia"/>
        </w:rPr>
        <w:t>Практические</w:t>
      </w:r>
      <w:r>
        <w:t xml:space="preserve"> </w:t>
      </w:r>
      <w:r>
        <w:rPr>
          <w:rFonts w:hint="eastAsia"/>
        </w:rPr>
        <w:t>аспекты</w:t>
      </w:r>
    </w:p>
    <w:p w14:paraId="5E734209" w14:textId="77777777" w:rsidR="004D64ED" w:rsidRDefault="004D64ED" w:rsidP="004D64ED"/>
    <w:p w14:paraId="06B93F65" w14:textId="77777777" w:rsidR="004D64ED" w:rsidRDefault="004D64ED" w:rsidP="004D64ED">
      <w:r>
        <w:t xml:space="preserve">3.6.1, </w:t>
      </w:r>
      <w:r>
        <w:rPr>
          <w:rFonts w:hint="eastAsia"/>
        </w:rPr>
        <w:t>Критерий</w:t>
      </w:r>
      <w:r>
        <w:t xml:space="preserve"> </w:t>
      </w:r>
      <w:r>
        <w:rPr>
          <w:rFonts w:hint="eastAsia"/>
        </w:rPr>
        <w:t>остановки</w:t>
      </w:r>
    </w:p>
    <w:p w14:paraId="0BC1BD4B" w14:textId="77777777" w:rsidR="004D64ED" w:rsidRDefault="004D64ED" w:rsidP="004D64ED"/>
    <w:p w14:paraId="2287912F" w14:textId="77777777" w:rsidR="004D64ED" w:rsidRDefault="004D64ED" w:rsidP="004D64ED">
      <w:r>
        <w:t xml:space="preserve">3.6.2, </w:t>
      </w:r>
      <w:r>
        <w:rPr>
          <w:rFonts w:hint="eastAsia"/>
        </w:rPr>
        <w:t>Верификация</w:t>
      </w:r>
      <w:r>
        <w:t xml:space="preserve"> 80 </w:t>
      </w:r>
      <w:r>
        <w:rPr>
          <w:rFonts w:hint="eastAsia"/>
        </w:rPr>
        <w:t>Выводы</w:t>
      </w:r>
      <w:r>
        <w:t xml:space="preserve"> </w:t>
      </w:r>
      <w:r>
        <w:rPr>
          <w:rFonts w:hint="eastAsia"/>
        </w:rPr>
        <w:t>к</w:t>
      </w:r>
      <w:r>
        <w:t xml:space="preserve"> </w:t>
      </w:r>
      <w:r>
        <w:rPr>
          <w:rFonts w:hint="eastAsia"/>
        </w:rPr>
        <w:t>Главе</w:t>
      </w:r>
    </w:p>
    <w:p w14:paraId="45D96E9F" w14:textId="77777777" w:rsidR="004D64ED" w:rsidRDefault="004D64ED" w:rsidP="004D64ED"/>
    <w:p w14:paraId="4175AC98" w14:textId="77777777" w:rsidR="004D64ED" w:rsidRDefault="004D64ED" w:rsidP="004D64ED">
      <w:r>
        <w:rPr>
          <w:rFonts w:hint="eastAsia"/>
        </w:rPr>
        <w:t>Глава</w:t>
      </w:r>
      <w:r>
        <w:t xml:space="preserve"> 4, </w:t>
      </w:r>
      <w:r>
        <w:rPr>
          <w:rFonts w:hint="eastAsia"/>
        </w:rPr>
        <w:t>Алгоритм</w:t>
      </w:r>
      <w:r>
        <w:t xml:space="preserve"> </w:t>
      </w:r>
      <w:r>
        <w:rPr>
          <w:rFonts w:hint="eastAsia"/>
        </w:rPr>
        <w:t>дифференцирования</w:t>
      </w:r>
    </w:p>
    <w:p w14:paraId="5A6B0D19" w14:textId="77777777" w:rsidR="004D64ED" w:rsidRDefault="004D64ED" w:rsidP="004D64ED"/>
    <w:p w14:paraId="57E255AB" w14:textId="77777777" w:rsidR="004D64ED" w:rsidRDefault="004D64ED" w:rsidP="004D64ED">
      <w:r>
        <w:t xml:space="preserve">4.1, </w:t>
      </w:r>
      <w:r>
        <w:rPr>
          <w:rFonts w:hint="eastAsia"/>
        </w:rPr>
        <w:t>Прямое</w:t>
      </w:r>
      <w:r>
        <w:t xml:space="preserve"> </w:t>
      </w:r>
      <w:r>
        <w:rPr>
          <w:rFonts w:hint="eastAsia"/>
        </w:rPr>
        <w:t>распространение</w:t>
      </w:r>
      <w:r>
        <w:t xml:space="preserve"> 85 4,1,1, </w:t>
      </w:r>
      <w:r>
        <w:rPr>
          <w:rFonts w:hint="eastAsia"/>
        </w:rPr>
        <w:t>Случайные</w:t>
      </w:r>
      <w:r>
        <w:t xml:space="preserve"> </w:t>
      </w:r>
      <w:r>
        <w:rPr>
          <w:rFonts w:hint="eastAsia"/>
        </w:rPr>
        <w:t>направления</w:t>
      </w:r>
    </w:p>
    <w:p w14:paraId="20FD55F1" w14:textId="77777777" w:rsidR="004D64ED" w:rsidRDefault="004D64ED" w:rsidP="004D64ED"/>
    <w:p w14:paraId="31D6C9B4" w14:textId="77777777" w:rsidR="004D64ED" w:rsidRDefault="004D64ED" w:rsidP="004D64ED">
      <w:r>
        <w:t xml:space="preserve">4.2, </w:t>
      </w:r>
      <w:r>
        <w:rPr>
          <w:rFonts w:hint="eastAsia"/>
        </w:rPr>
        <w:t>Обратное</w:t>
      </w:r>
      <w:r>
        <w:t xml:space="preserve"> </w:t>
      </w:r>
      <w:r>
        <w:rPr>
          <w:rFonts w:hint="eastAsia"/>
        </w:rPr>
        <w:t>распространение</w:t>
      </w:r>
    </w:p>
    <w:p w14:paraId="1804DF5A" w14:textId="77777777" w:rsidR="004D64ED" w:rsidRDefault="004D64ED" w:rsidP="004D64ED"/>
    <w:p w14:paraId="0DF934D3" w14:textId="77777777" w:rsidR="004D64ED" w:rsidRDefault="004D64ED" w:rsidP="004D64ED">
      <w:r>
        <w:t xml:space="preserve">4.3. </w:t>
      </w:r>
      <w:r>
        <w:rPr>
          <w:rFonts w:hint="eastAsia"/>
        </w:rPr>
        <w:t>Сложность</w:t>
      </w:r>
    </w:p>
    <w:p w14:paraId="2C6C2DD0" w14:textId="77777777" w:rsidR="004D64ED" w:rsidRDefault="004D64ED" w:rsidP="004D64ED"/>
    <w:p w14:paraId="4D265004" w14:textId="77777777" w:rsidR="004D64ED" w:rsidRDefault="004D64ED" w:rsidP="004D64ED">
      <w:r>
        <w:t xml:space="preserve">4.3.1. </w:t>
      </w:r>
      <w:r>
        <w:rPr>
          <w:rFonts w:hint="eastAsia"/>
        </w:rPr>
        <w:t>Прямой</w:t>
      </w:r>
      <w:r>
        <w:t xml:space="preserve"> </w:t>
      </w:r>
      <w:r>
        <w:rPr>
          <w:rFonts w:hint="eastAsia"/>
        </w:rPr>
        <w:t>проход</w:t>
      </w:r>
    </w:p>
    <w:p w14:paraId="51D87FEB" w14:textId="77777777" w:rsidR="004D64ED" w:rsidRDefault="004D64ED" w:rsidP="004D64ED"/>
    <w:p w14:paraId="79B04BBC" w14:textId="77777777" w:rsidR="004D64ED" w:rsidRDefault="004D64ED" w:rsidP="004D64ED">
      <w:r>
        <w:t xml:space="preserve">4.3.2. </w:t>
      </w:r>
      <w:r>
        <w:rPr>
          <w:rFonts w:hint="eastAsia"/>
        </w:rPr>
        <w:t>Градиент</w:t>
      </w:r>
      <w:r>
        <w:t xml:space="preserve"> </w:t>
      </w:r>
      <w:r>
        <w:rPr>
          <w:rFonts w:hint="eastAsia"/>
        </w:rPr>
        <w:t>весов</w:t>
      </w:r>
    </w:p>
    <w:p w14:paraId="7B5664AD" w14:textId="77777777" w:rsidR="004D64ED" w:rsidRDefault="004D64ED" w:rsidP="004D64ED"/>
    <w:p w14:paraId="3C614AF1" w14:textId="77777777" w:rsidR="004D64ED" w:rsidRDefault="004D64ED" w:rsidP="004D64ED">
      <w:r>
        <w:t xml:space="preserve">4.3.3. </w:t>
      </w:r>
      <w:r>
        <w:rPr>
          <w:rFonts w:hint="eastAsia"/>
        </w:rPr>
        <w:t>Обратный</w:t>
      </w:r>
      <w:r>
        <w:t xml:space="preserve"> </w:t>
      </w:r>
      <w:r>
        <w:rPr>
          <w:rFonts w:hint="eastAsia"/>
        </w:rPr>
        <w:t>проход</w:t>
      </w:r>
    </w:p>
    <w:p w14:paraId="7B84D065" w14:textId="77777777" w:rsidR="004D64ED" w:rsidRDefault="004D64ED" w:rsidP="004D64ED"/>
    <w:p w14:paraId="313BB285" w14:textId="77777777" w:rsidR="004D64ED" w:rsidRDefault="004D64ED" w:rsidP="004D64ED">
      <w:r>
        <w:t xml:space="preserve">4.4. </w:t>
      </w:r>
      <w:r>
        <w:rPr>
          <w:rFonts w:hint="eastAsia"/>
        </w:rPr>
        <w:t>Реализация</w:t>
      </w:r>
    </w:p>
    <w:p w14:paraId="5A3C6DA9" w14:textId="77777777" w:rsidR="004D64ED" w:rsidRDefault="004D64ED" w:rsidP="004D64ED"/>
    <w:p w14:paraId="5B47C1F6" w14:textId="77777777" w:rsidR="004D64ED" w:rsidRDefault="004D64ED" w:rsidP="004D64ED">
      <w:r>
        <w:t>4.4.1. CUDA</w:t>
      </w:r>
    </w:p>
    <w:p w14:paraId="6AE8E4D7" w14:textId="77777777" w:rsidR="004D64ED" w:rsidRDefault="004D64ED" w:rsidP="004D64ED"/>
    <w:p w14:paraId="039FEA38" w14:textId="77777777" w:rsidR="004D64ED" w:rsidRDefault="004D64ED" w:rsidP="004D64ED">
      <w:r>
        <w:t>4.4.2. CUBLAS</w:t>
      </w:r>
    </w:p>
    <w:p w14:paraId="28E91F37" w14:textId="77777777" w:rsidR="004D64ED" w:rsidRDefault="004D64ED" w:rsidP="004D64ED"/>
    <w:p w14:paraId="125F55A7" w14:textId="77777777" w:rsidR="004D64ED" w:rsidRDefault="004D64ED" w:rsidP="004D64ED">
      <w:r>
        <w:t xml:space="preserve">4.4.3. </w:t>
      </w:r>
      <w:r>
        <w:rPr>
          <w:rFonts w:hint="eastAsia"/>
        </w:rPr>
        <w:t>Особенности</w:t>
      </w:r>
      <w:r>
        <w:t xml:space="preserve"> </w:t>
      </w:r>
      <w:r>
        <w:rPr>
          <w:rFonts w:hint="eastAsia"/>
        </w:rPr>
        <w:t>реализации</w:t>
      </w:r>
    </w:p>
    <w:p w14:paraId="6E65A4E2" w14:textId="77777777" w:rsidR="004D64ED" w:rsidRDefault="004D64ED" w:rsidP="004D64ED"/>
    <w:p w14:paraId="4C735B4D" w14:textId="77777777" w:rsidR="004D64ED" w:rsidRDefault="004D64ED" w:rsidP="004D64ED">
      <w:r>
        <w:lastRenderedPageBreak/>
        <w:t>4.4.4. epde-2</w:t>
      </w:r>
    </w:p>
    <w:p w14:paraId="008273B7" w14:textId="77777777" w:rsidR="004D64ED" w:rsidRDefault="004D64ED" w:rsidP="004D64ED"/>
    <w:p w14:paraId="279DE5AF" w14:textId="77777777" w:rsidR="004D64ED" w:rsidRDefault="004D64ED" w:rsidP="004D64ED">
      <w:r>
        <w:t xml:space="preserve">4.4.4.1. </w:t>
      </w:r>
      <w:r>
        <w:rPr>
          <w:rFonts w:hint="eastAsia"/>
        </w:rPr>
        <w:t>Параметры</w:t>
      </w:r>
      <w:r>
        <w:t xml:space="preserve"> </w:t>
      </w:r>
      <w:r>
        <w:rPr>
          <w:rFonts w:hint="eastAsia"/>
        </w:rPr>
        <w:t>задачи</w:t>
      </w:r>
    </w:p>
    <w:p w14:paraId="6F8138DF" w14:textId="77777777" w:rsidR="004D64ED" w:rsidRDefault="004D64ED" w:rsidP="004D64ED"/>
    <w:p w14:paraId="4B6FC799" w14:textId="77777777" w:rsidR="004D64ED" w:rsidRDefault="004D64ED" w:rsidP="004D64ED">
      <w:r>
        <w:t xml:space="preserve">4.4.4.2. </w:t>
      </w:r>
      <w:r>
        <w:rPr>
          <w:rFonts w:hint="eastAsia"/>
        </w:rPr>
        <w:t>Начальные</w:t>
      </w:r>
      <w:r>
        <w:t xml:space="preserve"> </w:t>
      </w:r>
      <w:r>
        <w:rPr>
          <w:rFonts w:hint="eastAsia"/>
        </w:rPr>
        <w:t>данные</w:t>
      </w:r>
    </w:p>
    <w:p w14:paraId="1A490F20" w14:textId="77777777" w:rsidR="004D64ED" w:rsidRDefault="004D64ED" w:rsidP="004D64ED"/>
    <w:p w14:paraId="7FD61098" w14:textId="77777777" w:rsidR="004D64ED" w:rsidRDefault="004D64ED" w:rsidP="004D64ED">
      <w:r>
        <w:t xml:space="preserve">4.4.4.3. </w:t>
      </w:r>
      <w:r>
        <w:rPr>
          <w:rFonts w:hint="eastAsia"/>
        </w:rPr>
        <w:t>Вычисление</w:t>
      </w:r>
      <w:r>
        <w:t xml:space="preserve"> </w:t>
      </w:r>
      <w:r>
        <w:rPr>
          <w:rFonts w:hint="eastAsia"/>
        </w:rPr>
        <w:t>невязки</w:t>
      </w:r>
    </w:p>
    <w:p w14:paraId="52478C7B" w14:textId="77777777" w:rsidR="004D64ED" w:rsidRDefault="004D64ED" w:rsidP="004D64ED"/>
    <w:p w14:paraId="1DE52EDD" w14:textId="77777777" w:rsidR="004D64ED" w:rsidRDefault="004D64ED" w:rsidP="004D64ED">
      <w:r>
        <w:t xml:space="preserve">4.4.4.4. </w:t>
      </w:r>
      <w:r>
        <w:rPr>
          <w:rFonts w:hint="eastAsia"/>
        </w:rPr>
        <w:t>Нормировка</w:t>
      </w:r>
    </w:p>
    <w:p w14:paraId="7C43A880" w14:textId="77777777" w:rsidR="004D64ED" w:rsidRDefault="004D64ED" w:rsidP="004D64ED"/>
    <w:p w14:paraId="4AA43CFF" w14:textId="77777777" w:rsidR="004D64ED" w:rsidRDefault="004D64ED" w:rsidP="004D64ED">
      <w:r>
        <w:t xml:space="preserve">4.4.4.5. </w:t>
      </w:r>
      <w:r>
        <w:rPr>
          <w:rFonts w:hint="eastAsia"/>
        </w:rPr>
        <w:t>Пример</w:t>
      </w:r>
    </w:p>
    <w:p w14:paraId="19C4DE47" w14:textId="77777777" w:rsidR="004D64ED" w:rsidRDefault="004D64ED" w:rsidP="004D64ED"/>
    <w:p w14:paraId="309002E4" w14:textId="77777777" w:rsidR="004D64ED" w:rsidRDefault="004D64ED" w:rsidP="004D64ED">
      <w:r>
        <w:t xml:space="preserve">4.4.5. </w:t>
      </w:r>
      <w:r>
        <w:rPr>
          <w:rFonts w:hint="eastAsia"/>
        </w:rPr>
        <w:t>Генерация</w:t>
      </w:r>
      <w:r>
        <w:t xml:space="preserve"> </w:t>
      </w:r>
      <w:r>
        <w:rPr>
          <w:rFonts w:hint="eastAsia"/>
        </w:rPr>
        <w:t>кода</w:t>
      </w:r>
      <w:r>
        <w:t xml:space="preserve"> 107 </w:t>
      </w:r>
      <w:r>
        <w:rPr>
          <w:rFonts w:hint="eastAsia"/>
        </w:rPr>
        <w:t>Выводы</w:t>
      </w:r>
      <w:r>
        <w:t xml:space="preserve"> </w:t>
      </w:r>
      <w:r>
        <w:rPr>
          <w:rFonts w:hint="eastAsia"/>
        </w:rPr>
        <w:t>к</w:t>
      </w:r>
      <w:r>
        <w:t xml:space="preserve"> </w:t>
      </w:r>
      <w:r>
        <w:rPr>
          <w:rFonts w:hint="eastAsia"/>
        </w:rPr>
        <w:t>Главе</w:t>
      </w:r>
    </w:p>
    <w:p w14:paraId="1FCBA80B" w14:textId="77777777" w:rsidR="004D64ED" w:rsidRDefault="004D64ED" w:rsidP="004D64ED"/>
    <w:p w14:paraId="62FA5ED9" w14:textId="77777777" w:rsidR="004D64ED" w:rsidRDefault="004D64ED" w:rsidP="004D64ED">
      <w:r>
        <w:rPr>
          <w:rFonts w:hint="eastAsia"/>
        </w:rPr>
        <w:t>Заключение</w:t>
      </w:r>
    </w:p>
    <w:p w14:paraId="3A159528" w14:textId="77777777" w:rsidR="004D64ED" w:rsidRDefault="004D64ED" w:rsidP="004D64ED"/>
    <w:p w14:paraId="6907EFB4" w14:textId="77777777" w:rsidR="004D64ED" w:rsidRDefault="004D64ED" w:rsidP="004D64ED">
      <w:r>
        <w:rPr>
          <w:rFonts w:hint="eastAsia"/>
        </w:rPr>
        <w:t>Обозначения</w:t>
      </w:r>
    </w:p>
    <w:p w14:paraId="7083B3DD" w14:textId="77777777" w:rsidR="004D64ED" w:rsidRDefault="004D64ED" w:rsidP="004D64ED"/>
    <w:p w14:paraId="79DD546A" w14:textId="07981F92" w:rsidR="004D64ED" w:rsidRPr="004D64ED" w:rsidRDefault="004D64ED" w:rsidP="004D64ED">
      <w:r>
        <w:rPr>
          <w:rFonts w:hint="eastAsia"/>
        </w:rPr>
        <w:t>Литература</w:t>
      </w:r>
    </w:p>
    <w:sectPr w:rsidR="004D64ED" w:rsidRPr="004D64ED" w:rsidSect="00502BD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8BD41" w14:textId="77777777" w:rsidR="00502BD9" w:rsidRDefault="00502BD9">
      <w:pPr>
        <w:spacing w:after="0" w:line="240" w:lineRule="auto"/>
      </w:pPr>
      <w:r>
        <w:separator/>
      </w:r>
    </w:p>
  </w:endnote>
  <w:endnote w:type="continuationSeparator" w:id="0">
    <w:p w14:paraId="7D96465C" w14:textId="77777777" w:rsidR="00502BD9" w:rsidRDefault="00502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D8DE3" w14:textId="77777777" w:rsidR="00502BD9" w:rsidRDefault="00502BD9"/>
    <w:p w14:paraId="7BD8F163" w14:textId="77777777" w:rsidR="00502BD9" w:rsidRDefault="00502BD9"/>
    <w:p w14:paraId="4CB15E72" w14:textId="77777777" w:rsidR="00502BD9" w:rsidRDefault="00502BD9"/>
    <w:p w14:paraId="4B812271" w14:textId="77777777" w:rsidR="00502BD9" w:rsidRDefault="00502BD9"/>
    <w:p w14:paraId="34131986" w14:textId="77777777" w:rsidR="00502BD9" w:rsidRDefault="00502BD9"/>
    <w:p w14:paraId="5BC706AA" w14:textId="77777777" w:rsidR="00502BD9" w:rsidRDefault="00502BD9"/>
    <w:p w14:paraId="7D57918E" w14:textId="77777777" w:rsidR="00502BD9" w:rsidRDefault="00502BD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CFD50BD" wp14:editId="4D0F429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9FA9D" w14:textId="77777777" w:rsidR="00502BD9" w:rsidRDefault="00502BD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FD50B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0D9FA9D" w14:textId="77777777" w:rsidR="00502BD9" w:rsidRDefault="00502BD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377E0B6" w14:textId="77777777" w:rsidR="00502BD9" w:rsidRDefault="00502BD9"/>
    <w:p w14:paraId="48F45DCA" w14:textId="77777777" w:rsidR="00502BD9" w:rsidRDefault="00502BD9"/>
    <w:p w14:paraId="61BEE6A6" w14:textId="77777777" w:rsidR="00502BD9" w:rsidRDefault="00502BD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D79A1B2" wp14:editId="1E3D0E8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3FCE57" w14:textId="77777777" w:rsidR="00502BD9" w:rsidRDefault="00502BD9"/>
                          <w:p w14:paraId="46DBBBD8" w14:textId="77777777" w:rsidR="00502BD9" w:rsidRDefault="00502BD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79A1B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C3FCE57" w14:textId="77777777" w:rsidR="00502BD9" w:rsidRDefault="00502BD9"/>
                    <w:p w14:paraId="46DBBBD8" w14:textId="77777777" w:rsidR="00502BD9" w:rsidRDefault="00502BD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3A34718" w14:textId="77777777" w:rsidR="00502BD9" w:rsidRDefault="00502BD9"/>
    <w:p w14:paraId="59EB46EC" w14:textId="77777777" w:rsidR="00502BD9" w:rsidRDefault="00502BD9">
      <w:pPr>
        <w:rPr>
          <w:sz w:val="2"/>
          <w:szCs w:val="2"/>
        </w:rPr>
      </w:pPr>
    </w:p>
    <w:p w14:paraId="320CB875" w14:textId="77777777" w:rsidR="00502BD9" w:rsidRDefault="00502BD9"/>
    <w:p w14:paraId="2D0D297C" w14:textId="77777777" w:rsidR="00502BD9" w:rsidRDefault="00502BD9">
      <w:pPr>
        <w:spacing w:after="0" w:line="240" w:lineRule="auto"/>
      </w:pPr>
    </w:p>
  </w:footnote>
  <w:footnote w:type="continuationSeparator" w:id="0">
    <w:p w14:paraId="14005817" w14:textId="77777777" w:rsidR="00502BD9" w:rsidRDefault="00502B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BD9"/>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10900</TotalTime>
  <Pages>5</Pages>
  <Words>310</Words>
  <Characters>1770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1006</cp:revision>
  <cp:lastPrinted>2009-02-06T05:36:00Z</cp:lastPrinted>
  <dcterms:created xsi:type="dcterms:W3CDTF">2024-01-07T13:43:00Z</dcterms:created>
  <dcterms:modified xsi:type="dcterms:W3CDTF">2024-01-24T12:19:00Z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