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СОКОЛАН</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ТЕТЯНА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СЕРГІЇВНА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Назва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дисертаційної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роботи</w:t>
      </w:r>
      <w:r w:rsidRPr="0011775A">
        <w:rPr>
          <w:rFonts w:ascii="Verdana" w:hAnsi="Verdana"/>
          <w:color w:val="000000"/>
          <w:shd w:val="clear" w:color="auto" w:fill="FFFFFF"/>
        </w:rPr>
        <w:t>: "</w:t>
      </w:r>
      <w:r w:rsidRPr="0011775A">
        <w:rPr>
          <w:rFonts w:ascii="Verdana" w:hAnsi="Verdana" w:hint="eastAsia"/>
          <w:color w:val="000000"/>
          <w:shd w:val="clear" w:color="auto" w:fill="FFFFFF"/>
        </w:rPr>
        <w:t>АДМІНІСТРАТИВНО</w:t>
      </w:r>
      <w:r w:rsidRPr="0011775A">
        <w:rPr>
          <w:rFonts w:ascii="Verdana" w:hAnsi="Verdana"/>
          <w:color w:val="000000"/>
          <w:shd w:val="clear" w:color="auto" w:fill="FFFFFF"/>
        </w:rPr>
        <w:t>-</w:t>
      </w:r>
      <w:r w:rsidRPr="0011775A">
        <w:rPr>
          <w:rFonts w:ascii="Verdana" w:hAnsi="Verdana" w:hint="eastAsia"/>
          <w:color w:val="000000"/>
          <w:shd w:val="clear" w:color="auto" w:fill="FFFFFF"/>
        </w:rPr>
        <w:t>ПРАВОВЕ</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РЕГУЛЮВАННЯ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ЗАСТОСУВАННЯ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ВІДЕОСПОСТЕРЕЖЕННЯ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ПРАВООХОРОННИМИ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ОРГАНАМИ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УКРАЇНИ</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p>
    <w:p w:rsidR="0011775A" w:rsidRPr="0011775A" w:rsidRDefault="0011775A" w:rsidP="0011775A">
      <w:pPr>
        <w:rPr>
          <w:rFonts w:ascii="Verdana" w:hAnsi="Verdana"/>
          <w:color w:val="000000"/>
          <w:shd w:val="clear" w:color="auto" w:fill="FFFFFF"/>
        </w:rPr>
      </w:pPr>
    </w:p>
    <w:p w:rsidR="0011775A" w:rsidRPr="0011775A" w:rsidRDefault="0011775A" w:rsidP="0011775A">
      <w:pPr>
        <w:rPr>
          <w:rFonts w:ascii="Verdana" w:hAnsi="Verdana"/>
          <w:color w:val="000000"/>
          <w:shd w:val="clear" w:color="auto" w:fill="FFFFFF"/>
        </w:rPr>
      </w:pP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МІНІСТЕРСТВО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ОСВІТИ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НАУКИ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УКРАЇНИ</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КИЇВСЬКИЙ</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НАЦІОНАЛЬНИЙ</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УНІВЕРСИТЕТ</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ІМЕНІ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ТАРАСА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ШЕВЧЕНКА</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На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правах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рукопису</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СОКОЛАН</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ТЕТЯНА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СЕРГІЇВНА</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УДК</w:t>
      </w:r>
      <w:r w:rsidRPr="0011775A">
        <w:rPr>
          <w:rFonts w:ascii="Verdana" w:hAnsi="Verdana"/>
          <w:color w:val="000000"/>
          <w:shd w:val="clear" w:color="auto" w:fill="FFFFFF"/>
        </w:rPr>
        <w:t xml:space="preserve"> [351.743:681.772.7](477)</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АДМІНІСТРАТИВНО</w:t>
      </w:r>
      <w:r w:rsidRPr="0011775A">
        <w:rPr>
          <w:rFonts w:ascii="Verdana" w:hAnsi="Verdana"/>
          <w:color w:val="000000"/>
          <w:shd w:val="clear" w:color="auto" w:fill="FFFFFF"/>
        </w:rPr>
        <w:t>-</w:t>
      </w:r>
      <w:r w:rsidRPr="0011775A">
        <w:rPr>
          <w:rFonts w:ascii="Verdana" w:hAnsi="Verdana" w:hint="eastAsia"/>
          <w:color w:val="000000"/>
          <w:shd w:val="clear" w:color="auto" w:fill="FFFFFF"/>
        </w:rPr>
        <w:t>ПРАВОВЕ</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РЕГУЛЮВАННЯ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ЗАСТОСУВАННЯ</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ВІДЕОСПОСТЕРЕЖЕННЯ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ПРАВООХОРОННИМИ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ОРГАНАМИ</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УКРАЇНИ</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Спеціальність</w:t>
      </w:r>
      <w:r w:rsidRPr="0011775A">
        <w:rPr>
          <w:rFonts w:ascii="Verdana" w:hAnsi="Verdana"/>
          <w:color w:val="000000"/>
          <w:shd w:val="clear" w:color="auto" w:fill="FFFFFF"/>
        </w:rPr>
        <w:t xml:space="preserve"> 12.00.07 </w:t>
      </w:r>
      <w:r w:rsidRPr="0011775A">
        <w:rPr>
          <w:rFonts w:ascii="Verdana" w:hAnsi="Verdana" w:hint="eastAsia"/>
          <w:color w:val="000000"/>
          <w:shd w:val="clear" w:color="auto" w:fill="FFFFFF"/>
        </w:rPr>
        <w:t>–</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адміністративне</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процес</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фінансове</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право</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інформаційне</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право</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Дисертація</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на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здобуття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наукового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ступеня</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кандидата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юридичних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наук</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Науковий</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керівник</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Мельник</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Роман</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Сергійович</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доктор</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юридичних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наук</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професор</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Київ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w:t>
      </w:r>
      <w:r w:rsidRPr="0011775A">
        <w:rPr>
          <w:rFonts w:ascii="Verdana" w:hAnsi="Verdana"/>
          <w:color w:val="000000"/>
          <w:shd w:val="clear" w:color="auto" w:fill="FFFFFF"/>
        </w:rPr>
        <w:t xml:space="preserve"> 2016</w:t>
      </w:r>
    </w:p>
    <w:p w:rsidR="0011775A" w:rsidRPr="0011775A" w:rsidRDefault="0011775A" w:rsidP="0011775A">
      <w:pPr>
        <w:rPr>
          <w:rFonts w:ascii="Verdana" w:hAnsi="Verdana"/>
          <w:color w:val="000000"/>
          <w:shd w:val="clear" w:color="auto" w:fill="FFFFFF"/>
        </w:rPr>
      </w:pPr>
      <w:r w:rsidRPr="0011775A">
        <w:rPr>
          <w:rFonts w:ascii="Verdana" w:hAnsi="Verdana"/>
          <w:color w:val="000000"/>
          <w:shd w:val="clear" w:color="auto" w:fill="FFFFFF"/>
        </w:rPr>
        <w:t>2</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ЗМІСТ</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ВСТУП…………………………………………………………………</w:t>
      </w:r>
      <w:r w:rsidRPr="0011775A">
        <w:rPr>
          <w:rFonts w:ascii="Verdana" w:hAnsi="Verdana"/>
          <w:color w:val="000000"/>
          <w:shd w:val="clear" w:color="auto" w:fill="FFFFFF"/>
        </w:rPr>
        <w:t>.......3</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РОЗДІЛ</w:t>
      </w:r>
      <w:r w:rsidRPr="0011775A">
        <w:rPr>
          <w:rFonts w:ascii="Verdana" w:hAnsi="Verdana"/>
          <w:color w:val="000000"/>
          <w:shd w:val="clear" w:color="auto" w:fill="FFFFFF"/>
        </w:rPr>
        <w:t xml:space="preserve"> 1. </w:t>
      </w:r>
      <w:r w:rsidRPr="0011775A">
        <w:rPr>
          <w:rFonts w:ascii="Verdana" w:hAnsi="Verdana" w:hint="eastAsia"/>
          <w:color w:val="000000"/>
          <w:shd w:val="clear" w:color="auto" w:fill="FFFFFF"/>
        </w:rPr>
        <w:t>ЗАГАЛЬНА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ХАРАКТЕРИСТИКА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ЗАСТОСУВАННЯ</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ВІДЕОСПОСТЕРЕЖЕННЯ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ПРАВООХОРОННИМИ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ОРГАНАМИ</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УКРАЇНИ</w:t>
      </w:r>
      <w:r w:rsidRPr="0011775A">
        <w:rPr>
          <w:rFonts w:ascii="Verdana" w:hAnsi="Verdana"/>
          <w:color w:val="000000"/>
          <w:shd w:val="clear" w:color="auto" w:fill="FFFFFF"/>
        </w:rPr>
        <w:t>....................................................................................................</w:t>
      </w:r>
      <w:r w:rsidRPr="0011775A">
        <w:rPr>
          <w:rFonts w:ascii="Verdana" w:hAnsi="Verdana" w:hint="eastAsia"/>
          <w:color w:val="000000"/>
          <w:shd w:val="clear" w:color="auto" w:fill="FFFFFF"/>
        </w:rPr>
        <w:t>……</w:t>
      </w:r>
      <w:r w:rsidRPr="0011775A">
        <w:rPr>
          <w:rFonts w:ascii="Verdana" w:hAnsi="Verdana"/>
          <w:color w:val="000000"/>
          <w:shd w:val="clear" w:color="auto" w:fill="FFFFFF"/>
        </w:rPr>
        <w:t>..12</w:t>
      </w:r>
    </w:p>
    <w:p w:rsidR="0011775A" w:rsidRPr="0011775A" w:rsidRDefault="0011775A" w:rsidP="0011775A">
      <w:pPr>
        <w:rPr>
          <w:rFonts w:ascii="Verdana" w:hAnsi="Verdana"/>
          <w:color w:val="000000"/>
          <w:shd w:val="clear" w:color="auto" w:fill="FFFFFF"/>
        </w:rPr>
      </w:pPr>
      <w:r w:rsidRPr="0011775A">
        <w:rPr>
          <w:rFonts w:ascii="Verdana" w:hAnsi="Verdana"/>
          <w:color w:val="000000"/>
          <w:shd w:val="clear" w:color="auto" w:fill="FFFFFF"/>
        </w:rPr>
        <w:t xml:space="preserve">1.1. </w:t>
      </w:r>
      <w:r w:rsidRPr="0011775A">
        <w:rPr>
          <w:rFonts w:ascii="Verdana" w:hAnsi="Verdana" w:hint="eastAsia"/>
          <w:color w:val="000000"/>
          <w:shd w:val="clear" w:color="auto" w:fill="FFFFFF"/>
        </w:rPr>
        <w:t>Відеоспостереження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його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місце</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призначення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правоохоронній</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діяльності</w:t>
      </w:r>
      <w:r w:rsidRPr="0011775A">
        <w:rPr>
          <w:rFonts w:ascii="Verdana" w:hAnsi="Verdana"/>
          <w:color w:val="000000"/>
          <w:shd w:val="clear" w:color="auto" w:fill="FFFFFF"/>
        </w:rPr>
        <w:t>.................</w:t>
      </w:r>
      <w:r w:rsidRPr="0011775A">
        <w:rPr>
          <w:rFonts w:ascii="Verdana" w:hAnsi="Verdana" w:hint="eastAsia"/>
          <w:color w:val="000000"/>
          <w:shd w:val="clear" w:color="auto" w:fill="FFFFFF"/>
        </w:rPr>
        <w:t>…</w:t>
      </w:r>
      <w:r w:rsidRPr="0011775A">
        <w:rPr>
          <w:rFonts w:ascii="Verdana" w:hAnsi="Verdana"/>
          <w:color w:val="000000"/>
          <w:shd w:val="clear" w:color="auto" w:fill="FFFFFF"/>
        </w:rPr>
        <w:t>.......</w:t>
      </w:r>
      <w:r w:rsidRPr="0011775A">
        <w:rPr>
          <w:rFonts w:ascii="Verdana" w:hAnsi="Verdana" w:hint="eastAsia"/>
          <w:color w:val="000000"/>
          <w:shd w:val="clear" w:color="auto" w:fill="FFFFFF"/>
        </w:rPr>
        <w:t>………………………………………………………</w:t>
      </w:r>
      <w:r w:rsidRPr="0011775A">
        <w:rPr>
          <w:rFonts w:ascii="Verdana" w:hAnsi="Verdana"/>
          <w:color w:val="000000"/>
          <w:shd w:val="clear" w:color="auto" w:fill="FFFFFF"/>
        </w:rPr>
        <w:t>12</w:t>
      </w:r>
    </w:p>
    <w:p w:rsidR="0011775A" w:rsidRPr="0011775A" w:rsidRDefault="0011775A" w:rsidP="0011775A">
      <w:pPr>
        <w:rPr>
          <w:rFonts w:ascii="Verdana" w:hAnsi="Verdana"/>
          <w:color w:val="000000"/>
          <w:shd w:val="clear" w:color="auto" w:fill="FFFFFF"/>
        </w:rPr>
      </w:pPr>
      <w:r w:rsidRPr="0011775A">
        <w:rPr>
          <w:rFonts w:ascii="Verdana" w:hAnsi="Verdana"/>
          <w:color w:val="000000"/>
          <w:shd w:val="clear" w:color="auto" w:fill="FFFFFF"/>
        </w:rPr>
        <w:t xml:space="preserve">1.2. </w:t>
      </w:r>
      <w:r w:rsidRPr="0011775A">
        <w:rPr>
          <w:rFonts w:ascii="Verdana" w:hAnsi="Verdana" w:hint="eastAsia"/>
          <w:color w:val="000000"/>
          <w:shd w:val="clear" w:color="auto" w:fill="FFFFFF"/>
        </w:rPr>
        <w:t>Відеоспостереження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як</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інструмент</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діяльності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правоохоронних</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органів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України</w:t>
      </w:r>
      <w:r w:rsidRPr="0011775A">
        <w:rPr>
          <w:rFonts w:ascii="Verdana" w:hAnsi="Verdana"/>
          <w:color w:val="000000"/>
          <w:shd w:val="clear" w:color="auto" w:fill="FFFFFF"/>
        </w:rPr>
        <w:t>..........</w:t>
      </w:r>
      <w:r w:rsidRPr="0011775A">
        <w:rPr>
          <w:rFonts w:ascii="Verdana" w:hAnsi="Verdana" w:hint="eastAsia"/>
          <w:color w:val="000000"/>
          <w:shd w:val="clear" w:color="auto" w:fill="FFFFFF"/>
        </w:rPr>
        <w:t>…………………………………………………………</w:t>
      </w:r>
      <w:r w:rsidRPr="0011775A">
        <w:rPr>
          <w:rFonts w:ascii="Verdana" w:hAnsi="Verdana"/>
          <w:color w:val="000000"/>
          <w:shd w:val="clear" w:color="auto" w:fill="FFFFFF"/>
        </w:rPr>
        <w:t>....32</w:t>
      </w:r>
    </w:p>
    <w:p w:rsidR="0011775A" w:rsidRPr="0011775A" w:rsidRDefault="0011775A" w:rsidP="0011775A">
      <w:pPr>
        <w:rPr>
          <w:rFonts w:ascii="Verdana" w:hAnsi="Verdana"/>
          <w:color w:val="000000"/>
          <w:shd w:val="clear" w:color="auto" w:fill="FFFFFF"/>
        </w:rPr>
      </w:pPr>
      <w:r w:rsidRPr="0011775A">
        <w:rPr>
          <w:rFonts w:ascii="Verdana" w:hAnsi="Verdana"/>
          <w:color w:val="000000"/>
          <w:shd w:val="clear" w:color="auto" w:fill="FFFFFF"/>
        </w:rPr>
        <w:t xml:space="preserve">1.3. </w:t>
      </w:r>
      <w:r w:rsidRPr="0011775A">
        <w:rPr>
          <w:rFonts w:ascii="Verdana" w:hAnsi="Verdana" w:hint="eastAsia"/>
          <w:color w:val="000000"/>
          <w:shd w:val="clear" w:color="auto" w:fill="FFFFFF"/>
        </w:rPr>
        <w:t>Зарубіжний</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досвід</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застосування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відеоспостереження</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правоохоронними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органами</w:t>
      </w:r>
      <w:r w:rsidRPr="0011775A">
        <w:rPr>
          <w:rFonts w:ascii="Verdana" w:hAnsi="Verdana"/>
          <w:color w:val="000000"/>
          <w:shd w:val="clear" w:color="auto" w:fill="FFFFFF"/>
        </w:rPr>
        <w:t>.............................................................</w:t>
      </w:r>
      <w:r w:rsidRPr="0011775A">
        <w:rPr>
          <w:rFonts w:ascii="Verdana" w:hAnsi="Verdana" w:hint="eastAsia"/>
          <w:color w:val="000000"/>
          <w:shd w:val="clear" w:color="auto" w:fill="FFFFFF"/>
        </w:rPr>
        <w:t>……………</w:t>
      </w:r>
      <w:r w:rsidRPr="0011775A">
        <w:rPr>
          <w:rFonts w:ascii="Verdana" w:hAnsi="Verdana"/>
          <w:color w:val="000000"/>
          <w:shd w:val="clear" w:color="auto" w:fill="FFFFFF"/>
        </w:rPr>
        <w:t>47</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Висновки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Розділу</w:t>
      </w:r>
      <w:r w:rsidRPr="0011775A">
        <w:rPr>
          <w:rFonts w:ascii="Verdana" w:hAnsi="Verdana"/>
          <w:color w:val="000000"/>
          <w:shd w:val="clear" w:color="auto" w:fill="FFFFFF"/>
        </w:rPr>
        <w:t xml:space="preserve"> 1</w:t>
      </w:r>
      <w:r w:rsidRPr="0011775A">
        <w:rPr>
          <w:rFonts w:ascii="Verdana" w:hAnsi="Verdana" w:hint="eastAsia"/>
          <w:color w:val="000000"/>
          <w:shd w:val="clear" w:color="auto" w:fill="FFFFFF"/>
        </w:rPr>
        <w:t>…………………………………………………</w:t>
      </w:r>
      <w:r w:rsidRPr="0011775A">
        <w:rPr>
          <w:rFonts w:ascii="Verdana" w:hAnsi="Verdana"/>
          <w:color w:val="000000"/>
          <w:shd w:val="clear" w:color="auto" w:fill="FFFFFF"/>
        </w:rPr>
        <w:t>....79</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РОЗДІЛ</w:t>
      </w:r>
      <w:r w:rsidRPr="0011775A">
        <w:rPr>
          <w:rFonts w:ascii="Verdana" w:hAnsi="Verdana"/>
          <w:color w:val="000000"/>
          <w:shd w:val="clear" w:color="auto" w:fill="FFFFFF"/>
        </w:rPr>
        <w:t xml:space="preserve"> 2. </w:t>
      </w:r>
      <w:r w:rsidRPr="0011775A">
        <w:rPr>
          <w:rFonts w:ascii="Verdana" w:hAnsi="Verdana" w:hint="eastAsia"/>
          <w:color w:val="000000"/>
          <w:shd w:val="clear" w:color="auto" w:fill="FFFFFF"/>
        </w:rPr>
        <w:t>АДМІНІСТРАТИВНО</w:t>
      </w:r>
      <w:r w:rsidRPr="0011775A">
        <w:rPr>
          <w:rFonts w:ascii="Verdana" w:hAnsi="Verdana"/>
          <w:color w:val="000000"/>
          <w:shd w:val="clear" w:color="auto" w:fill="FFFFFF"/>
        </w:rPr>
        <w:t>-</w:t>
      </w:r>
      <w:r w:rsidRPr="0011775A">
        <w:rPr>
          <w:rFonts w:ascii="Verdana" w:hAnsi="Verdana" w:hint="eastAsia"/>
          <w:color w:val="000000"/>
          <w:shd w:val="clear" w:color="auto" w:fill="FFFFFF"/>
        </w:rPr>
        <w:t>ПРАВОВЕ</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РЕГУЛЮВАННЯ</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ЗАСТОСУВАННЯ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ВІДЕОСПОСТЕРЕЖЕННЯ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ПРАВООХОРОННИМИ</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ОРГАНАМИ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УКРАЇНИ</w:t>
      </w:r>
      <w:r w:rsidRPr="0011775A">
        <w:rPr>
          <w:rFonts w:ascii="Verdana" w:hAnsi="Verdana"/>
          <w:color w:val="000000"/>
          <w:shd w:val="clear" w:color="auto" w:fill="FFFFFF"/>
        </w:rPr>
        <w:t>.......................</w:t>
      </w:r>
      <w:r w:rsidRPr="0011775A">
        <w:rPr>
          <w:rFonts w:ascii="Verdana" w:hAnsi="Verdana" w:hint="eastAsia"/>
          <w:color w:val="000000"/>
          <w:shd w:val="clear" w:color="auto" w:fill="FFFFFF"/>
        </w:rPr>
        <w:t>………………………………………</w:t>
      </w:r>
      <w:r w:rsidRPr="0011775A">
        <w:rPr>
          <w:rFonts w:ascii="Verdana" w:hAnsi="Verdana"/>
          <w:color w:val="000000"/>
          <w:shd w:val="clear" w:color="auto" w:fill="FFFFFF"/>
        </w:rPr>
        <w:t>..82</w:t>
      </w:r>
    </w:p>
    <w:p w:rsidR="0011775A" w:rsidRPr="0011775A" w:rsidRDefault="0011775A" w:rsidP="0011775A">
      <w:pPr>
        <w:rPr>
          <w:rFonts w:ascii="Verdana" w:hAnsi="Verdana"/>
          <w:color w:val="000000"/>
          <w:shd w:val="clear" w:color="auto" w:fill="FFFFFF"/>
        </w:rPr>
      </w:pPr>
      <w:r w:rsidRPr="0011775A">
        <w:rPr>
          <w:rFonts w:ascii="Verdana" w:hAnsi="Verdana"/>
          <w:color w:val="000000"/>
          <w:shd w:val="clear" w:color="auto" w:fill="FFFFFF"/>
        </w:rPr>
        <w:t xml:space="preserve">2.1. </w:t>
      </w:r>
      <w:r w:rsidRPr="0011775A">
        <w:rPr>
          <w:rFonts w:ascii="Verdana" w:hAnsi="Verdana" w:hint="eastAsia"/>
          <w:color w:val="000000"/>
          <w:shd w:val="clear" w:color="auto" w:fill="FFFFFF"/>
        </w:rPr>
        <w:t>Правові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засади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застосування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відеоспостереження</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правоохоронними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органами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Україні</w:t>
      </w:r>
      <w:r w:rsidRPr="0011775A">
        <w:rPr>
          <w:rFonts w:ascii="Verdana" w:hAnsi="Verdana"/>
          <w:color w:val="000000"/>
          <w:shd w:val="clear" w:color="auto" w:fill="FFFFFF"/>
        </w:rPr>
        <w:t>.......................................</w:t>
      </w:r>
      <w:r w:rsidRPr="0011775A">
        <w:rPr>
          <w:rFonts w:ascii="Verdana" w:hAnsi="Verdana" w:hint="eastAsia"/>
          <w:color w:val="000000"/>
          <w:shd w:val="clear" w:color="auto" w:fill="FFFFFF"/>
        </w:rPr>
        <w:t>……………</w:t>
      </w:r>
      <w:r w:rsidRPr="0011775A">
        <w:rPr>
          <w:rFonts w:ascii="Verdana" w:hAnsi="Verdana"/>
          <w:color w:val="000000"/>
          <w:shd w:val="clear" w:color="auto" w:fill="FFFFFF"/>
        </w:rPr>
        <w:t>.....82</w:t>
      </w:r>
    </w:p>
    <w:p w:rsidR="0011775A" w:rsidRPr="0011775A" w:rsidRDefault="0011775A" w:rsidP="0011775A">
      <w:pPr>
        <w:rPr>
          <w:rFonts w:ascii="Verdana" w:hAnsi="Verdana"/>
          <w:color w:val="000000"/>
          <w:shd w:val="clear" w:color="auto" w:fill="FFFFFF"/>
        </w:rPr>
      </w:pPr>
      <w:r w:rsidRPr="0011775A">
        <w:rPr>
          <w:rFonts w:ascii="Verdana" w:hAnsi="Verdana"/>
          <w:color w:val="000000"/>
          <w:shd w:val="clear" w:color="auto" w:fill="FFFFFF"/>
        </w:rPr>
        <w:t xml:space="preserve">2.2. </w:t>
      </w:r>
      <w:r w:rsidRPr="0011775A">
        <w:rPr>
          <w:rFonts w:ascii="Verdana" w:hAnsi="Verdana" w:hint="eastAsia"/>
          <w:color w:val="000000"/>
          <w:shd w:val="clear" w:color="auto" w:fill="FFFFFF"/>
        </w:rPr>
        <w:t>Суб’єкти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застосування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відеоспостереження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системі</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правоохоронних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органів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України</w:t>
      </w:r>
      <w:r w:rsidRPr="0011775A">
        <w:rPr>
          <w:rFonts w:ascii="Verdana" w:hAnsi="Verdana"/>
          <w:color w:val="000000"/>
          <w:shd w:val="clear" w:color="auto" w:fill="FFFFFF"/>
        </w:rPr>
        <w:t>......</w:t>
      </w:r>
      <w:r w:rsidRPr="0011775A">
        <w:rPr>
          <w:rFonts w:ascii="Verdana" w:hAnsi="Verdana" w:hint="eastAsia"/>
          <w:color w:val="000000"/>
          <w:shd w:val="clear" w:color="auto" w:fill="FFFFFF"/>
        </w:rPr>
        <w:t>………………………</w:t>
      </w:r>
      <w:r w:rsidRPr="0011775A">
        <w:rPr>
          <w:rFonts w:ascii="Verdana" w:hAnsi="Verdana"/>
          <w:color w:val="000000"/>
          <w:shd w:val="clear" w:color="auto" w:fill="FFFFFF"/>
        </w:rPr>
        <w:t>..</w:t>
      </w:r>
      <w:r w:rsidRPr="0011775A">
        <w:rPr>
          <w:rFonts w:ascii="Verdana" w:hAnsi="Verdana" w:hint="eastAsia"/>
          <w:color w:val="000000"/>
          <w:shd w:val="clear" w:color="auto" w:fill="FFFFFF"/>
        </w:rPr>
        <w:t>………………</w:t>
      </w:r>
      <w:r w:rsidRPr="0011775A">
        <w:rPr>
          <w:rFonts w:ascii="Verdana" w:hAnsi="Verdana"/>
          <w:color w:val="000000"/>
          <w:shd w:val="clear" w:color="auto" w:fill="FFFFFF"/>
        </w:rPr>
        <w:t>..111</w:t>
      </w:r>
    </w:p>
    <w:p w:rsidR="0011775A" w:rsidRPr="0011775A" w:rsidRDefault="0011775A" w:rsidP="0011775A">
      <w:pPr>
        <w:rPr>
          <w:rFonts w:ascii="Verdana" w:hAnsi="Verdana"/>
          <w:color w:val="000000"/>
          <w:shd w:val="clear" w:color="auto" w:fill="FFFFFF"/>
        </w:rPr>
      </w:pPr>
      <w:r w:rsidRPr="0011775A">
        <w:rPr>
          <w:rFonts w:ascii="Verdana" w:hAnsi="Verdana"/>
          <w:color w:val="000000"/>
          <w:shd w:val="clear" w:color="auto" w:fill="FFFFFF"/>
        </w:rPr>
        <w:t xml:space="preserve">2.3. </w:t>
      </w:r>
      <w:r w:rsidRPr="0011775A">
        <w:rPr>
          <w:rFonts w:ascii="Verdana" w:hAnsi="Verdana" w:hint="eastAsia"/>
          <w:color w:val="000000"/>
          <w:shd w:val="clear" w:color="auto" w:fill="FFFFFF"/>
        </w:rPr>
        <w:t>Відеоспостереження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його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результати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як</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доказ</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правозастосовній</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діяльності</w:t>
      </w:r>
      <w:r w:rsidRPr="0011775A">
        <w:rPr>
          <w:rFonts w:ascii="Verdana" w:hAnsi="Verdana"/>
          <w:color w:val="000000"/>
          <w:shd w:val="clear" w:color="auto" w:fill="FFFFFF"/>
        </w:rPr>
        <w:t>....................................</w:t>
      </w:r>
      <w:r w:rsidRPr="0011775A">
        <w:rPr>
          <w:rFonts w:ascii="Verdana" w:hAnsi="Verdana" w:hint="eastAsia"/>
          <w:color w:val="000000"/>
          <w:shd w:val="clear" w:color="auto" w:fill="FFFFFF"/>
        </w:rPr>
        <w:t>………………………</w:t>
      </w:r>
      <w:r w:rsidRPr="0011775A">
        <w:rPr>
          <w:rFonts w:ascii="Verdana" w:hAnsi="Verdana"/>
          <w:color w:val="000000"/>
          <w:shd w:val="clear" w:color="auto" w:fill="FFFFFF"/>
        </w:rPr>
        <w:t>.......127</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Висновки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Розділу</w:t>
      </w:r>
      <w:r w:rsidRPr="0011775A">
        <w:rPr>
          <w:rFonts w:ascii="Verdana" w:hAnsi="Verdana"/>
          <w:color w:val="000000"/>
          <w:shd w:val="clear" w:color="auto" w:fill="FFFFFF"/>
        </w:rPr>
        <w:t xml:space="preserve"> 2</w:t>
      </w:r>
      <w:r w:rsidRPr="0011775A">
        <w:rPr>
          <w:rFonts w:ascii="Verdana" w:hAnsi="Verdana" w:hint="eastAsia"/>
          <w:color w:val="000000"/>
          <w:shd w:val="clear" w:color="auto" w:fill="FFFFFF"/>
        </w:rPr>
        <w:t>…………………………………………………</w:t>
      </w:r>
      <w:r w:rsidRPr="0011775A">
        <w:rPr>
          <w:rFonts w:ascii="Verdana" w:hAnsi="Verdana"/>
          <w:color w:val="000000"/>
          <w:shd w:val="clear" w:color="auto" w:fill="FFFFFF"/>
        </w:rPr>
        <w:t>..147</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РОЗДІЛ</w:t>
      </w:r>
      <w:r w:rsidRPr="0011775A">
        <w:rPr>
          <w:rFonts w:ascii="Verdana" w:hAnsi="Verdana"/>
          <w:color w:val="000000"/>
          <w:shd w:val="clear" w:color="auto" w:fill="FFFFFF"/>
        </w:rPr>
        <w:t xml:space="preserve"> 3. </w:t>
      </w:r>
      <w:r w:rsidRPr="0011775A">
        <w:rPr>
          <w:rFonts w:ascii="Verdana" w:hAnsi="Verdana" w:hint="eastAsia"/>
          <w:color w:val="000000"/>
          <w:shd w:val="clear" w:color="auto" w:fill="FFFFFF"/>
        </w:rPr>
        <w:t>ЗАБЕЗПЕЧЕННЯ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ЛЮДИНИ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ПІД</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ЧАС</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ЗАСТОСУВАННЯ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ВІДЕОСПОСТЕРЕЖЕННЯ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УКРАЇНІ</w:t>
      </w:r>
      <w:r w:rsidRPr="0011775A">
        <w:rPr>
          <w:rFonts w:ascii="Verdana" w:hAnsi="Verdana"/>
          <w:color w:val="000000"/>
          <w:shd w:val="clear" w:color="auto" w:fill="FFFFFF"/>
        </w:rPr>
        <w:t>..................152</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Висновки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Розділу</w:t>
      </w:r>
      <w:r w:rsidRPr="0011775A">
        <w:rPr>
          <w:rFonts w:ascii="Verdana" w:hAnsi="Verdana"/>
          <w:color w:val="000000"/>
          <w:shd w:val="clear" w:color="auto" w:fill="FFFFFF"/>
        </w:rPr>
        <w:t xml:space="preserve"> 3</w:t>
      </w:r>
      <w:r w:rsidRPr="0011775A">
        <w:rPr>
          <w:rFonts w:ascii="Verdana" w:hAnsi="Verdana" w:hint="eastAsia"/>
          <w:color w:val="000000"/>
          <w:shd w:val="clear" w:color="auto" w:fill="FFFFFF"/>
        </w:rPr>
        <w:t>…………………………………………………</w:t>
      </w:r>
      <w:r w:rsidRPr="0011775A">
        <w:rPr>
          <w:rFonts w:ascii="Verdana" w:hAnsi="Verdana"/>
          <w:color w:val="000000"/>
          <w:shd w:val="clear" w:color="auto" w:fill="FFFFFF"/>
        </w:rPr>
        <w:t>..175</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ВИСНОВКИ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w:t>
      </w:r>
      <w:r w:rsidRPr="0011775A">
        <w:rPr>
          <w:rFonts w:ascii="Verdana" w:hAnsi="Verdana"/>
          <w:color w:val="000000"/>
          <w:shd w:val="clear" w:color="auto" w:fill="FFFFFF"/>
        </w:rPr>
        <w:t>178</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СПИСОК</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ВИКОРИСТАНИХ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ДЖЕРЕЛ……………………………</w:t>
      </w:r>
      <w:r w:rsidRPr="0011775A">
        <w:rPr>
          <w:rFonts w:ascii="Verdana" w:hAnsi="Verdana"/>
          <w:color w:val="000000"/>
          <w:shd w:val="clear" w:color="auto" w:fill="FFFFFF"/>
        </w:rPr>
        <w:t>.183</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ДОДАТКИ</w:t>
      </w:r>
      <w:r w:rsidRPr="0011775A">
        <w:rPr>
          <w:rFonts w:ascii="Verdana" w:hAnsi="Verdana"/>
          <w:color w:val="000000"/>
          <w:shd w:val="clear" w:color="auto" w:fill="FFFFFF"/>
        </w:rPr>
        <w:t>.................................................................................................211</w:t>
      </w:r>
    </w:p>
    <w:p w:rsidR="0011775A" w:rsidRPr="0011775A" w:rsidRDefault="0011775A" w:rsidP="0011775A">
      <w:pPr>
        <w:rPr>
          <w:rFonts w:ascii="Verdana" w:hAnsi="Verdana"/>
          <w:color w:val="000000"/>
          <w:shd w:val="clear" w:color="auto" w:fill="FFFFFF"/>
        </w:rPr>
      </w:pPr>
      <w:r w:rsidRPr="0011775A">
        <w:rPr>
          <w:rFonts w:ascii="Verdana" w:hAnsi="Verdana"/>
          <w:color w:val="000000"/>
          <w:shd w:val="clear" w:color="auto" w:fill="FFFFFF"/>
        </w:rPr>
        <w:t>3</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ВСТУП</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Актуальність</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теми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умовах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науково</w:t>
      </w:r>
      <w:r w:rsidRPr="0011775A">
        <w:rPr>
          <w:rFonts w:ascii="Verdana" w:hAnsi="Verdana"/>
          <w:color w:val="000000"/>
          <w:shd w:val="clear" w:color="auto" w:fill="FFFFFF"/>
        </w:rPr>
        <w:t>-</w:t>
      </w:r>
      <w:r w:rsidRPr="0011775A">
        <w:rPr>
          <w:rFonts w:ascii="Verdana" w:hAnsi="Verdana" w:hint="eastAsia"/>
          <w:color w:val="000000"/>
          <w:shd w:val="clear" w:color="auto" w:fill="FFFFFF"/>
        </w:rPr>
        <w:t>технічного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прогресу</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застосування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відеокамер</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є</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повсякденною</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справою</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всіх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розвинених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країнах</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світу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відеокамери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встановлюються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громадських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місцях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метою</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охорони</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громадського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порядку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забезпечення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громадської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безпеки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Головними</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завданнями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застосування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відеоспостереження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є</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попередження</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правопорушень</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зменшення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їх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кількості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притягнення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винних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осіб</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до</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юридичної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відповідальності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підвищення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відчуття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безпеки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населення</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Проте</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незважаючи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всі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переваги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використання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відеокамер</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їх</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неправомірне</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застосування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може</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порушувати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громадян</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Тому</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діяльність</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правоохоронних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органів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які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виступають</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основним</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суб’єктом</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застосування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відеоспостереження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потребує</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належного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правового</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регулювання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яке</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жаль</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нині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Україні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відсутнє</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Аналіз</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чинних</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нормативних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актів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показує</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що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питання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застосування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відеокамер</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Україні</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знаходиться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початковій</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стадії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правового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регулювання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Подібна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ситуація</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як</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наслідок</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вкрай</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негативно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позначається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як</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рівні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законності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діяльності</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правоохоронних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органів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так</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її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ефективності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Належне</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регулювання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умов</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та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порядку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застосування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відеоспостереження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є</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важливим</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для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приватних</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осіб</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контексті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дотримання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їх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конституційних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правоохоронними</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органами</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З</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огляду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викладене</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дослідження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стану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перспектив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розвитку</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адміністративно</w:t>
      </w:r>
      <w:r w:rsidRPr="0011775A">
        <w:rPr>
          <w:rFonts w:ascii="Verdana" w:hAnsi="Verdana"/>
          <w:color w:val="000000"/>
          <w:shd w:val="clear" w:color="auto" w:fill="FFFFFF"/>
        </w:rPr>
        <w:t>-</w:t>
      </w:r>
      <w:r w:rsidRPr="0011775A">
        <w:rPr>
          <w:rFonts w:ascii="Verdana" w:hAnsi="Verdana" w:hint="eastAsia"/>
          <w:color w:val="000000"/>
          <w:shd w:val="clear" w:color="auto" w:fill="FFFFFF"/>
        </w:rPr>
        <w:t>правового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регулювання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порядку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застосування</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відеоспостереження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правоохоронними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органами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України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є</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вкрай</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необхідним</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як</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теоретичної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так</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практичної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позицій</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Зв’язок</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роботи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науковими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роботами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планами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темами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Тема</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дисертації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відповідає</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Закону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України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w:t>
      </w:r>
      <w:r w:rsidRPr="0011775A">
        <w:rPr>
          <w:rFonts w:ascii="Verdana" w:hAnsi="Verdana" w:hint="eastAsia"/>
          <w:color w:val="000000"/>
          <w:shd w:val="clear" w:color="auto" w:fill="FFFFFF"/>
        </w:rPr>
        <w:t>Про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пріоритетні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напрями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розвитку</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науки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техніки</w:t>
      </w:r>
      <w:r w:rsidRPr="0011775A">
        <w:rPr>
          <w:rFonts w:ascii="Verdana" w:hAnsi="Verdana" w:hint="eastAsia"/>
          <w:color w:val="000000"/>
          <w:shd w:val="clear" w:color="auto" w:fill="FFFFFF"/>
        </w:rPr>
        <w:t>»</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Розділу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w:t>
      </w:r>
      <w:r w:rsidRPr="0011775A">
        <w:rPr>
          <w:rFonts w:ascii="Verdana" w:hAnsi="Verdana" w:hint="eastAsia"/>
          <w:color w:val="000000"/>
          <w:shd w:val="clear" w:color="auto" w:fill="FFFFFF"/>
        </w:rPr>
        <w:t>Правове</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забезпечення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державного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будівництва</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розвитку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політичної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системи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місцевого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самоврядування</w:t>
      </w:r>
      <w:r w:rsidRPr="0011775A">
        <w:rPr>
          <w:rFonts w:ascii="Verdana" w:hAnsi="Verdana" w:hint="eastAsia"/>
          <w:color w:val="000000"/>
          <w:shd w:val="clear" w:color="auto" w:fill="FFFFFF"/>
        </w:rPr>
        <w:t>»</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Пріоритетних</w:t>
      </w:r>
    </w:p>
    <w:p w:rsidR="0011775A" w:rsidRPr="0011775A" w:rsidRDefault="0011775A" w:rsidP="0011775A">
      <w:pPr>
        <w:rPr>
          <w:rFonts w:ascii="Verdana" w:hAnsi="Verdana"/>
          <w:color w:val="000000"/>
          <w:shd w:val="clear" w:color="auto" w:fill="FFFFFF"/>
        </w:rPr>
      </w:pPr>
      <w:r w:rsidRPr="0011775A">
        <w:rPr>
          <w:rFonts w:ascii="Verdana" w:hAnsi="Verdana"/>
          <w:color w:val="000000"/>
          <w:shd w:val="clear" w:color="auto" w:fill="FFFFFF"/>
        </w:rPr>
        <w:t>4</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напрямів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розвитку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правової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науки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w:t>
      </w:r>
      <w:r w:rsidRPr="0011775A">
        <w:rPr>
          <w:rFonts w:ascii="Verdana" w:hAnsi="Verdana"/>
          <w:color w:val="000000"/>
          <w:shd w:val="clear" w:color="auto" w:fill="FFFFFF"/>
        </w:rPr>
        <w:t xml:space="preserve"> 2011-2015 </w:t>
      </w:r>
      <w:r w:rsidRPr="0011775A">
        <w:rPr>
          <w:rFonts w:ascii="Verdana" w:hAnsi="Verdana" w:hint="eastAsia"/>
          <w:color w:val="000000"/>
          <w:shd w:val="clear" w:color="auto" w:fill="FFFFFF"/>
        </w:rPr>
        <w:t>рр</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затверджених</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постановою</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загальних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зборів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Національної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академії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правових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наук</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w:t>
      </w:r>
    </w:p>
    <w:p w:rsidR="0011775A" w:rsidRPr="0011775A" w:rsidRDefault="0011775A" w:rsidP="0011775A">
      <w:pPr>
        <w:rPr>
          <w:rFonts w:ascii="Verdana" w:hAnsi="Verdana"/>
          <w:color w:val="000000"/>
          <w:shd w:val="clear" w:color="auto" w:fill="FFFFFF"/>
        </w:rPr>
      </w:pPr>
      <w:r w:rsidRPr="0011775A">
        <w:rPr>
          <w:rFonts w:ascii="Verdana" w:hAnsi="Verdana"/>
          <w:color w:val="000000"/>
          <w:shd w:val="clear" w:color="auto" w:fill="FFFFFF"/>
        </w:rPr>
        <w:t xml:space="preserve">24 </w:t>
      </w:r>
      <w:r w:rsidRPr="0011775A">
        <w:rPr>
          <w:rFonts w:ascii="Verdana" w:hAnsi="Verdana" w:hint="eastAsia"/>
          <w:color w:val="000000"/>
          <w:shd w:val="clear" w:color="auto" w:fill="FFFFFF"/>
        </w:rPr>
        <w:t>вересня</w:t>
      </w:r>
      <w:r w:rsidRPr="0011775A">
        <w:rPr>
          <w:rFonts w:ascii="Verdana" w:hAnsi="Verdana"/>
          <w:color w:val="000000"/>
          <w:shd w:val="clear" w:color="auto" w:fill="FFFFFF"/>
        </w:rPr>
        <w:t xml:space="preserve"> 2010 </w:t>
      </w:r>
      <w:r w:rsidRPr="0011775A">
        <w:rPr>
          <w:rFonts w:ascii="Verdana" w:hAnsi="Verdana" w:hint="eastAsia"/>
          <w:color w:val="000000"/>
          <w:shd w:val="clear" w:color="auto" w:fill="FFFFFF"/>
        </w:rPr>
        <w:t>р</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w:t>
      </w:r>
      <w:r w:rsidRPr="0011775A">
        <w:rPr>
          <w:rFonts w:ascii="Verdana" w:hAnsi="Verdana"/>
          <w:color w:val="000000"/>
          <w:shd w:val="clear" w:color="auto" w:fill="FFFFFF"/>
        </w:rPr>
        <w:t xml:space="preserve"> 14-10. </w:t>
      </w:r>
      <w:r w:rsidRPr="0011775A">
        <w:rPr>
          <w:rFonts w:ascii="Verdana" w:hAnsi="Verdana" w:hint="eastAsia"/>
          <w:color w:val="000000"/>
          <w:shd w:val="clear" w:color="auto" w:fill="FFFFFF"/>
        </w:rPr>
        <w:t>Роботу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виконано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кафедрі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адміністративного</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права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Київського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національного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університету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імені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Тараса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Шевченка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рамках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бюджетної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теми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w:t>
      </w:r>
      <w:r w:rsidRPr="0011775A">
        <w:rPr>
          <w:rFonts w:ascii="Verdana" w:hAnsi="Verdana" w:hint="eastAsia"/>
          <w:color w:val="000000"/>
          <w:shd w:val="clear" w:color="auto" w:fill="FFFFFF"/>
        </w:rPr>
        <w:t>Доктрина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правовій</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системі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України</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теоретичний</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практичний</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аспект</w:t>
      </w:r>
      <w:r w:rsidRPr="0011775A">
        <w:rPr>
          <w:rFonts w:ascii="Verdana" w:hAnsi="Verdana" w:hint="eastAsia"/>
          <w:color w:val="000000"/>
          <w:shd w:val="clear" w:color="auto" w:fill="FFFFFF"/>
        </w:rPr>
        <w:t>»</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номер</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теми</w:t>
      </w:r>
      <w:r w:rsidRPr="0011775A">
        <w:rPr>
          <w:rFonts w:ascii="Verdana" w:hAnsi="Verdana"/>
          <w:color w:val="000000"/>
          <w:shd w:val="clear" w:color="auto" w:fill="FFFFFF"/>
        </w:rPr>
        <w:t xml:space="preserve"> 11 </w:t>
      </w:r>
      <w:r w:rsidRPr="0011775A">
        <w:rPr>
          <w:rFonts w:ascii="Verdana" w:hAnsi="Verdana" w:hint="eastAsia"/>
          <w:color w:val="000000"/>
          <w:shd w:val="clear" w:color="auto" w:fill="FFFFFF"/>
        </w:rPr>
        <w:t>БФ</w:t>
      </w:r>
      <w:r w:rsidRPr="0011775A">
        <w:rPr>
          <w:rFonts w:ascii="Verdana" w:hAnsi="Verdana"/>
          <w:color w:val="000000"/>
          <w:shd w:val="clear" w:color="auto" w:fill="FFFFFF"/>
        </w:rPr>
        <w:t xml:space="preserve"> 042-01, </w:t>
      </w:r>
      <w:r w:rsidRPr="0011775A">
        <w:rPr>
          <w:rFonts w:ascii="Verdana" w:hAnsi="Verdana" w:hint="eastAsia"/>
          <w:color w:val="000000"/>
          <w:shd w:val="clear" w:color="auto" w:fill="FFFFFF"/>
        </w:rPr>
        <w:t>номер</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державної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реєстрації</w:t>
      </w:r>
      <w:r w:rsidRPr="0011775A">
        <w:rPr>
          <w:rFonts w:ascii="Verdana" w:hAnsi="Verdana"/>
          <w:color w:val="000000"/>
          <w:shd w:val="clear" w:color="auto" w:fill="FFFFFF"/>
        </w:rPr>
        <w:t xml:space="preserve"> 111U008337).</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Мета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завдання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дослідження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Мета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дисертаційного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дослідження</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полягає</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тому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щоб</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основі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чинного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законодавства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України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узагальнення</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практики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його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реалізації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також</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міжнародного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досвіду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визначити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сутність</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зміст</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особливості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адміністративно</w:t>
      </w:r>
      <w:r w:rsidRPr="0011775A">
        <w:rPr>
          <w:rFonts w:ascii="Verdana" w:hAnsi="Verdana"/>
          <w:color w:val="000000"/>
          <w:shd w:val="clear" w:color="auto" w:fill="FFFFFF"/>
        </w:rPr>
        <w:t>-</w:t>
      </w:r>
      <w:r w:rsidRPr="0011775A">
        <w:rPr>
          <w:rFonts w:ascii="Verdana" w:hAnsi="Verdana" w:hint="eastAsia"/>
          <w:color w:val="000000"/>
          <w:shd w:val="clear" w:color="auto" w:fill="FFFFFF"/>
        </w:rPr>
        <w:t>правового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регулювання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порядку</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застосування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відеоспостереження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правоохоронними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органами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України</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розробити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пропозиції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рекомендації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питань</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що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досліджуються</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Відповідно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мети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поставлено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такі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основні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завдання</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з’ясувати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місце</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призначення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відеоспостереження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правоохоронній</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діяльності</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розглянути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відеоспостереження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як</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інструмент</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діяльності</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правоохоронних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органів</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охарактеризувати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зарубіжний</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досвід</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застосування</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відеоспостереження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правоохоронними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органами</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визначити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правові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засади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застосування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відеоспостереження</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правоохоронними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органами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Україні</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визначити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суб’єктів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застосування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відеоспостереження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системі</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правоохоронних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органів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України</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дослідити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відеоспостереження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його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результати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як</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доказ</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правозастосовній</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діяльності</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з’ясувати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питання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забезпечення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людини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під</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час</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застосування</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відеоспостереження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Україні</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Об’єктом</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дослідження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є</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суспільні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відносини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що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складаються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сфері</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застосування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відеоспостереження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правоохоронними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органами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України</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color w:val="000000"/>
          <w:shd w:val="clear" w:color="auto" w:fill="FFFFFF"/>
        </w:rPr>
        <w:t>5</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Предметом</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дослідження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є</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адміністративно</w:t>
      </w:r>
      <w:r w:rsidRPr="0011775A">
        <w:rPr>
          <w:rFonts w:ascii="Verdana" w:hAnsi="Verdana"/>
          <w:color w:val="000000"/>
          <w:shd w:val="clear" w:color="auto" w:fill="FFFFFF"/>
        </w:rPr>
        <w:t>-</w:t>
      </w:r>
      <w:r w:rsidRPr="0011775A">
        <w:rPr>
          <w:rFonts w:ascii="Verdana" w:hAnsi="Verdana" w:hint="eastAsia"/>
          <w:color w:val="000000"/>
          <w:shd w:val="clear" w:color="auto" w:fill="FFFFFF"/>
        </w:rPr>
        <w:t>правове</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регулювання</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застосування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відеоспостереження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правоохоронними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органами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України</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Методи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дослідження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Методологічною</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основою</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дослідження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є</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загальні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спеціальні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методи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наукового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пізнання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Їх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застосування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зумовлено</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системним</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підходом</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що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дає</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можливість</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вивчати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проблеми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єдності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їх</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соціального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змісту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юридичної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форми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допомогою</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логіко</w:t>
      </w:r>
      <w:r w:rsidRPr="0011775A">
        <w:rPr>
          <w:rFonts w:ascii="Verdana" w:hAnsi="Verdana"/>
          <w:color w:val="000000"/>
          <w:shd w:val="clear" w:color="auto" w:fill="FFFFFF"/>
        </w:rPr>
        <w:t>-</w:t>
      </w:r>
      <w:r w:rsidRPr="0011775A">
        <w:rPr>
          <w:rFonts w:ascii="Verdana" w:hAnsi="Verdana" w:hint="eastAsia"/>
          <w:color w:val="000000"/>
          <w:shd w:val="clear" w:color="auto" w:fill="FFFFFF"/>
        </w:rPr>
        <w:t>семантичного</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методу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поглиблено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понятійний</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апарат</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визначено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поняття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правоохоронної</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діяльності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місце</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ній</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відеоспостереження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також</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визначено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поняття</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такого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доказу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як</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відеозапис</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підрозділи</w:t>
      </w:r>
      <w:r w:rsidRPr="0011775A">
        <w:rPr>
          <w:rFonts w:ascii="Verdana" w:hAnsi="Verdana"/>
          <w:color w:val="000000"/>
          <w:shd w:val="clear" w:color="auto" w:fill="FFFFFF"/>
        </w:rPr>
        <w:t xml:space="preserve"> 1.1, 2.3). </w:t>
      </w:r>
      <w:r w:rsidRPr="0011775A">
        <w:rPr>
          <w:rFonts w:ascii="Verdana" w:hAnsi="Verdana" w:hint="eastAsia"/>
          <w:color w:val="000000"/>
          <w:shd w:val="clear" w:color="auto" w:fill="FFFFFF"/>
        </w:rPr>
        <w:t>Методи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класифікації‚</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групування‚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структурно</w:t>
      </w:r>
      <w:r w:rsidRPr="0011775A">
        <w:rPr>
          <w:rFonts w:ascii="Verdana" w:hAnsi="Verdana"/>
          <w:color w:val="000000"/>
          <w:shd w:val="clear" w:color="auto" w:fill="FFFFFF"/>
        </w:rPr>
        <w:t>-</w:t>
      </w:r>
      <w:r w:rsidRPr="0011775A">
        <w:rPr>
          <w:rFonts w:ascii="Verdana" w:hAnsi="Verdana" w:hint="eastAsia"/>
          <w:color w:val="000000"/>
          <w:shd w:val="clear" w:color="auto" w:fill="FFFFFF"/>
        </w:rPr>
        <w:t>логічний</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використовувалися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для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виділення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переліку</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інструментів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діяльності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правоохоронних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органів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встановлення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місця</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відеоспостереження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їх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системі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підрозділ</w:t>
      </w:r>
      <w:r w:rsidRPr="0011775A">
        <w:rPr>
          <w:rFonts w:ascii="Verdana" w:hAnsi="Verdana"/>
          <w:color w:val="000000"/>
          <w:shd w:val="clear" w:color="auto" w:fill="FFFFFF"/>
        </w:rPr>
        <w:t xml:space="preserve"> 1.2). </w:t>
      </w:r>
      <w:r w:rsidRPr="0011775A">
        <w:rPr>
          <w:rFonts w:ascii="Verdana" w:hAnsi="Verdana" w:hint="eastAsia"/>
          <w:color w:val="000000"/>
          <w:shd w:val="clear" w:color="auto" w:fill="FFFFFF"/>
        </w:rPr>
        <w:t>Порівняльно</w:t>
      </w:r>
      <w:r w:rsidRPr="0011775A">
        <w:rPr>
          <w:rFonts w:ascii="Verdana" w:hAnsi="Verdana"/>
          <w:color w:val="000000"/>
          <w:shd w:val="clear" w:color="auto" w:fill="FFFFFF"/>
        </w:rPr>
        <w:t>-</w:t>
      </w:r>
      <w:r w:rsidRPr="0011775A">
        <w:rPr>
          <w:rFonts w:ascii="Verdana" w:hAnsi="Verdana" w:hint="eastAsia"/>
          <w:color w:val="000000"/>
          <w:shd w:val="clear" w:color="auto" w:fill="FFFFFF"/>
        </w:rPr>
        <w:t>правовий</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метод</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широко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використовувався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аналізі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міжнародного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досвіду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сфері</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застосування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відеоспостереження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підрозділ</w:t>
      </w:r>
      <w:r w:rsidRPr="0011775A">
        <w:rPr>
          <w:rFonts w:ascii="Verdana" w:hAnsi="Verdana"/>
          <w:color w:val="000000"/>
          <w:shd w:val="clear" w:color="auto" w:fill="FFFFFF"/>
        </w:rPr>
        <w:t xml:space="preserve"> 1.3). </w:t>
      </w:r>
      <w:r w:rsidRPr="0011775A">
        <w:rPr>
          <w:rFonts w:ascii="Verdana" w:hAnsi="Verdana" w:hint="eastAsia"/>
          <w:color w:val="000000"/>
          <w:shd w:val="clear" w:color="auto" w:fill="FFFFFF"/>
        </w:rPr>
        <w:t>Дослідження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законодавства</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України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яке</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регулює</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застосування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відеоспостереження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правоохоронними</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органами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було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проведене</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допомогою</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порівняльно</w:t>
      </w:r>
      <w:r w:rsidRPr="0011775A">
        <w:rPr>
          <w:rFonts w:ascii="Verdana" w:hAnsi="Verdana"/>
          <w:color w:val="000000"/>
          <w:shd w:val="clear" w:color="auto" w:fill="FFFFFF"/>
        </w:rPr>
        <w:t>-</w:t>
      </w:r>
      <w:r w:rsidRPr="0011775A">
        <w:rPr>
          <w:rFonts w:ascii="Verdana" w:hAnsi="Verdana" w:hint="eastAsia"/>
          <w:color w:val="000000"/>
          <w:shd w:val="clear" w:color="auto" w:fill="FFFFFF"/>
        </w:rPr>
        <w:t>правового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системного</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формально</w:t>
      </w:r>
      <w:r w:rsidRPr="0011775A">
        <w:rPr>
          <w:rFonts w:ascii="Verdana" w:hAnsi="Verdana"/>
          <w:color w:val="000000"/>
          <w:shd w:val="clear" w:color="auto" w:fill="FFFFFF"/>
        </w:rPr>
        <w:t>-</w:t>
      </w:r>
      <w:r w:rsidRPr="0011775A">
        <w:rPr>
          <w:rFonts w:ascii="Verdana" w:hAnsi="Verdana" w:hint="eastAsia"/>
          <w:color w:val="000000"/>
          <w:shd w:val="clear" w:color="auto" w:fill="FFFFFF"/>
        </w:rPr>
        <w:t>логічного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спеціально</w:t>
      </w:r>
      <w:r w:rsidRPr="0011775A">
        <w:rPr>
          <w:rFonts w:ascii="Verdana" w:hAnsi="Verdana"/>
          <w:color w:val="000000"/>
          <w:shd w:val="clear" w:color="auto" w:fill="FFFFFF"/>
        </w:rPr>
        <w:t>-</w:t>
      </w:r>
      <w:r w:rsidRPr="0011775A">
        <w:rPr>
          <w:rFonts w:ascii="Verdana" w:hAnsi="Verdana" w:hint="eastAsia"/>
          <w:color w:val="000000"/>
          <w:shd w:val="clear" w:color="auto" w:fill="FFFFFF"/>
        </w:rPr>
        <w:t>юридичного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методів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підрозділи</w:t>
      </w:r>
      <w:r w:rsidRPr="0011775A">
        <w:rPr>
          <w:rFonts w:ascii="Verdana" w:hAnsi="Verdana"/>
          <w:color w:val="000000"/>
          <w:shd w:val="clear" w:color="auto" w:fill="FFFFFF"/>
        </w:rPr>
        <w:t xml:space="preserve"> 2.1, 2.3,</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розділ</w:t>
      </w:r>
      <w:r w:rsidRPr="0011775A">
        <w:rPr>
          <w:rFonts w:ascii="Verdana" w:hAnsi="Verdana"/>
          <w:color w:val="000000"/>
          <w:shd w:val="clear" w:color="auto" w:fill="FFFFFF"/>
        </w:rPr>
        <w:t xml:space="preserve"> 3). </w:t>
      </w:r>
      <w:r w:rsidRPr="0011775A">
        <w:rPr>
          <w:rFonts w:ascii="Verdana" w:hAnsi="Verdana" w:hint="eastAsia"/>
          <w:color w:val="000000"/>
          <w:shd w:val="clear" w:color="auto" w:fill="FFFFFF"/>
        </w:rPr>
        <w:t>Порівняльно</w:t>
      </w:r>
      <w:r w:rsidRPr="0011775A">
        <w:rPr>
          <w:rFonts w:ascii="Verdana" w:hAnsi="Verdana"/>
          <w:color w:val="000000"/>
          <w:shd w:val="clear" w:color="auto" w:fill="FFFFFF"/>
        </w:rPr>
        <w:t>-</w:t>
      </w:r>
      <w:r w:rsidRPr="0011775A">
        <w:rPr>
          <w:rFonts w:ascii="Verdana" w:hAnsi="Verdana" w:hint="eastAsia"/>
          <w:color w:val="000000"/>
          <w:shd w:val="clear" w:color="auto" w:fill="FFFFFF"/>
        </w:rPr>
        <w:t>правовий</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системно</w:t>
      </w:r>
      <w:r w:rsidRPr="0011775A">
        <w:rPr>
          <w:rFonts w:ascii="Verdana" w:hAnsi="Verdana"/>
          <w:color w:val="000000"/>
          <w:shd w:val="clear" w:color="auto" w:fill="FFFFFF"/>
        </w:rPr>
        <w:t>-</w:t>
      </w:r>
      <w:r w:rsidRPr="0011775A">
        <w:rPr>
          <w:rFonts w:ascii="Verdana" w:hAnsi="Verdana" w:hint="eastAsia"/>
          <w:color w:val="000000"/>
          <w:shd w:val="clear" w:color="auto" w:fill="FFFFFF"/>
        </w:rPr>
        <w:t>структурний</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методи</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використовувались</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для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визначення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поняття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ознак</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такого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доказу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як</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відеозапис</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також</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його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використання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правозастосовній</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діяльності</w:t>
      </w:r>
    </w:p>
    <w:p w:rsidR="0011775A" w:rsidRPr="0011775A" w:rsidRDefault="0011775A" w:rsidP="0011775A">
      <w:pPr>
        <w:rPr>
          <w:rFonts w:ascii="Verdana" w:hAnsi="Verdana"/>
          <w:color w:val="000000"/>
          <w:shd w:val="clear" w:color="auto" w:fill="FFFFFF"/>
        </w:rPr>
      </w:pPr>
      <w:r w:rsidRPr="0011775A">
        <w:rPr>
          <w:rFonts w:ascii="Verdana" w:hAnsi="Verdana"/>
          <w:color w:val="000000"/>
          <w:shd w:val="clear" w:color="auto" w:fill="FFFFFF"/>
        </w:rPr>
        <w:t>(</w:t>
      </w:r>
      <w:r w:rsidRPr="0011775A">
        <w:rPr>
          <w:rFonts w:ascii="Verdana" w:hAnsi="Verdana" w:hint="eastAsia"/>
          <w:color w:val="000000"/>
          <w:shd w:val="clear" w:color="auto" w:fill="FFFFFF"/>
        </w:rPr>
        <w:t>підрозділ</w:t>
      </w:r>
      <w:r w:rsidRPr="0011775A">
        <w:rPr>
          <w:rFonts w:ascii="Verdana" w:hAnsi="Verdana"/>
          <w:color w:val="000000"/>
          <w:shd w:val="clear" w:color="auto" w:fill="FFFFFF"/>
        </w:rPr>
        <w:t xml:space="preserve"> 2.2). </w:t>
      </w:r>
      <w:r w:rsidRPr="0011775A">
        <w:rPr>
          <w:rFonts w:ascii="Verdana" w:hAnsi="Verdana" w:hint="eastAsia"/>
          <w:color w:val="000000"/>
          <w:shd w:val="clear" w:color="auto" w:fill="FFFFFF"/>
        </w:rPr>
        <w:t>Завдяки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методу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моделювання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виявлено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недоліки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положеннях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юридичних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актів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України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сфері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застосування</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відеоспостереження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правоохоронними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органами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запропоновано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шляхи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їх</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усунення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підрозділи</w:t>
      </w:r>
      <w:r w:rsidRPr="0011775A">
        <w:rPr>
          <w:rFonts w:ascii="Verdana" w:hAnsi="Verdana"/>
          <w:color w:val="000000"/>
          <w:shd w:val="clear" w:color="auto" w:fill="FFFFFF"/>
        </w:rPr>
        <w:t xml:space="preserve"> 2.1, 2.3, </w:t>
      </w:r>
      <w:r w:rsidRPr="0011775A">
        <w:rPr>
          <w:rFonts w:ascii="Verdana" w:hAnsi="Verdana" w:hint="eastAsia"/>
          <w:color w:val="000000"/>
          <w:shd w:val="clear" w:color="auto" w:fill="FFFFFF"/>
        </w:rPr>
        <w:t>розділ</w:t>
      </w:r>
      <w:r w:rsidRPr="0011775A">
        <w:rPr>
          <w:rFonts w:ascii="Verdana" w:hAnsi="Verdana"/>
          <w:color w:val="000000"/>
          <w:shd w:val="clear" w:color="auto" w:fill="FFFFFF"/>
        </w:rPr>
        <w:t xml:space="preserve"> 3). </w:t>
      </w:r>
      <w:r w:rsidRPr="0011775A">
        <w:rPr>
          <w:rFonts w:ascii="Verdana" w:hAnsi="Verdana" w:hint="eastAsia"/>
          <w:color w:val="000000"/>
          <w:shd w:val="clear" w:color="auto" w:fill="FFFFFF"/>
        </w:rPr>
        <w:t>Вимоги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формальної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логіки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щодо</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послідовності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визначеності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несуперечності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обґрунтованості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суджень</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дотримувалися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формулюванні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висновків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пропозицій</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відповідно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мети</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дослідження</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Науково</w:t>
      </w:r>
      <w:r w:rsidRPr="0011775A">
        <w:rPr>
          <w:rFonts w:ascii="Verdana" w:hAnsi="Verdana"/>
          <w:color w:val="000000"/>
          <w:shd w:val="clear" w:color="auto" w:fill="FFFFFF"/>
        </w:rPr>
        <w:t>-</w:t>
      </w:r>
      <w:r w:rsidRPr="0011775A">
        <w:rPr>
          <w:rFonts w:ascii="Verdana" w:hAnsi="Verdana" w:hint="eastAsia"/>
          <w:color w:val="000000"/>
          <w:shd w:val="clear" w:color="auto" w:fill="FFFFFF"/>
        </w:rPr>
        <w:t>теоретичне</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підґрунтя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дослідження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становлять</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наукові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праці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галузі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загальної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теорії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держави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порівняльного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правознавства</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конституційного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адміністративного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інших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галузей</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підготовлені</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color w:val="000000"/>
          <w:shd w:val="clear" w:color="auto" w:fill="FFFFFF"/>
        </w:rPr>
        <w:t>6</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зокрема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w:t>
      </w:r>
      <w:r w:rsidRPr="0011775A">
        <w:rPr>
          <w:rFonts w:ascii="Verdana" w:hAnsi="Verdana"/>
          <w:color w:val="000000"/>
          <w:shd w:val="clear" w:color="auto" w:fill="FFFFFF"/>
        </w:rPr>
        <w:t>.</w:t>
      </w:r>
      <w:r w:rsidRPr="0011775A">
        <w:rPr>
          <w:rFonts w:ascii="Verdana" w:hAnsi="Verdana" w:hint="eastAsia"/>
          <w:color w:val="000000"/>
          <w:shd w:val="clear" w:color="auto" w:fill="FFFFFF"/>
        </w:rPr>
        <w:t>Б</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Авер’яновим</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w:t>
      </w:r>
      <w:r w:rsidRPr="0011775A">
        <w:rPr>
          <w:rFonts w:ascii="Verdana" w:hAnsi="Verdana"/>
          <w:color w:val="000000"/>
          <w:shd w:val="clear" w:color="auto" w:fill="FFFFFF"/>
        </w:rPr>
        <w:t>.</w:t>
      </w:r>
      <w:r w:rsidRPr="0011775A">
        <w:rPr>
          <w:rFonts w:ascii="Verdana" w:hAnsi="Verdana" w:hint="eastAsia"/>
          <w:color w:val="000000"/>
          <w:shd w:val="clear" w:color="auto" w:fill="FFFFFF"/>
        </w:rPr>
        <w:t>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Александровою</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w:t>
      </w:r>
      <w:r w:rsidRPr="0011775A">
        <w:rPr>
          <w:rFonts w:ascii="Verdana" w:hAnsi="Verdana"/>
          <w:color w:val="000000"/>
          <w:shd w:val="clear" w:color="auto" w:fill="FFFFFF"/>
        </w:rPr>
        <w:t>.</w:t>
      </w:r>
      <w:r w:rsidRPr="0011775A">
        <w:rPr>
          <w:rFonts w:ascii="Verdana" w:hAnsi="Verdana" w:hint="eastAsia"/>
          <w:color w:val="000000"/>
          <w:shd w:val="clear" w:color="auto" w:fill="FFFFFF"/>
        </w:rPr>
        <w:t>М</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Бандуркою</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В</w:t>
      </w:r>
      <w:r w:rsidRPr="0011775A">
        <w:rPr>
          <w:rFonts w:ascii="Verdana" w:hAnsi="Verdana"/>
          <w:color w:val="000000"/>
          <w:shd w:val="clear" w:color="auto" w:fill="FFFFFF"/>
        </w:rPr>
        <w:t>.</w:t>
      </w:r>
      <w:r w:rsidRPr="0011775A">
        <w:rPr>
          <w:rFonts w:ascii="Verdana" w:hAnsi="Verdana" w:hint="eastAsia"/>
          <w:color w:val="000000"/>
          <w:shd w:val="clear" w:color="auto" w:fill="FFFFFF"/>
        </w:rPr>
        <w:t>М</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Бевзенком</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w:t>
      </w:r>
      <w:r w:rsidRPr="0011775A">
        <w:rPr>
          <w:rFonts w:ascii="Verdana" w:hAnsi="Verdana"/>
          <w:color w:val="000000"/>
          <w:shd w:val="clear" w:color="auto" w:fill="FFFFFF"/>
        </w:rPr>
        <w:t>.</w:t>
      </w:r>
      <w:r w:rsidRPr="0011775A">
        <w:rPr>
          <w:rFonts w:ascii="Verdana" w:hAnsi="Verdana" w:hint="eastAsia"/>
          <w:color w:val="000000"/>
          <w:shd w:val="clear" w:color="auto" w:fill="FFFFFF"/>
        </w:rPr>
        <w:t>К</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Безсмертним</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Ю</w:t>
      </w:r>
      <w:r w:rsidRPr="0011775A">
        <w:rPr>
          <w:rFonts w:ascii="Verdana" w:hAnsi="Verdana"/>
          <w:color w:val="000000"/>
          <w:shd w:val="clear" w:color="auto" w:fill="FFFFFF"/>
        </w:rPr>
        <w:t>.</w:t>
      </w:r>
      <w:r w:rsidRPr="0011775A">
        <w:rPr>
          <w:rFonts w:ascii="Verdana" w:hAnsi="Verdana" w:hint="eastAsia"/>
          <w:color w:val="000000"/>
          <w:shd w:val="clear" w:color="auto" w:fill="FFFFFF"/>
        </w:rPr>
        <w:t>П</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Битяком</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w:t>
      </w:r>
      <w:r w:rsidRPr="0011775A">
        <w:rPr>
          <w:rFonts w:ascii="Verdana" w:hAnsi="Verdana"/>
          <w:color w:val="000000"/>
          <w:shd w:val="clear" w:color="auto" w:fill="FFFFFF"/>
        </w:rPr>
        <w:t>.</w:t>
      </w:r>
      <w:r w:rsidRPr="0011775A">
        <w:rPr>
          <w:rFonts w:ascii="Verdana" w:hAnsi="Verdana" w:hint="eastAsia"/>
          <w:color w:val="000000"/>
          <w:shd w:val="clear" w:color="auto" w:fill="FFFFFF"/>
        </w:rPr>
        <w:t>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Васильєвим</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В</w:t>
      </w:r>
      <w:r w:rsidRPr="0011775A">
        <w:rPr>
          <w:rFonts w:ascii="Verdana" w:hAnsi="Verdana"/>
          <w:color w:val="000000"/>
          <w:shd w:val="clear" w:color="auto" w:fill="FFFFFF"/>
        </w:rPr>
        <w:t>.</w:t>
      </w:r>
      <w:r w:rsidRPr="0011775A">
        <w:rPr>
          <w:rFonts w:ascii="Verdana" w:hAnsi="Verdana" w:hint="eastAsia"/>
          <w:color w:val="000000"/>
          <w:shd w:val="clear" w:color="auto" w:fill="FFFFFF"/>
        </w:rPr>
        <w:t>М</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Гаращуком</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w:t>
      </w:r>
      <w:r w:rsidRPr="0011775A">
        <w:rPr>
          <w:rFonts w:ascii="Verdana" w:hAnsi="Verdana"/>
          <w:color w:val="000000"/>
          <w:shd w:val="clear" w:color="auto" w:fill="FFFFFF"/>
        </w:rPr>
        <w:t>.</w:t>
      </w:r>
      <w:r w:rsidRPr="0011775A">
        <w:rPr>
          <w:rFonts w:ascii="Verdana" w:hAnsi="Verdana" w:hint="eastAsia"/>
          <w:color w:val="000000"/>
          <w:shd w:val="clear" w:color="auto" w:fill="FFFFFF"/>
        </w:rPr>
        <w:t>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Дерець</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w:t>
      </w:r>
      <w:r w:rsidRPr="0011775A">
        <w:rPr>
          <w:rFonts w:ascii="Verdana" w:hAnsi="Verdana"/>
          <w:color w:val="000000"/>
          <w:shd w:val="clear" w:color="auto" w:fill="FFFFFF"/>
        </w:rPr>
        <w:t>.</w:t>
      </w:r>
      <w:r w:rsidRPr="0011775A">
        <w:rPr>
          <w:rFonts w:ascii="Verdana" w:hAnsi="Verdana" w:hint="eastAsia"/>
          <w:color w:val="000000"/>
          <w:shd w:val="clear" w:color="auto" w:fill="FFFFFF"/>
        </w:rPr>
        <w:t>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Діхтієвським</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w:t>
      </w:r>
      <w:r w:rsidRPr="0011775A">
        <w:rPr>
          <w:rFonts w:ascii="Verdana" w:hAnsi="Verdana"/>
          <w:color w:val="000000"/>
          <w:shd w:val="clear" w:color="auto" w:fill="FFFFFF"/>
        </w:rPr>
        <w:t>.</w:t>
      </w:r>
      <w:r w:rsidRPr="0011775A">
        <w:rPr>
          <w:rFonts w:ascii="Verdana" w:hAnsi="Verdana" w:hint="eastAsia"/>
          <w:color w:val="000000"/>
          <w:shd w:val="clear" w:color="auto" w:fill="FFFFFF"/>
        </w:rPr>
        <w:t>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Дьяченком</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А</w:t>
      </w:r>
      <w:r w:rsidRPr="0011775A">
        <w:rPr>
          <w:rFonts w:ascii="Verdana" w:hAnsi="Verdana"/>
          <w:color w:val="000000"/>
          <w:shd w:val="clear" w:color="auto" w:fill="FFFFFF"/>
        </w:rPr>
        <w:t>.</w:t>
      </w:r>
      <w:r w:rsidRPr="0011775A">
        <w:rPr>
          <w:rFonts w:ascii="Verdana" w:hAnsi="Verdana" w:hint="eastAsia"/>
          <w:color w:val="000000"/>
          <w:shd w:val="clear" w:color="auto" w:fill="FFFFFF"/>
        </w:rPr>
        <w:t>Ф</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Євтихієвим</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А</w:t>
      </w:r>
      <w:r w:rsidRPr="0011775A">
        <w:rPr>
          <w:rFonts w:ascii="Verdana" w:hAnsi="Verdana"/>
          <w:color w:val="000000"/>
          <w:shd w:val="clear" w:color="auto" w:fill="FFFFFF"/>
        </w:rPr>
        <w:t>.</w:t>
      </w:r>
      <w:r w:rsidRPr="0011775A">
        <w:rPr>
          <w:rFonts w:ascii="Verdana" w:hAnsi="Verdana" w:hint="eastAsia"/>
          <w:color w:val="000000"/>
          <w:shd w:val="clear" w:color="auto" w:fill="FFFFFF"/>
        </w:rPr>
        <w:t>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Єлістратовим</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Ю</w:t>
      </w:r>
      <w:r w:rsidRPr="0011775A">
        <w:rPr>
          <w:rFonts w:ascii="Verdana" w:hAnsi="Verdana"/>
          <w:color w:val="000000"/>
          <w:shd w:val="clear" w:color="auto" w:fill="FFFFFF"/>
        </w:rPr>
        <w:t>.</w:t>
      </w:r>
      <w:r w:rsidRPr="0011775A">
        <w:rPr>
          <w:rFonts w:ascii="Verdana" w:hAnsi="Verdana" w:hint="eastAsia"/>
          <w:color w:val="000000"/>
          <w:shd w:val="clear" w:color="auto" w:fill="FFFFFF"/>
        </w:rPr>
        <w:t>М</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Козловим</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І</w:t>
      </w:r>
      <w:r w:rsidRPr="0011775A">
        <w:rPr>
          <w:rFonts w:ascii="Verdana" w:hAnsi="Verdana"/>
          <w:color w:val="000000"/>
          <w:shd w:val="clear" w:color="auto" w:fill="FFFFFF"/>
        </w:rPr>
        <w:t>.</w:t>
      </w:r>
      <w:r w:rsidRPr="0011775A">
        <w:rPr>
          <w:rFonts w:ascii="Verdana" w:hAnsi="Verdana" w:hint="eastAsia"/>
          <w:color w:val="000000"/>
          <w:shd w:val="clear" w:color="auto" w:fill="FFFFFF"/>
        </w:rPr>
        <w:t>Б</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Коліушком</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Т</w:t>
      </w:r>
      <w:r w:rsidRPr="0011775A">
        <w:rPr>
          <w:rFonts w:ascii="Verdana" w:hAnsi="Verdana"/>
          <w:color w:val="000000"/>
          <w:shd w:val="clear" w:color="auto" w:fill="FFFFFF"/>
        </w:rPr>
        <w:t>.</w:t>
      </w:r>
      <w:r w:rsidRPr="0011775A">
        <w:rPr>
          <w:rFonts w:ascii="Verdana" w:hAnsi="Verdana" w:hint="eastAsia"/>
          <w:color w:val="000000"/>
          <w:shd w:val="clear" w:color="auto" w:fill="FFFFFF"/>
        </w:rPr>
        <w:t>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Коломоєць</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w:t>
      </w:r>
      <w:r w:rsidRPr="0011775A">
        <w:rPr>
          <w:rFonts w:ascii="Verdana" w:hAnsi="Verdana"/>
          <w:color w:val="000000"/>
          <w:shd w:val="clear" w:color="auto" w:fill="FFFFFF"/>
        </w:rPr>
        <w:t>.</w:t>
      </w:r>
      <w:r w:rsidRPr="0011775A">
        <w:rPr>
          <w:rFonts w:ascii="Verdana" w:hAnsi="Verdana" w:hint="eastAsia"/>
          <w:color w:val="000000"/>
          <w:shd w:val="clear" w:color="auto" w:fill="FFFFFF"/>
        </w:rPr>
        <w:t>К</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Колпаковим</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А</w:t>
      </w:r>
      <w:r w:rsidRPr="0011775A">
        <w:rPr>
          <w:rFonts w:ascii="Verdana" w:hAnsi="Verdana"/>
          <w:color w:val="000000"/>
          <w:shd w:val="clear" w:color="auto" w:fill="FFFFFF"/>
        </w:rPr>
        <w:t>.</w:t>
      </w:r>
      <w:r w:rsidRPr="0011775A">
        <w:rPr>
          <w:rFonts w:ascii="Verdana" w:hAnsi="Verdana" w:hint="eastAsia"/>
          <w:color w:val="000000"/>
          <w:shd w:val="clear" w:color="auto" w:fill="FFFFFF"/>
        </w:rPr>
        <w:t>Т</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Комзюком</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w:t>
      </w:r>
      <w:r w:rsidRPr="0011775A">
        <w:rPr>
          <w:rFonts w:ascii="Verdana" w:hAnsi="Verdana"/>
          <w:color w:val="000000"/>
          <w:shd w:val="clear" w:color="auto" w:fill="FFFFFF"/>
        </w:rPr>
        <w:t>.</w:t>
      </w:r>
      <w:r w:rsidRPr="0011775A">
        <w:rPr>
          <w:rFonts w:ascii="Verdana" w:hAnsi="Verdana" w:hint="eastAsia"/>
          <w:color w:val="000000"/>
          <w:shd w:val="clear" w:color="auto" w:fill="FFFFFF"/>
        </w:rPr>
        <w:t>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Кузьменко</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Р</w:t>
      </w:r>
      <w:r w:rsidRPr="0011775A">
        <w:rPr>
          <w:rFonts w:ascii="Verdana" w:hAnsi="Verdana"/>
          <w:color w:val="000000"/>
          <w:shd w:val="clear" w:color="auto" w:fill="FFFFFF"/>
        </w:rPr>
        <w:t>.</w:t>
      </w:r>
      <w:r w:rsidRPr="0011775A">
        <w:rPr>
          <w:rFonts w:ascii="Verdana" w:hAnsi="Verdana" w:hint="eastAsia"/>
          <w:color w:val="000000"/>
          <w:shd w:val="clear" w:color="auto" w:fill="FFFFFF"/>
        </w:rPr>
        <w:t>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Куйбідою</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Б</w:t>
      </w:r>
      <w:r w:rsidRPr="0011775A">
        <w:rPr>
          <w:rFonts w:ascii="Verdana" w:hAnsi="Verdana"/>
          <w:color w:val="000000"/>
          <w:shd w:val="clear" w:color="auto" w:fill="FFFFFF"/>
        </w:rPr>
        <w:t>.</w:t>
      </w:r>
      <w:r w:rsidRPr="0011775A">
        <w:rPr>
          <w:rFonts w:ascii="Verdana" w:hAnsi="Verdana" w:hint="eastAsia"/>
          <w:color w:val="000000"/>
          <w:shd w:val="clear" w:color="auto" w:fill="FFFFFF"/>
        </w:rPr>
        <w:t>М</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Лазаревим</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w:t>
      </w:r>
      <w:r w:rsidRPr="0011775A">
        <w:rPr>
          <w:rFonts w:ascii="Verdana" w:hAnsi="Verdana"/>
          <w:color w:val="000000"/>
          <w:shd w:val="clear" w:color="auto" w:fill="FFFFFF"/>
        </w:rPr>
        <w:t>.</w:t>
      </w:r>
      <w:r w:rsidRPr="0011775A">
        <w:rPr>
          <w:rFonts w:ascii="Verdana" w:hAnsi="Verdana" w:hint="eastAsia"/>
          <w:color w:val="000000"/>
          <w:shd w:val="clear" w:color="auto" w:fill="FFFFFF"/>
        </w:rPr>
        <w:t>Т</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Маляренком</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Р</w:t>
      </w:r>
      <w:r w:rsidRPr="0011775A">
        <w:rPr>
          <w:rFonts w:ascii="Verdana" w:hAnsi="Verdana"/>
          <w:color w:val="000000"/>
          <w:shd w:val="clear" w:color="auto" w:fill="FFFFFF"/>
        </w:rPr>
        <w:t>.</w:t>
      </w:r>
      <w:r w:rsidRPr="0011775A">
        <w:rPr>
          <w:rFonts w:ascii="Verdana" w:hAnsi="Verdana" w:hint="eastAsia"/>
          <w:color w:val="000000"/>
          <w:shd w:val="clear" w:color="auto" w:fill="FFFFFF"/>
        </w:rPr>
        <w:t>С</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Мельником</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К</w:t>
      </w:r>
      <w:r w:rsidRPr="0011775A">
        <w:rPr>
          <w:rFonts w:ascii="Verdana" w:hAnsi="Verdana"/>
          <w:color w:val="000000"/>
          <w:shd w:val="clear" w:color="auto" w:fill="FFFFFF"/>
        </w:rPr>
        <w:t>.</w:t>
      </w:r>
      <w:r w:rsidRPr="0011775A">
        <w:rPr>
          <w:rFonts w:ascii="Verdana" w:hAnsi="Verdana" w:hint="eastAsia"/>
          <w:color w:val="000000"/>
          <w:shd w:val="clear" w:color="auto" w:fill="FFFFFF"/>
        </w:rPr>
        <w:t>Ю</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Мельником</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Р</w:t>
      </w:r>
      <w:r w:rsidRPr="0011775A">
        <w:rPr>
          <w:rFonts w:ascii="Verdana" w:hAnsi="Verdana"/>
          <w:color w:val="000000"/>
          <w:shd w:val="clear" w:color="auto" w:fill="FFFFFF"/>
        </w:rPr>
        <w:t>.</w:t>
      </w:r>
      <w:r w:rsidRPr="0011775A">
        <w:rPr>
          <w:rFonts w:ascii="Verdana" w:hAnsi="Verdana" w:hint="eastAsia"/>
          <w:color w:val="000000"/>
          <w:shd w:val="clear" w:color="auto" w:fill="FFFFFF"/>
        </w:rPr>
        <w:t>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Миронюком</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w:t>
      </w:r>
      <w:r w:rsidRPr="0011775A">
        <w:rPr>
          <w:rFonts w:ascii="Verdana" w:hAnsi="Verdana"/>
          <w:color w:val="000000"/>
          <w:shd w:val="clear" w:color="auto" w:fill="FFFFFF"/>
        </w:rPr>
        <w:t>.</w:t>
      </w:r>
      <w:r w:rsidRPr="0011775A">
        <w:rPr>
          <w:rFonts w:ascii="Verdana" w:hAnsi="Verdana" w:hint="eastAsia"/>
          <w:color w:val="000000"/>
          <w:shd w:val="clear" w:color="auto" w:fill="FFFFFF"/>
        </w:rPr>
        <w:t>М</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Музичуком</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w:t>
      </w:r>
      <w:r w:rsidRPr="0011775A">
        <w:rPr>
          <w:rFonts w:ascii="Verdana" w:hAnsi="Verdana"/>
          <w:color w:val="000000"/>
          <w:shd w:val="clear" w:color="auto" w:fill="FFFFFF"/>
        </w:rPr>
        <w:t>.</w:t>
      </w:r>
      <w:r w:rsidRPr="0011775A">
        <w:rPr>
          <w:rFonts w:ascii="Verdana" w:hAnsi="Verdana" w:hint="eastAsia"/>
          <w:color w:val="000000"/>
          <w:shd w:val="clear" w:color="auto" w:fill="FFFFFF"/>
        </w:rPr>
        <w:t>Г</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Негодченком</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Л</w:t>
      </w:r>
      <w:r w:rsidRPr="0011775A">
        <w:rPr>
          <w:rFonts w:ascii="Verdana" w:hAnsi="Verdana"/>
          <w:color w:val="000000"/>
          <w:shd w:val="clear" w:color="auto" w:fill="FFFFFF"/>
        </w:rPr>
        <w:t>.</w:t>
      </w:r>
      <w:r w:rsidRPr="0011775A">
        <w:rPr>
          <w:rFonts w:ascii="Verdana" w:hAnsi="Verdana" w:hint="eastAsia"/>
          <w:color w:val="000000"/>
          <w:shd w:val="clear" w:color="auto" w:fill="FFFFFF"/>
        </w:rPr>
        <w:t>М</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Ніколенком</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А</w:t>
      </w:r>
      <w:r w:rsidRPr="0011775A">
        <w:rPr>
          <w:rFonts w:ascii="Verdana" w:hAnsi="Verdana"/>
          <w:color w:val="000000"/>
          <w:shd w:val="clear" w:color="auto" w:fill="FFFFFF"/>
        </w:rPr>
        <w:t>.</w:t>
      </w:r>
      <w:r w:rsidRPr="0011775A">
        <w:rPr>
          <w:rFonts w:ascii="Verdana" w:hAnsi="Verdana" w:hint="eastAsia"/>
          <w:color w:val="000000"/>
          <w:shd w:val="clear" w:color="auto" w:fill="FFFFFF"/>
        </w:rPr>
        <w:t>Ю</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Олійником</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w:t>
      </w:r>
      <w:r w:rsidRPr="0011775A">
        <w:rPr>
          <w:rFonts w:ascii="Verdana" w:hAnsi="Verdana"/>
          <w:color w:val="000000"/>
          <w:shd w:val="clear" w:color="auto" w:fill="FFFFFF"/>
        </w:rPr>
        <w:t>.</w:t>
      </w:r>
      <w:r w:rsidRPr="0011775A">
        <w:rPr>
          <w:rFonts w:ascii="Verdana" w:hAnsi="Verdana" w:hint="eastAsia"/>
          <w:color w:val="000000"/>
          <w:shd w:val="clear" w:color="auto" w:fill="FFFFFF"/>
        </w:rPr>
        <w:t>Ф</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Опришком</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w:t>
      </w:r>
      <w:r w:rsidRPr="0011775A">
        <w:rPr>
          <w:rFonts w:ascii="Verdana" w:hAnsi="Verdana"/>
          <w:color w:val="000000"/>
          <w:shd w:val="clear" w:color="auto" w:fill="FFFFFF"/>
        </w:rPr>
        <w:t>.</w:t>
      </w:r>
      <w:r w:rsidRPr="0011775A">
        <w:rPr>
          <w:rFonts w:ascii="Verdana" w:hAnsi="Verdana" w:hint="eastAsia"/>
          <w:color w:val="000000"/>
          <w:shd w:val="clear" w:color="auto" w:fill="FFFFFF"/>
        </w:rPr>
        <w:t>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Остапенком</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Р</w:t>
      </w:r>
      <w:r w:rsidRPr="0011775A">
        <w:rPr>
          <w:rFonts w:ascii="Verdana" w:hAnsi="Verdana"/>
          <w:color w:val="000000"/>
          <w:shd w:val="clear" w:color="auto" w:fill="FFFFFF"/>
        </w:rPr>
        <w:t>.</w:t>
      </w:r>
      <w:r w:rsidRPr="0011775A">
        <w:rPr>
          <w:rFonts w:ascii="Verdana" w:hAnsi="Verdana" w:hint="eastAsia"/>
          <w:color w:val="000000"/>
          <w:shd w:val="clear" w:color="auto" w:fill="FFFFFF"/>
        </w:rPr>
        <w:t>С</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Павловським</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І</w:t>
      </w:r>
      <w:r w:rsidRPr="0011775A">
        <w:rPr>
          <w:rFonts w:ascii="Verdana" w:hAnsi="Verdana"/>
          <w:color w:val="000000"/>
          <w:shd w:val="clear" w:color="auto" w:fill="FFFFFF"/>
        </w:rPr>
        <w:t>.</w:t>
      </w:r>
      <w:r w:rsidRPr="0011775A">
        <w:rPr>
          <w:rFonts w:ascii="Verdana" w:hAnsi="Verdana" w:hint="eastAsia"/>
          <w:color w:val="000000"/>
          <w:shd w:val="clear" w:color="auto" w:fill="FFFFFF"/>
        </w:rPr>
        <w:t>М</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Пахомовим</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w:t>
      </w:r>
      <w:r w:rsidRPr="0011775A">
        <w:rPr>
          <w:rFonts w:ascii="Verdana" w:hAnsi="Verdana"/>
          <w:color w:val="000000"/>
          <w:shd w:val="clear" w:color="auto" w:fill="FFFFFF"/>
        </w:rPr>
        <w:t>.</w:t>
      </w:r>
      <w:r w:rsidRPr="0011775A">
        <w:rPr>
          <w:rFonts w:ascii="Verdana" w:hAnsi="Verdana" w:hint="eastAsia"/>
          <w:color w:val="000000"/>
          <w:shd w:val="clear" w:color="auto" w:fill="FFFFFF"/>
        </w:rPr>
        <w:t>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Ромовською</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w:t>
      </w:r>
      <w:r w:rsidRPr="0011775A">
        <w:rPr>
          <w:rFonts w:ascii="Verdana" w:hAnsi="Verdana"/>
          <w:color w:val="000000"/>
          <w:shd w:val="clear" w:color="auto" w:fill="FFFFFF"/>
        </w:rPr>
        <w:t>.</w:t>
      </w:r>
      <w:r w:rsidRPr="0011775A">
        <w:rPr>
          <w:rFonts w:ascii="Verdana" w:hAnsi="Verdana" w:hint="eastAsia"/>
          <w:color w:val="000000"/>
          <w:shd w:val="clear" w:color="auto" w:fill="FFFFFF"/>
        </w:rPr>
        <w:t>Ф</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Скакун</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В</w:t>
      </w:r>
      <w:r w:rsidRPr="0011775A">
        <w:rPr>
          <w:rFonts w:ascii="Verdana" w:hAnsi="Verdana"/>
          <w:color w:val="000000"/>
          <w:shd w:val="clear" w:color="auto" w:fill="FFFFFF"/>
        </w:rPr>
        <w:t>.</w:t>
      </w:r>
      <w:r w:rsidRPr="0011775A">
        <w:rPr>
          <w:rFonts w:ascii="Verdana" w:hAnsi="Verdana" w:hint="eastAsia"/>
          <w:color w:val="000000"/>
          <w:shd w:val="clear" w:color="auto" w:fill="FFFFFF"/>
        </w:rPr>
        <w:t>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Серьогіним</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w:t>
      </w:r>
      <w:r w:rsidRPr="0011775A">
        <w:rPr>
          <w:rFonts w:ascii="Verdana" w:hAnsi="Verdana"/>
          <w:color w:val="000000"/>
          <w:shd w:val="clear" w:color="auto" w:fill="FFFFFF"/>
        </w:rPr>
        <w:t>.</w:t>
      </w:r>
      <w:r w:rsidRPr="0011775A">
        <w:rPr>
          <w:rFonts w:ascii="Verdana" w:hAnsi="Verdana" w:hint="eastAsia"/>
          <w:color w:val="000000"/>
          <w:shd w:val="clear" w:color="auto" w:fill="FFFFFF"/>
        </w:rPr>
        <w:t>Г</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Саліщевою</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І</w:t>
      </w:r>
      <w:r w:rsidRPr="0011775A">
        <w:rPr>
          <w:rFonts w:ascii="Verdana" w:hAnsi="Verdana"/>
          <w:color w:val="000000"/>
          <w:shd w:val="clear" w:color="auto" w:fill="FFFFFF"/>
        </w:rPr>
        <w:t>.</w:t>
      </w:r>
      <w:r w:rsidRPr="0011775A">
        <w:rPr>
          <w:rFonts w:ascii="Verdana" w:hAnsi="Verdana" w:hint="eastAsia"/>
          <w:color w:val="000000"/>
          <w:shd w:val="clear" w:color="auto" w:fill="FFFFFF"/>
        </w:rPr>
        <w:t>С</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Самощенко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w:t>
      </w:r>
      <w:r w:rsidRPr="0011775A">
        <w:rPr>
          <w:rFonts w:ascii="Verdana" w:hAnsi="Verdana"/>
          <w:color w:val="000000"/>
          <w:shd w:val="clear" w:color="auto" w:fill="FFFFFF"/>
        </w:rPr>
        <w:t>.</w:t>
      </w:r>
      <w:r w:rsidRPr="0011775A">
        <w:rPr>
          <w:rFonts w:ascii="Verdana" w:hAnsi="Verdana" w:hint="eastAsia"/>
          <w:color w:val="000000"/>
          <w:shd w:val="clear" w:color="auto" w:fill="FFFFFF"/>
        </w:rPr>
        <w:t>Д</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Сорокіним</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Р</w:t>
      </w:r>
      <w:r w:rsidRPr="0011775A">
        <w:rPr>
          <w:rFonts w:ascii="Verdana" w:hAnsi="Verdana"/>
          <w:color w:val="000000"/>
          <w:shd w:val="clear" w:color="auto" w:fill="FFFFFF"/>
        </w:rPr>
        <w:t>.</w:t>
      </w:r>
      <w:r w:rsidRPr="0011775A">
        <w:rPr>
          <w:rFonts w:ascii="Verdana" w:hAnsi="Verdana" w:hint="eastAsia"/>
          <w:color w:val="000000"/>
          <w:shd w:val="clear" w:color="auto" w:fill="FFFFFF"/>
        </w:rPr>
        <w:t>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Стефанчуком</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w:t>
      </w:r>
      <w:r w:rsidRPr="0011775A">
        <w:rPr>
          <w:rFonts w:ascii="Verdana" w:hAnsi="Verdana"/>
          <w:color w:val="000000"/>
          <w:shd w:val="clear" w:color="auto" w:fill="FFFFFF"/>
        </w:rPr>
        <w:t>.</w:t>
      </w:r>
      <w:r w:rsidRPr="0011775A">
        <w:rPr>
          <w:rFonts w:ascii="Verdana" w:hAnsi="Verdana" w:hint="eastAsia"/>
          <w:color w:val="000000"/>
          <w:shd w:val="clear" w:color="auto" w:fill="FFFFFF"/>
        </w:rPr>
        <w:t>С</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Стефанюком</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М</w:t>
      </w:r>
      <w:r w:rsidRPr="0011775A">
        <w:rPr>
          <w:rFonts w:ascii="Verdana" w:hAnsi="Verdana"/>
          <w:color w:val="000000"/>
          <w:shd w:val="clear" w:color="auto" w:fill="FFFFFF"/>
        </w:rPr>
        <w:t>.</w:t>
      </w:r>
      <w:r w:rsidRPr="0011775A">
        <w:rPr>
          <w:rFonts w:ascii="Verdana" w:hAnsi="Verdana" w:hint="eastAsia"/>
          <w:color w:val="000000"/>
          <w:shd w:val="clear" w:color="auto" w:fill="FFFFFF"/>
        </w:rPr>
        <w:t>С</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Студенікіною</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В</w:t>
      </w:r>
      <w:r w:rsidRPr="0011775A">
        <w:rPr>
          <w:rFonts w:ascii="Verdana" w:hAnsi="Verdana"/>
          <w:color w:val="000000"/>
          <w:shd w:val="clear" w:color="auto" w:fill="FFFFFF"/>
        </w:rPr>
        <w:t>.</w:t>
      </w:r>
      <w:r w:rsidRPr="0011775A">
        <w:rPr>
          <w:rFonts w:ascii="Verdana" w:hAnsi="Verdana" w:hint="eastAsia"/>
          <w:color w:val="000000"/>
          <w:shd w:val="clear" w:color="auto" w:fill="FFFFFF"/>
        </w:rPr>
        <w:t>М</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Тертишником</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w:t>
      </w:r>
      <w:r w:rsidRPr="0011775A">
        <w:rPr>
          <w:rFonts w:ascii="Verdana" w:hAnsi="Verdana"/>
          <w:color w:val="000000"/>
          <w:shd w:val="clear" w:color="auto" w:fill="FFFFFF"/>
        </w:rPr>
        <w:t>.</w:t>
      </w:r>
      <w:r w:rsidRPr="0011775A">
        <w:rPr>
          <w:rFonts w:ascii="Verdana" w:hAnsi="Verdana" w:hint="eastAsia"/>
          <w:color w:val="000000"/>
          <w:shd w:val="clear" w:color="auto" w:fill="FFFFFF"/>
        </w:rPr>
        <w:t>П</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Тимощуком</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А</w:t>
      </w:r>
      <w:r w:rsidRPr="0011775A">
        <w:rPr>
          <w:rFonts w:ascii="Verdana" w:hAnsi="Verdana"/>
          <w:color w:val="000000"/>
          <w:shd w:val="clear" w:color="auto" w:fill="FFFFFF"/>
        </w:rPr>
        <w:t>.</w:t>
      </w:r>
      <w:r w:rsidRPr="0011775A">
        <w:rPr>
          <w:rFonts w:ascii="Verdana" w:hAnsi="Verdana" w:hint="eastAsia"/>
          <w:color w:val="000000"/>
          <w:shd w:val="clear" w:color="auto" w:fill="FFFFFF"/>
        </w:rPr>
        <w:t>М</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Школиком</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w:t>
      </w:r>
      <w:r w:rsidRPr="0011775A">
        <w:rPr>
          <w:rFonts w:ascii="Verdana" w:hAnsi="Verdana"/>
          <w:color w:val="000000"/>
          <w:shd w:val="clear" w:color="auto" w:fill="FFFFFF"/>
        </w:rPr>
        <w:t>.</w:t>
      </w:r>
      <w:r w:rsidRPr="0011775A">
        <w:rPr>
          <w:rFonts w:ascii="Verdana" w:hAnsi="Verdana" w:hint="eastAsia"/>
          <w:color w:val="000000"/>
          <w:shd w:val="clear" w:color="auto" w:fill="FFFFFF"/>
        </w:rPr>
        <w:t>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Фурсою</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Е</w:t>
      </w:r>
      <w:r w:rsidRPr="0011775A">
        <w:rPr>
          <w:rFonts w:ascii="Verdana" w:hAnsi="Verdana"/>
          <w:color w:val="000000"/>
          <w:shd w:val="clear" w:color="auto" w:fill="FFFFFF"/>
        </w:rPr>
        <w:t>.</w:t>
      </w:r>
      <w:r w:rsidRPr="0011775A">
        <w:rPr>
          <w:rFonts w:ascii="Verdana" w:hAnsi="Verdana" w:hint="eastAsia"/>
          <w:color w:val="000000"/>
          <w:shd w:val="clear" w:color="auto" w:fill="FFFFFF"/>
        </w:rPr>
        <w:t>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Цадиковою</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w:t>
      </w:r>
      <w:r w:rsidRPr="0011775A">
        <w:rPr>
          <w:rFonts w:ascii="Verdana" w:hAnsi="Verdana"/>
          <w:color w:val="000000"/>
          <w:shd w:val="clear" w:color="auto" w:fill="FFFFFF"/>
        </w:rPr>
        <w:t>.</w:t>
      </w:r>
      <w:r w:rsidRPr="0011775A">
        <w:rPr>
          <w:rFonts w:ascii="Verdana" w:hAnsi="Verdana" w:hint="eastAsia"/>
          <w:color w:val="000000"/>
          <w:shd w:val="clear" w:color="auto" w:fill="FFFFFF"/>
        </w:rPr>
        <w:t>П</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Фіолевським</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w:t>
      </w:r>
      <w:r w:rsidRPr="0011775A">
        <w:rPr>
          <w:rFonts w:ascii="Verdana" w:hAnsi="Verdana"/>
          <w:color w:val="000000"/>
          <w:shd w:val="clear" w:color="auto" w:fill="FFFFFF"/>
        </w:rPr>
        <w:t>.</w:t>
      </w:r>
      <w:r w:rsidRPr="0011775A">
        <w:rPr>
          <w:rFonts w:ascii="Verdana" w:hAnsi="Verdana" w:hint="eastAsia"/>
          <w:color w:val="000000"/>
          <w:shd w:val="clear" w:color="auto" w:fill="FFFFFF"/>
        </w:rPr>
        <w:t>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Щербаком</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ін</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Нормативною</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основою</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роботи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є</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Конституція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України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міжнародні</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акти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чинні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законодавчі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інші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юридичні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акти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які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регулюють</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застосування</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відеоспостереження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правоохоронними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органами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України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Емпіричну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базу</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дослідження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становлять</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матеріали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що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характеризують</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діяльність</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правоохоронних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органів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України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сфері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застосування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відеоспостереження</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Наукова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новизна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дослідження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полягає</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тому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що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воно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є</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першою</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спробою</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вітчизняній</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адміністративно</w:t>
      </w:r>
      <w:r w:rsidRPr="0011775A">
        <w:rPr>
          <w:rFonts w:ascii="Verdana" w:hAnsi="Verdana"/>
          <w:color w:val="000000"/>
          <w:shd w:val="clear" w:color="auto" w:fill="FFFFFF"/>
        </w:rPr>
        <w:t>-</w:t>
      </w:r>
      <w:r w:rsidRPr="0011775A">
        <w:rPr>
          <w:rFonts w:ascii="Verdana" w:hAnsi="Verdana" w:hint="eastAsia"/>
          <w:color w:val="000000"/>
          <w:shd w:val="clear" w:color="auto" w:fill="FFFFFF"/>
        </w:rPr>
        <w:t>правовій</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науці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комплексно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використанням</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сучасних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методів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пізнання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урахуванням</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новітніх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досягнень</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правової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науки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євроінтеграційних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планів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української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держави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дослідити</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питання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адміністративно</w:t>
      </w:r>
      <w:r w:rsidRPr="0011775A">
        <w:rPr>
          <w:rFonts w:ascii="Verdana" w:hAnsi="Verdana"/>
          <w:color w:val="000000"/>
          <w:shd w:val="clear" w:color="auto" w:fill="FFFFFF"/>
        </w:rPr>
        <w:t>-</w:t>
      </w:r>
      <w:r w:rsidRPr="0011775A">
        <w:rPr>
          <w:rFonts w:ascii="Verdana" w:hAnsi="Verdana" w:hint="eastAsia"/>
          <w:color w:val="000000"/>
          <w:shd w:val="clear" w:color="auto" w:fill="FFFFFF"/>
        </w:rPr>
        <w:t>правового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регулювання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порядку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застосування</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відеоспостереження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правоохоронними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органами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України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результаті</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проведеного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дослідження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сформульовано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низку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нових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наукових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положень</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і</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висновків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запропонованих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особисто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здобувачем</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Основні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такі</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уперше</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доведено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що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відеоспостереження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є</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актом</w:t>
      </w:r>
      <w:r w:rsidRPr="0011775A">
        <w:rPr>
          <w:rFonts w:ascii="Verdana" w:hAnsi="Verdana"/>
          <w:color w:val="000000"/>
          <w:shd w:val="clear" w:color="auto" w:fill="FFFFFF"/>
        </w:rPr>
        <w:t>-</w:t>
      </w:r>
      <w:r w:rsidRPr="0011775A">
        <w:rPr>
          <w:rFonts w:ascii="Verdana" w:hAnsi="Verdana" w:hint="eastAsia"/>
          <w:color w:val="000000"/>
          <w:shd w:val="clear" w:color="auto" w:fill="FFFFFF"/>
        </w:rPr>
        <w:t>дією</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правоохоронних</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органів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який</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реалізовується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підставі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нормативних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актів</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color w:val="000000"/>
          <w:shd w:val="clear" w:color="auto" w:fill="FFFFFF"/>
        </w:rPr>
        <w:t>7</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здійснено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поділ</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юридичних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актів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які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регулюють</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здійснення</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відеозйомки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критерієм</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суб’єкта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застосування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відеоспостереження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загальні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що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розповсюджуються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всіх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суб’єктів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застосування</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відеоспостереження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спеціальні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які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регулюють</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порядок</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застосування</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відеоспостереження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окремими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суб’єктами</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запропоновано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прийняти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Закон</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України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w:t>
      </w:r>
      <w:r w:rsidRPr="0011775A">
        <w:rPr>
          <w:rFonts w:ascii="Verdana" w:hAnsi="Verdana" w:hint="eastAsia"/>
          <w:color w:val="000000"/>
          <w:shd w:val="clear" w:color="auto" w:fill="FFFFFF"/>
        </w:rPr>
        <w:t>Про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застосування</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відеоспостереження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громадських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місцях</w:t>
      </w:r>
      <w:r w:rsidRPr="0011775A">
        <w:rPr>
          <w:rFonts w:ascii="Verdana" w:hAnsi="Verdana" w:hint="eastAsia"/>
          <w:color w:val="000000"/>
          <w:shd w:val="clear" w:color="auto" w:fill="FFFFFF"/>
        </w:rPr>
        <w:t>»</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який</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включити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положення</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щодо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мети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встановлення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відеоспостереження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місць</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встановлення</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відеоспостереження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основних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понять</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сфери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дії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закону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принципів</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відеоспостереження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строків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збереження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інформації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порядку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інформування</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громадськості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щодо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здійснення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відеозйомки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осіб</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які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перебувають</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зоні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відеоспостереження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обов’язків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суб’єктів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встановлення</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відеоспостереження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порядку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доступу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отримання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результаті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здійснення</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відеоспостереження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матеріалу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форми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формату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зберігання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отриманої</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інформації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технічних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характеристик</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обладнання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яке</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використовується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для</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проведення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відеоспостереження</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обґрунтовано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доцільність</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доповнення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Закону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України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w:t>
      </w:r>
      <w:r w:rsidRPr="0011775A">
        <w:rPr>
          <w:rFonts w:ascii="Verdana" w:hAnsi="Verdana" w:hint="eastAsia"/>
          <w:color w:val="000000"/>
          <w:shd w:val="clear" w:color="auto" w:fill="FFFFFF"/>
        </w:rPr>
        <w:t>Про</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Національну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поліцію</w:t>
      </w:r>
      <w:r w:rsidRPr="0011775A">
        <w:rPr>
          <w:rFonts w:ascii="Verdana" w:hAnsi="Verdana" w:hint="eastAsia"/>
          <w:color w:val="000000"/>
          <w:shd w:val="clear" w:color="auto" w:fill="FFFFFF"/>
        </w:rPr>
        <w:t>»</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статтею</w:t>
      </w:r>
      <w:r w:rsidRPr="0011775A">
        <w:rPr>
          <w:rFonts w:ascii="Verdana" w:hAnsi="Verdana"/>
          <w:color w:val="000000"/>
          <w:shd w:val="clear" w:color="auto" w:fill="FFFFFF"/>
        </w:rPr>
        <w:t xml:space="preserve"> 40-1 </w:t>
      </w:r>
      <w:r w:rsidRPr="0011775A">
        <w:rPr>
          <w:rFonts w:ascii="Verdana" w:hAnsi="Verdana" w:hint="eastAsia"/>
          <w:color w:val="000000"/>
          <w:shd w:val="clear" w:color="auto" w:fill="FFFFFF"/>
        </w:rPr>
        <w:t>такого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змісту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w:t>
      </w:r>
      <w:r w:rsidRPr="0011775A">
        <w:rPr>
          <w:rFonts w:ascii="Verdana" w:hAnsi="Verdana" w:hint="eastAsia"/>
          <w:color w:val="000000"/>
          <w:shd w:val="clear" w:color="auto" w:fill="FFFFFF"/>
        </w:rPr>
        <w:t>Працівники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поліції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мають</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право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відкрито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застосовувати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засоби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відеофіксації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для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відеозйомки</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конкретної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особи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або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осіб</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під</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час</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проведення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мирного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зібрання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метою</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запобігання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безпосередній</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загрозі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яку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несе</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ця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особа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мирному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проведенню</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зібрання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Такий</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захід</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допускається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проводити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тому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випадку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коли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зоні</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дії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відеоспостереження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можуть</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опинитися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інші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особи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Після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закінчення</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мирного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зібрання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інформація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отримана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результаті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застосування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засобів</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відеофіксації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повинна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бути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знищена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протягом</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чотирнадцяти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днів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якщо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вона</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не</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потрібна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для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переслідування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правопорушення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або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якості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доказу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юридичній</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справі</w:t>
      </w:r>
      <w:r w:rsidRPr="0011775A">
        <w:rPr>
          <w:rFonts w:ascii="Verdana" w:hAnsi="Verdana" w:hint="eastAsia"/>
          <w:color w:val="000000"/>
          <w:shd w:val="clear" w:color="auto" w:fill="FFFFFF"/>
        </w:rPr>
        <w:t>»</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доведено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необхідність</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доповнення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Закону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України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w:t>
      </w:r>
      <w:r w:rsidRPr="0011775A">
        <w:rPr>
          <w:rFonts w:ascii="Verdana" w:hAnsi="Verdana" w:hint="eastAsia"/>
          <w:color w:val="000000"/>
          <w:shd w:val="clear" w:color="auto" w:fill="FFFFFF"/>
        </w:rPr>
        <w:t>Про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захист</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персональних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даних</w:t>
      </w:r>
      <w:r w:rsidRPr="0011775A">
        <w:rPr>
          <w:rFonts w:ascii="Verdana" w:hAnsi="Verdana" w:hint="eastAsia"/>
          <w:color w:val="000000"/>
          <w:shd w:val="clear" w:color="auto" w:fill="FFFFFF"/>
        </w:rPr>
        <w:t>»</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статтею</w:t>
      </w:r>
      <w:r w:rsidRPr="0011775A">
        <w:rPr>
          <w:rFonts w:ascii="Verdana" w:hAnsi="Verdana"/>
          <w:color w:val="000000"/>
          <w:shd w:val="clear" w:color="auto" w:fill="FFFFFF"/>
        </w:rPr>
        <w:t xml:space="preserve"> 8-1 </w:t>
      </w:r>
      <w:r w:rsidRPr="0011775A">
        <w:rPr>
          <w:rFonts w:ascii="Verdana" w:hAnsi="Verdana" w:hint="eastAsia"/>
          <w:color w:val="000000"/>
          <w:shd w:val="clear" w:color="auto" w:fill="FFFFFF"/>
        </w:rPr>
        <w:t>такого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змісту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w:t>
      </w:r>
      <w:r w:rsidRPr="0011775A">
        <w:rPr>
          <w:rFonts w:ascii="Verdana" w:hAnsi="Verdana" w:hint="eastAsia"/>
          <w:color w:val="000000"/>
          <w:shd w:val="clear" w:color="auto" w:fill="FFFFFF"/>
        </w:rPr>
        <w:t>Відеоспостереження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громадських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місцях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мають</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застосовувати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органи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державної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влади</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color w:val="000000"/>
          <w:shd w:val="clear" w:color="auto" w:fill="FFFFFF"/>
        </w:rPr>
        <w:t>8</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органи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місцевого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самоврядування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юридичні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особи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всіх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форм</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власності</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фізичні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особи</w:t>
      </w:r>
      <w:r w:rsidRPr="0011775A">
        <w:rPr>
          <w:rFonts w:ascii="Verdana" w:hAnsi="Verdana"/>
          <w:color w:val="000000"/>
          <w:shd w:val="clear" w:color="auto" w:fill="FFFFFF"/>
        </w:rPr>
        <w:t>-</w:t>
      </w:r>
      <w:r w:rsidRPr="0011775A">
        <w:rPr>
          <w:rFonts w:ascii="Verdana" w:hAnsi="Verdana" w:hint="eastAsia"/>
          <w:color w:val="000000"/>
          <w:shd w:val="clear" w:color="auto" w:fill="FFFFFF"/>
        </w:rPr>
        <w:t>підприємці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метою</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виконання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покладених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обов’язків</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фізичні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особи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метою</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захисту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своєї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приватної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власності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Зазначені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особи</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мають</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застосовувати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відеоспостереження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лише</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тому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випадку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коли</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публічний</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інтерес</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буде</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переважати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над</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приватним</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Органи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державної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влади</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органи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місцевого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самоврядування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юридичні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особи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усіх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форм</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власності</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фізичні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особи</w:t>
      </w:r>
      <w:r w:rsidRPr="0011775A">
        <w:rPr>
          <w:rFonts w:ascii="Verdana" w:hAnsi="Verdana"/>
          <w:color w:val="000000"/>
          <w:shd w:val="clear" w:color="auto" w:fill="FFFFFF"/>
        </w:rPr>
        <w:t>-</w:t>
      </w:r>
      <w:r w:rsidRPr="0011775A">
        <w:rPr>
          <w:rFonts w:ascii="Verdana" w:hAnsi="Verdana" w:hint="eastAsia"/>
          <w:color w:val="000000"/>
          <w:shd w:val="clear" w:color="auto" w:fill="FFFFFF"/>
        </w:rPr>
        <w:t>підприємці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фізичні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особи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повинні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вжити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заходів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для</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оповіщення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громадськості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щодо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встановлення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відеоспостереження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Обробка</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та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використання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даних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отриманих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підставі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ч</w:t>
      </w:r>
      <w:r w:rsidRPr="0011775A">
        <w:rPr>
          <w:rFonts w:ascii="Verdana" w:hAnsi="Verdana"/>
          <w:color w:val="000000"/>
          <w:shd w:val="clear" w:color="auto" w:fill="FFFFFF"/>
        </w:rPr>
        <w:t xml:space="preserve">. 1 </w:t>
      </w:r>
      <w:r w:rsidRPr="0011775A">
        <w:rPr>
          <w:rFonts w:ascii="Verdana" w:hAnsi="Verdana" w:hint="eastAsia"/>
          <w:color w:val="000000"/>
          <w:shd w:val="clear" w:color="auto" w:fill="FFFFFF"/>
        </w:rPr>
        <w:t>цієї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статті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допускається</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лише</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для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досягнення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визначеної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мети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якщо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публічний</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інтерес</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переважає</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над</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приватним</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Отримані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дані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підлягають</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негайному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знищенню</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після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того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як</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була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досягнута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мета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для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якої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застосовувалось</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відеоспостереження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або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якщо</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отримані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дані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містять</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загрозу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приватному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інтересу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особи</w:t>
      </w:r>
      <w:r w:rsidRPr="0011775A">
        <w:rPr>
          <w:rFonts w:ascii="Verdana" w:hAnsi="Verdana" w:hint="eastAsia"/>
          <w:color w:val="000000"/>
          <w:shd w:val="clear" w:color="auto" w:fill="FFFFFF"/>
        </w:rPr>
        <w:t>»</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виділено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систему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принципів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підставі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яких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має</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здійснюватись</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відеоспостереження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серед</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яких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принцип</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законності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принцип</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необхідності</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принцип</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пропорційності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принцип</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прозорості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принцип</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відповідальності</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принцип</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здійснення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незалежного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контролю</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принцип</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залучення</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громадськості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застосування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відеоспостереження</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удосконалено</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визначення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поняття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правоохоронної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діяльності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як</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діяльності</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уповноважених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те</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юридичними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актами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державних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недержавних</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суб’єктів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яка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спрямована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охорону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свобод</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громадян</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власності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законних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інтересів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підприємств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установ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організацій</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забезпечення</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публічного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інтересу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пов’язаного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гарантуванням</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національної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громадської</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економічної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екологічної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інформаційної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особистої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безпеки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осіб</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поняття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w:t>
      </w:r>
      <w:r w:rsidRPr="0011775A">
        <w:rPr>
          <w:rFonts w:ascii="Verdana" w:hAnsi="Verdana" w:hint="eastAsia"/>
          <w:color w:val="000000"/>
          <w:shd w:val="clear" w:color="auto" w:fill="FFFFFF"/>
        </w:rPr>
        <w:t>громадське</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місце</w:t>
      </w:r>
      <w:r w:rsidRPr="0011775A">
        <w:rPr>
          <w:rFonts w:ascii="Verdana" w:hAnsi="Verdana" w:hint="eastAsia"/>
          <w:color w:val="000000"/>
          <w:shd w:val="clear" w:color="auto" w:fill="FFFFFF"/>
        </w:rPr>
        <w:t>»</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як</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певної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території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якої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мають</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вільний</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доступ</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приватні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особи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платній</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або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безоплатній</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основі</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розуміння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правоохоронних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відносин</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яких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віднесено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відносини</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які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пов’язані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із</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застосуванням</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відеоспостереження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громадських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місцях</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оскільки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така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діяльність</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спрямовується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попередження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правопорушень</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color w:val="000000"/>
          <w:shd w:val="clear" w:color="auto" w:fill="FFFFFF"/>
        </w:rPr>
        <w:t>9</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забезпечення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відчуття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безпеки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особи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підтримання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громадського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порядку</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безпеки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суспільстві</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поняття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правоохоронних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органів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під</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якими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слід</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розуміти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державні</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органи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які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названі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правоохоронними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юридичних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актах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що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визначають</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їх</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статус</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створені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метою</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забезпечення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захисту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свобод</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особи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інтересів</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суспільства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держави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злочинних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посягань</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адміністративних</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правопорушень</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виконують</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правоохоронні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завдання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функції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повноваження</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під</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час</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яких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вони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мають</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використання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фізичної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сили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спеціальних</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засобів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вогнепальної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зброї</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систему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правоохоронних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органів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України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уповноважених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застосування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відеоспостереження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громадських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місцях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яких</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запропоновано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відносити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Національну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поліцію</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Службу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безпеки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України</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Управління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державної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охорони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України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Державну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прикордонну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службу</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України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Військову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службу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правопорядку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Збройних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Силах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України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та</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Державну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кримінально</w:t>
      </w:r>
      <w:r w:rsidRPr="0011775A">
        <w:rPr>
          <w:rFonts w:ascii="Verdana" w:hAnsi="Verdana"/>
          <w:color w:val="000000"/>
          <w:shd w:val="clear" w:color="auto" w:fill="FFFFFF"/>
        </w:rPr>
        <w:t>-</w:t>
      </w:r>
      <w:r w:rsidRPr="0011775A">
        <w:rPr>
          <w:rFonts w:ascii="Verdana" w:hAnsi="Verdana" w:hint="eastAsia"/>
          <w:color w:val="000000"/>
          <w:shd w:val="clear" w:color="auto" w:fill="FFFFFF"/>
        </w:rPr>
        <w:t>виконавчу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службу</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дістали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подальшого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розвитку</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визначення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правового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регулювання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застосування</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відеоспостереження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як</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комплексу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правових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засобів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допомогою</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яких</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упорядковуються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суспільні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відносини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між</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суб’єктами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застосування</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відеоспостереження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суб’єктами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які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перебувають</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зоні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дії</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відеоспостереження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метою</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захисту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законних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інтересів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останніх</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пропозиції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віднесення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поліцейського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Особливого</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адміністративного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виділення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ньому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інституту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повноважень</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правоохоронних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органів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віднесення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нього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норм</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щодо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застосування</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відеоспостереження</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характеристика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форм</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взаємодії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між</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правоохоронними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органами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та</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охоронними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підприємствами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щодо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здійснення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відеоспостереження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яку</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пропонується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реалізовувати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допомогою</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укладання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адміністративного</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договору</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пропозиції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надання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відеозапису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статусу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окремого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джерела</w:t>
      </w:r>
    </w:p>
    <w:p w:rsidR="0011775A" w:rsidRPr="0011775A" w:rsidRDefault="0011775A" w:rsidP="0011775A">
      <w:pPr>
        <w:rPr>
          <w:rFonts w:ascii="Verdana" w:hAnsi="Verdana"/>
          <w:color w:val="000000"/>
          <w:shd w:val="clear" w:color="auto" w:fill="FFFFFF"/>
        </w:rPr>
      </w:pPr>
      <w:r w:rsidRPr="0011775A">
        <w:rPr>
          <w:rFonts w:ascii="Verdana" w:hAnsi="Verdana"/>
          <w:color w:val="000000"/>
          <w:shd w:val="clear" w:color="auto" w:fill="FFFFFF"/>
        </w:rPr>
        <w:t>10</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доказів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із</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внесенням</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відповідних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змін</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процесуальних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кодексів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України</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характеристика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відеозапису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предмет</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його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відповідності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таким</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властивостям</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доказів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як</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належність</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допустимість</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достовірність</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визначення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недоторканість</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приватного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життя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як</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певної</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гарантії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приватності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допомогою</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якої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здійснюється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захист</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особи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вторгнення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w:t>
      </w:r>
      <w:r w:rsidRPr="0011775A">
        <w:rPr>
          <w:rFonts w:ascii="Verdana" w:hAnsi="Verdana" w:hint="eastAsia"/>
          <w:color w:val="000000"/>
          <w:shd w:val="clear" w:color="auto" w:fill="FFFFFF"/>
        </w:rPr>
        <w:t>свій</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світ</w:t>
      </w:r>
      <w:r w:rsidRPr="0011775A">
        <w:rPr>
          <w:rFonts w:ascii="Verdana" w:hAnsi="Verdana" w:hint="eastAsia"/>
          <w:color w:val="000000"/>
          <w:shd w:val="clear" w:color="auto" w:fill="FFFFFF"/>
        </w:rPr>
        <w:t>»</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виділено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такі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складові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недоторканості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як</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інформаційна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фізична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територіальна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недоторканість</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засобів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зв’язку</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характеристика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критерію</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w:t>
      </w:r>
      <w:r w:rsidRPr="0011775A">
        <w:rPr>
          <w:rFonts w:ascii="Verdana" w:hAnsi="Verdana" w:hint="eastAsia"/>
          <w:color w:val="000000"/>
          <w:shd w:val="clear" w:color="auto" w:fill="FFFFFF"/>
        </w:rPr>
        <w:t>необхідності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демократичному</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суспільстві</w:t>
      </w:r>
      <w:r w:rsidRPr="0011775A">
        <w:rPr>
          <w:rFonts w:ascii="Verdana" w:hAnsi="Verdana" w:hint="eastAsia"/>
          <w:color w:val="000000"/>
          <w:shd w:val="clear" w:color="auto" w:fill="FFFFFF"/>
        </w:rPr>
        <w:t>»</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якого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повинні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дотримуватись</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правоохоронні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органи</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обмежуючи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свободу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мирних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зібрань</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свободу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думки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слова</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правоохоронними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органами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під</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час</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здійснення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відеоспостереження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громадських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місцях</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Практичне</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значення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одержаних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результатів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Викладені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дисертації</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положення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висновки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пропозиції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можуть</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бути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використані</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правотворчій</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діяльності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удосконалення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чинного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законодавства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сфері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застосування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відеоспостереження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правоохоронними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органами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України</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розроблення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нових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нормативно</w:t>
      </w:r>
      <w:r w:rsidRPr="0011775A">
        <w:rPr>
          <w:rFonts w:ascii="Verdana" w:hAnsi="Verdana"/>
          <w:color w:val="000000"/>
          <w:shd w:val="clear" w:color="auto" w:fill="FFFFFF"/>
        </w:rPr>
        <w:t>-</w:t>
      </w:r>
      <w:r w:rsidRPr="0011775A">
        <w:rPr>
          <w:rFonts w:ascii="Verdana" w:hAnsi="Verdana" w:hint="eastAsia"/>
          <w:color w:val="000000"/>
          <w:shd w:val="clear" w:color="auto" w:fill="FFFFFF"/>
        </w:rPr>
        <w:t>правових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актів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акт</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впровадження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Комітету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питань</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законодавчого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забезпечення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правоохоронної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діяльності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Верховної</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Ради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України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w:t>
      </w:r>
      <w:r w:rsidRPr="0011775A">
        <w:rPr>
          <w:rFonts w:ascii="Verdana" w:hAnsi="Verdana"/>
          <w:color w:val="000000"/>
          <w:shd w:val="clear" w:color="auto" w:fill="FFFFFF"/>
        </w:rPr>
        <w:t xml:space="preserve"> 15.03.2016 </w:t>
      </w:r>
      <w:r w:rsidRPr="0011775A">
        <w:rPr>
          <w:rFonts w:ascii="Verdana" w:hAnsi="Verdana" w:hint="eastAsia"/>
          <w:color w:val="000000"/>
          <w:shd w:val="clear" w:color="auto" w:fill="FFFFFF"/>
        </w:rPr>
        <w:t>№</w:t>
      </w:r>
      <w:r w:rsidRPr="0011775A">
        <w:rPr>
          <w:rFonts w:ascii="Verdana" w:hAnsi="Verdana"/>
          <w:color w:val="000000"/>
          <w:shd w:val="clear" w:color="auto" w:fill="FFFFFF"/>
        </w:rPr>
        <w:t xml:space="preserve"> 04-18/12-556);</w:t>
      </w:r>
    </w:p>
    <w:p w:rsidR="0011775A" w:rsidRPr="0011775A" w:rsidRDefault="0011775A" w:rsidP="0011775A">
      <w:pPr>
        <w:rPr>
          <w:rFonts w:ascii="Verdana" w:hAnsi="Verdana"/>
          <w:color w:val="000000"/>
          <w:shd w:val="clear" w:color="auto" w:fill="FFFFFF"/>
        </w:rPr>
      </w:pP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правозастосовній</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діяльності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використання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одержаних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результатів</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дозволить</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покращити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практичну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діяльність</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правоохоронних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органів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сфері</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застосування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відеоспостереження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акт</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впровадження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Головного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управління</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Національної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поліції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Харківській</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області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w:t>
      </w:r>
      <w:r w:rsidRPr="0011775A">
        <w:rPr>
          <w:rFonts w:ascii="Verdana" w:hAnsi="Verdana"/>
          <w:color w:val="000000"/>
          <w:shd w:val="clear" w:color="auto" w:fill="FFFFFF"/>
        </w:rPr>
        <w:t xml:space="preserve"> 11.01.2016 </w:t>
      </w:r>
      <w:r w:rsidRPr="0011775A">
        <w:rPr>
          <w:rFonts w:ascii="Verdana" w:hAnsi="Verdana" w:hint="eastAsia"/>
          <w:color w:val="000000"/>
          <w:shd w:val="clear" w:color="auto" w:fill="FFFFFF"/>
        </w:rPr>
        <w:t>№</w:t>
      </w:r>
      <w:r w:rsidRPr="0011775A">
        <w:rPr>
          <w:rFonts w:ascii="Verdana" w:hAnsi="Verdana"/>
          <w:color w:val="000000"/>
          <w:shd w:val="clear" w:color="auto" w:fill="FFFFFF"/>
        </w:rPr>
        <w:t xml:space="preserve"> 27);</w:t>
      </w:r>
    </w:p>
    <w:p w:rsidR="0011775A" w:rsidRPr="0011775A" w:rsidRDefault="0011775A" w:rsidP="0011775A">
      <w:pPr>
        <w:rPr>
          <w:rFonts w:ascii="Verdana" w:hAnsi="Verdana"/>
          <w:color w:val="000000"/>
          <w:shd w:val="clear" w:color="auto" w:fill="FFFFFF"/>
        </w:rPr>
      </w:pP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наукових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дослідженнях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положення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висновки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дисертації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можуть</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бути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основою</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для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подальшого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розроблення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інституту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відеоспостереження</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правоохоронними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органами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України</w:t>
      </w:r>
      <w:r w:rsidRPr="0011775A">
        <w:rPr>
          <w:rFonts w:ascii="Verdana" w:hAnsi="Verdan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навчальному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процесі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викладанні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дисциплін</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w:t>
      </w:r>
      <w:r w:rsidRPr="0011775A">
        <w:rPr>
          <w:rFonts w:ascii="Verdana" w:hAnsi="Verdana" w:hint="eastAsia"/>
          <w:color w:val="000000"/>
          <w:shd w:val="clear" w:color="auto" w:fill="FFFFFF"/>
        </w:rPr>
        <w:t>Адміністративне</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право</w:t>
      </w:r>
      <w:r w:rsidRPr="0011775A">
        <w:rPr>
          <w:rFonts w:ascii="Verdana" w:hAnsi="Verdana" w:hint="eastAsia"/>
          <w:color w:val="000000"/>
          <w:shd w:val="clear" w:color="auto" w:fill="FFFFFF"/>
        </w:rPr>
        <w:t>»</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w:t>
      </w:r>
      <w:r w:rsidRPr="0011775A">
        <w:rPr>
          <w:rFonts w:ascii="Verdana" w:hAnsi="Verdana" w:hint="eastAsia"/>
          <w:color w:val="000000"/>
          <w:shd w:val="clear" w:color="auto" w:fill="FFFFFF"/>
        </w:rPr>
        <w:t>Адміністративний</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процес</w:t>
      </w:r>
      <w:r w:rsidRPr="0011775A">
        <w:rPr>
          <w:rFonts w:ascii="Verdana" w:hAnsi="Verdana" w:hint="eastAsia"/>
          <w:color w:val="000000"/>
          <w:shd w:val="clear" w:color="auto" w:fill="FFFFFF"/>
        </w:rPr>
        <w:t>»</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w:t>
      </w:r>
      <w:r w:rsidRPr="0011775A">
        <w:rPr>
          <w:rFonts w:ascii="Verdana" w:hAnsi="Verdana" w:hint="eastAsia"/>
          <w:color w:val="000000"/>
          <w:shd w:val="clear" w:color="auto" w:fill="FFFFFF"/>
        </w:rPr>
        <w:t>Адміністративна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відповідальність</w:t>
      </w:r>
      <w:r w:rsidRPr="0011775A">
        <w:rPr>
          <w:rFonts w:ascii="Verdana" w:hAnsi="Verdana" w:hint="eastAsia"/>
          <w:color w:val="000000"/>
          <w:shd w:val="clear" w:color="auto" w:fill="FFFFFF"/>
        </w:rPr>
        <w:t>»</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юридичних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вищих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навчальних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закладах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підготовці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лекцій</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і</w:t>
      </w:r>
    </w:p>
    <w:p w:rsidR="0011775A" w:rsidRPr="0011775A" w:rsidRDefault="0011775A" w:rsidP="0011775A">
      <w:pPr>
        <w:rPr>
          <w:rFonts w:ascii="Verdana" w:hAnsi="Verdana"/>
          <w:color w:val="000000"/>
          <w:shd w:val="clear" w:color="auto" w:fill="FFFFFF"/>
        </w:rPr>
      </w:pPr>
      <w:r w:rsidRPr="0011775A">
        <w:rPr>
          <w:rFonts w:ascii="Verdana" w:hAnsi="Verdana"/>
          <w:color w:val="000000"/>
          <w:shd w:val="clear" w:color="auto" w:fill="FFFFFF"/>
        </w:rPr>
        <w:t>11</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навчальних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посібників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цієї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проблематики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акт</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впровадження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Університету</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сучасних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знань</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від</w:t>
      </w:r>
      <w:r w:rsidRPr="0011775A">
        <w:rPr>
          <w:rFonts w:ascii="Verdana" w:hAnsi="Verdana"/>
          <w:color w:val="000000"/>
          <w:shd w:val="clear" w:color="auto" w:fill="FFFFFF"/>
        </w:rPr>
        <w:t xml:space="preserve"> 15.09.2015 </w:t>
      </w:r>
      <w:r w:rsidRPr="0011775A">
        <w:rPr>
          <w:rFonts w:ascii="Verdana" w:hAnsi="Verdana" w:hint="eastAsia"/>
          <w:color w:val="000000"/>
          <w:shd w:val="clear" w:color="auto" w:fill="FFFFFF"/>
        </w:rPr>
        <w:t>№</w:t>
      </w:r>
      <w:r w:rsidRPr="0011775A">
        <w:rPr>
          <w:rFonts w:ascii="Verdana" w:hAnsi="Verdana"/>
          <w:color w:val="000000"/>
          <w:shd w:val="clear" w:color="auto" w:fill="FFFFFF"/>
        </w:rPr>
        <w:t xml:space="preserve"> 16).</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Апробація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результатів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дисертації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Результати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дисертаційного</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дослідження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доповідалися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науково</w:t>
      </w:r>
      <w:r w:rsidRPr="0011775A">
        <w:rPr>
          <w:rFonts w:ascii="Verdana" w:hAnsi="Verdana"/>
          <w:color w:val="000000"/>
          <w:shd w:val="clear" w:color="auto" w:fill="FFFFFF"/>
        </w:rPr>
        <w:t>-</w:t>
      </w:r>
      <w:r w:rsidRPr="0011775A">
        <w:rPr>
          <w:rFonts w:ascii="Verdana" w:hAnsi="Verdana" w:hint="eastAsia"/>
          <w:color w:val="000000"/>
          <w:shd w:val="clear" w:color="auto" w:fill="FFFFFF"/>
        </w:rPr>
        <w:t>практичних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конференціях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w:t>
      </w:r>
      <w:r w:rsidRPr="0011775A">
        <w:rPr>
          <w:rFonts w:ascii="Verdana" w:hAnsi="Verdana" w:hint="eastAsia"/>
          <w:color w:val="000000"/>
          <w:shd w:val="clear" w:color="auto" w:fill="FFFFFF"/>
        </w:rPr>
        <w:t>Актуальні</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проблеми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сучасної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науки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дослідженнях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молодих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вчених</w:t>
      </w:r>
      <w:r w:rsidRPr="0011775A">
        <w:rPr>
          <w:rFonts w:ascii="Verdana" w:hAnsi="Verdana" w:hint="eastAsia"/>
          <w:color w:val="000000"/>
          <w:shd w:val="clear" w:color="auto" w:fill="FFFFFF"/>
        </w:rPr>
        <w:t>»</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Харків</w:t>
      </w:r>
      <w:r w:rsidRPr="0011775A">
        <w:rPr>
          <w:rFonts w:ascii="Verdana" w:hAnsi="Verdana"/>
          <w:color w:val="000000"/>
          <w:shd w:val="clear" w:color="auto" w:fill="FFFFFF"/>
        </w:rPr>
        <w:t>, 2008);</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w:t>
      </w:r>
      <w:r w:rsidRPr="0011775A">
        <w:rPr>
          <w:rFonts w:ascii="Verdana" w:hAnsi="Verdana" w:hint="eastAsia"/>
          <w:color w:val="000000"/>
          <w:shd w:val="clear" w:color="auto" w:fill="FFFFFF"/>
        </w:rPr>
        <w:t>Актуальні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проблеми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сучасної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науки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дослідженнях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молодих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вчених</w:t>
      </w:r>
      <w:r w:rsidRPr="0011775A">
        <w:rPr>
          <w:rFonts w:ascii="Verdana" w:hAnsi="Verdana" w:hint="eastAsi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color w:val="000000"/>
          <w:shd w:val="clear" w:color="auto" w:fill="FFFFFF"/>
        </w:rPr>
        <w:t>(</w:t>
      </w:r>
      <w:r w:rsidRPr="0011775A">
        <w:rPr>
          <w:rFonts w:ascii="Verdana" w:hAnsi="Verdana" w:hint="eastAsia"/>
          <w:color w:val="000000"/>
          <w:shd w:val="clear" w:color="auto" w:fill="FFFFFF"/>
        </w:rPr>
        <w:t>Харків</w:t>
      </w:r>
      <w:r w:rsidRPr="0011775A">
        <w:rPr>
          <w:rFonts w:ascii="Verdana" w:hAnsi="Verdana"/>
          <w:color w:val="000000"/>
          <w:shd w:val="clear" w:color="auto" w:fill="FFFFFF"/>
        </w:rPr>
        <w:t xml:space="preserve">, 2009); </w:t>
      </w:r>
      <w:r w:rsidRPr="0011775A">
        <w:rPr>
          <w:rFonts w:ascii="Verdana" w:hAnsi="Verdana" w:hint="eastAsia"/>
          <w:color w:val="000000"/>
          <w:shd w:val="clear" w:color="auto" w:fill="FFFFFF"/>
        </w:rPr>
        <w:t>«</w:t>
      </w:r>
      <w:r w:rsidRPr="0011775A">
        <w:rPr>
          <w:rFonts w:ascii="Verdana" w:hAnsi="Verdana" w:hint="eastAsia"/>
          <w:color w:val="000000"/>
          <w:shd w:val="clear" w:color="auto" w:fill="FFFFFF"/>
        </w:rPr>
        <w:t>Актуальні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проблеми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сучасної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науки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дослідженнях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молодих</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вчених</w:t>
      </w:r>
      <w:r w:rsidRPr="0011775A">
        <w:rPr>
          <w:rFonts w:ascii="Verdana" w:hAnsi="Verdana" w:hint="eastAsia"/>
          <w:color w:val="000000"/>
          <w:shd w:val="clear" w:color="auto" w:fill="FFFFFF"/>
        </w:rPr>
        <w:t>»</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Харків</w:t>
      </w:r>
      <w:r w:rsidRPr="0011775A">
        <w:rPr>
          <w:rFonts w:ascii="Verdana" w:hAnsi="Verdana"/>
          <w:color w:val="000000"/>
          <w:shd w:val="clear" w:color="auto" w:fill="FFFFFF"/>
        </w:rPr>
        <w:t xml:space="preserve">, 2010); </w:t>
      </w:r>
      <w:r w:rsidRPr="0011775A">
        <w:rPr>
          <w:rFonts w:ascii="Verdana" w:hAnsi="Verdana" w:hint="eastAsia"/>
          <w:color w:val="000000"/>
          <w:shd w:val="clear" w:color="auto" w:fill="FFFFFF"/>
        </w:rPr>
        <w:t>міжнародній</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науково</w:t>
      </w:r>
      <w:r w:rsidRPr="0011775A">
        <w:rPr>
          <w:rFonts w:ascii="Verdana" w:hAnsi="Verdana"/>
          <w:color w:val="000000"/>
          <w:shd w:val="clear" w:color="auto" w:fill="FFFFFF"/>
        </w:rPr>
        <w:t>-</w:t>
      </w:r>
      <w:r w:rsidRPr="0011775A">
        <w:rPr>
          <w:rFonts w:ascii="Verdana" w:hAnsi="Verdana" w:hint="eastAsia"/>
          <w:color w:val="000000"/>
          <w:shd w:val="clear" w:color="auto" w:fill="FFFFFF"/>
        </w:rPr>
        <w:t>практичній</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конференції</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w:t>
      </w:r>
      <w:r w:rsidRPr="0011775A">
        <w:rPr>
          <w:rFonts w:ascii="Verdana" w:hAnsi="Verdana" w:hint="eastAsia"/>
          <w:color w:val="000000"/>
          <w:shd w:val="clear" w:color="auto" w:fill="FFFFFF"/>
        </w:rPr>
        <w:t>Забезпечення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безпеки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дорожнього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руху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Україні</w:t>
      </w:r>
      <w:r w:rsidRPr="0011775A">
        <w:rPr>
          <w:rFonts w:ascii="Verdana" w:hAnsi="Verdana" w:hint="eastAsia"/>
          <w:color w:val="000000"/>
          <w:shd w:val="clear" w:color="auto" w:fill="FFFFFF"/>
        </w:rPr>
        <w:t>»</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Харків</w:t>
      </w:r>
      <w:r w:rsidRPr="0011775A">
        <w:rPr>
          <w:rFonts w:ascii="Verdana" w:hAnsi="Verdana"/>
          <w:color w:val="000000"/>
          <w:shd w:val="clear" w:color="auto" w:fill="FFFFFF"/>
        </w:rPr>
        <w:t>, 2011);</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всеукраїнській</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науково</w:t>
      </w:r>
      <w:r w:rsidRPr="0011775A">
        <w:rPr>
          <w:rFonts w:ascii="Verdana" w:hAnsi="Verdana"/>
          <w:color w:val="000000"/>
          <w:shd w:val="clear" w:color="auto" w:fill="FFFFFF"/>
        </w:rPr>
        <w:t>-</w:t>
      </w:r>
      <w:r w:rsidRPr="0011775A">
        <w:rPr>
          <w:rFonts w:ascii="Verdana" w:hAnsi="Verdana" w:hint="eastAsia"/>
          <w:color w:val="000000"/>
          <w:shd w:val="clear" w:color="auto" w:fill="FFFFFF"/>
        </w:rPr>
        <w:t>практичній</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конфереції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w:t>
      </w:r>
      <w:r w:rsidRPr="0011775A">
        <w:rPr>
          <w:rFonts w:ascii="Verdana" w:hAnsi="Verdana" w:hint="eastAsia"/>
          <w:color w:val="000000"/>
          <w:shd w:val="clear" w:color="auto" w:fill="FFFFFF"/>
        </w:rPr>
        <w:t>Актуальні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проблеми</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адміністративного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права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адміністративного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процесу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Україні</w:t>
      </w:r>
      <w:r w:rsidRPr="0011775A">
        <w:rPr>
          <w:rFonts w:ascii="Verdana" w:hAnsi="Verdana" w:hint="eastAsi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color w:val="000000"/>
          <w:shd w:val="clear" w:color="auto" w:fill="FFFFFF"/>
        </w:rPr>
        <w:t>(</w:t>
      </w:r>
      <w:r w:rsidRPr="0011775A">
        <w:rPr>
          <w:rFonts w:ascii="Verdana" w:hAnsi="Verdana" w:hint="eastAsia"/>
          <w:color w:val="000000"/>
          <w:shd w:val="clear" w:color="auto" w:fill="FFFFFF"/>
        </w:rPr>
        <w:t>Дніпропетровськ</w:t>
      </w:r>
      <w:r w:rsidRPr="0011775A">
        <w:rPr>
          <w:rFonts w:ascii="Verdana" w:hAnsi="Verdana"/>
          <w:color w:val="000000"/>
          <w:shd w:val="clear" w:color="auto" w:fill="FFFFFF"/>
        </w:rPr>
        <w:t xml:space="preserve">, 2015), </w:t>
      </w:r>
      <w:r w:rsidRPr="0011775A">
        <w:rPr>
          <w:rFonts w:ascii="Verdana" w:hAnsi="Verdana" w:hint="eastAsia"/>
          <w:color w:val="000000"/>
          <w:shd w:val="clear" w:color="auto" w:fill="FFFFFF"/>
        </w:rPr>
        <w:t>«</w:t>
      </w:r>
      <w:r w:rsidRPr="0011775A">
        <w:rPr>
          <w:rFonts w:ascii="Verdana" w:hAnsi="Verdana" w:hint="eastAsia"/>
          <w:color w:val="000000"/>
          <w:shd w:val="clear" w:color="auto" w:fill="FFFFFF"/>
        </w:rPr>
        <w:t>Стан</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перспективи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розвитку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юридичної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науки</w:t>
      </w:r>
      <w:r w:rsidRPr="0011775A">
        <w:rPr>
          <w:rFonts w:ascii="Verdana" w:hAnsi="Verdana" w:hint="eastAsia"/>
          <w:color w:val="000000"/>
          <w:shd w:val="clear" w:color="auto" w:fill="FFFFFF"/>
        </w:rPr>
        <w:t>»</w:t>
      </w:r>
    </w:p>
    <w:p w:rsidR="0011775A" w:rsidRPr="0011775A" w:rsidRDefault="0011775A" w:rsidP="0011775A">
      <w:pPr>
        <w:rPr>
          <w:rFonts w:ascii="Verdana" w:hAnsi="Verdana"/>
          <w:color w:val="000000"/>
          <w:shd w:val="clear" w:color="auto" w:fill="FFFFFF"/>
        </w:rPr>
      </w:pPr>
      <w:r w:rsidRPr="0011775A">
        <w:rPr>
          <w:rFonts w:ascii="Verdana" w:hAnsi="Verdana"/>
          <w:color w:val="000000"/>
          <w:shd w:val="clear" w:color="auto" w:fill="FFFFFF"/>
        </w:rPr>
        <w:t>(</w:t>
      </w:r>
      <w:r w:rsidRPr="0011775A">
        <w:rPr>
          <w:rFonts w:ascii="Verdana" w:hAnsi="Verdana" w:hint="eastAsia"/>
          <w:color w:val="000000"/>
          <w:shd w:val="clear" w:color="auto" w:fill="FFFFFF"/>
        </w:rPr>
        <w:t>Дніпропетровськ</w:t>
      </w:r>
      <w:r w:rsidRPr="0011775A">
        <w:rPr>
          <w:rFonts w:ascii="Verdana" w:hAnsi="Verdana"/>
          <w:color w:val="000000"/>
          <w:shd w:val="clear" w:color="auto" w:fill="FFFFFF"/>
        </w:rPr>
        <w:t>, 2015).</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Публікації</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Результати</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дисертаційного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дослідження</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опубліковано</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w:t>
      </w:r>
      <w:r w:rsidRPr="0011775A">
        <w:rPr>
          <w:rFonts w:ascii="Verdana" w:hAnsi="Verdana"/>
          <w:color w:val="000000"/>
          <w:shd w:val="clear" w:color="auto" w:fill="FFFFFF"/>
        </w:rPr>
        <w:t xml:space="preserve"> 6</w:t>
      </w:r>
    </w:p>
    <w:p w:rsidR="0011775A" w:rsidRPr="0011775A"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наукових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статтях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фахових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виданнях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юридичних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наук</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тому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числі</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в</w:t>
      </w:r>
    </w:p>
    <w:p w:rsidR="00F05C6B" w:rsidRDefault="0011775A" w:rsidP="0011775A">
      <w:pPr>
        <w:rPr>
          <w:rFonts w:ascii="Verdana" w:hAnsi="Verdana"/>
          <w:color w:val="000000"/>
          <w:shd w:val="clear" w:color="auto" w:fill="FFFFFF"/>
        </w:rPr>
      </w:pPr>
      <w:r w:rsidRPr="0011775A">
        <w:rPr>
          <w:rFonts w:ascii="Verdana" w:hAnsi="Verdana" w:hint="eastAsia"/>
          <w:color w:val="000000"/>
          <w:shd w:val="clear" w:color="auto" w:fill="FFFFFF"/>
        </w:rPr>
        <w:t>одному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зарубіжному</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також</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у</w:t>
      </w:r>
      <w:r w:rsidRPr="0011775A">
        <w:rPr>
          <w:rFonts w:ascii="Verdana" w:hAnsi="Verdana"/>
          <w:color w:val="000000"/>
          <w:shd w:val="clear" w:color="auto" w:fill="FFFFFF"/>
        </w:rPr>
        <w:t xml:space="preserve"> 6 </w:t>
      </w:r>
      <w:r w:rsidRPr="0011775A">
        <w:rPr>
          <w:rFonts w:ascii="Verdana" w:hAnsi="Verdana" w:hint="eastAsia"/>
          <w:color w:val="000000"/>
          <w:shd w:val="clear" w:color="auto" w:fill="FFFFFF"/>
        </w:rPr>
        <w:t>тезах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наукових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повідомлень</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науковопрактичних</w:t>
      </w:r>
      <w:r w:rsidRPr="0011775A">
        <w:rPr>
          <w:rFonts w:ascii="Verdana" w:hAnsi="Verdana"/>
          <w:color w:val="000000"/>
          <w:shd w:val="clear" w:color="auto" w:fill="FFFFFF"/>
        </w:rPr>
        <w:t xml:space="preserve"> </w:t>
      </w:r>
      <w:r w:rsidRPr="0011775A">
        <w:rPr>
          <w:rFonts w:ascii="Verdana" w:hAnsi="Verdana" w:hint="eastAsia"/>
          <w:color w:val="000000"/>
          <w:shd w:val="clear" w:color="auto" w:fill="FFFFFF"/>
        </w:rPr>
        <w:t>конференціях</w:t>
      </w:r>
      <w:r w:rsidRPr="0011775A">
        <w:rPr>
          <w:rFonts w:ascii="Verdana" w:hAnsi="Verdana"/>
          <w:color w:val="000000"/>
          <w:shd w:val="clear" w:color="auto" w:fill="FFFFFF"/>
        </w:rPr>
        <w:t>.</w:t>
      </w:r>
    </w:p>
    <w:p w:rsidR="0011775A" w:rsidRDefault="0011775A" w:rsidP="0011775A">
      <w:pPr>
        <w:rPr>
          <w:rFonts w:ascii="Verdana" w:hAnsi="Verdana"/>
          <w:color w:val="000000"/>
          <w:shd w:val="clear" w:color="auto" w:fill="FFFFFF"/>
        </w:rPr>
      </w:pPr>
    </w:p>
    <w:p w:rsidR="0011775A" w:rsidRDefault="0011775A" w:rsidP="0011775A">
      <w:pPr>
        <w:rPr>
          <w:rFonts w:ascii="Verdana" w:hAnsi="Verdana"/>
          <w:color w:val="000000"/>
          <w:shd w:val="clear" w:color="auto" w:fill="FFFFFF"/>
        </w:rPr>
      </w:pPr>
    </w:p>
    <w:p w:rsidR="0011775A" w:rsidRDefault="0011775A" w:rsidP="0011775A">
      <w:r>
        <w:rPr>
          <w:rFonts w:hint="eastAsia"/>
        </w:rPr>
        <w:t>ВИСНОВКИ</w:t>
      </w:r>
    </w:p>
    <w:p w:rsidR="0011775A" w:rsidRDefault="0011775A" w:rsidP="0011775A">
      <w:r>
        <w:rPr>
          <w:rFonts w:hint="eastAsia"/>
        </w:rPr>
        <w:t>У</w:t>
      </w:r>
      <w:r>
        <w:t></w:t>
      </w:r>
      <w:r>
        <w:rPr>
          <w:rFonts w:hint="eastAsia"/>
        </w:rPr>
        <w:t>дисертації</w:t>
      </w:r>
      <w:r>
        <w:t></w:t>
      </w:r>
      <w:r>
        <w:rPr>
          <w:rFonts w:hint="eastAsia"/>
        </w:rPr>
        <w:t>наведено</w:t>
      </w:r>
      <w:r>
        <w:t></w:t>
      </w:r>
      <w:r>
        <w:rPr>
          <w:rFonts w:hint="eastAsia"/>
        </w:rPr>
        <w:t>теоретичне</w:t>
      </w:r>
      <w:r>
        <w:t></w:t>
      </w:r>
      <w:r>
        <w:rPr>
          <w:rFonts w:hint="eastAsia"/>
        </w:rPr>
        <w:t>узагальнення</w:t>
      </w:r>
      <w:r>
        <w:t></w:t>
      </w:r>
      <w:r>
        <w:rPr>
          <w:rFonts w:hint="eastAsia"/>
        </w:rPr>
        <w:t>та</w:t>
      </w:r>
      <w:r>
        <w:t></w:t>
      </w:r>
      <w:r>
        <w:rPr>
          <w:rFonts w:hint="eastAsia"/>
        </w:rPr>
        <w:t>нове</w:t>
      </w:r>
      <w:r>
        <w:t></w:t>
      </w:r>
      <w:r>
        <w:rPr>
          <w:rFonts w:hint="eastAsia"/>
        </w:rPr>
        <w:t>вирішення</w:t>
      </w:r>
    </w:p>
    <w:p w:rsidR="0011775A" w:rsidRDefault="0011775A" w:rsidP="0011775A">
      <w:r>
        <w:rPr>
          <w:rFonts w:hint="eastAsia"/>
        </w:rPr>
        <w:t>наукового</w:t>
      </w:r>
      <w:r>
        <w:t></w:t>
      </w:r>
      <w:r>
        <w:rPr>
          <w:rFonts w:hint="eastAsia"/>
        </w:rPr>
        <w:t>завдання</w:t>
      </w:r>
      <w:r>
        <w:t></w:t>
      </w:r>
      <w:r>
        <w:rPr>
          <w:rFonts w:hint="eastAsia"/>
        </w:rPr>
        <w:t>ї</w:t>
      </w:r>
      <w:r>
        <w:t></w:t>
      </w:r>
      <w:r>
        <w:rPr>
          <w:rFonts w:hint="eastAsia"/>
        </w:rPr>
        <w:t>проблеми</w:t>
      </w:r>
      <w:r>
        <w:t></w:t>
      </w:r>
      <w:r>
        <w:rPr>
          <w:rFonts w:hint="eastAsia"/>
        </w:rPr>
        <w:t>–</w:t>
      </w:r>
      <w:r>
        <w:t></w:t>
      </w:r>
      <w:r>
        <w:rPr>
          <w:rFonts w:hint="eastAsia"/>
        </w:rPr>
        <w:t>визначення</w:t>
      </w:r>
      <w:r>
        <w:t></w:t>
      </w:r>
      <w:r>
        <w:rPr>
          <w:rFonts w:hint="eastAsia"/>
        </w:rPr>
        <w:t>сутності</w:t>
      </w:r>
      <w:r>
        <w:t></w:t>
      </w:r>
      <w:r>
        <w:t></w:t>
      </w:r>
      <w:r>
        <w:rPr>
          <w:rFonts w:hint="eastAsia"/>
        </w:rPr>
        <w:t>змісту</w:t>
      </w:r>
      <w:r>
        <w:t></w:t>
      </w:r>
      <w:r>
        <w:rPr>
          <w:rFonts w:hint="eastAsia"/>
        </w:rPr>
        <w:t>та</w:t>
      </w:r>
      <w:r>
        <w:t></w:t>
      </w:r>
      <w:r>
        <w:rPr>
          <w:rFonts w:hint="eastAsia"/>
        </w:rPr>
        <w:t>особливостей</w:t>
      </w:r>
    </w:p>
    <w:p w:rsidR="0011775A" w:rsidRDefault="0011775A" w:rsidP="0011775A">
      <w:r>
        <w:rPr>
          <w:rFonts w:hint="eastAsia"/>
        </w:rPr>
        <w:t>адміністративно</w:t>
      </w:r>
      <w:r>
        <w:t></w:t>
      </w:r>
      <w:r>
        <w:rPr>
          <w:rFonts w:hint="eastAsia"/>
        </w:rPr>
        <w:t>правового</w:t>
      </w:r>
      <w:r>
        <w:t></w:t>
      </w:r>
      <w:r>
        <w:rPr>
          <w:rFonts w:hint="eastAsia"/>
        </w:rPr>
        <w:t>регулювання</w:t>
      </w:r>
      <w:r>
        <w:t></w:t>
      </w:r>
      <w:r>
        <w:rPr>
          <w:rFonts w:hint="eastAsia"/>
        </w:rPr>
        <w:t>застосування</w:t>
      </w:r>
      <w:r>
        <w:t></w:t>
      </w:r>
      <w:r>
        <w:rPr>
          <w:rFonts w:hint="eastAsia"/>
        </w:rPr>
        <w:t>відеоспостереження</w:t>
      </w:r>
    </w:p>
    <w:p w:rsidR="0011775A" w:rsidRDefault="0011775A" w:rsidP="0011775A">
      <w:r>
        <w:rPr>
          <w:rFonts w:hint="eastAsia"/>
        </w:rPr>
        <w:t>правоохоронними</w:t>
      </w:r>
      <w:r>
        <w:t></w:t>
      </w:r>
      <w:r>
        <w:rPr>
          <w:rFonts w:hint="eastAsia"/>
        </w:rPr>
        <w:t>органами</w:t>
      </w:r>
      <w:r>
        <w:t></w:t>
      </w:r>
      <w:r>
        <w:rPr>
          <w:rFonts w:hint="eastAsia"/>
        </w:rPr>
        <w:t>України</w:t>
      </w:r>
      <w:r>
        <w:t></w:t>
      </w:r>
      <w:r>
        <w:t></w:t>
      </w:r>
      <w:r>
        <w:rPr>
          <w:rFonts w:hint="eastAsia"/>
        </w:rPr>
        <w:t>Відповідно</w:t>
      </w:r>
      <w:r>
        <w:t></w:t>
      </w:r>
      <w:r>
        <w:rPr>
          <w:rFonts w:hint="eastAsia"/>
        </w:rPr>
        <w:t>до</w:t>
      </w:r>
      <w:r>
        <w:t></w:t>
      </w:r>
      <w:r>
        <w:rPr>
          <w:rFonts w:hint="eastAsia"/>
        </w:rPr>
        <w:t>поставленої</w:t>
      </w:r>
      <w:r>
        <w:t></w:t>
      </w:r>
      <w:r>
        <w:rPr>
          <w:rFonts w:hint="eastAsia"/>
        </w:rPr>
        <w:t>мети</w:t>
      </w:r>
      <w:r>
        <w:t></w:t>
      </w:r>
      <w:r>
        <w:rPr>
          <w:rFonts w:hint="eastAsia"/>
        </w:rPr>
        <w:t>та</w:t>
      </w:r>
    </w:p>
    <w:p w:rsidR="0011775A" w:rsidRDefault="0011775A" w:rsidP="0011775A">
      <w:r>
        <w:rPr>
          <w:rFonts w:hint="eastAsia"/>
        </w:rPr>
        <w:t>сформульованих</w:t>
      </w:r>
      <w:r>
        <w:t></w:t>
      </w:r>
      <w:r>
        <w:rPr>
          <w:rFonts w:hint="eastAsia"/>
        </w:rPr>
        <w:t>завдань</w:t>
      </w:r>
      <w:r>
        <w:t></w:t>
      </w:r>
      <w:r>
        <w:rPr>
          <w:rFonts w:hint="eastAsia"/>
        </w:rPr>
        <w:t>на</w:t>
      </w:r>
      <w:r>
        <w:t></w:t>
      </w:r>
      <w:r>
        <w:rPr>
          <w:rFonts w:hint="eastAsia"/>
        </w:rPr>
        <w:t>основі</w:t>
      </w:r>
      <w:r>
        <w:t></w:t>
      </w:r>
      <w:r>
        <w:rPr>
          <w:rFonts w:hint="eastAsia"/>
        </w:rPr>
        <w:t>проведеного</w:t>
      </w:r>
      <w:r>
        <w:t></w:t>
      </w:r>
      <w:r>
        <w:rPr>
          <w:rFonts w:hint="eastAsia"/>
        </w:rPr>
        <w:t>дослідження</w:t>
      </w:r>
      <w:r>
        <w:t></w:t>
      </w:r>
      <w:r>
        <w:rPr>
          <w:rFonts w:hint="eastAsia"/>
        </w:rPr>
        <w:t>дисертант</w:t>
      </w:r>
    </w:p>
    <w:p w:rsidR="0011775A" w:rsidRDefault="0011775A" w:rsidP="0011775A">
      <w:r>
        <w:rPr>
          <w:rFonts w:hint="eastAsia"/>
        </w:rPr>
        <w:t>дійшов</w:t>
      </w:r>
      <w:r>
        <w:t></w:t>
      </w:r>
      <w:r>
        <w:rPr>
          <w:rFonts w:hint="eastAsia"/>
        </w:rPr>
        <w:t>таких</w:t>
      </w:r>
      <w:r>
        <w:t></w:t>
      </w:r>
      <w:r>
        <w:rPr>
          <w:rFonts w:hint="eastAsia"/>
        </w:rPr>
        <w:t>висновків</w:t>
      </w:r>
      <w:r>
        <w:t></w:t>
      </w:r>
    </w:p>
    <w:p w:rsidR="0011775A" w:rsidRDefault="0011775A" w:rsidP="0011775A">
      <w:r>
        <w:t></w:t>
      </w:r>
      <w:r>
        <w:t></w:t>
      </w:r>
      <w:r>
        <w:t></w:t>
      </w:r>
      <w:r>
        <w:rPr>
          <w:rFonts w:hint="eastAsia"/>
        </w:rPr>
        <w:t>Наголошено</w:t>
      </w:r>
      <w:r>
        <w:t></w:t>
      </w:r>
      <w:r>
        <w:t></w:t>
      </w:r>
      <w:r>
        <w:rPr>
          <w:rFonts w:hint="eastAsia"/>
        </w:rPr>
        <w:t>що</w:t>
      </w:r>
      <w:r>
        <w:t></w:t>
      </w:r>
      <w:r>
        <w:rPr>
          <w:rFonts w:hint="eastAsia"/>
        </w:rPr>
        <w:t>відеоспостереження</w:t>
      </w:r>
      <w:r>
        <w:t></w:t>
      </w:r>
      <w:r>
        <w:rPr>
          <w:rFonts w:hint="eastAsia"/>
        </w:rPr>
        <w:t>виступає</w:t>
      </w:r>
      <w:r>
        <w:t></w:t>
      </w:r>
      <w:r>
        <w:rPr>
          <w:rFonts w:hint="eastAsia"/>
        </w:rPr>
        <w:t>ефективним</w:t>
      </w:r>
    </w:p>
    <w:p w:rsidR="0011775A" w:rsidRDefault="0011775A" w:rsidP="0011775A">
      <w:r>
        <w:rPr>
          <w:rFonts w:hint="eastAsia"/>
        </w:rPr>
        <w:t>заходом</w:t>
      </w:r>
      <w:r>
        <w:t></w:t>
      </w:r>
      <w:r>
        <w:rPr>
          <w:rFonts w:hint="eastAsia"/>
        </w:rPr>
        <w:t>здійснення</w:t>
      </w:r>
      <w:r>
        <w:t></w:t>
      </w:r>
      <w:r>
        <w:rPr>
          <w:rFonts w:hint="eastAsia"/>
        </w:rPr>
        <w:t>правоохоронної</w:t>
      </w:r>
      <w:r>
        <w:t></w:t>
      </w:r>
      <w:r>
        <w:rPr>
          <w:rFonts w:hint="eastAsia"/>
        </w:rPr>
        <w:t>діяльності</w:t>
      </w:r>
      <w:r>
        <w:t></w:t>
      </w:r>
      <w:r>
        <w:t></w:t>
      </w:r>
      <w:r>
        <w:rPr>
          <w:rFonts w:hint="eastAsia"/>
        </w:rPr>
        <w:t>за</w:t>
      </w:r>
      <w:r>
        <w:t></w:t>
      </w:r>
      <w:r>
        <w:rPr>
          <w:rFonts w:hint="eastAsia"/>
        </w:rPr>
        <w:t>допомогою</w:t>
      </w:r>
      <w:r>
        <w:t></w:t>
      </w:r>
      <w:r>
        <w:rPr>
          <w:rFonts w:hint="eastAsia"/>
        </w:rPr>
        <w:t>якого</w:t>
      </w:r>
    </w:p>
    <w:p w:rsidR="0011775A" w:rsidRDefault="0011775A" w:rsidP="0011775A">
      <w:r>
        <w:rPr>
          <w:rFonts w:hint="eastAsia"/>
        </w:rPr>
        <w:t>реалізуються</w:t>
      </w:r>
      <w:r>
        <w:t></w:t>
      </w:r>
      <w:r>
        <w:rPr>
          <w:rFonts w:hint="eastAsia"/>
        </w:rPr>
        <w:t>такі</w:t>
      </w:r>
      <w:r>
        <w:t></w:t>
      </w:r>
      <w:r>
        <w:rPr>
          <w:rFonts w:hint="eastAsia"/>
        </w:rPr>
        <w:t>її</w:t>
      </w:r>
      <w:r>
        <w:t></w:t>
      </w:r>
      <w:r>
        <w:rPr>
          <w:rFonts w:hint="eastAsia"/>
        </w:rPr>
        <w:t>функції</w:t>
      </w:r>
      <w:r>
        <w:t></w:t>
      </w:r>
      <w:r>
        <w:t></w:t>
      </w:r>
      <w:r>
        <w:rPr>
          <w:rFonts w:hint="eastAsia"/>
        </w:rPr>
        <w:t>як</w:t>
      </w:r>
      <w:r>
        <w:t></w:t>
      </w:r>
      <w:r>
        <w:rPr>
          <w:rFonts w:hint="eastAsia"/>
        </w:rPr>
        <w:t>попередження</w:t>
      </w:r>
      <w:r>
        <w:t></w:t>
      </w:r>
      <w:r>
        <w:rPr>
          <w:rFonts w:hint="eastAsia"/>
        </w:rPr>
        <w:t>правопорушень</w:t>
      </w:r>
      <w:r>
        <w:t></w:t>
      </w:r>
      <w:r>
        <w:rPr>
          <w:rFonts w:hint="eastAsia"/>
        </w:rPr>
        <w:t>та</w:t>
      </w:r>
      <w:r>
        <w:t></w:t>
      </w:r>
      <w:r>
        <w:rPr>
          <w:rFonts w:hint="eastAsia"/>
        </w:rPr>
        <w:t>злочинів</w:t>
      </w:r>
      <w:r>
        <w:t></w:t>
      </w:r>
      <w:r>
        <w:t></w:t>
      </w:r>
      <w:r>
        <w:rPr>
          <w:rFonts w:hint="eastAsia"/>
        </w:rPr>
        <w:t>їх</w:t>
      </w:r>
    </w:p>
    <w:p w:rsidR="0011775A" w:rsidRDefault="0011775A" w:rsidP="0011775A">
      <w:r>
        <w:rPr>
          <w:rFonts w:hint="eastAsia"/>
        </w:rPr>
        <w:t>розслідування</w:t>
      </w:r>
      <w:r>
        <w:t></w:t>
      </w:r>
      <w:r>
        <w:t></w:t>
      </w:r>
      <w:r>
        <w:rPr>
          <w:rFonts w:hint="eastAsia"/>
        </w:rPr>
        <w:t>а</w:t>
      </w:r>
      <w:r>
        <w:t></w:t>
      </w:r>
      <w:r>
        <w:rPr>
          <w:rFonts w:hint="eastAsia"/>
        </w:rPr>
        <w:t>також</w:t>
      </w:r>
      <w:r>
        <w:t></w:t>
      </w:r>
      <w:r>
        <w:rPr>
          <w:rFonts w:hint="eastAsia"/>
        </w:rPr>
        <w:t>забезпечення</w:t>
      </w:r>
      <w:r>
        <w:t></w:t>
      </w:r>
      <w:r>
        <w:rPr>
          <w:rFonts w:hint="eastAsia"/>
        </w:rPr>
        <w:t>громадського</w:t>
      </w:r>
      <w:r>
        <w:t></w:t>
      </w:r>
      <w:r>
        <w:rPr>
          <w:rFonts w:hint="eastAsia"/>
        </w:rPr>
        <w:t>порядку</w:t>
      </w:r>
      <w:r>
        <w:t></w:t>
      </w:r>
      <w:r>
        <w:rPr>
          <w:rFonts w:hint="eastAsia"/>
        </w:rPr>
        <w:t>і</w:t>
      </w:r>
      <w:r>
        <w:t></w:t>
      </w:r>
      <w:r>
        <w:rPr>
          <w:rFonts w:hint="eastAsia"/>
        </w:rPr>
        <w:t>громадської</w:t>
      </w:r>
    </w:p>
    <w:p w:rsidR="0011775A" w:rsidRDefault="0011775A" w:rsidP="0011775A">
      <w:r>
        <w:rPr>
          <w:rFonts w:hint="eastAsia"/>
        </w:rPr>
        <w:t>безпеки</w:t>
      </w:r>
      <w:r>
        <w:t></w:t>
      </w:r>
      <w:r>
        <w:t></w:t>
      </w:r>
      <w:r>
        <w:rPr>
          <w:rFonts w:hint="eastAsia"/>
        </w:rPr>
        <w:t>автоматична</w:t>
      </w:r>
      <w:r>
        <w:t></w:t>
      </w:r>
      <w:r>
        <w:rPr>
          <w:rFonts w:hint="eastAsia"/>
        </w:rPr>
        <w:t>реєстрація</w:t>
      </w:r>
      <w:r>
        <w:t></w:t>
      </w:r>
      <w:r>
        <w:rPr>
          <w:rFonts w:hint="eastAsia"/>
        </w:rPr>
        <w:t>порушень</w:t>
      </w:r>
      <w:r>
        <w:t></w:t>
      </w:r>
      <w:r>
        <w:rPr>
          <w:rFonts w:hint="eastAsia"/>
        </w:rPr>
        <w:t>правил</w:t>
      </w:r>
      <w:r>
        <w:t></w:t>
      </w:r>
      <w:r>
        <w:rPr>
          <w:rFonts w:hint="eastAsia"/>
        </w:rPr>
        <w:t>дорожнього</w:t>
      </w:r>
      <w:r>
        <w:t></w:t>
      </w:r>
      <w:r>
        <w:rPr>
          <w:rFonts w:hint="eastAsia"/>
        </w:rPr>
        <w:t>руху</w:t>
      </w:r>
    </w:p>
    <w:p w:rsidR="0011775A" w:rsidRDefault="0011775A" w:rsidP="0011775A">
      <w:r>
        <w:rPr>
          <w:rFonts w:hint="eastAsia"/>
        </w:rPr>
        <w:t>автотранспортом</w:t>
      </w:r>
      <w:r>
        <w:t></w:t>
      </w:r>
      <w:r>
        <w:t></w:t>
      </w:r>
      <w:r>
        <w:rPr>
          <w:rFonts w:hint="eastAsia"/>
        </w:rPr>
        <w:t>попередження</w:t>
      </w:r>
      <w:r>
        <w:t></w:t>
      </w:r>
      <w:r>
        <w:rPr>
          <w:rFonts w:hint="eastAsia"/>
        </w:rPr>
        <w:t>корупційних</w:t>
      </w:r>
      <w:r>
        <w:t></w:t>
      </w:r>
      <w:r>
        <w:rPr>
          <w:rFonts w:hint="eastAsia"/>
        </w:rPr>
        <w:t>діянь</w:t>
      </w:r>
      <w:r>
        <w:t></w:t>
      </w:r>
      <w:r>
        <w:rPr>
          <w:rFonts w:hint="eastAsia"/>
        </w:rPr>
        <w:t>серед</w:t>
      </w:r>
      <w:r>
        <w:t></w:t>
      </w:r>
      <w:r>
        <w:rPr>
          <w:rFonts w:hint="eastAsia"/>
        </w:rPr>
        <w:t>працівників</w:t>
      </w:r>
    </w:p>
    <w:p w:rsidR="0011775A" w:rsidRDefault="0011775A" w:rsidP="0011775A">
      <w:r>
        <w:rPr>
          <w:rFonts w:hint="eastAsia"/>
        </w:rPr>
        <w:t>дорожньої</w:t>
      </w:r>
      <w:r>
        <w:t></w:t>
      </w:r>
      <w:r>
        <w:rPr>
          <w:rFonts w:hint="eastAsia"/>
        </w:rPr>
        <w:t>поліції</w:t>
      </w:r>
      <w:r>
        <w:t></w:t>
      </w:r>
      <w:r>
        <w:rPr>
          <w:rFonts w:hint="eastAsia"/>
        </w:rPr>
        <w:t>та</w:t>
      </w:r>
      <w:r>
        <w:t></w:t>
      </w:r>
      <w:r>
        <w:rPr>
          <w:rFonts w:hint="eastAsia"/>
        </w:rPr>
        <w:t>інших</w:t>
      </w:r>
      <w:r>
        <w:t></w:t>
      </w:r>
      <w:r>
        <w:rPr>
          <w:rFonts w:hint="eastAsia"/>
        </w:rPr>
        <w:t>підрозділів</w:t>
      </w:r>
      <w:r>
        <w:t></w:t>
      </w:r>
      <w:r>
        <w:rPr>
          <w:rFonts w:hint="eastAsia"/>
        </w:rPr>
        <w:t>поліції</w:t>
      </w:r>
      <w:r>
        <w:t></w:t>
      </w:r>
      <w:r>
        <w:t></w:t>
      </w:r>
      <w:r>
        <w:rPr>
          <w:rFonts w:hint="eastAsia"/>
        </w:rPr>
        <w:t>здійснення</w:t>
      </w:r>
      <w:r>
        <w:t></w:t>
      </w:r>
      <w:r>
        <w:rPr>
          <w:rFonts w:hint="eastAsia"/>
        </w:rPr>
        <w:t>додаткового</w:t>
      </w:r>
    </w:p>
    <w:p w:rsidR="0011775A" w:rsidRDefault="0011775A" w:rsidP="0011775A">
      <w:r>
        <w:rPr>
          <w:rFonts w:hint="eastAsia"/>
        </w:rPr>
        <w:t>контролю</w:t>
      </w:r>
      <w:r>
        <w:t></w:t>
      </w:r>
      <w:r>
        <w:rPr>
          <w:rFonts w:hint="eastAsia"/>
        </w:rPr>
        <w:t>над</w:t>
      </w:r>
      <w:r>
        <w:t></w:t>
      </w:r>
      <w:r>
        <w:rPr>
          <w:rFonts w:hint="eastAsia"/>
        </w:rPr>
        <w:t>роботою</w:t>
      </w:r>
      <w:r>
        <w:t></w:t>
      </w:r>
      <w:r>
        <w:rPr>
          <w:rFonts w:hint="eastAsia"/>
        </w:rPr>
        <w:t>працівників</w:t>
      </w:r>
      <w:r>
        <w:t></w:t>
      </w:r>
      <w:r>
        <w:rPr>
          <w:rFonts w:hint="eastAsia"/>
        </w:rPr>
        <w:t>правоохоронних</w:t>
      </w:r>
      <w:r>
        <w:t></w:t>
      </w:r>
      <w:r>
        <w:rPr>
          <w:rFonts w:hint="eastAsia"/>
        </w:rPr>
        <w:t>органів</w:t>
      </w:r>
      <w:r>
        <w:t></w:t>
      </w:r>
      <w:r>
        <w:t></w:t>
      </w:r>
      <w:r>
        <w:rPr>
          <w:rFonts w:hint="eastAsia"/>
        </w:rPr>
        <w:t>зменшення</w:t>
      </w:r>
    </w:p>
    <w:p w:rsidR="0011775A" w:rsidRDefault="0011775A" w:rsidP="0011775A">
      <w:r>
        <w:rPr>
          <w:rFonts w:hint="eastAsia"/>
        </w:rPr>
        <w:t>кількості</w:t>
      </w:r>
      <w:r>
        <w:t></w:t>
      </w:r>
      <w:r>
        <w:rPr>
          <w:rFonts w:hint="eastAsia"/>
        </w:rPr>
        <w:t>правопорушень</w:t>
      </w:r>
      <w:r>
        <w:t></w:t>
      </w:r>
      <w:r>
        <w:rPr>
          <w:rFonts w:hint="eastAsia"/>
        </w:rPr>
        <w:t>у</w:t>
      </w:r>
      <w:r>
        <w:t></w:t>
      </w:r>
      <w:r>
        <w:rPr>
          <w:rFonts w:hint="eastAsia"/>
        </w:rPr>
        <w:t>місцях</w:t>
      </w:r>
      <w:r>
        <w:t></w:t>
      </w:r>
      <w:r>
        <w:t></w:t>
      </w:r>
      <w:r>
        <w:rPr>
          <w:rFonts w:hint="eastAsia"/>
        </w:rPr>
        <w:t>які</w:t>
      </w:r>
      <w:r>
        <w:t></w:t>
      </w:r>
      <w:r>
        <w:rPr>
          <w:rFonts w:hint="eastAsia"/>
        </w:rPr>
        <w:t>перебувають</w:t>
      </w:r>
      <w:r>
        <w:t></w:t>
      </w:r>
      <w:r>
        <w:rPr>
          <w:rFonts w:hint="eastAsia"/>
        </w:rPr>
        <w:t>у</w:t>
      </w:r>
      <w:r>
        <w:t></w:t>
      </w:r>
      <w:r>
        <w:rPr>
          <w:rFonts w:hint="eastAsia"/>
        </w:rPr>
        <w:t>зоні</w:t>
      </w:r>
      <w:r>
        <w:t></w:t>
      </w:r>
      <w:r>
        <w:rPr>
          <w:rFonts w:hint="eastAsia"/>
        </w:rPr>
        <w:t>дії</w:t>
      </w:r>
    </w:p>
    <w:p w:rsidR="0011775A" w:rsidRDefault="0011775A" w:rsidP="0011775A">
      <w:r>
        <w:rPr>
          <w:rFonts w:hint="eastAsia"/>
        </w:rPr>
        <w:t>відеоспостереження</w:t>
      </w:r>
      <w:r>
        <w:t></w:t>
      </w:r>
      <w:r>
        <w:t></w:t>
      </w:r>
      <w:r>
        <w:rPr>
          <w:rFonts w:hint="eastAsia"/>
        </w:rPr>
        <w:t>підвищення</w:t>
      </w:r>
      <w:r>
        <w:t></w:t>
      </w:r>
      <w:r>
        <w:rPr>
          <w:rFonts w:hint="eastAsia"/>
        </w:rPr>
        <w:t>ефективності</w:t>
      </w:r>
      <w:r>
        <w:t></w:t>
      </w:r>
      <w:r>
        <w:rPr>
          <w:rFonts w:hint="eastAsia"/>
        </w:rPr>
        <w:t>затримання</w:t>
      </w:r>
      <w:r>
        <w:t></w:t>
      </w:r>
      <w:r>
        <w:rPr>
          <w:rFonts w:hint="eastAsia"/>
        </w:rPr>
        <w:t>правопорушників</w:t>
      </w:r>
    </w:p>
    <w:p w:rsidR="0011775A" w:rsidRDefault="0011775A" w:rsidP="0011775A">
      <w:r>
        <w:rPr>
          <w:rFonts w:hint="eastAsia"/>
        </w:rPr>
        <w:t>та</w:t>
      </w:r>
      <w:r>
        <w:t></w:t>
      </w:r>
      <w:r>
        <w:rPr>
          <w:rFonts w:hint="eastAsia"/>
        </w:rPr>
        <w:t>викрадених</w:t>
      </w:r>
      <w:r>
        <w:t></w:t>
      </w:r>
      <w:r>
        <w:rPr>
          <w:rFonts w:hint="eastAsia"/>
        </w:rPr>
        <w:t>транспортних</w:t>
      </w:r>
      <w:r>
        <w:t></w:t>
      </w:r>
      <w:r>
        <w:rPr>
          <w:rFonts w:hint="eastAsia"/>
        </w:rPr>
        <w:t>засобів</w:t>
      </w:r>
      <w:r>
        <w:t></w:t>
      </w:r>
      <w:r>
        <w:t></w:t>
      </w:r>
      <w:r>
        <w:rPr>
          <w:rFonts w:hint="eastAsia"/>
        </w:rPr>
        <w:t>по</w:t>
      </w:r>
      <w:r>
        <w:t></w:t>
      </w:r>
      <w:r>
        <w:rPr>
          <w:rFonts w:hint="eastAsia"/>
        </w:rPr>
        <w:t>гарячих</w:t>
      </w:r>
      <w:r>
        <w:t></w:t>
      </w:r>
      <w:r>
        <w:rPr>
          <w:rFonts w:hint="eastAsia"/>
        </w:rPr>
        <w:t>слідах</w:t>
      </w:r>
      <w:r>
        <w:t></w:t>
      </w:r>
      <w:r>
        <w:t></w:t>
      </w:r>
      <w:r>
        <w:rPr>
          <w:rFonts w:hint="eastAsia"/>
        </w:rPr>
        <w:t>у</w:t>
      </w:r>
      <w:r>
        <w:t></w:t>
      </w:r>
      <w:r>
        <w:rPr>
          <w:rFonts w:hint="eastAsia"/>
        </w:rPr>
        <w:t>результаті</w:t>
      </w:r>
    </w:p>
    <w:p w:rsidR="0011775A" w:rsidRDefault="0011775A" w:rsidP="0011775A">
      <w:r>
        <w:rPr>
          <w:rFonts w:hint="eastAsia"/>
        </w:rPr>
        <w:t>своєчасного</w:t>
      </w:r>
      <w:r>
        <w:t></w:t>
      </w:r>
      <w:r>
        <w:rPr>
          <w:rFonts w:hint="eastAsia"/>
        </w:rPr>
        <w:t>виявлення</w:t>
      </w:r>
      <w:r>
        <w:t></w:t>
      </w:r>
      <w:r>
        <w:rPr>
          <w:rFonts w:hint="eastAsia"/>
        </w:rPr>
        <w:t>правопорушення</w:t>
      </w:r>
      <w:r>
        <w:t></w:t>
      </w:r>
      <w:r>
        <w:t></w:t>
      </w:r>
      <w:r>
        <w:rPr>
          <w:rFonts w:hint="eastAsia"/>
        </w:rPr>
        <w:t>підвищення</w:t>
      </w:r>
      <w:r>
        <w:t></w:t>
      </w:r>
      <w:r>
        <w:rPr>
          <w:rFonts w:hint="eastAsia"/>
        </w:rPr>
        <w:t>ефективності</w:t>
      </w:r>
      <w:r>
        <w:t></w:t>
      </w:r>
      <w:r>
        <w:rPr>
          <w:rFonts w:hint="eastAsia"/>
        </w:rPr>
        <w:t>роботи</w:t>
      </w:r>
    </w:p>
    <w:p w:rsidR="0011775A" w:rsidRDefault="0011775A" w:rsidP="0011775A">
      <w:r>
        <w:rPr>
          <w:rFonts w:hint="eastAsia"/>
        </w:rPr>
        <w:t>підрозділів</w:t>
      </w:r>
      <w:r>
        <w:t></w:t>
      </w:r>
      <w:r>
        <w:rPr>
          <w:rFonts w:hint="eastAsia"/>
        </w:rPr>
        <w:t>правоохоронних</w:t>
      </w:r>
      <w:r>
        <w:t></w:t>
      </w:r>
      <w:r>
        <w:rPr>
          <w:rFonts w:hint="eastAsia"/>
        </w:rPr>
        <w:t>органів</w:t>
      </w:r>
      <w:r>
        <w:t></w:t>
      </w:r>
      <w:r>
        <w:rPr>
          <w:rFonts w:hint="eastAsia"/>
        </w:rPr>
        <w:t>шляхом</w:t>
      </w:r>
      <w:r>
        <w:t></w:t>
      </w:r>
      <w:r>
        <w:rPr>
          <w:rFonts w:hint="eastAsia"/>
        </w:rPr>
        <w:t>отримання</w:t>
      </w:r>
      <w:r>
        <w:t></w:t>
      </w:r>
      <w:r>
        <w:rPr>
          <w:rFonts w:hint="eastAsia"/>
        </w:rPr>
        <w:t>ними</w:t>
      </w:r>
      <w:r>
        <w:t></w:t>
      </w:r>
      <w:r>
        <w:rPr>
          <w:rFonts w:hint="eastAsia"/>
        </w:rPr>
        <w:t>достовірної</w:t>
      </w:r>
    </w:p>
    <w:p w:rsidR="0011775A" w:rsidRDefault="0011775A" w:rsidP="0011775A">
      <w:r>
        <w:rPr>
          <w:rFonts w:hint="eastAsia"/>
        </w:rPr>
        <w:t>інформації</w:t>
      </w:r>
      <w:r>
        <w:t></w:t>
      </w:r>
      <w:r>
        <w:rPr>
          <w:rFonts w:hint="eastAsia"/>
        </w:rPr>
        <w:t>про</w:t>
      </w:r>
      <w:r>
        <w:t></w:t>
      </w:r>
      <w:r>
        <w:rPr>
          <w:rFonts w:hint="eastAsia"/>
        </w:rPr>
        <w:t>події</w:t>
      </w:r>
      <w:r>
        <w:t></w:t>
      </w:r>
      <w:r>
        <w:t></w:t>
      </w:r>
      <w:r>
        <w:rPr>
          <w:rFonts w:hint="eastAsia"/>
        </w:rPr>
        <w:t>які</w:t>
      </w:r>
      <w:r>
        <w:t></w:t>
      </w:r>
      <w:r>
        <w:rPr>
          <w:rFonts w:hint="eastAsia"/>
        </w:rPr>
        <w:t>відбуваються</w:t>
      </w:r>
      <w:r>
        <w:t></w:t>
      </w:r>
      <w:r>
        <w:t></w:t>
      </w:r>
      <w:r>
        <w:rPr>
          <w:rFonts w:hint="eastAsia"/>
        </w:rPr>
        <w:t>підвищення</w:t>
      </w:r>
      <w:r>
        <w:t></w:t>
      </w:r>
      <w:r>
        <w:rPr>
          <w:rFonts w:hint="eastAsia"/>
        </w:rPr>
        <w:t>у</w:t>
      </w:r>
      <w:r>
        <w:t></w:t>
      </w:r>
      <w:r>
        <w:rPr>
          <w:rFonts w:hint="eastAsia"/>
        </w:rPr>
        <w:t>населення</w:t>
      </w:r>
      <w:r>
        <w:t></w:t>
      </w:r>
      <w:r>
        <w:rPr>
          <w:rFonts w:hint="eastAsia"/>
        </w:rPr>
        <w:t>відчуття</w:t>
      </w:r>
    </w:p>
    <w:p w:rsidR="0011775A" w:rsidRDefault="0011775A" w:rsidP="0011775A">
      <w:r>
        <w:rPr>
          <w:rFonts w:hint="eastAsia"/>
        </w:rPr>
        <w:t>безпеки</w:t>
      </w:r>
      <w:r>
        <w:t></w:t>
      </w:r>
      <w:r>
        <w:t></w:t>
      </w:r>
      <w:r>
        <w:rPr>
          <w:rFonts w:hint="eastAsia"/>
        </w:rPr>
        <w:t>підвищення</w:t>
      </w:r>
      <w:r>
        <w:t></w:t>
      </w:r>
      <w:r>
        <w:rPr>
          <w:rFonts w:hint="eastAsia"/>
        </w:rPr>
        <w:t>рівня</w:t>
      </w:r>
      <w:r>
        <w:t></w:t>
      </w:r>
      <w:r>
        <w:rPr>
          <w:rFonts w:hint="eastAsia"/>
        </w:rPr>
        <w:t>довіри</w:t>
      </w:r>
      <w:r>
        <w:t></w:t>
      </w:r>
      <w:r>
        <w:rPr>
          <w:rFonts w:hint="eastAsia"/>
        </w:rPr>
        <w:t>громадян</w:t>
      </w:r>
      <w:r>
        <w:t></w:t>
      </w:r>
      <w:r>
        <w:rPr>
          <w:rFonts w:hint="eastAsia"/>
        </w:rPr>
        <w:t>до</w:t>
      </w:r>
      <w:r>
        <w:t></w:t>
      </w:r>
      <w:r>
        <w:rPr>
          <w:rFonts w:hint="eastAsia"/>
        </w:rPr>
        <w:t>роботи</w:t>
      </w:r>
      <w:r>
        <w:t></w:t>
      </w:r>
      <w:r>
        <w:rPr>
          <w:rFonts w:hint="eastAsia"/>
        </w:rPr>
        <w:t>правоохоронних</w:t>
      </w:r>
    </w:p>
    <w:p w:rsidR="0011775A" w:rsidRDefault="0011775A" w:rsidP="0011775A">
      <w:r>
        <w:rPr>
          <w:rFonts w:hint="eastAsia"/>
        </w:rPr>
        <w:t>органів</w:t>
      </w:r>
      <w:r>
        <w:t></w:t>
      </w:r>
      <w:r>
        <w:t></w:t>
      </w:r>
      <w:r>
        <w:rPr>
          <w:rFonts w:hint="eastAsia"/>
        </w:rPr>
        <w:t>здійснення</w:t>
      </w:r>
      <w:r>
        <w:t></w:t>
      </w:r>
      <w:r>
        <w:rPr>
          <w:rFonts w:hint="eastAsia"/>
        </w:rPr>
        <w:t>контролю</w:t>
      </w:r>
      <w:r>
        <w:t></w:t>
      </w:r>
      <w:r>
        <w:rPr>
          <w:rFonts w:hint="eastAsia"/>
        </w:rPr>
        <w:t>за</w:t>
      </w:r>
      <w:r>
        <w:t></w:t>
      </w:r>
      <w:r>
        <w:rPr>
          <w:rFonts w:hint="eastAsia"/>
        </w:rPr>
        <w:t>ситуацією</w:t>
      </w:r>
      <w:r>
        <w:t></w:t>
      </w:r>
      <w:r>
        <w:rPr>
          <w:rFonts w:hint="eastAsia"/>
        </w:rPr>
        <w:t>в</w:t>
      </w:r>
      <w:r>
        <w:t></w:t>
      </w:r>
      <w:r>
        <w:rPr>
          <w:rFonts w:hint="eastAsia"/>
        </w:rPr>
        <w:t>місцях</w:t>
      </w:r>
      <w:r>
        <w:t></w:t>
      </w:r>
      <w:r>
        <w:t></w:t>
      </w:r>
      <w:r>
        <w:rPr>
          <w:rFonts w:hint="eastAsia"/>
        </w:rPr>
        <w:t>де</w:t>
      </w:r>
      <w:r>
        <w:t></w:t>
      </w:r>
      <w:r>
        <w:rPr>
          <w:rFonts w:hint="eastAsia"/>
        </w:rPr>
        <w:t>встановлено</w:t>
      </w:r>
    </w:p>
    <w:p w:rsidR="0011775A" w:rsidRDefault="0011775A" w:rsidP="0011775A">
      <w:r>
        <w:rPr>
          <w:rFonts w:hint="eastAsia"/>
        </w:rPr>
        <w:t>відеоспостереження</w:t>
      </w:r>
      <w:r>
        <w:t></w:t>
      </w:r>
      <w:r>
        <w:t></w:t>
      </w:r>
      <w:r>
        <w:rPr>
          <w:rFonts w:hint="eastAsia"/>
        </w:rPr>
        <w:t>та</w:t>
      </w:r>
      <w:r>
        <w:t></w:t>
      </w:r>
      <w:r>
        <w:rPr>
          <w:rFonts w:hint="eastAsia"/>
        </w:rPr>
        <w:t>в</w:t>
      </w:r>
      <w:r>
        <w:t></w:t>
      </w:r>
      <w:r>
        <w:rPr>
          <w:rFonts w:hint="eastAsia"/>
        </w:rPr>
        <w:t>разі</w:t>
      </w:r>
      <w:r>
        <w:t></w:t>
      </w:r>
      <w:r>
        <w:rPr>
          <w:rFonts w:hint="eastAsia"/>
        </w:rPr>
        <w:t>її</w:t>
      </w:r>
      <w:r>
        <w:t></w:t>
      </w:r>
      <w:r>
        <w:rPr>
          <w:rFonts w:hint="eastAsia"/>
        </w:rPr>
        <w:t>небезпечності</w:t>
      </w:r>
      <w:r>
        <w:t></w:t>
      </w:r>
      <w:r>
        <w:rPr>
          <w:rFonts w:hint="eastAsia"/>
        </w:rPr>
        <w:t>направлення</w:t>
      </w:r>
      <w:r>
        <w:t></w:t>
      </w:r>
      <w:r>
        <w:rPr>
          <w:rFonts w:hint="eastAsia"/>
        </w:rPr>
        <w:t>працівників</w:t>
      </w:r>
    </w:p>
    <w:p w:rsidR="0011775A" w:rsidRDefault="0011775A" w:rsidP="0011775A">
      <w:r>
        <w:rPr>
          <w:rFonts w:hint="eastAsia"/>
        </w:rPr>
        <w:t>поліції</w:t>
      </w:r>
      <w:r>
        <w:t></w:t>
      </w:r>
      <w:r>
        <w:rPr>
          <w:rFonts w:hint="eastAsia"/>
        </w:rPr>
        <w:t>для</w:t>
      </w:r>
      <w:r>
        <w:t></w:t>
      </w:r>
      <w:r>
        <w:rPr>
          <w:rFonts w:hint="eastAsia"/>
        </w:rPr>
        <w:t>її</w:t>
      </w:r>
      <w:r>
        <w:t></w:t>
      </w:r>
      <w:r>
        <w:rPr>
          <w:rFonts w:hint="eastAsia"/>
        </w:rPr>
        <w:t>подолання</w:t>
      </w:r>
      <w:r>
        <w:t></w:t>
      </w:r>
    </w:p>
    <w:p w:rsidR="0011775A" w:rsidRDefault="0011775A" w:rsidP="0011775A">
      <w:r>
        <w:t></w:t>
      </w:r>
      <w:r>
        <w:t></w:t>
      </w:r>
      <w:r>
        <w:t></w:t>
      </w:r>
      <w:r>
        <w:rPr>
          <w:rFonts w:hint="eastAsia"/>
        </w:rPr>
        <w:t>Доведено</w:t>
      </w:r>
      <w:r>
        <w:t></w:t>
      </w:r>
      <w:r>
        <w:t></w:t>
      </w:r>
      <w:r>
        <w:rPr>
          <w:rFonts w:hint="eastAsia"/>
        </w:rPr>
        <w:t>що</w:t>
      </w:r>
      <w:r>
        <w:t></w:t>
      </w:r>
      <w:r>
        <w:rPr>
          <w:rFonts w:hint="eastAsia"/>
        </w:rPr>
        <w:t>застосування</w:t>
      </w:r>
      <w:r>
        <w:t></w:t>
      </w:r>
      <w:r>
        <w:rPr>
          <w:rFonts w:hint="eastAsia"/>
        </w:rPr>
        <w:t>відеоспостереження</w:t>
      </w:r>
      <w:r>
        <w:t></w:t>
      </w:r>
      <w:r>
        <w:rPr>
          <w:rFonts w:hint="eastAsia"/>
        </w:rPr>
        <w:t>є</w:t>
      </w:r>
      <w:r>
        <w:t></w:t>
      </w:r>
      <w:r>
        <w:rPr>
          <w:rFonts w:hint="eastAsia"/>
        </w:rPr>
        <w:t>актом</w:t>
      </w:r>
      <w:r>
        <w:t></w:t>
      </w:r>
      <w:r>
        <w:rPr>
          <w:rFonts w:hint="eastAsia"/>
        </w:rPr>
        <w:t>дією</w:t>
      </w:r>
    </w:p>
    <w:p w:rsidR="0011775A" w:rsidRDefault="0011775A" w:rsidP="0011775A">
      <w:r>
        <w:rPr>
          <w:rFonts w:hint="eastAsia"/>
        </w:rPr>
        <w:t>правоохоронних</w:t>
      </w:r>
      <w:r>
        <w:t></w:t>
      </w:r>
      <w:r>
        <w:rPr>
          <w:rFonts w:hint="eastAsia"/>
        </w:rPr>
        <w:t>органів</w:t>
      </w:r>
      <w:r>
        <w:t></w:t>
      </w:r>
      <w:r>
        <w:t></w:t>
      </w:r>
      <w:r>
        <w:rPr>
          <w:rFonts w:hint="eastAsia"/>
        </w:rPr>
        <w:t>змістом</w:t>
      </w:r>
      <w:r>
        <w:t></w:t>
      </w:r>
      <w:r>
        <w:rPr>
          <w:rFonts w:hint="eastAsia"/>
        </w:rPr>
        <w:t>якої</w:t>
      </w:r>
      <w:r>
        <w:t></w:t>
      </w:r>
      <w:r>
        <w:rPr>
          <w:rFonts w:hint="eastAsia"/>
        </w:rPr>
        <w:t>є</w:t>
      </w:r>
      <w:r>
        <w:t></w:t>
      </w:r>
      <w:r>
        <w:rPr>
          <w:rFonts w:hint="eastAsia"/>
        </w:rPr>
        <w:t>фізична</w:t>
      </w:r>
      <w:r>
        <w:t></w:t>
      </w:r>
      <w:r>
        <w:rPr>
          <w:rFonts w:hint="eastAsia"/>
        </w:rPr>
        <w:t>дія</w:t>
      </w:r>
      <w:r>
        <w:t></w:t>
      </w:r>
      <w:r>
        <w:t></w:t>
      </w:r>
      <w:r>
        <w:rPr>
          <w:rFonts w:hint="eastAsia"/>
        </w:rPr>
        <w:t>яка</w:t>
      </w:r>
      <w:r>
        <w:t></w:t>
      </w:r>
      <w:r>
        <w:rPr>
          <w:rFonts w:hint="eastAsia"/>
        </w:rPr>
        <w:t>полягає</w:t>
      </w:r>
      <w:r>
        <w:t></w:t>
      </w:r>
      <w:r>
        <w:rPr>
          <w:rFonts w:hint="eastAsia"/>
        </w:rPr>
        <w:t>у</w:t>
      </w:r>
      <w:r>
        <w:t></w:t>
      </w:r>
      <w:r>
        <w:rPr>
          <w:rFonts w:hint="eastAsia"/>
        </w:rPr>
        <w:t>здійсненні</w:t>
      </w:r>
    </w:p>
    <w:p w:rsidR="0011775A" w:rsidRDefault="0011775A" w:rsidP="0011775A">
      <w:r>
        <w:rPr>
          <w:rFonts w:hint="eastAsia"/>
        </w:rPr>
        <w:t>відеозйомки</w:t>
      </w:r>
      <w:r>
        <w:t></w:t>
      </w:r>
      <w:r>
        <w:rPr>
          <w:rFonts w:hint="eastAsia"/>
        </w:rPr>
        <w:t>за</w:t>
      </w:r>
      <w:r>
        <w:t></w:t>
      </w:r>
      <w:r>
        <w:rPr>
          <w:rFonts w:hint="eastAsia"/>
        </w:rPr>
        <w:t>певними</w:t>
      </w:r>
      <w:r>
        <w:t></w:t>
      </w:r>
      <w:r>
        <w:rPr>
          <w:rFonts w:hint="eastAsia"/>
        </w:rPr>
        <w:t>громадськими</w:t>
      </w:r>
      <w:r>
        <w:t></w:t>
      </w:r>
      <w:r>
        <w:rPr>
          <w:rFonts w:hint="eastAsia"/>
        </w:rPr>
        <w:t>місцями</w:t>
      </w:r>
      <w:r>
        <w:t></w:t>
      </w:r>
      <w:r>
        <w:t></w:t>
      </w:r>
      <w:r>
        <w:rPr>
          <w:rFonts w:hint="eastAsia"/>
        </w:rPr>
        <w:t>Відзначено</w:t>
      </w:r>
      <w:r>
        <w:t></w:t>
      </w:r>
      <w:r>
        <w:t></w:t>
      </w:r>
      <w:r>
        <w:rPr>
          <w:rFonts w:hint="eastAsia"/>
        </w:rPr>
        <w:t>що</w:t>
      </w:r>
      <w:r>
        <w:t></w:t>
      </w:r>
      <w:r>
        <w:rPr>
          <w:rFonts w:hint="eastAsia"/>
        </w:rPr>
        <w:t>публічно</w:t>
      </w:r>
      <w:r>
        <w:t></w:t>
      </w:r>
    </w:p>
    <w:p w:rsidR="0011775A" w:rsidRDefault="0011775A" w:rsidP="0011775A">
      <w:r>
        <w:t></w:t>
      </w:r>
      <w:r>
        <w:t></w:t>
      </w:r>
      <w:r>
        <w:t></w:t>
      </w:r>
    </w:p>
    <w:p w:rsidR="0011775A" w:rsidRDefault="0011775A" w:rsidP="0011775A">
      <w:r>
        <w:rPr>
          <w:rFonts w:hint="eastAsia"/>
        </w:rPr>
        <w:t>владне</w:t>
      </w:r>
      <w:r>
        <w:t></w:t>
      </w:r>
      <w:r>
        <w:rPr>
          <w:rFonts w:hint="eastAsia"/>
        </w:rPr>
        <w:t>веління</w:t>
      </w:r>
      <w:r>
        <w:t></w:t>
      </w:r>
      <w:r>
        <w:rPr>
          <w:rFonts w:hint="eastAsia"/>
        </w:rPr>
        <w:t>виражається</w:t>
      </w:r>
      <w:r>
        <w:t></w:t>
      </w:r>
      <w:r>
        <w:rPr>
          <w:rFonts w:hint="eastAsia"/>
        </w:rPr>
        <w:t>в</w:t>
      </w:r>
      <w:r>
        <w:t></w:t>
      </w:r>
      <w:r>
        <w:rPr>
          <w:rFonts w:hint="eastAsia"/>
        </w:rPr>
        <w:t>тому</w:t>
      </w:r>
      <w:r>
        <w:t></w:t>
      </w:r>
      <w:r>
        <w:t></w:t>
      </w:r>
      <w:r>
        <w:rPr>
          <w:rFonts w:hint="eastAsia"/>
        </w:rPr>
        <w:t>що</w:t>
      </w:r>
      <w:r>
        <w:t></w:t>
      </w:r>
      <w:r>
        <w:t></w:t>
      </w:r>
      <w:r>
        <w:rPr>
          <w:rFonts w:hint="eastAsia"/>
        </w:rPr>
        <w:t>запроваджуючи</w:t>
      </w:r>
      <w:r>
        <w:t></w:t>
      </w:r>
      <w:r>
        <w:rPr>
          <w:rFonts w:hint="eastAsia"/>
        </w:rPr>
        <w:t>відеоспостереження</w:t>
      </w:r>
      <w:r>
        <w:t></w:t>
      </w:r>
    </w:p>
    <w:p w:rsidR="0011775A" w:rsidRDefault="0011775A" w:rsidP="0011775A">
      <w:r>
        <w:rPr>
          <w:rFonts w:hint="eastAsia"/>
        </w:rPr>
        <w:t>правоохоронні</w:t>
      </w:r>
      <w:r>
        <w:t></w:t>
      </w:r>
      <w:r>
        <w:rPr>
          <w:rFonts w:hint="eastAsia"/>
        </w:rPr>
        <w:t>органи</w:t>
      </w:r>
      <w:r>
        <w:t></w:t>
      </w:r>
      <w:r>
        <w:rPr>
          <w:rFonts w:hint="eastAsia"/>
        </w:rPr>
        <w:t>намагаються</w:t>
      </w:r>
      <w:r>
        <w:t></w:t>
      </w:r>
      <w:r>
        <w:rPr>
          <w:rFonts w:hint="eastAsia"/>
        </w:rPr>
        <w:t>досягти</w:t>
      </w:r>
      <w:r>
        <w:t></w:t>
      </w:r>
      <w:r>
        <w:rPr>
          <w:rFonts w:hint="eastAsia"/>
        </w:rPr>
        <w:t>мету</w:t>
      </w:r>
      <w:r>
        <w:t></w:t>
      </w:r>
      <w:r>
        <w:rPr>
          <w:rFonts w:hint="eastAsia"/>
        </w:rPr>
        <w:t>попередження</w:t>
      </w:r>
    </w:p>
    <w:p w:rsidR="0011775A" w:rsidRDefault="0011775A" w:rsidP="0011775A">
      <w:r>
        <w:rPr>
          <w:rFonts w:hint="eastAsia"/>
        </w:rPr>
        <w:t>правопорушень</w:t>
      </w:r>
      <w:r>
        <w:t></w:t>
      </w:r>
      <w:r>
        <w:t></w:t>
      </w:r>
      <w:r>
        <w:rPr>
          <w:rFonts w:hint="eastAsia"/>
        </w:rPr>
        <w:t>притягнення</w:t>
      </w:r>
      <w:r>
        <w:t></w:t>
      </w:r>
      <w:r>
        <w:rPr>
          <w:rFonts w:hint="eastAsia"/>
        </w:rPr>
        <w:t>винних</w:t>
      </w:r>
      <w:r>
        <w:t></w:t>
      </w:r>
      <w:r>
        <w:rPr>
          <w:rFonts w:hint="eastAsia"/>
        </w:rPr>
        <w:t>осіб</w:t>
      </w:r>
      <w:r>
        <w:t></w:t>
      </w:r>
      <w:r>
        <w:rPr>
          <w:rFonts w:hint="eastAsia"/>
        </w:rPr>
        <w:t>до</w:t>
      </w:r>
      <w:r>
        <w:t></w:t>
      </w:r>
      <w:r>
        <w:rPr>
          <w:rFonts w:hint="eastAsia"/>
        </w:rPr>
        <w:t>відповідальності</w:t>
      </w:r>
      <w:r>
        <w:t></w:t>
      </w:r>
      <w:r>
        <w:rPr>
          <w:rFonts w:hint="eastAsia"/>
        </w:rPr>
        <w:t>та</w:t>
      </w:r>
    </w:p>
    <w:p w:rsidR="0011775A" w:rsidRDefault="0011775A" w:rsidP="0011775A">
      <w:r>
        <w:rPr>
          <w:rFonts w:hint="eastAsia"/>
        </w:rPr>
        <w:t>забезпечення</w:t>
      </w:r>
      <w:r>
        <w:t></w:t>
      </w:r>
      <w:r>
        <w:rPr>
          <w:rFonts w:hint="eastAsia"/>
        </w:rPr>
        <w:t>громадського</w:t>
      </w:r>
      <w:r>
        <w:t></w:t>
      </w:r>
      <w:r>
        <w:rPr>
          <w:rFonts w:hint="eastAsia"/>
        </w:rPr>
        <w:t>порядку</w:t>
      </w:r>
      <w:r>
        <w:t></w:t>
      </w:r>
      <w:r>
        <w:rPr>
          <w:rFonts w:hint="eastAsia"/>
        </w:rPr>
        <w:t>і</w:t>
      </w:r>
      <w:r>
        <w:t></w:t>
      </w:r>
      <w:r>
        <w:rPr>
          <w:rFonts w:hint="eastAsia"/>
        </w:rPr>
        <w:t>безпеки</w:t>
      </w:r>
      <w:r>
        <w:t></w:t>
      </w:r>
      <w:r>
        <w:t></w:t>
      </w:r>
      <w:r>
        <w:rPr>
          <w:rFonts w:hint="eastAsia"/>
        </w:rPr>
        <w:t>Наголошено</w:t>
      </w:r>
      <w:r>
        <w:t></w:t>
      </w:r>
      <w:r>
        <w:t></w:t>
      </w:r>
      <w:r>
        <w:rPr>
          <w:rFonts w:hint="eastAsia"/>
        </w:rPr>
        <w:t>що</w:t>
      </w:r>
      <w:r>
        <w:t></w:t>
      </w:r>
    </w:p>
    <w:p w:rsidR="0011775A" w:rsidRDefault="0011775A" w:rsidP="0011775A">
      <w:r>
        <w:rPr>
          <w:rFonts w:hint="eastAsia"/>
        </w:rPr>
        <w:t>встановлюючи</w:t>
      </w:r>
      <w:r>
        <w:t></w:t>
      </w:r>
      <w:r>
        <w:rPr>
          <w:rFonts w:hint="eastAsia"/>
        </w:rPr>
        <w:t>відеокамери</w:t>
      </w:r>
      <w:r>
        <w:t></w:t>
      </w:r>
      <w:r>
        <w:t></w:t>
      </w:r>
      <w:r>
        <w:rPr>
          <w:rFonts w:hint="eastAsia"/>
        </w:rPr>
        <w:t>правоохоронні</w:t>
      </w:r>
      <w:r>
        <w:t></w:t>
      </w:r>
      <w:r>
        <w:rPr>
          <w:rFonts w:hint="eastAsia"/>
        </w:rPr>
        <w:t>органи</w:t>
      </w:r>
      <w:r>
        <w:t></w:t>
      </w:r>
      <w:r>
        <w:rPr>
          <w:rFonts w:hint="eastAsia"/>
        </w:rPr>
        <w:t>повинні</w:t>
      </w:r>
      <w:r>
        <w:t></w:t>
      </w:r>
      <w:r>
        <w:rPr>
          <w:rFonts w:hint="eastAsia"/>
        </w:rPr>
        <w:t>дотримуватись</w:t>
      </w:r>
    </w:p>
    <w:p w:rsidR="0011775A" w:rsidRDefault="0011775A" w:rsidP="0011775A">
      <w:r>
        <w:rPr>
          <w:rFonts w:hint="eastAsia"/>
        </w:rPr>
        <w:t>критерію</w:t>
      </w:r>
      <w:r>
        <w:t></w:t>
      </w:r>
      <w:r>
        <w:rPr>
          <w:rFonts w:hint="eastAsia"/>
        </w:rPr>
        <w:t>законності</w:t>
      </w:r>
      <w:r>
        <w:t></w:t>
      </w:r>
      <w:r>
        <w:t></w:t>
      </w:r>
      <w:r>
        <w:rPr>
          <w:rFonts w:hint="eastAsia"/>
        </w:rPr>
        <w:t>який</w:t>
      </w:r>
      <w:r>
        <w:t></w:t>
      </w:r>
      <w:r>
        <w:rPr>
          <w:rFonts w:hint="eastAsia"/>
        </w:rPr>
        <w:t>висувається</w:t>
      </w:r>
      <w:r>
        <w:t></w:t>
      </w:r>
      <w:r>
        <w:rPr>
          <w:rFonts w:hint="eastAsia"/>
        </w:rPr>
        <w:t>до</w:t>
      </w:r>
      <w:r>
        <w:t></w:t>
      </w:r>
      <w:r>
        <w:rPr>
          <w:rFonts w:hint="eastAsia"/>
        </w:rPr>
        <w:t>актів</w:t>
      </w:r>
      <w:r>
        <w:t></w:t>
      </w:r>
      <w:r>
        <w:rPr>
          <w:rFonts w:hint="eastAsia"/>
        </w:rPr>
        <w:t>дій</w:t>
      </w:r>
      <w:r>
        <w:t></w:t>
      </w:r>
    </w:p>
    <w:p w:rsidR="0011775A" w:rsidRDefault="0011775A" w:rsidP="0011775A">
      <w:r>
        <w:t></w:t>
      </w:r>
      <w:r>
        <w:t></w:t>
      </w:r>
      <w:r>
        <w:t></w:t>
      </w:r>
      <w:r>
        <w:rPr>
          <w:rFonts w:hint="eastAsia"/>
        </w:rPr>
        <w:t>З’ясовано</w:t>
      </w:r>
      <w:r>
        <w:t></w:t>
      </w:r>
      <w:r>
        <w:t></w:t>
      </w:r>
      <w:r>
        <w:rPr>
          <w:rFonts w:hint="eastAsia"/>
        </w:rPr>
        <w:t>що</w:t>
      </w:r>
      <w:r>
        <w:t></w:t>
      </w:r>
      <w:r>
        <w:rPr>
          <w:rFonts w:hint="eastAsia"/>
        </w:rPr>
        <w:t>правоохоронні</w:t>
      </w:r>
      <w:r>
        <w:t></w:t>
      </w:r>
      <w:r>
        <w:rPr>
          <w:rFonts w:hint="eastAsia"/>
        </w:rPr>
        <w:t>органи</w:t>
      </w:r>
      <w:r>
        <w:t></w:t>
      </w:r>
      <w:r>
        <w:rPr>
          <w:rFonts w:hint="eastAsia"/>
        </w:rPr>
        <w:t>Сполучених</w:t>
      </w:r>
      <w:r>
        <w:t></w:t>
      </w:r>
      <w:r>
        <w:rPr>
          <w:rFonts w:hint="eastAsia"/>
        </w:rPr>
        <w:t>Штатів</w:t>
      </w:r>
      <w:r>
        <w:t></w:t>
      </w:r>
      <w:r>
        <w:rPr>
          <w:rFonts w:hint="eastAsia"/>
        </w:rPr>
        <w:t>Америки</w:t>
      </w:r>
    </w:p>
    <w:p w:rsidR="0011775A" w:rsidRDefault="0011775A" w:rsidP="0011775A">
      <w:r>
        <w:rPr>
          <w:rFonts w:hint="eastAsia"/>
        </w:rPr>
        <w:t>під</w:t>
      </w:r>
      <w:r>
        <w:t></w:t>
      </w:r>
      <w:r>
        <w:rPr>
          <w:rFonts w:hint="eastAsia"/>
        </w:rPr>
        <w:t>час</w:t>
      </w:r>
      <w:r>
        <w:t></w:t>
      </w:r>
      <w:r>
        <w:rPr>
          <w:rFonts w:hint="eastAsia"/>
        </w:rPr>
        <w:t>застосування</w:t>
      </w:r>
      <w:r>
        <w:t></w:t>
      </w:r>
      <w:r>
        <w:rPr>
          <w:rFonts w:hint="eastAsia"/>
        </w:rPr>
        <w:t>відеоспостереження</w:t>
      </w:r>
      <w:r>
        <w:t></w:t>
      </w:r>
      <w:r>
        <w:rPr>
          <w:rFonts w:hint="eastAsia"/>
        </w:rPr>
        <w:t>у</w:t>
      </w:r>
      <w:r>
        <w:t></w:t>
      </w:r>
      <w:r>
        <w:rPr>
          <w:rFonts w:hint="eastAsia"/>
        </w:rPr>
        <w:t>громадських</w:t>
      </w:r>
      <w:r>
        <w:t></w:t>
      </w:r>
      <w:r>
        <w:rPr>
          <w:rFonts w:hint="eastAsia"/>
        </w:rPr>
        <w:t>місцях</w:t>
      </w:r>
      <w:r>
        <w:t></w:t>
      </w:r>
      <w:r>
        <w:rPr>
          <w:rFonts w:hint="eastAsia"/>
        </w:rPr>
        <w:t>діють</w:t>
      </w:r>
      <w:r>
        <w:t></w:t>
      </w:r>
      <w:r>
        <w:rPr>
          <w:rFonts w:hint="eastAsia"/>
        </w:rPr>
        <w:t>у</w:t>
      </w:r>
    </w:p>
    <w:p w:rsidR="0011775A" w:rsidRDefault="0011775A" w:rsidP="0011775A">
      <w:r>
        <w:rPr>
          <w:rFonts w:hint="eastAsia"/>
        </w:rPr>
        <w:t>відповідності</w:t>
      </w:r>
      <w:r>
        <w:t></w:t>
      </w:r>
      <w:r>
        <w:rPr>
          <w:rFonts w:hint="eastAsia"/>
        </w:rPr>
        <w:t>до</w:t>
      </w:r>
      <w:r>
        <w:t></w:t>
      </w:r>
      <w:r>
        <w:rPr>
          <w:rFonts w:hint="eastAsia"/>
        </w:rPr>
        <w:t>положень</w:t>
      </w:r>
      <w:r>
        <w:t></w:t>
      </w:r>
      <w:r>
        <w:rPr>
          <w:rFonts w:hint="eastAsia"/>
        </w:rPr>
        <w:t>Четвертої</w:t>
      </w:r>
      <w:r>
        <w:t></w:t>
      </w:r>
      <w:r>
        <w:rPr>
          <w:rFonts w:hint="eastAsia"/>
        </w:rPr>
        <w:t>поправки</w:t>
      </w:r>
      <w:r>
        <w:t></w:t>
      </w:r>
      <w:r>
        <w:rPr>
          <w:rFonts w:hint="eastAsia"/>
        </w:rPr>
        <w:t>Конституції</w:t>
      </w:r>
      <w:r>
        <w:t></w:t>
      </w:r>
      <w:r>
        <w:t></w:t>
      </w:r>
      <w:r>
        <w:rPr>
          <w:rFonts w:hint="eastAsia"/>
        </w:rPr>
        <w:t>яка</w:t>
      </w:r>
      <w:r>
        <w:t></w:t>
      </w:r>
      <w:r>
        <w:rPr>
          <w:rFonts w:hint="eastAsia"/>
        </w:rPr>
        <w:t>захищає</w:t>
      </w:r>
      <w:r>
        <w:t></w:t>
      </w:r>
      <w:r>
        <w:rPr>
          <w:rFonts w:hint="eastAsia"/>
        </w:rPr>
        <w:t>будьяку</w:t>
      </w:r>
      <w:r>
        <w:t></w:t>
      </w:r>
      <w:r>
        <w:rPr>
          <w:rFonts w:hint="eastAsia"/>
        </w:rPr>
        <w:t>особу</w:t>
      </w:r>
      <w:r>
        <w:t></w:t>
      </w:r>
      <w:r>
        <w:rPr>
          <w:rFonts w:hint="eastAsia"/>
        </w:rPr>
        <w:t>від</w:t>
      </w:r>
      <w:r>
        <w:t></w:t>
      </w:r>
      <w:r>
        <w:rPr>
          <w:rFonts w:hint="eastAsia"/>
        </w:rPr>
        <w:t>незаконного</w:t>
      </w:r>
      <w:r>
        <w:t></w:t>
      </w:r>
      <w:r>
        <w:rPr>
          <w:rFonts w:hint="eastAsia"/>
        </w:rPr>
        <w:t>обшуку</w:t>
      </w:r>
      <w:r>
        <w:t></w:t>
      </w:r>
      <w:r>
        <w:t></w:t>
      </w:r>
      <w:r>
        <w:rPr>
          <w:rFonts w:hint="eastAsia"/>
        </w:rPr>
        <w:t>та</w:t>
      </w:r>
      <w:r>
        <w:t></w:t>
      </w:r>
      <w:r>
        <w:rPr>
          <w:rFonts w:hint="eastAsia"/>
        </w:rPr>
        <w:t>Першої</w:t>
      </w:r>
      <w:r>
        <w:t></w:t>
      </w:r>
      <w:r>
        <w:rPr>
          <w:rFonts w:hint="eastAsia"/>
        </w:rPr>
        <w:t>поправки</w:t>
      </w:r>
      <w:r>
        <w:t></w:t>
      </w:r>
      <w:r>
        <w:t></w:t>
      </w:r>
      <w:r>
        <w:rPr>
          <w:rFonts w:hint="eastAsia"/>
        </w:rPr>
        <w:t>в</w:t>
      </w:r>
      <w:r>
        <w:t></w:t>
      </w:r>
      <w:r>
        <w:rPr>
          <w:rFonts w:hint="eastAsia"/>
        </w:rPr>
        <w:t>якій</w:t>
      </w:r>
      <w:r>
        <w:t></w:t>
      </w:r>
      <w:r>
        <w:rPr>
          <w:rFonts w:hint="eastAsia"/>
        </w:rPr>
        <w:t>гарантовано</w:t>
      </w:r>
    </w:p>
    <w:p w:rsidR="0011775A" w:rsidRDefault="0011775A" w:rsidP="0011775A">
      <w:r>
        <w:rPr>
          <w:rFonts w:hint="eastAsia"/>
        </w:rPr>
        <w:t>право</w:t>
      </w:r>
      <w:r>
        <w:t></w:t>
      </w:r>
      <w:r>
        <w:rPr>
          <w:rFonts w:hint="eastAsia"/>
        </w:rPr>
        <w:t>особи</w:t>
      </w:r>
      <w:r>
        <w:t></w:t>
      </w:r>
      <w:r>
        <w:rPr>
          <w:rFonts w:hint="eastAsia"/>
        </w:rPr>
        <w:t>на</w:t>
      </w:r>
      <w:r>
        <w:t></w:t>
      </w:r>
      <w:r>
        <w:rPr>
          <w:rFonts w:hint="eastAsia"/>
        </w:rPr>
        <w:t>свободу</w:t>
      </w:r>
      <w:r>
        <w:t></w:t>
      </w:r>
      <w:r>
        <w:rPr>
          <w:rFonts w:hint="eastAsia"/>
        </w:rPr>
        <w:t>слова</w:t>
      </w:r>
      <w:r>
        <w:t></w:t>
      </w:r>
      <w:r>
        <w:t></w:t>
      </w:r>
      <w:r>
        <w:rPr>
          <w:rFonts w:hint="eastAsia"/>
        </w:rPr>
        <w:t>преси</w:t>
      </w:r>
      <w:r>
        <w:t></w:t>
      </w:r>
      <w:r>
        <w:rPr>
          <w:rFonts w:hint="eastAsia"/>
        </w:rPr>
        <w:t>та</w:t>
      </w:r>
      <w:r>
        <w:t></w:t>
      </w:r>
      <w:r>
        <w:rPr>
          <w:rFonts w:hint="eastAsia"/>
        </w:rPr>
        <w:t>зібрань</w:t>
      </w:r>
      <w:r>
        <w:t></w:t>
      </w:r>
      <w:r>
        <w:t></w:t>
      </w:r>
      <w:r>
        <w:rPr>
          <w:rFonts w:hint="eastAsia"/>
        </w:rPr>
        <w:t>Звернено</w:t>
      </w:r>
      <w:r>
        <w:t></w:t>
      </w:r>
      <w:r>
        <w:rPr>
          <w:rFonts w:hint="eastAsia"/>
        </w:rPr>
        <w:t>увагу</w:t>
      </w:r>
      <w:r>
        <w:t></w:t>
      </w:r>
      <w:r>
        <w:t></w:t>
      </w:r>
      <w:r>
        <w:rPr>
          <w:rFonts w:hint="eastAsia"/>
        </w:rPr>
        <w:t>що</w:t>
      </w:r>
      <w:r>
        <w:t></w:t>
      </w:r>
      <w:r>
        <w:rPr>
          <w:rFonts w:hint="eastAsia"/>
        </w:rPr>
        <w:t>для</w:t>
      </w:r>
    </w:p>
    <w:p w:rsidR="0011775A" w:rsidRDefault="0011775A" w:rsidP="0011775A">
      <w:r>
        <w:rPr>
          <w:rFonts w:hint="eastAsia"/>
        </w:rPr>
        <w:t>оцінки</w:t>
      </w:r>
      <w:r>
        <w:t></w:t>
      </w:r>
      <w:r>
        <w:rPr>
          <w:rFonts w:hint="eastAsia"/>
        </w:rPr>
        <w:t>дотримання</w:t>
      </w:r>
      <w:r>
        <w:t></w:t>
      </w:r>
      <w:r>
        <w:rPr>
          <w:rFonts w:hint="eastAsia"/>
        </w:rPr>
        <w:t>положень</w:t>
      </w:r>
      <w:r>
        <w:t></w:t>
      </w:r>
      <w:r>
        <w:rPr>
          <w:rFonts w:hint="eastAsia"/>
        </w:rPr>
        <w:t>Четвертої</w:t>
      </w:r>
      <w:r>
        <w:t></w:t>
      </w:r>
      <w:r>
        <w:rPr>
          <w:rFonts w:hint="eastAsia"/>
        </w:rPr>
        <w:t>поправки</w:t>
      </w:r>
      <w:r>
        <w:t></w:t>
      </w:r>
      <w:r>
        <w:rPr>
          <w:rFonts w:hint="eastAsia"/>
        </w:rPr>
        <w:t>необхідно</w:t>
      </w:r>
      <w:r>
        <w:t></w:t>
      </w:r>
      <w:r>
        <w:rPr>
          <w:rFonts w:hint="eastAsia"/>
        </w:rPr>
        <w:t>дати</w:t>
      </w:r>
      <w:r>
        <w:t></w:t>
      </w:r>
      <w:r>
        <w:rPr>
          <w:rFonts w:hint="eastAsia"/>
        </w:rPr>
        <w:t>відповідь</w:t>
      </w:r>
    </w:p>
    <w:p w:rsidR="0011775A" w:rsidRDefault="0011775A" w:rsidP="0011775A">
      <w:r>
        <w:rPr>
          <w:rFonts w:hint="eastAsia"/>
        </w:rPr>
        <w:t>на</w:t>
      </w:r>
      <w:r>
        <w:t></w:t>
      </w:r>
      <w:r>
        <w:rPr>
          <w:rFonts w:hint="eastAsia"/>
        </w:rPr>
        <w:t>такі</w:t>
      </w:r>
      <w:r>
        <w:t></w:t>
      </w:r>
      <w:r>
        <w:rPr>
          <w:rFonts w:hint="eastAsia"/>
        </w:rPr>
        <w:t>питання</w:t>
      </w:r>
      <w:r>
        <w:t></w:t>
      </w:r>
      <w:r>
        <w:t></w:t>
      </w:r>
      <w:r>
        <w:rPr>
          <w:rFonts w:hint="eastAsia"/>
        </w:rPr>
        <w:t>чи</w:t>
      </w:r>
      <w:r>
        <w:t></w:t>
      </w:r>
      <w:r>
        <w:rPr>
          <w:rFonts w:hint="eastAsia"/>
        </w:rPr>
        <w:t>може</w:t>
      </w:r>
      <w:r>
        <w:t></w:t>
      </w:r>
      <w:r>
        <w:rPr>
          <w:rFonts w:hint="eastAsia"/>
        </w:rPr>
        <w:t>особа</w:t>
      </w:r>
      <w:r>
        <w:t></w:t>
      </w:r>
      <w:r>
        <w:rPr>
          <w:rFonts w:hint="eastAsia"/>
        </w:rPr>
        <w:t>в</w:t>
      </w:r>
      <w:r>
        <w:t></w:t>
      </w:r>
      <w:r>
        <w:rPr>
          <w:rFonts w:hint="eastAsia"/>
        </w:rPr>
        <w:t>громадському</w:t>
      </w:r>
      <w:r>
        <w:t></w:t>
      </w:r>
      <w:r>
        <w:rPr>
          <w:rFonts w:hint="eastAsia"/>
        </w:rPr>
        <w:t>місті</w:t>
      </w:r>
      <w:r>
        <w:t></w:t>
      </w:r>
      <w:r>
        <w:rPr>
          <w:rFonts w:hint="eastAsia"/>
        </w:rPr>
        <w:t>очікувати</w:t>
      </w:r>
      <w:r>
        <w:t></w:t>
      </w:r>
      <w:r>
        <w:rPr>
          <w:rFonts w:hint="eastAsia"/>
        </w:rPr>
        <w:t>на</w:t>
      </w:r>
    </w:p>
    <w:p w:rsidR="0011775A" w:rsidRDefault="0011775A" w:rsidP="0011775A">
      <w:r>
        <w:rPr>
          <w:rFonts w:hint="eastAsia"/>
        </w:rPr>
        <w:t>дотримання</w:t>
      </w:r>
      <w:r>
        <w:t></w:t>
      </w:r>
      <w:r>
        <w:rPr>
          <w:rFonts w:hint="eastAsia"/>
        </w:rPr>
        <w:t>права</w:t>
      </w:r>
      <w:r>
        <w:t></w:t>
      </w:r>
      <w:r>
        <w:rPr>
          <w:rFonts w:hint="eastAsia"/>
        </w:rPr>
        <w:t>на</w:t>
      </w:r>
      <w:r>
        <w:t></w:t>
      </w:r>
      <w:r>
        <w:rPr>
          <w:rFonts w:hint="eastAsia"/>
        </w:rPr>
        <w:t>недоторканість</w:t>
      </w:r>
      <w:r>
        <w:t></w:t>
      </w:r>
      <w:r>
        <w:rPr>
          <w:rFonts w:hint="eastAsia"/>
        </w:rPr>
        <w:t>приватного</w:t>
      </w:r>
      <w:r>
        <w:t></w:t>
      </w:r>
      <w:r>
        <w:rPr>
          <w:rFonts w:hint="eastAsia"/>
        </w:rPr>
        <w:t>життя</w:t>
      </w:r>
      <w:r>
        <w:t></w:t>
      </w:r>
      <w:r>
        <w:t></w:t>
      </w:r>
      <w:r>
        <w:rPr>
          <w:rFonts w:hint="eastAsia"/>
        </w:rPr>
        <w:t>яке</w:t>
      </w:r>
      <w:r>
        <w:t></w:t>
      </w:r>
      <w:r>
        <w:rPr>
          <w:rFonts w:hint="eastAsia"/>
        </w:rPr>
        <w:t>суспільство</w:t>
      </w:r>
    </w:p>
    <w:p w:rsidR="0011775A" w:rsidRDefault="0011775A" w:rsidP="0011775A">
      <w:r>
        <w:rPr>
          <w:rFonts w:hint="eastAsia"/>
        </w:rPr>
        <w:t>визнає</w:t>
      </w:r>
      <w:r>
        <w:t></w:t>
      </w:r>
      <w:r>
        <w:rPr>
          <w:rFonts w:hint="eastAsia"/>
        </w:rPr>
        <w:t>обґрунтованим</w:t>
      </w:r>
      <w:r>
        <w:t></w:t>
      </w:r>
      <w:r>
        <w:t></w:t>
      </w:r>
      <w:r>
        <w:rPr>
          <w:rFonts w:hint="eastAsia"/>
        </w:rPr>
        <w:t>та</w:t>
      </w:r>
      <w:r>
        <w:t></w:t>
      </w:r>
      <w:r>
        <w:rPr>
          <w:rFonts w:hint="eastAsia"/>
        </w:rPr>
        <w:t>чи</w:t>
      </w:r>
      <w:r>
        <w:t></w:t>
      </w:r>
      <w:r>
        <w:rPr>
          <w:rFonts w:hint="eastAsia"/>
        </w:rPr>
        <w:t>буде</w:t>
      </w:r>
      <w:r>
        <w:t></w:t>
      </w:r>
      <w:r>
        <w:rPr>
          <w:rFonts w:hint="eastAsia"/>
        </w:rPr>
        <w:t>визнана</w:t>
      </w:r>
      <w:r>
        <w:t></w:t>
      </w:r>
      <w:r>
        <w:rPr>
          <w:rFonts w:hint="eastAsia"/>
        </w:rPr>
        <w:t>обшуком</w:t>
      </w:r>
      <w:r>
        <w:t></w:t>
      </w:r>
      <w:r>
        <w:rPr>
          <w:rFonts w:hint="eastAsia"/>
        </w:rPr>
        <w:t>відеозйомка</w:t>
      </w:r>
      <w:r>
        <w:t></w:t>
      </w:r>
      <w:r>
        <w:t></w:t>
      </w:r>
      <w:r>
        <w:rPr>
          <w:rFonts w:hint="eastAsia"/>
        </w:rPr>
        <w:t>яка</w:t>
      </w:r>
    </w:p>
    <w:p w:rsidR="0011775A" w:rsidRDefault="0011775A" w:rsidP="0011775A">
      <w:r>
        <w:rPr>
          <w:rFonts w:hint="eastAsia"/>
        </w:rPr>
        <w:t>проводиться</w:t>
      </w:r>
      <w:r>
        <w:t></w:t>
      </w:r>
      <w:r>
        <w:rPr>
          <w:rFonts w:hint="eastAsia"/>
        </w:rPr>
        <w:t>у</w:t>
      </w:r>
      <w:r>
        <w:t></w:t>
      </w:r>
      <w:r>
        <w:rPr>
          <w:rFonts w:hint="eastAsia"/>
        </w:rPr>
        <w:t>громадському</w:t>
      </w:r>
      <w:r>
        <w:t></w:t>
      </w:r>
      <w:r>
        <w:rPr>
          <w:rFonts w:hint="eastAsia"/>
        </w:rPr>
        <w:t>місці</w:t>
      </w:r>
      <w:r>
        <w:t></w:t>
      </w:r>
      <w:r>
        <w:t></w:t>
      </w:r>
      <w:r>
        <w:rPr>
          <w:rFonts w:hint="eastAsia"/>
        </w:rPr>
        <w:t>Зазначено</w:t>
      </w:r>
      <w:r>
        <w:t></w:t>
      </w:r>
      <w:r>
        <w:t></w:t>
      </w:r>
      <w:r>
        <w:rPr>
          <w:rFonts w:hint="eastAsia"/>
        </w:rPr>
        <w:t>що</w:t>
      </w:r>
      <w:r>
        <w:t></w:t>
      </w:r>
      <w:r>
        <w:rPr>
          <w:rFonts w:hint="eastAsia"/>
        </w:rPr>
        <w:t>у</w:t>
      </w:r>
      <w:r>
        <w:t></w:t>
      </w:r>
      <w:r>
        <w:rPr>
          <w:rFonts w:hint="eastAsia"/>
        </w:rPr>
        <w:t>випадку</w:t>
      </w:r>
      <w:r>
        <w:t></w:t>
      </w:r>
      <w:r>
        <w:rPr>
          <w:rFonts w:hint="eastAsia"/>
        </w:rPr>
        <w:t>якщо</w:t>
      </w:r>
      <w:r>
        <w:t></w:t>
      </w:r>
      <w:r>
        <w:rPr>
          <w:rFonts w:hint="eastAsia"/>
        </w:rPr>
        <w:t>в</w:t>
      </w:r>
      <w:r>
        <w:t></w:t>
      </w:r>
      <w:r>
        <w:rPr>
          <w:rFonts w:hint="eastAsia"/>
        </w:rPr>
        <w:t>особи</w:t>
      </w:r>
      <w:r>
        <w:t></w:t>
      </w:r>
      <w:r>
        <w:rPr>
          <w:rFonts w:hint="eastAsia"/>
        </w:rPr>
        <w:t>за</w:t>
      </w:r>
    </w:p>
    <w:p w:rsidR="0011775A" w:rsidRDefault="0011775A" w:rsidP="0011775A">
      <w:r>
        <w:rPr>
          <w:rFonts w:hint="eastAsia"/>
        </w:rPr>
        <w:t>конкретних</w:t>
      </w:r>
      <w:r>
        <w:t></w:t>
      </w:r>
      <w:r>
        <w:rPr>
          <w:rFonts w:hint="eastAsia"/>
        </w:rPr>
        <w:t>обставин</w:t>
      </w:r>
      <w:r>
        <w:t></w:t>
      </w:r>
      <w:r>
        <w:rPr>
          <w:rFonts w:hint="eastAsia"/>
        </w:rPr>
        <w:t>не</w:t>
      </w:r>
      <w:r>
        <w:t></w:t>
      </w:r>
      <w:r>
        <w:rPr>
          <w:rFonts w:hint="eastAsia"/>
        </w:rPr>
        <w:t>може</w:t>
      </w:r>
      <w:r>
        <w:t></w:t>
      </w:r>
      <w:r>
        <w:rPr>
          <w:rFonts w:hint="eastAsia"/>
        </w:rPr>
        <w:t>виникнути</w:t>
      </w:r>
      <w:r>
        <w:t></w:t>
      </w:r>
      <w:r>
        <w:rPr>
          <w:rFonts w:hint="eastAsia"/>
        </w:rPr>
        <w:t>ніякого</w:t>
      </w:r>
      <w:r>
        <w:t></w:t>
      </w:r>
      <w:r>
        <w:rPr>
          <w:rFonts w:hint="eastAsia"/>
        </w:rPr>
        <w:t>обґрунтованого</w:t>
      </w:r>
      <w:r>
        <w:t></w:t>
      </w:r>
      <w:r>
        <w:rPr>
          <w:rFonts w:hint="eastAsia"/>
        </w:rPr>
        <w:t>очікування</w:t>
      </w:r>
    </w:p>
    <w:p w:rsidR="0011775A" w:rsidRDefault="0011775A" w:rsidP="0011775A">
      <w:r>
        <w:rPr>
          <w:rFonts w:hint="eastAsia"/>
        </w:rPr>
        <w:t>на</w:t>
      </w:r>
      <w:r>
        <w:t></w:t>
      </w:r>
      <w:r>
        <w:rPr>
          <w:rFonts w:hint="eastAsia"/>
        </w:rPr>
        <w:t>дотримання</w:t>
      </w:r>
      <w:r>
        <w:t></w:t>
      </w:r>
      <w:r>
        <w:rPr>
          <w:rFonts w:hint="eastAsia"/>
        </w:rPr>
        <w:t>права</w:t>
      </w:r>
      <w:r>
        <w:t></w:t>
      </w:r>
      <w:r>
        <w:rPr>
          <w:rFonts w:hint="eastAsia"/>
        </w:rPr>
        <w:t>на</w:t>
      </w:r>
      <w:r>
        <w:t></w:t>
      </w:r>
      <w:r>
        <w:rPr>
          <w:rFonts w:hint="eastAsia"/>
        </w:rPr>
        <w:t>недоторканість</w:t>
      </w:r>
      <w:r>
        <w:t></w:t>
      </w:r>
      <w:r>
        <w:rPr>
          <w:rFonts w:hint="eastAsia"/>
        </w:rPr>
        <w:t>приватного</w:t>
      </w:r>
      <w:r>
        <w:t></w:t>
      </w:r>
      <w:r>
        <w:rPr>
          <w:rFonts w:hint="eastAsia"/>
        </w:rPr>
        <w:t>життя</w:t>
      </w:r>
      <w:r>
        <w:t></w:t>
      </w:r>
      <w:r>
        <w:rPr>
          <w:rFonts w:hint="eastAsia"/>
        </w:rPr>
        <w:t>у</w:t>
      </w:r>
      <w:r>
        <w:t></w:t>
      </w:r>
      <w:r>
        <w:rPr>
          <w:rFonts w:hint="eastAsia"/>
        </w:rPr>
        <w:t>громадському</w:t>
      </w:r>
    </w:p>
    <w:p w:rsidR="0011775A" w:rsidRDefault="0011775A" w:rsidP="0011775A">
      <w:r>
        <w:rPr>
          <w:rFonts w:hint="eastAsia"/>
        </w:rPr>
        <w:t>місці</w:t>
      </w:r>
      <w:r>
        <w:t></w:t>
      </w:r>
      <w:r>
        <w:t></w:t>
      </w:r>
      <w:r>
        <w:rPr>
          <w:rFonts w:hint="eastAsia"/>
        </w:rPr>
        <w:t>то</w:t>
      </w:r>
      <w:r>
        <w:t></w:t>
      </w:r>
      <w:r>
        <w:rPr>
          <w:rFonts w:hint="eastAsia"/>
        </w:rPr>
        <w:t>це</w:t>
      </w:r>
      <w:r>
        <w:t></w:t>
      </w:r>
      <w:r>
        <w:rPr>
          <w:rFonts w:hint="eastAsia"/>
        </w:rPr>
        <w:t>означає</w:t>
      </w:r>
      <w:r>
        <w:t></w:t>
      </w:r>
      <w:r>
        <w:t></w:t>
      </w:r>
      <w:r>
        <w:rPr>
          <w:rFonts w:hint="eastAsia"/>
        </w:rPr>
        <w:t>що</w:t>
      </w:r>
      <w:r>
        <w:t></w:t>
      </w:r>
      <w:r>
        <w:rPr>
          <w:rFonts w:hint="eastAsia"/>
        </w:rPr>
        <w:t>суб’єкти</w:t>
      </w:r>
      <w:r>
        <w:t></w:t>
      </w:r>
      <w:r>
        <w:rPr>
          <w:rFonts w:hint="eastAsia"/>
        </w:rPr>
        <w:t>встановлення</w:t>
      </w:r>
      <w:r>
        <w:t></w:t>
      </w:r>
      <w:r>
        <w:rPr>
          <w:rFonts w:hint="eastAsia"/>
        </w:rPr>
        <w:t>відеоспостереження</w:t>
      </w:r>
      <w:r>
        <w:t></w:t>
      </w:r>
      <w:r>
        <w:rPr>
          <w:rFonts w:hint="eastAsia"/>
        </w:rPr>
        <w:t>не</w:t>
      </w:r>
    </w:p>
    <w:p w:rsidR="0011775A" w:rsidRDefault="0011775A" w:rsidP="0011775A">
      <w:r>
        <w:rPr>
          <w:rFonts w:hint="eastAsia"/>
        </w:rPr>
        <w:t>порушують</w:t>
      </w:r>
      <w:r>
        <w:t></w:t>
      </w:r>
      <w:r>
        <w:rPr>
          <w:rFonts w:hint="eastAsia"/>
        </w:rPr>
        <w:t>положень</w:t>
      </w:r>
      <w:r>
        <w:t></w:t>
      </w:r>
      <w:r>
        <w:rPr>
          <w:rFonts w:hint="eastAsia"/>
        </w:rPr>
        <w:t>Четвертої</w:t>
      </w:r>
      <w:r>
        <w:t></w:t>
      </w:r>
      <w:r>
        <w:rPr>
          <w:rFonts w:hint="eastAsia"/>
        </w:rPr>
        <w:t>поправки</w:t>
      </w:r>
      <w:r>
        <w:t></w:t>
      </w:r>
      <w:r>
        <w:rPr>
          <w:rFonts w:hint="eastAsia"/>
        </w:rPr>
        <w:t>Конституції</w:t>
      </w:r>
      <w:r>
        <w:t></w:t>
      </w:r>
      <w:r>
        <w:t></w:t>
      </w:r>
      <w:r>
        <w:rPr>
          <w:rFonts w:hint="eastAsia"/>
        </w:rPr>
        <w:t>У</w:t>
      </w:r>
      <w:r>
        <w:t></w:t>
      </w:r>
      <w:r>
        <w:rPr>
          <w:rFonts w:hint="eastAsia"/>
        </w:rPr>
        <w:t>тому</w:t>
      </w:r>
      <w:r>
        <w:t></w:t>
      </w:r>
      <w:r>
        <w:rPr>
          <w:rFonts w:hint="eastAsia"/>
        </w:rPr>
        <w:t>ж</w:t>
      </w:r>
      <w:r>
        <w:t></w:t>
      </w:r>
      <w:r>
        <w:rPr>
          <w:rFonts w:hint="eastAsia"/>
        </w:rPr>
        <w:t>разі</w:t>
      </w:r>
      <w:r>
        <w:t></w:t>
      </w:r>
      <w:r>
        <w:t></w:t>
      </w:r>
      <w:r>
        <w:rPr>
          <w:rFonts w:hint="eastAsia"/>
        </w:rPr>
        <w:t>коли</w:t>
      </w:r>
    </w:p>
    <w:p w:rsidR="0011775A" w:rsidRDefault="0011775A" w:rsidP="0011775A">
      <w:r>
        <w:rPr>
          <w:rFonts w:hint="eastAsia"/>
        </w:rPr>
        <w:t>відповідне</w:t>
      </w:r>
      <w:r>
        <w:t></w:t>
      </w:r>
      <w:r>
        <w:rPr>
          <w:rFonts w:hint="eastAsia"/>
        </w:rPr>
        <w:t>очікування</w:t>
      </w:r>
      <w:r>
        <w:t></w:t>
      </w:r>
      <w:r>
        <w:rPr>
          <w:rFonts w:hint="eastAsia"/>
        </w:rPr>
        <w:t>існує</w:t>
      </w:r>
      <w:r>
        <w:t></w:t>
      </w:r>
      <w:r>
        <w:t></w:t>
      </w:r>
      <w:r>
        <w:rPr>
          <w:rFonts w:hint="eastAsia"/>
        </w:rPr>
        <w:t>суб’єкти</w:t>
      </w:r>
      <w:r>
        <w:t></w:t>
      </w:r>
      <w:r>
        <w:rPr>
          <w:rFonts w:hint="eastAsia"/>
        </w:rPr>
        <w:t>встановлення</w:t>
      </w:r>
      <w:r>
        <w:t></w:t>
      </w:r>
      <w:r>
        <w:rPr>
          <w:rFonts w:hint="eastAsia"/>
        </w:rPr>
        <w:t>відеоспостереження</w:t>
      </w:r>
    </w:p>
    <w:p w:rsidR="0011775A" w:rsidRDefault="0011775A" w:rsidP="0011775A">
      <w:r>
        <w:rPr>
          <w:rFonts w:hint="eastAsia"/>
        </w:rPr>
        <w:t>повинні</w:t>
      </w:r>
      <w:r>
        <w:t></w:t>
      </w:r>
      <w:r>
        <w:rPr>
          <w:rFonts w:hint="eastAsia"/>
        </w:rPr>
        <w:t>дотримуватися</w:t>
      </w:r>
      <w:r>
        <w:t></w:t>
      </w:r>
      <w:r>
        <w:rPr>
          <w:rFonts w:hint="eastAsia"/>
        </w:rPr>
        <w:t>конституційних</w:t>
      </w:r>
      <w:r>
        <w:t></w:t>
      </w:r>
      <w:r>
        <w:rPr>
          <w:rFonts w:hint="eastAsia"/>
        </w:rPr>
        <w:t>вимог</w:t>
      </w:r>
      <w:r>
        <w:t></w:t>
      </w:r>
      <w:r>
        <w:rPr>
          <w:rFonts w:hint="eastAsia"/>
        </w:rPr>
        <w:t>і</w:t>
      </w:r>
      <w:r>
        <w:t></w:t>
      </w:r>
      <w:r>
        <w:rPr>
          <w:rFonts w:hint="eastAsia"/>
        </w:rPr>
        <w:t>отримати</w:t>
      </w:r>
      <w:r>
        <w:t></w:t>
      </w:r>
      <w:r>
        <w:rPr>
          <w:rFonts w:hint="eastAsia"/>
        </w:rPr>
        <w:t>дозвіл</w:t>
      </w:r>
      <w:r>
        <w:t></w:t>
      </w:r>
      <w:r>
        <w:rPr>
          <w:rFonts w:hint="eastAsia"/>
        </w:rPr>
        <w:t>від</w:t>
      </w:r>
      <w:r>
        <w:t></w:t>
      </w:r>
      <w:r>
        <w:rPr>
          <w:rFonts w:hint="eastAsia"/>
        </w:rPr>
        <w:t>судді</w:t>
      </w:r>
      <w:r>
        <w:t></w:t>
      </w:r>
      <w:r>
        <w:rPr>
          <w:rFonts w:hint="eastAsia"/>
        </w:rPr>
        <w:t>на</w:t>
      </w:r>
    </w:p>
    <w:p w:rsidR="0011775A" w:rsidRDefault="0011775A" w:rsidP="0011775A">
      <w:r>
        <w:rPr>
          <w:rFonts w:hint="eastAsia"/>
        </w:rPr>
        <w:t>проведення</w:t>
      </w:r>
      <w:r>
        <w:t></w:t>
      </w:r>
      <w:r>
        <w:rPr>
          <w:rFonts w:hint="eastAsia"/>
        </w:rPr>
        <w:t>відеозйомки</w:t>
      </w:r>
      <w:r>
        <w:t></w:t>
      </w:r>
      <w:r>
        <w:t></w:t>
      </w:r>
      <w:r>
        <w:rPr>
          <w:rFonts w:hint="eastAsia"/>
        </w:rPr>
        <w:t>Наголошено</w:t>
      </w:r>
      <w:r>
        <w:t></w:t>
      </w:r>
      <w:r>
        <w:t></w:t>
      </w:r>
      <w:r>
        <w:rPr>
          <w:rFonts w:hint="eastAsia"/>
        </w:rPr>
        <w:t>що</w:t>
      </w:r>
      <w:r>
        <w:t></w:t>
      </w:r>
      <w:r>
        <w:rPr>
          <w:rFonts w:hint="eastAsia"/>
        </w:rPr>
        <w:t>з</w:t>
      </w:r>
      <w:r>
        <w:t></w:t>
      </w:r>
      <w:r>
        <w:rPr>
          <w:rFonts w:hint="eastAsia"/>
        </w:rPr>
        <w:t>метою</w:t>
      </w:r>
      <w:r>
        <w:t></w:t>
      </w:r>
      <w:r>
        <w:rPr>
          <w:rFonts w:hint="eastAsia"/>
        </w:rPr>
        <w:t>дотримання</w:t>
      </w:r>
      <w:r>
        <w:t></w:t>
      </w:r>
      <w:r>
        <w:rPr>
          <w:rFonts w:hint="eastAsia"/>
        </w:rPr>
        <w:t>положень</w:t>
      </w:r>
    </w:p>
    <w:p w:rsidR="0011775A" w:rsidRDefault="0011775A" w:rsidP="0011775A">
      <w:r>
        <w:rPr>
          <w:rFonts w:hint="eastAsia"/>
        </w:rPr>
        <w:t>Конституції</w:t>
      </w:r>
      <w:r>
        <w:t></w:t>
      </w:r>
      <w:r>
        <w:rPr>
          <w:rFonts w:hint="eastAsia"/>
        </w:rPr>
        <w:t>під</w:t>
      </w:r>
      <w:r>
        <w:t></w:t>
      </w:r>
      <w:r>
        <w:rPr>
          <w:rFonts w:hint="eastAsia"/>
        </w:rPr>
        <w:t>час</w:t>
      </w:r>
      <w:r>
        <w:t></w:t>
      </w:r>
      <w:r>
        <w:rPr>
          <w:rFonts w:hint="eastAsia"/>
        </w:rPr>
        <w:t>застосування</w:t>
      </w:r>
      <w:r>
        <w:t></w:t>
      </w:r>
      <w:r>
        <w:rPr>
          <w:rFonts w:hint="eastAsia"/>
        </w:rPr>
        <w:t>відеоспостереження</w:t>
      </w:r>
      <w:r>
        <w:t></w:t>
      </w:r>
      <w:r>
        <w:rPr>
          <w:rFonts w:hint="eastAsia"/>
        </w:rPr>
        <w:t>у</w:t>
      </w:r>
      <w:r>
        <w:t></w:t>
      </w:r>
      <w:r>
        <w:rPr>
          <w:rFonts w:hint="eastAsia"/>
        </w:rPr>
        <w:t>громадських</w:t>
      </w:r>
      <w:r>
        <w:t></w:t>
      </w:r>
      <w:r>
        <w:rPr>
          <w:rFonts w:hint="eastAsia"/>
        </w:rPr>
        <w:t>місцях</w:t>
      </w:r>
    </w:p>
    <w:p w:rsidR="0011775A" w:rsidRDefault="0011775A" w:rsidP="0011775A">
      <w:r>
        <w:rPr>
          <w:rFonts w:hint="eastAsia"/>
        </w:rPr>
        <w:t>органами</w:t>
      </w:r>
      <w:r>
        <w:t></w:t>
      </w:r>
      <w:r>
        <w:rPr>
          <w:rFonts w:hint="eastAsia"/>
        </w:rPr>
        <w:t>місцевої</w:t>
      </w:r>
      <w:r>
        <w:t></w:t>
      </w:r>
      <w:r>
        <w:rPr>
          <w:rFonts w:hint="eastAsia"/>
        </w:rPr>
        <w:t>влади</w:t>
      </w:r>
      <w:r>
        <w:t></w:t>
      </w:r>
      <w:r>
        <w:rPr>
          <w:rFonts w:hint="eastAsia"/>
        </w:rPr>
        <w:t>у</w:t>
      </w:r>
      <w:r>
        <w:t></w:t>
      </w:r>
      <w:r>
        <w:rPr>
          <w:rFonts w:hint="eastAsia"/>
        </w:rPr>
        <w:t>співпраці</w:t>
      </w:r>
      <w:r>
        <w:t></w:t>
      </w:r>
      <w:r>
        <w:rPr>
          <w:rFonts w:hint="eastAsia"/>
        </w:rPr>
        <w:t>із</w:t>
      </w:r>
      <w:r>
        <w:t></w:t>
      </w:r>
      <w:r>
        <w:rPr>
          <w:rFonts w:hint="eastAsia"/>
        </w:rPr>
        <w:t>громадськими</w:t>
      </w:r>
      <w:r>
        <w:t></w:t>
      </w:r>
      <w:r>
        <w:rPr>
          <w:rFonts w:hint="eastAsia"/>
        </w:rPr>
        <w:t>організаціями</w:t>
      </w:r>
    </w:p>
    <w:p w:rsidR="0011775A" w:rsidRDefault="0011775A" w:rsidP="0011775A">
      <w:r>
        <w:rPr>
          <w:rFonts w:hint="eastAsia"/>
        </w:rPr>
        <w:t>розрозблюються</w:t>
      </w:r>
      <w:r>
        <w:t></w:t>
      </w:r>
      <w:r>
        <w:rPr>
          <w:rFonts w:hint="eastAsia"/>
        </w:rPr>
        <w:t>відповідні</w:t>
      </w:r>
      <w:r>
        <w:t></w:t>
      </w:r>
      <w:r>
        <w:rPr>
          <w:rFonts w:hint="eastAsia"/>
        </w:rPr>
        <w:t>рекомендації</w:t>
      </w:r>
      <w:r>
        <w:t></w:t>
      </w:r>
      <w:r>
        <w:t></w:t>
      </w:r>
      <w:r>
        <w:rPr>
          <w:rFonts w:hint="eastAsia"/>
        </w:rPr>
        <w:t>у</w:t>
      </w:r>
      <w:r>
        <w:t></w:t>
      </w:r>
      <w:r>
        <w:rPr>
          <w:rFonts w:hint="eastAsia"/>
        </w:rPr>
        <w:t>яких</w:t>
      </w:r>
      <w:r>
        <w:t></w:t>
      </w:r>
      <w:r>
        <w:rPr>
          <w:rFonts w:hint="eastAsia"/>
        </w:rPr>
        <w:t>встановлені</w:t>
      </w:r>
      <w:r>
        <w:t></w:t>
      </w:r>
      <w:r>
        <w:rPr>
          <w:rFonts w:hint="eastAsia"/>
        </w:rPr>
        <w:t>вимоги</w:t>
      </w:r>
      <w:r>
        <w:t></w:t>
      </w:r>
      <w:r>
        <w:rPr>
          <w:rFonts w:hint="eastAsia"/>
        </w:rPr>
        <w:t>до</w:t>
      </w:r>
    </w:p>
    <w:p w:rsidR="0011775A" w:rsidRDefault="0011775A" w:rsidP="0011775A">
      <w:r>
        <w:rPr>
          <w:rFonts w:hint="eastAsia"/>
        </w:rPr>
        <w:t>персоналу</w:t>
      </w:r>
      <w:r>
        <w:t></w:t>
      </w:r>
      <w:r>
        <w:t></w:t>
      </w:r>
      <w:r>
        <w:rPr>
          <w:rFonts w:hint="eastAsia"/>
        </w:rPr>
        <w:t>який</w:t>
      </w:r>
      <w:r>
        <w:t></w:t>
      </w:r>
      <w:r>
        <w:rPr>
          <w:rFonts w:hint="eastAsia"/>
        </w:rPr>
        <w:t>здійснює</w:t>
      </w:r>
      <w:r>
        <w:t></w:t>
      </w:r>
      <w:r>
        <w:rPr>
          <w:rFonts w:hint="eastAsia"/>
        </w:rPr>
        <w:t>відеозйомку</w:t>
      </w:r>
      <w:r>
        <w:t></w:t>
      </w:r>
      <w:r>
        <w:t></w:t>
      </w:r>
      <w:r>
        <w:rPr>
          <w:rFonts w:hint="eastAsia"/>
        </w:rPr>
        <w:t>строки</w:t>
      </w:r>
      <w:r>
        <w:t></w:t>
      </w:r>
      <w:r>
        <w:rPr>
          <w:rFonts w:hint="eastAsia"/>
        </w:rPr>
        <w:t>збереження</w:t>
      </w:r>
      <w:r>
        <w:t></w:t>
      </w:r>
      <w:r>
        <w:rPr>
          <w:rFonts w:hint="eastAsia"/>
        </w:rPr>
        <w:t>отриманих</w:t>
      </w:r>
      <w:r>
        <w:t></w:t>
      </w:r>
      <w:r>
        <w:rPr>
          <w:rFonts w:hint="eastAsia"/>
        </w:rPr>
        <w:t>даних</w:t>
      </w:r>
      <w:r>
        <w:t></w:t>
      </w:r>
    </w:p>
    <w:p w:rsidR="0011775A" w:rsidRDefault="0011775A" w:rsidP="0011775A">
      <w:r>
        <w:rPr>
          <w:rFonts w:hint="eastAsia"/>
        </w:rPr>
        <w:t>правила</w:t>
      </w:r>
      <w:r>
        <w:t></w:t>
      </w:r>
      <w:r>
        <w:rPr>
          <w:rFonts w:hint="eastAsia"/>
        </w:rPr>
        <w:t>здійснення</w:t>
      </w:r>
      <w:r>
        <w:t></w:t>
      </w:r>
      <w:r>
        <w:rPr>
          <w:rFonts w:hint="eastAsia"/>
        </w:rPr>
        <w:t>відеозйомки</w:t>
      </w:r>
      <w:r>
        <w:t></w:t>
      </w:r>
      <w:r>
        <w:t></w:t>
      </w:r>
      <w:r>
        <w:rPr>
          <w:rFonts w:hint="eastAsia"/>
        </w:rPr>
        <w:t>порядок</w:t>
      </w:r>
      <w:r>
        <w:t></w:t>
      </w:r>
      <w:r>
        <w:rPr>
          <w:rFonts w:hint="eastAsia"/>
        </w:rPr>
        <w:t>надання</w:t>
      </w:r>
      <w:r>
        <w:t></w:t>
      </w:r>
      <w:r>
        <w:rPr>
          <w:rFonts w:hint="eastAsia"/>
        </w:rPr>
        <w:t>отриманої</w:t>
      </w:r>
      <w:r>
        <w:t></w:t>
      </w:r>
      <w:r>
        <w:rPr>
          <w:rFonts w:hint="eastAsia"/>
        </w:rPr>
        <w:t>інформації</w:t>
      </w:r>
      <w:r>
        <w:t></w:t>
      </w:r>
      <w:r>
        <w:rPr>
          <w:rFonts w:hint="eastAsia"/>
        </w:rPr>
        <w:t>в</w:t>
      </w:r>
    </w:p>
    <w:p w:rsidR="0011775A" w:rsidRDefault="0011775A" w:rsidP="0011775A">
      <w:r>
        <w:rPr>
          <w:rFonts w:hint="eastAsia"/>
        </w:rPr>
        <w:t>якості</w:t>
      </w:r>
      <w:r>
        <w:t></w:t>
      </w:r>
      <w:r>
        <w:rPr>
          <w:rFonts w:hint="eastAsia"/>
        </w:rPr>
        <w:t>доказів</w:t>
      </w:r>
      <w:r>
        <w:t></w:t>
      </w:r>
    </w:p>
    <w:p w:rsidR="0011775A" w:rsidRDefault="0011775A" w:rsidP="0011775A">
      <w:r>
        <w:t></w:t>
      </w:r>
      <w:r>
        <w:t></w:t>
      </w:r>
      <w:r>
        <w:t></w:t>
      </w:r>
    </w:p>
    <w:p w:rsidR="0011775A" w:rsidRDefault="0011775A" w:rsidP="0011775A">
      <w:r>
        <w:rPr>
          <w:rFonts w:hint="eastAsia"/>
        </w:rPr>
        <w:t>Зроблено</w:t>
      </w:r>
      <w:r>
        <w:t></w:t>
      </w:r>
      <w:r>
        <w:rPr>
          <w:rFonts w:hint="eastAsia"/>
        </w:rPr>
        <w:t>висновок</w:t>
      </w:r>
      <w:r>
        <w:t></w:t>
      </w:r>
      <w:r>
        <w:t></w:t>
      </w:r>
      <w:r>
        <w:rPr>
          <w:rFonts w:hint="eastAsia"/>
        </w:rPr>
        <w:t>що</w:t>
      </w:r>
      <w:r>
        <w:t></w:t>
      </w:r>
      <w:r>
        <w:rPr>
          <w:rFonts w:hint="eastAsia"/>
        </w:rPr>
        <w:t>юридичні</w:t>
      </w:r>
      <w:r>
        <w:t></w:t>
      </w:r>
      <w:r>
        <w:rPr>
          <w:rFonts w:hint="eastAsia"/>
        </w:rPr>
        <w:t>акти</w:t>
      </w:r>
      <w:r>
        <w:t></w:t>
      </w:r>
      <w:r>
        <w:t></w:t>
      </w:r>
      <w:r>
        <w:rPr>
          <w:rFonts w:hint="eastAsia"/>
        </w:rPr>
        <w:t>в</w:t>
      </w:r>
      <w:r>
        <w:t></w:t>
      </w:r>
      <w:r>
        <w:rPr>
          <w:rFonts w:hint="eastAsia"/>
        </w:rPr>
        <w:t>яких</w:t>
      </w:r>
      <w:r>
        <w:t></w:t>
      </w:r>
      <w:r>
        <w:rPr>
          <w:rFonts w:hint="eastAsia"/>
        </w:rPr>
        <w:t>закріплено</w:t>
      </w:r>
      <w:r>
        <w:t></w:t>
      </w:r>
      <w:r>
        <w:rPr>
          <w:rFonts w:hint="eastAsia"/>
        </w:rPr>
        <w:t>порядок</w:t>
      </w:r>
    </w:p>
    <w:p w:rsidR="0011775A" w:rsidRDefault="0011775A" w:rsidP="0011775A">
      <w:r>
        <w:rPr>
          <w:rFonts w:hint="eastAsia"/>
        </w:rPr>
        <w:t>застосування</w:t>
      </w:r>
      <w:r>
        <w:t></w:t>
      </w:r>
      <w:r>
        <w:rPr>
          <w:rFonts w:hint="eastAsia"/>
        </w:rPr>
        <w:t>відеоспостереження</w:t>
      </w:r>
      <w:r>
        <w:t></w:t>
      </w:r>
      <w:r>
        <w:rPr>
          <w:rFonts w:hint="eastAsia"/>
        </w:rPr>
        <w:t>в</w:t>
      </w:r>
      <w:r>
        <w:t></w:t>
      </w:r>
      <w:r>
        <w:rPr>
          <w:rFonts w:hint="eastAsia"/>
        </w:rPr>
        <w:t>Німеччині</w:t>
      </w:r>
      <w:r>
        <w:t></w:t>
      </w:r>
      <w:r>
        <w:t></w:t>
      </w:r>
      <w:r>
        <w:rPr>
          <w:rFonts w:hint="eastAsia"/>
        </w:rPr>
        <w:t>поділяються</w:t>
      </w:r>
      <w:r>
        <w:t></w:t>
      </w:r>
      <w:r>
        <w:rPr>
          <w:rFonts w:hint="eastAsia"/>
        </w:rPr>
        <w:t>на</w:t>
      </w:r>
      <w:r>
        <w:t></w:t>
      </w:r>
      <w:r>
        <w:rPr>
          <w:rFonts w:hint="eastAsia"/>
        </w:rPr>
        <w:t>ті</w:t>
      </w:r>
      <w:r>
        <w:t></w:t>
      </w:r>
      <w:r>
        <w:t></w:t>
      </w:r>
      <w:r>
        <w:rPr>
          <w:rFonts w:hint="eastAsia"/>
        </w:rPr>
        <w:t>які</w:t>
      </w:r>
    </w:p>
    <w:p w:rsidR="0011775A" w:rsidRDefault="0011775A" w:rsidP="0011775A">
      <w:r>
        <w:rPr>
          <w:rFonts w:hint="eastAsia"/>
        </w:rPr>
        <w:t>регулюють</w:t>
      </w:r>
      <w:r>
        <w:t></w:t>
      </w:r>
      <w:r>
        <w:rPr>
          <w:rFonts w:hint="eastAsia"/>
        </w:rPr>
        <w:t>умови</w:t>
      </w:r>
      <w:r>
        <w:t></w:t>
      </w:r>
      <w:r>
        <w:rPr>
          <w:rFonts w:hint="eastAsia"/>
        </w:rPr>
        <w:t>застосування</w:t>
      </w:r>
      <w:r>
        <w:t></w:t>
      </w:r>
      <w:r>
        <w:rPr>
          <w:rFonts w:hint="eastAsia"/>
        </w:rPr>
        <w:t>відеоспостереження</w:t>
      </w:r>
      <w:r>
        <w:t></w:t>
      </w:r>
      <w:r>
        <w:rPr>
          <w:rFonts w:hint="eastAsia"/>
        </w:rPr>
        <w:t>поліцією</w:t>
      </w:r>
      <w:r>
        <w:t></w:t>
      </w:r>
      <w:r>
        <w:t></w:t>
      </w:r>
      <w:r>
        <w:rPr>
          <w:rFonts w:hint="eastAsia"/>
        </w:rPr>
        <w:t>публічною</w:t>
      </w:r>
    </w:p>
    <w:p w:rsidR="0011775A" w:rsidRDefault="0011775A" w:rsidP="0011775A">
      <w:r>
        <w:rPr>
          <w:rFonts w:hint="eastAsia"/>
        </w:rPr>
        <w:t>адміністрацією</w:t>
      </w:r>
      <w:r>
        <w:t></w:t>
      </w:r>
      <w:r>
        <w:rPr>
          <w:rFonts w:hint="eastAsia"/>
        </w:rPr>
        <w:t>та</w:t>
      </w:r>
      <w:r>
        <w:t></w:t>
      </w:r>
      <w:r>
        <w:rPr>
          <w:rFonts w:hint="eastAsia"/>
        </w:rPr>
        <w:t>фізичними</w:t>
      </w:r>
      <w:r>
        <w:t></w:t>
      </w:r>
      <w:r>
        <w:rPr>
          <w:rFonts w:hint="eastAsia"/>
        </w:rPr>
        <w:t>особами</w:t>
      </w:r>
      <w:r>
        <w:t></w:t>
      </w:r>
      <w:r>
        <w:t></w:t>
      </w:r>
      <w:r>
        <w:rPr>
          <w:rFonts w:hint="eastAsia"/>
        </w:rPr>
        <w:t>З’ясовано</w:t>
      </w:r>
      <w:r>
        <w:t></w:t>
      </w:r>
      <w:r>
        <w:t></w:t>
      </w:r>
      <w:r>
        <w:rPr>
          <w:rFonts w:hint="eastAsia"/>
        </w:rPr>
        <w:t>що</w:t>
      </w:r>
      <w:r>
        <w:t></w:t>
      </w:r>
      <w:r>
        <w:rPr>
          <w:rFonts w:hint="eastAsia"/>
        </w:rPr>
        <w:t>підставою</w:t>
      </w:r>
      <w:r>
        <w:t></w:t>
      </w:r>
      <w:r>
        <w:rPr>
          <w:rFonts w:hint="eastAsia"/>
        </w:rPr>
        <w:t>для</w:t>
      </w:r>
    </w:p>
    <w:p w:rsidR="0011775A" w:rsidRDefault="0011775A" w:rsidP="0011775A">
      <w:r>
        <w:rPr>
          <w:rFonts w:hint="eastAsia"/>
        </w:rPr>
        <w:t>застосування</w:t>
      </w:r>
      <w:r>
        <w:t></w:t>
      </w:r>
      <w:r>
        <w:rPr>
          <w:rFonts w:hint="eastAsia"/>
        </w:rPr>
        <w:t>відеоспостереження</w:t>
      </w:r>
      <w:r>
        <w:t></w:t>
      </w:r>
      <w:r>
        <w:rPr>
          <w:rFonts w:hint="eastAsia"/>
        </w:rPr>
        <w:t>працівниками</w:t>
      </w:r>
      <w:r>
        <w:t></w:t>
      </w:r>
      <w:r>
        <w:rPr>
          <w:rFonts w:hint="eastAsia"/>
        </w:rPr>
        <w:t>поліції</w:t>
      </w:r>
      <w:r>
        <w:t></w:t>
      </w:r>
      <w:r>
        <w:rPr>
          <w:rFonts w:hint="eastAsia"/>
        </w:rPr>
        <w:t>Німеччини</w:t>
      </w:r>
      <w:r>
        <w:t></w:t>
      </w:r>
      <w:r>
        <w:rPr>
          <w:rFonts w:hint="eastAsia"/>
        </w:rPr>
        <w:t>є</w:t>
      </w:r>
      <w:r>
        <w:t></w:t>
      </w:r>
      <w:r>
        <w:rPr>
          <w:rFonts w:hint="eastAsia"/>
        </w:rPr>
        <w:t>закони</w:t>
      </w:r>
    </w:p>
    <w:p w:rsidR="0011775A" w:rsidRDefault="0011775A" w:rsidP="0011775A">
      <w:r>
        <w:t></w:t>
      </w:r>
      <w:r>
        <w:rPr>
          <w:rFonts w:hint="eastAsia"/>
        </w:rPr>
        <w:t>Про</w:t>
      </w:r>
      <w:r>
        <w:t></w:t>
      </w:r>
      <w:r>
        <w:rPr>
          <w:rFonts w:hint="eastAsia"/>
        </w:rPr>
        <w:t>поліцію</w:t>
      </w:r>
      <w:r>
        <w:t></w:t>
      </w:r>
      <w:r>
        <w:t></w:t>
      </w:r>
      <w:r>
        <w:rPr>
          <w:rFonts w:hint="eastAsia"/>
        </w:rPr>
        <w:t>або</w:t>
      </w:r>
      <w:r>
        <w:t></w:t>
      </w:r>
      <w:r>
        <w:t></w:t>
      </w:r>
      <w:r>
        <w:rPr>
          <w:rFonts w:hint="eastAsia"/>
        </w:rPr>
        <w:t>Про</w:t>
      </w:r>
      <w:r>
        <w:t></w:t>
      </w:r>
      <w:r>
        <w:rPr>
          <w:rFonts w:hint="eastAsia"/>
        </w:rPr>
        <w:t>дотримання</w:t>
      </w:r>
      <w:r>
        <w:t></w:t>
      </w:r>
      <w:r>
        <w:rPr>
          <w:rFonts w:hint="eastAsia"/>
        </w:rPr>
        <w:t>громадського</w:t>
      </w:r>
      <w:r>
        <w:t></w:t>
      </w:r>
      <w:r>
        <w:rPr>
          <w:rFonts w:hint="eastAsia"/>
        </w:rPr>
        <w:t>порядку</w:t>
      </w:r>
      <w:r>
        <w:t></w:t>
      </w:r>
      <w:r>
        <w:rPr>
          <w:rFonts w:hint="eastAsia"/>
        </w:rPr>
        <w:t>і</w:t>
      </w:r>
      <w:r>
        <w:t></w:t>
      </w:r>
      <w:r>
        <w:rPr>
          <w:rFonts w:hint="eastAsia"/>
        </w:rPr>
        <w:t>безпеки</w:t>
      </w:r>
      <w:r>
        <w:t></w:t>
      </w:r>
    </w:p>
    <w:p w:rsidR="0011775A" w:rsidRDefault="0011775A" w:rsidP="0011775A">
      <w:r>
        <w:rPr>
          <w:rFonts w:hint="eastAsia"/>
        </w:rPr>
        <w:t>земель</w:t>
      </w:r>
      <w:r>
        <w:t></w:t>
      </w:r>
      <w:r>
        <w:t></w:t>
      </w:r>
      <w:r>
        <w:rPr>
          <w:rFonts w:hint="eastAsia"/>
        </w:rPr>
        <w:t>а</w:t>
      </w:r>
      <w:r>
        <w:t></w:t>
      </w:r>
      <w:r>
        <w:rPr>
          <w:rFonts w:hint="eastAsia"/>
        </w:rPr>
        <w:t>також</w:t>
      </w:r>
      <w:r>
        <w:t></w:t>
      </w:r>
      <w:r>
        <w:rPr>
          <w:rFonts w:hint="eastAsia"/>
        </w:rPr>
        <w:t>Федеральний</w:t>
      </w:r>
      <w:r>
        <w:t></w:t>
      </w:r>
      <w:r>
        <w:rPr>
          <w:rFonts w:hint="eastAsia"/>
        </w:rPr>
        <w:t>закон</w:t>
      </w:r>
      <w:r>
        <w:t></w:t>
      </w:r>
      <w:r>
        <w:rPr>
          <w:rFonts w:hint="eastAsia"/>
        </w:rPr>
        <w:t>та</w:t>
      </w:r>
      <w:r>
        <w:t></w:t>
      </w:r>
      <w:r>
        <w:rPr>
          <w:rFonts w:hint="eastAsia"/>
        </w:rPr>
        <w:t>закони</w:t>
      </w:r>
      <w:r>
        <w:t></w:t>
      </w:r>
      <w:r>
        <w:rPr>
          <w:rFonts w:hint="eastAsia"/>
        </w:rPr>
        <w:t>земель</w:t>
      </w:r>
      <w:r>
        <w:t></w:t>
      </w:r>
      <w:r>
        <w:t></w:t>
      </w:r>
      <w:r>
        <w:rPr>
          <w:rFonts w:hint="eastAsia"/>
        </w:rPr>
        <w:t>Про</w:t>
      </w:r>
      <w:r>
        <w:t></w:t>
      </w:r>
      <w:r>
        <w:rPr>
          <w:rFonts w:hint="eastAsia"/>
        </w:rPr>
        <w:t>мирні</w:t>
      </w:r>
      <w:r>
        <w:t></w:t>
      </w:r>
      <w:r>
        <w:rPr>
          <w:rFonts w:hint="eastAsia"/>
        </w:rPr>
        <w:t>зібрання</w:t>
      </w:r>
      <w:r>
        <w:t></w:t>
      </w:r>
      <w:r>
        <w:t></w:t>
      </w:r>
    </w:p>
    <w:p w:rsidR="0011775A" w:rsidRDefault="0011775A" w:rsidP="0011775A">
      <w:r>
        <w:rPr>
          <w:rFonts w:hint="eastAsia"/>
        </w:rPr>
        <w:t>Звернено</w:t>
      </w:r>
      <w:r>
        <w:t></w:t>
      </w:r>
      <w:r>
        <w:rPr>
          <w:rFonts w:hint="eastAsia"/>
        </w:rPr>
        <w:t>увагу</w:t>
      </w:r>
      <w:r>
        <w:t></w:t>
      </w:r>
      <w:r>
        <w:t></w:t>
      </w:r>
      <w:r>
        <w:rPr>
          <w:rFonts w:hint="eastAsia"/>
        </w:rPr>
        <w:t>що</w:t>
      </w:r>
      <w:r>
        <w:t></w:t>
      </w:r>
      <w:r>
        <w:rPr>
          <w:rFonts w:hint="eastAsia"/>
        </w:rPr>
        <w:t>застосування</w:t>
      </w:r>
      <w:r>
        <w:t></w:t>
      </w:r>
      <w:r>
        <w:rPr>
          <w:rFonts w:hint="eastAsia"/>
        </w:rPr>
        <w:t>відеоспостереження</w:t>
      </w:r>
      <w:r>
        <w:t></w:t>
      </w:r>
      <w:r>
        <w:rPr>
          <w:rFonts w:hint="eastAsia"/>
        </w:rPr>
        <w:t>органами</w:t>
      </w:r>
      <w:r>
        <w:t></w:t>
      </w:r>
      <w:r>
        <w:rPr>
          <w:rFonts w:hint="eastAsia"/>
        </w:rPr>
        <w:t>публічної</w:t>
      </w:r>
    </w:p>
    <w:p w:rsidR="0011775A" w:rsidRDefault="0011775A" w:rsidP="0011775A">
      <w:r>
        <w:rPr>
          <w:rFonts w:hint="eastAsia"/>
        </w:rPr>
        <w:t>адміністрації</w:t>
      </w:r>
      <w:r>
        <w:t></w:t>
      </w:r>
      <w:r>
        <w:rPr>
          <w:rFonts w:hint="eastAsia"/>
        </w:rPr>
        <w:t>врегульовано</w:t>
      </w:r>
      <w:r>
        <w:t></w:t>
      </w:r>
      <w:r>
        <w:rPr>
          <w:rFonts w:hint="eastAsia"/>
        </w:rPr>
        <w:t>Федеральним</w:t>
      </w:r>
      <w:r>
        <w:t></w:t>
      </w:r>
      <w:r>
        <w:rPr>
          <w:rFonts w:hint="eastAsia"/>
        </w:rPr>
        <w:t>законом</w:t>
      </w:r>
      <w:r>
        <w:t></w:t>
      </w:r>
      <w:r>
        <w:rPr>
          <w:rFonts w:hint="eastAsia"/>
        </w:rPr>
        <w:t>Німеччини</w:t>
      </w:r>
      <w:r>
        <w:t></w:t>
      </w:r>
      <w:r>
        <w:t></w:t>
      </w:r>
      <w:r>
        <w:rPr>
          <w:rFonts w:hint="eastAsia"/>
        </w:rPr>
        <w:t>Про</w:t>
      </w:r>
      <w:r>
        <w:t></w:t>
      </w:r>
      <w:r>
        <w:rPr>
          <w:rFonts w:hint="eastAsia"/>
        </w:rPr>
        <w:t>захист</w:t>
      </w:r>
    </w:p>
    <w:p w:rsidR="0011775A" w:rsidRDefault="0011775A" w:rsidP="0011775A">
      <w:r>
        <w:rPr>
          <w:rFonts w:hint="eastAsia"/>
        </w:rPr>
        <w:t>персональних</w:t>
      </w:r>
      <w:r>
        <w:t></w:t>
      </w:r>
      <w:r>
        <w:rPr>
          <w:rFonts w:hint="eastAsia"/>
        </w:rPr>
        <w:t>даних</w:t>
      </w:r>
      <w:r>
        <w:t></w:t>
      </w:r>
      <w:r>
        <w:t></w:t>
      </w:r>
      <w:r>
        <w:t></w:t>
      </w:r>
      <w:r>
        <w:rPr>
          <w:rFonts w:hint="eastAsia"/>
        </w:rPr>
        <w:t>Зазначено</w:t>
      </w:r>
      <w:r>
        <w:t></w:t>
      </w:r>
      <w:r>
        <w:t></w:t>
      </w:r>
      <w:r>
        <w:rPr>
          <w:rFonts w:hint="eastAsia"/>
        </w:rPr>
        <w:t>що</w:t>
      </w:r>
      <w:r>
        <w:t></w:t>
      </w:r>
      <w:r>
        <w:rPr>
          <w:rFonts w:hint="eastAsia"/>
        </w:rPr>
        <w:t>порядок</w:t>
      </w:r>
      <w:r>
        <w:t></w:t>
      </w:r>
      <w:r>
        <w:rPr>
          <w:rFonts w:hint="eastAsia"/>
        </w:rPr>
        <w:t>застосування</w:t>
      </w:r>
    </w:p>
    <w:p w:rsidR="0011775A" w:rsidRDefault="0011775A" w:rsidP="0011775A">
      <w:r>
        <w:rPr>
          <w:rFonts w:hint="eastAsia"/>
        </w:rPr>
        <w:t>відеоспостереження</w:t>
      </w:r>
      <w:r>
        <w:t></w:t>
      </w:r>
      <w:r>
        <w:rPr>
          <w:rFonts w:hint="eastAsia"/>
        </w:rPr>
        <w:t>фізичними</w:t>
      </w:r>
      <w:r>
        <w:t></w:t>
      </w:r>
      <w:r>
        <w:rPr>
          <w:rFonts w:hint="eastAsia"/>
        </w:rPr>
        <w:t>особами</w:t>
      </w:r>
      <w:r>
        <w:t></w:t>
      </w:r>
      <w:r>
        <w:rPr>
          <w:rFonts w:hint="eastAsia"/>
        </w:rPr>
        <w:t>регулюється</w:t>
      </w:r>
      <w:r>
        <w:t></w:t>
      </w:r>
      <w:r>
        <w:rPr>
          <w:rFonts w:hint="eastAsia"/>
        </w:rPr>
        <w:t>нормами</w:t>
      </w:r>
      <w:r>
        <w:t></w:t>
      </w:r>
      <w:r>
        <w:rPr>
          <w:rFonts w:hint="eastAsia"/>
        </w:rPr>
        <w:t>Закону</w:t>
      </w:r>
    </w:p>
    <w:p w:rsidR="0011775A" w:rsidRDefault="0011775A" w:rsidP="0011775A">
      <w:r>
        <w:rPr>
          <w:rFonts w:hint="eastAsia"/>
        </w:rPr>
        <w:t>Федеративної</w:t>
      </w:r>
      <w:r>
        <w:t></w:t>
      </w:r>
      <w:r>
        <w:rPr>
          <w:rFonts w:hint="eastAsia"/>
        </w:rPr>
        <w:t>Республіки</w:t>
      </w:r>
      <w:r>
        <w:t></w:t>
      </w:r>
      <w:r>
        <w:rPr>
          <w:rFonts w:hint="eastAsia"/>
        </w:rPr>
        <w:t>Німеччина</w:t>
      </w:r>
      <w:r>
        <w:t></w:t>
      </w:r>
      <w:r>
        <w:t></w:t>
      </w:r>
      <w:r>
        <w:rPr>
          <w:rFonts w:hint="eastAsia"/>
        </w:rPr>
        <w:t>Про</w:t>
      </w:r>
      <w:r>
        <w:t></w:t>
      </w:r>
      <w:r>
        <w:rPr>
          <w:rFonts w:hint="eastAsia"/>
        </w:rPr>
        <w:t>захист</w:t>
      </w:r>
      <w:r>
        <w:t></w:t>
      </w:r>
      <w:r>
        <w:rPr>
          <w:rFonts w:hint="eastAsia"/>
        </w:rPr>
        <w:t>персональних</w:t>
      </w:r>
      <w:r>
        <w:t></w:t>
      </w:r>
      <w:r>
        <w:rPr>
          <w:rFonts w:hint="eastAsia"/>
        </w:rPr>
        <w:t>даних</w:t>
      </w:r>
      <w:r>
        <w:t></w:t>
      </w:r>
      <w:r>
        <w:t></w:t>
      </w:r>
    </w:p>
    <w:p w:rsidR="0011775A" w:rsidRDefault="0011775A" w:rsidP="0011775A">
      <w:r>
        <w:rPr>
          <w:rFonts w:hint="eastAsia"/>
        </w:rPr>
        <w:t>Цивільного</w:t>
      </w:r>
      <w:r>
        <w:t></w:t>
      </w:r>
      <w:r>
        <w:rPr>
          <w:rFonts w:hint="eastAsia"/>
        </w:rPr>
        <w:t>та</w:t>
      </w:r>
      <w:r>
        <w:t></w:t>
      </w:r>
      <w:r>
        <w:rPr>
          <w:rFonts w:hint="eastAsia"/>
        </w:rPr>
        <w:t>Кримінального</w:t>
      </w:r>
      <w:r>
        <w:t></w:t>
      </w:r>
      <w:r>
        <w:rPr>
          <w:rFonts w:hint="eastAsia"/>
        </w:rPr>
        <w:t>кодексів</w:t>
      </w:r>
      <w:r>
        <w:t></w:t>
      </w:r>
      <w:r>
        <w:rPr>
          <w:rFonts w:hint="eastAsia"/>
        </w:rPr>
        <w:t>ФРН</w:t>
      </w:r>
      <w:r>
        <w:t></w:t>
      </w:r>
      <w:r>
        <w:t></w:t>
      </w:r>
      <w:r>
        <w:rPr>
          <w:rFonts w:hint="eastAsia"/>
        </w:rPr>
        <w:t>рішенням</w:t>
      </w:r>
      <w:r>
        <w:t></w:t>
      </w:r>
      <w:r>
        <w:rPr>
          <w:rFonts w:hint="eastAsia"/>
        </w:rPr>
        <w:t>Конституційного</w:t>
      </w:r>
    </w:p>
    <w:p w:rsidR="0011775A" w:rsidRDefault="0011775A" w:rsidP="0011775A">
      <w:r>
        <w:rPr>
          <w:rFonts w:hint="eastAsia"/>
        </w:rPr>
        <w:t>Суду</w:t>
      </w:r>
      <w:r>
        <w:t></w:t>
      </w:r>
      <w:r>
        <w:rPr>
          <w:rFonts w:hint="eastAsia"/>
        </w:rPr>
        <w:t>ФРН</w:t>
      </w:r>
      <w:r>
        <w:t></w:t>
      </w:r>
      <w:r>
        <w:rPr>
          <w:rFonts w:hint="eastAsia"/>
        </w:rPr>
        <w:t>у</w:t>
      </w:r>
      <w:r>
        <w:t></w:t>
      </w:r>
      <w:r>
        <w:rPr>
          <w:rFonts w:hint="eastAsia"/>
        </w:rPr>
        <w:t>частині</w:t>
      </w:r>
      <w:r>
        <w:t></w:t>
      </w:r>
      <w:r>
        <w:rPr>
          <w:rFonts w:hint="eastAsia"/>
        </w:rPr>
        <w:t>тлумачення</w:t>
      </w:r>
      <w:r>
        <w:t></w:t>
      </w:r>
      <w:r>
        <w:rPr>
          <w:rFonts w:hint="eastAsia"/>
        </w:rPr>
        <w:t>права</w:t>
      </w:r>
      <w:r>
        <w:t></w:t>
      </w:r>
      <w:r>
        <w:rPr>
          <w:rFonts w:hint="eastAsia"/>
        </w:rPr>
        <w:t>на</w:t>
      </w:r>
      <w:r>
        <w:t></w:t>
      </w:r>
      <w:r>
        <w:rPr>
          <w:rFonts w:hint="eastAsia"/>
        </w:rPr>
        <w:t>недоторканість</w:t>
      </w:r>
      <w:r>
        <w:t></w:t>
      </w:r>
      <w:r>
        <w:rPr>
          <w:rFonts w:hint="eastAsia"/>
        </w:rPr>
        <w:t>приватного</w:t>
      </w:r>
      <w:r>
        <w:t></w:t>
      </w:r>
      <w:r>
        <w:rPr>
          <w:rFonts w:hint="eastAsia"/>
        </w:rPr>
        <w:t>життя</w:t>
      </w:r>
      <w:r>
        <w:t></w:t>
      </w:r>
    </w:p>
    <w:p w:rsidR="0011775A" w:rsidRDefault="0011775A" w:rsidP="0011775A">
      <w:r>
        <w:t></w:t>
      </w:r>
      <w:r>
        <w:t></w:t>
      </w:r>
      <w:r>
        <w:t></w:t>
      </w:r>
      <w:r>
        <w:rPr>
          <w:rFonts w:hint="eastAsia"/>
        </w:rPr>
        <w:t>Наголошено</w:t>
      </w:r>
      <w:r>
        <w:t></w:t>
      </w:r>
      <w:r>
        <w:t></w:t>
      </w:r>
      <w:r>
        <w:rPr>
          <w:rFonts w:hint="eastAsia"/>
        </w:rPr>
        <w:t>що</w:t>
      </w:r>
      <w:r>
        <w:t></w:t>
      </w:r>
      <w:r>
        <w:rPr>
          <w:rFonts w:hint="eastAsia"/>
        </w:rPr>
        <w:t>до</w:t>
      </w:r>
      <w:r>
        <w:t></w:t>
      </w:r>
      <w:r>
        <w:rPr>
          <w:rFonts w:hint="eastAsia"/>
        </w:rPr>
        <w:t>загальних</w:t>
      </w:r>
      <w:r>
        <w:t></w:t>
      </w:r>
      <w:r>
        <w:rPr>
          <w:rFonts w:hint="eastAsia"/>
        </w:rPr>
        <w:t>актів</w:t>
      </w:r>
      <w:r>
        <w:t></w:t>
      </w:r>
      <w:r>
        <w:t></w:t>
      </w:r>
      <w:r>
        <w:rPr>
          <w:rFonts w:hint="eastAsia"/>
        </w:rPr>
        <w:t>які</w:t>
      </w:r>
      <w:r>
        <w:t></w:t>
      </w:r>
      <w:r>
        <w:rPr>
          <w:rFonts w:hint="eastAsia"/>
        </w:rPr>
        <w:t>регулюють</w:t>
      </w:r>
      <w:r>
        <w:t></w:t>
      </w:r>
      <w:r>
        <w:rPr>
          <w:rFonts w:hint="eastAsia"/>
        </w:rPr>
        <w:t>застосування</w:t>
      </w:r>
    </w:p>
    <w:p w:rsidR="0011775A" w:rsidRDefault="0011775A" w:rsidP="0011775A">
      <w:r>
        <w:rPr>
          <w:rFonts w:hint="eastAsia"/>
        </w:rPr>
        <w:t>відеоспостереження</w:t>
      </w:r>
      <w:r>
        <w:t></w:t>
      </w:r>
      <w:r>
        <w:rPr>
          <w:rFonts w:hint="eastAsia"/>
        </w:rPr>
        <w:t>у</w:t>
      </w:r>
      <w:r>
        <w:t></w:t>
      </w:r>
      <w:r>
        <w:rPr>
          <w:rFonts w:hint="eastAsia"/>
        </w:rPr>
        <w:t>громадських</w:t>
      </w:r>
      <w:r>
        <w:t></w:t>
      </w:r>
      <w:r>
        <w:rPr>
          <w:rFonts w:hint="eastAsia"/>
        </w:rPr>
        <w:t>місцях</w:t>
      </w:r>
      <w:r>
        <w:t></w:t>
      </w:r>
      <w:r>
        <w:t></w:t>
      </w:r>
      <w:r>
        <w:rPr>
          <w:rFonts w:hint="eastAsia"/>
        </w:rPr>
        <w:t>включає</w:t>
      </w:r>
      <w:r>
        <w:t></w:t>
      </w:r>
      <w:r>
        <w:rPr>
          <w:rFonts w:hint="eastAsia"/>
        </w:rPr>
        <w:t>Конституцію</w:t>
      </w:r>
      <w:r>
        <w:t></w:t>
      </w:r>
      <w:r>
        <w:rPr>
          <w:rFonts w:hint="eastAsia"/>
        </w:rPr>
        <w:t>України</w:t>
      </w:r>
    </w:p>
    <w:p w:rsidR="0011775A" w:rsidRDefault="0011775A" w:rsidP="0011775A">
      <w:r>
        <w:t></w:t>
      </w:r>
      <w:r>
        <w:rPr>
          <w:rFonts w:hint="eastAsia"/>
        </w:rPr>
        <w:t>ч</w:t>
      </w:r>
      <w:r>
        <w:t></w:t>
      </w:r>
      <w:r>
        <w:t></w:t>
      </w:r>
      <w:r>
        <w:t></w:t>
      </w:r>
      <w:r>
        <w:t></w:t>
      </w:r>
      <w:r>
        <w:rPr>
          <w:rFonts w:hint="eastAsia"/>
        </w:rPr>
        <w:t>ст</w:t>
      </w:r>
      <w:r>
        <w:t></w:t>
      </w:r>
      <w:r>
        <w:t></w:t>
      </w:r>
      <w:r>
        <w:t></w:t>
      </w:r>
      <w:r>
        <w:t></w:t>
      </w:r>
      <w:r>
        <w:t></w:t>
      </w:r>
      <w:r>
        <w:rPr>
          <w:rFonts w:hint="eastAsia"/>
        </w:rPr>
        <w:t>ст</w:t>
      </w:r>
      <w:r>
        <w:t></w:t>
      </w:r>
      <w:r>
        <w:t></w:t>
      </w:r>
      <w:r>
        <w:t></w:t>
      </w:r>
      <w:r>
        <w:t></w:t>
      </w:r>
      <w:r>
        <w:t></w:t>
      </w:r>
      <w:r>
        <w:t></w:t>
      </w:r>
      <w:r>
        <w:t></w:t>
      </w:r>
      <w:r>
        <w:rPr>
          <w:rFonts w:hint="eastAsia"/>
        </w:rPr>
        <w:t>Конвенцію</w:t>
      </w:r>
      <w:r>
        <w:t></w:t>
      </w:r>
      <w:r>
        <w:rPr>
          <w:rFonts w:hint="eastAsia"/>
        </w:rPr>
        <w:t>про</w:t>
      </w:r>
      <w:r>
        <w:t></w:t>
      </w:r>
      <w:r>
        <w:rPr>
          <w:rFonts w:hint="eastAsia"/>
        </w:rPr>
        <w:t>захист</w:t>
      </w:r>
      <w:r>
        <w:t></w:t>
      </w:r>
      <w:r>
        <w:rPr>
          <w:rFonts w:hint="eastAsia"/>
        </w:rPr>
        <w:t>прав</w:t>
      </w:r>
      <w:r>
        <w:t></w:t>
      </w:r>
      <w:r>
        <w:rPr>
          <w:rFonts w:hint="eastAsia"/>
        </w:rPr>
        <w:t>людини</w:t>
      </w:r>
      <w:r>
        <w:t></w:t>
      </w:r>
      <w:r>
        <w:rPr>
          <w:rFonts w:hint="eastAsia"/>
        </w:rPr>
        <w:t>й</w:t>
      </w:r>
      <w:r>
        <w:t></w:t>
      </w:r>
      <w:r>
        <w:rPr>
          <w:rFonts w:hint="eastAsia"/>
        </w:rPr>
        <w:t>основоположних</w:t>
      </w:r>
    </w:p>
    <w:p w:rsidR="0011775A" w:rsidRDefault="0011775A" w:rsidP="0011775A">
      <w:r>
        <w:rPr>
          <w:rFonts w:hint="eastAsia"/>
        </w:rPr>
        <w:t>свобод</w:t>
      </w:r>
      <w:r>
        <w:t></w:t>
      </w:r>
      <w:r>
        <w:t></w:t>
      </w:r>
      <w:r>
        <w:rPr>
          <w:rFonts w:hint="eastAsia"/>
        </w:rPr>
        <w:t>ст</w:t>
      </w:r>
      <w:r>
        <w:t></w:t>
      </w:r>
      <w:r>
        <w:t></w:t>
      </w:r>
      <w:r>
        <w:t></w:t>
      </w:r>
      <w:r>
        <w:t></w:t>
      </w:r>
      <w:r>
        <w:t></w:t>
      </w:r>
      <w:r>
        <w:t></w:t>
      </w:r>
      <w:r>
        <w:rPr>
          <w:rFonts w:hint="eastAsia"/>
        </w:rPr>
        <w:t>Резолюцію</w:t>
      </w:r>
      <w:r>
        <w:t></w:t>
      </w:r>
      <w:r>
        <w:rPr>
          <w:rFonts w:hint="eastAsia"/>
        </w:rPr>
        <w:t>Парламентської</w:t>
      </w:r>
      <w:r>
        <w:t></w:t>
      </w:r>
      <w:r>
        <w:rPr>
          <w:rFonts w:hint="eastAsia"/>
        </w:rPr>
        <w:t>Асамблеї</w:t>
      </w:r>
      <w:r>
        <w:t></w:t>
      </w:r>
      <w:r>
        <w:rPr>
          <w:rFonts w:hint="eastAsia"/>
        </w:rPr>
        <w:t>Ради</w:t>
      </w:r>
      <w:r>
        <w:t></w:t>
      </w:r>
      <w:r>
        <w:rPr>
          <w:rFonts w:hint="eastAsia"/>
        </w:rPr>
        <w:t>Європи</w:t>
      </w:r>
      <w:r>
        <w:t></w:t>
      </w:r>
      <w:r>
        <w:rPr>
          <w:rFonts w:hint="eastAsia"/>
        </w:rPr>
        <w:t>щодо</w:t>
      </w:r>
    </w:p>
    <w:p w:rsidR="0011775A" w:rsidRDefault="0011775A" w:rsidP="0011775A">
      <w:r>
        <w:rPr>
          <w:rFonts w:hint="eastAsia"/>
        </w:rPr>
        <w:t>здійснення</w:t>
      </w:r>
      <w:r>
        <w:t></w:t>
      </w:r>
      <w:r>
        <w:rPr>
          <w:rFonts w:hint="eastAsia"/>
        </w:rPr>
        <w:t>відеоспостереження</w:t>
      </w:r>
      <w:r>
        <w:t></w:t>
      </w:r>
      <w:r>
        <w:rPr>
          <w:rFonts w:hint="eastAsia"/>
        </w:rPr>
        <w:t>у</w:t>
      </w:r>
      <w:r>
        <w:t></w:t>
      </w:r>
      <w:r>
        <w:rPr>
          <w:rFonts w:hint="eastAsia"/>
        </w:rPr>
        <w:t>громадських</w:t>
      </w:r>
      <w:r>
        <w:t></w:t>
      </w:r>
      <w:r>
        <w:rPr>
          <w:rFonts w:hint="eastAsia"/>
        </w:rPr>
        <w:t>місцях</w:t>
      </w:r>
      <w:r>
        <w:t></w:t>
      </w:r>
      <w:r>
        <w:t></w:t>
      </w:r>
      <w:r>
        <w:rPr>
          <w:rFonts w:hint="eastAsia"/>
        </w:rPr>
        <w:t>Конвенцію</w:t>
      </w:r>
      <w:r>
        <w:t></w:t>
      </w:r>
      <w:r>
        <w:rPr>
          <w:rFonts w:hint="eastAsia"/>
        </w:rPr>
        <w:t>Ради</w:t>
      </w:r>
    </w:p>
    <w:p w:rsidR="0011775A" w:rsidRDefault="0011775A" w:rsidP="0011775A">
      <w:r>
        <w:rPr>
          <w:rFonts w:hint="eastAsia"/>
        </w:rPr>
        <w:t>Європи</w:t>
      </w:r>
      <w:r>
        <w:t></w:t>
      </w:r>
      <w:r>
        <w:rPr>
          <w:rFonts w:hint="eastAsia"/>
        </w:rPr>
        <w:t>№</w:t>
      </w:r>
      <w:r>
        <w:t></w:t>
      </w:r>
      <w:r>
        <w:t></w:t>
      </w:r>
      <w:r>
        <w:t></w:t>
      </w:r>
      <w:r>
        <w:t></w:t>
      </w:r>
      <w:r>
        <w:t></w:t>
      </w:r>
      <w:r>
        <w:rPr>
          <w:rFonts w:hint="eastAsia"/>
        </w:rPr>
        <w:t>про</w:t>
      </w:r>
      <w:r>
        <w:t></w:t>
      </w:r>
      <w:r>
        <w:rPr>
          <w:rFonts w:hint="eastAsia"/>
        </w:rPr>
        <w:t>захист</w:t>
      </w:r>
      <w:r>
        <w:t></w:t>
      </w:r>
      <w:r>
        <w:rPr>
          <w:rFonts w:hint="eastAsia"/>
        </w:rPr>
        <w:t>осіб</w:t>
      </w:r>
      <w:r>
        <w:t></w:t>
      </w:r>
      <w:r>
        <w:rPr>
          <w:rFonts w:hint="eastAsia"/>
        </w:rPr>
        <w:t>у</w:t>
      </w:r>
      <w:r>
        <w:t></w:t>
      </w:r>
      <w:r>
        <w:rPr>
          <w:rFonts w:hint="eastAsia"/>
        </w:rPr>
        <w:t>зв’язку</w:t>
      </w:r>
      <w:r>
        <w:t></w:t>
      </w:r>
      <w:r>
        <w:rPr>
          <w:rFonts w:hint="eastAsia"/>
        </w:rPr>
        <w:t>з</w:t>
      </w:r>
      <w:r>
        <w:t></w:t>
      </w:r>
      <w:r>
        <w:rPr>
          <w:rFonts w:hint="eastAsia"/>
        </w:rPr>
        <w:t>автоматизованою</w:t>
      </w:r>
      <w:r>
        <w:t></w:t>
      </w:r>
      <w:r>
        <w:rPr>
          <w:rFonts w:hint="eastAsia"/>
        </w:rPr>
        <w:t>обробкою</w:t>
      </w:r>
    </w:p>
    <w:p w:rsidR="0011775A" w:rsidRDefault="0011775A" w:rsidP="0011775A">
      <w:r>
        <w:rPr>
          <w:rFonts w:hint="eastAsia"/>
        </w:rPr>
        <w:t>персональних</w:t>
      </w:r>
      <w:r>
        <w:t></w:t>
      </w:r>
      <w:r>
        <w:rPr>
          <w:rFonts w:hint="eastAsia"/>
        </w:rPr>
        <w:t>даних</w:t>
      </w:r>
      <w:r>
        <w:t></w:t>
      </w:r>
      <w:r>
        <w:t></w:t>
      </w:r>
      <w:r>
        <w:rPr>
          <w:rFonts w:hint="eastAsia"/>
        </w:rPr>
        <w:t>Закон</w:t>
      </w:r>
      <w:r>
        <w:t></w:t>
      </w:r>
      <w:r>
        <w:rPr>
          <w:rFonts w:hint="eastAsia"/>
        </w:rPr>
        <w:t>України</w:t>
      </w:r>
      <w:r>
        <w:t></w:t>
      </w:r>
      <w:r>
        <w:t></w:t>
      </w:r>
      <w:r>
        <w:rPr>
          <w:rFonts w:hint="eastAsia"/>
        </w:rPr>
        <w:t>Про</w:t>
      </w:r>
      <w:r>
        <w:t></w:t>
      </w:r>
      <w:r>
        <w:rPr>
          <w:rFonts w:hint="eastAsia"/>
        </w:rPr>
        <w:t>захист</w:t>
      </w:r>
      <w:r>
        <w:t></w:t>
      </w:r>
      <w:r>
        <w:rPr>
          <w:rFonts w:hint="eastAsia"/>
        </w:rPr>
        <w:t>персональних</w:t>
      </w:r>
      <w:r>
        <w:t></w:t>
      </w:r>
      <w:r>
        <w:rPr>
          <w:rFonts w:hint="eastAsia"/>
        </w:rPr>
        <w:t>даних</w:t>
      </w:r>
      <w:r>
        <w:t></w:t>
      </w:r>
      <w:r>
        <w:t></w:t>
      </w:r>
      <w:r>
        <w:t></w:t>
      </w:r>
      <w:r>
        <w:rPr>
          <w:rFonts w:hint="eastAsia"/>
        </w:rPr>
        <w:t>Закон</w:t>
      </w:r>
    </w:p>
    <w:p w:rsidR="0011775A" w:rsidRDefault="0011775A" w:rsidP="0011775A">
      <w:r>
        <w:rPr>
          <w:rFonts w:hint="eastAsia"/>
        </w:rPr>
        <w:t>України</w:t>
      </w:r>
      <w:r>
        <w:t></w:t>
      </w:r>
      <w:r>
        <w:t></w:t>
      </w:r>
      <w:r>
        <w:rPr>
          <w:rFonts w:hint="eastAsia"/>
        </w:rPr>
        <w:t>Про</w:t>
      </w:r>
      <w:r>
        <w:t></w:t>
      </w:r>
      <w:r>
        <w:rPr>
          <w:rFonts w:hint="eastAsia"/>
        </w:rPr>
        <w:t>інформацію</w:t>
      </w:r>
      <w:r>
        <w:t></w:t>
      </w:r>
      <w:r>
        <w:t></w:t>
      </w:r>
      <w:r>
        <w:rPr>
          <w:rFonts w:hint="eastAsia"/>
        </w:rPr>
        <w:t>та</w:t>
      </w:r>
      <w:r>
        <w:t></w:t>
      </w:r>
      <w:r>
        <w:rPr>
          <w:rFonts w:hint="eastAsia"/>
        </w:rPr>
        <w:t>Цивільний</w:t>
      </w:r>
      <w:r>
        <w:t></w:t>
      </w:r>
      <w:r>
        <w:rPr>
          <w:rFonts w:hint="eastAsia"/>
        </w:rPr>
        <w:t>кодекс</w:t>
      </w:r>
      <w:r>
        <w:t></w:t>
      </w:r>
      <w:r>
        <w:rPr>
          <w:rFonts w:hint="eastAsia"/>
        </w:rPr>
        <w:t>України</w:t>
      </w:r>
      <w:r>
        <w:t></w:t>
      </w:r>
      <w:r>
        <w:t></w:t>
      </w:r>
      <w:r>
        <w:rPr>
          <w:rFonts w:hint="eastAsia"/>
        </w:rPr>
        <w:t>Встановлено</w:t>
      </w:r>
      <w:r>
        <w:t></w:t>
      </w:r>
      <w:r>
        <w:t></w:t>
      </w:r>
      <w:r>
        <w:rPr>
          <w:rFonts w:hint="eastAsia"/>
        </w:rPr>
        <w:t>що</w:t>
      </w:r>
    </w:p>
    <w:p w:rsidR="0011775A" w:rsidRDefault="0011775A" w:rsidP="0011775A">
      <w:r>
        <w:rPr>
          <w:rFonts w:hint="eastAsia"/>
        </w:rPr>
        <w:t>спеціальні</w:t>
      </w:r>
      <w:r>
        <w:t></w:t>
      </w:r>
      <w:r>
        <w:rPr>
          <w:rFonts w:hint="eastAsia"/>
        </w:rPr>
        <w:t>акти</w:t>
      </w:r>
      <w:r>
        <w:t></w:t>
      </w:r>
      <w:r>
        <w:t></w:t>
      </w:r>
      <w:r>
        <w:rPr>
          <w:rFonts w:hint="eastAsia"/>
        </w:rPr>
        <w:t>які</w:t>
      </w:r>
      <w:r>
        <w:t></w:t>
      </w:r>
      <w:r>
        <w:rPr>
          <w:rFonts w:hint="eastAsia"/>
        </w:rPr>
        <w:t>регулюють</w:t>
      </w:r>
      <w:r>
        <w:t></w:t>
      </w:r>
      <w:r>
        <w:rPr>
          <w:rFonts w:hint="eastAsia"/>
        </w:rPr>
        <w:t>застосування</w:t>
      </w:r>
      <w:r>
        <w:t></w:t>
      </w:r>
      <w:r>
        <w:rPr>
          <w:rFonts w:hint="eastAsia"/>
        </w:rPr>
        <w:t>відеоспостереження</w:t>
      </w:r>
      <w:r>
        <w:t></w:t>
      </w:r>
      <w:r>
        <w:t></w:t>
      </w:r>
      <w:r>
        <w:rPr>
          <w:rFonts w:hint="eastAsia"/>
        </w:rPr>
        <w:t>включають</w:t>
      </w:r>
    </w:p>
    <w:p w:rsidR="0011775A" w:rsidRDefault="0011775A" w:rsidP="0011775A">
      <w:r>
        <w:rPr>
          <w:rFonts w:hint="eastAsia"/>
        </w:rPr>
        <w:t>закони</w:t>
      </w:r>
      <w:r>
        <w:t></w:t>
      </w:r>
      <w:r>
        <w:rPr>
          <w:rFonts w:hint="eastAsia"/>
        </w:rPr>
        <w:t>України</w:t>
      </w:r>
      <w:r>
        <w:t></w:t>
      </w:r>
      <w:r>
        <w:t></w:t>
      </w:r>
      <w:r>
        <w:rPr>
          <w:rFonts w:hint="eastAsia"/>
        </w:rPr>
        <w:t>Про</w:t>
      </w:r>
      <w:r>
        <w:t></w:t>
      </w:r>
      <w:r>
        <w:rPr>
          <w:rFonts w:hint="eastAsia"/>
        </w:rPr>
        <w:t>Національну</w:t>
      </w:r>
      <w:r>
        <w:t></w:t>
      </w:r>
      <w:r>
        <w:rPr>
          <w:rFonts w:hint="eastAsia"/>
        </w:rPr>
        <w:t>поліцію</w:t>
      </w:r>
      <w:r>
        <w:t></w:t>
      </w:r>
      <w:r>
        <w:t></w:t>
      </w:r>
      <w:r>
        <w:t></w:t>
      </w:r>
      <w:r>
        <w:t></w:t>
      </w:r>
      <w:r>
        <w:rPr>
          <w:rFonts w:hint="eastAsia"/>
        </w:rPr>
        <w:t>Про</w:t>
      </w:r>
      <w:r>
        <w:t></w:t>
      </w:r>
      <w:r>
        <w:rPr>
          <w:rFonts w:hint="eastAsia"/>
        </w:rPr>
        <w:t>оперативно</w:t>
      </w:r>
      <w:r>
        <w:t></w:t>
      </w:r>
      <w:r>
        <w:rPr>
          <w:rFonts w:hint="eastAsia"/>
        </w:rPr>
        <w:t>розшукову</w:t>
      </w:r>
    </w:p>
    <w:p w:rsidR="0011775A" w:rsidRDefault="0011775A" w:rsidP="0011775A">
      <w:r>
        <w:rPr>
          <w:rFonts w:hint="eastAsia"/>
        </w:rPr>
        <w:t>діяльність</w:t>
      </w:r>
      <w:r>
        <w:t></w:t>
      </w:r>
      <w:r>
        <w:t></w:t>
      </w:r>
      <w:r>
        <w:t></w:t>
      </w:r>
      <w:r>
        <w:t></w:t>
      </w:r>
      <w:r>
        <w:rPr>
          <w:rFonts w:hint="eastAsia"/>
        </w:rPr>
        <w:t>Про</w:t>
      </w:r>
      <w:r>
        <w:t></w:t>
      </w:r>
      <w:r>
        <w:rPr>
          <w:rFonts w:hint="eastAsia"/>
        </w:rPr>
        <w:t>державну</w:t>
      </w:r>
      <w:r>
        <w:t></w:t>
      </w:r>
      <w:r>
        <w:rPr>
          <w:rFonts w:hint="eastAsia"/>
        </w:rPr>
        <w:t>охорону</w:t>
      </w:r>
      <w:r>
        <w:t></w:t>
      </w:r>
      <w:r>
        <w:rPr>
          <w:rFonts w:hint="eastAsia"/>
        </w:rPr>
        <w:t>органів</w:t>
      </w:r>
      <w:r>
        <w:t></w:t>
      </w:r>
      <w:r>
        <w:rPr>
          <w:rFonts w:hint="eastAsia"/>
        </w:rPr>
        <w:t>державної</w:t>
      </w:r>
      <w:r>
        <w:t></w:t>
      </w:r>
      <w:r>
        <w:rPr>
          <w:rFonts w:hint="eastAsia"/>
        </w:rPr>
        <w:t>влади</w:t>
      </w:r>
      <w:r>
        <w:t></w:t>
      </w:r>
      <w:r>
        <w:rPr>
          <w:rFonts w:hint="eastAsia"/>
        </w:rPr>
        <w:t>України</w:t>
      </w:r>
      <w:r>
        <w:t></w:t>
      </w:r>
      <w:r>
        <w:rPr>
          <w:rFonts w:hint="eastAsia"/>
        </w:rPr>
        <w:t>та</w:t>
      </w:r>
    </w:p>
    <w:p w:rsidR="0011775A" w:rsidRDefault="0011775A" w:rsidP="0011775A">
      <w:r>
        <w:rPr>
          <w:rFonts w:hint="eastAsia"/>
        </w:rPr>
        <w:t>посадових</w:t>
      </w:r>
      <w:r>
        <w:t></w:t>
      </w:r>
      <w:r>
        <w:rPr>
          <w:rFonts w:hint="eastAsia"/>
        </w:rPr>
        <w:t>осіб</w:t>
      </w:r>
      <w:r>
        <w:t></w:t>
      </w:r>
      <w:r>
        <w:t></w:t>
      </w:r>
      <w:r>
        <w:t></w:t>
      </w:r>
      <w:r>
        <w:rPr>
          <w:rFonts w:hint="eastAsia"/>
        </w:rPr>
        <w:t>Кодекс</w:t>
      </w:r>
      <w:r>
        <w:t></w:t>
      </w:r>
      <w:r>
        <w:rPr>
          <w:rFonts w:hint="eastAsia"/>
        </w:rPr>
        <w:t>України</w:t>
      </w:r>
      <w:r>
        <w:t></w:t>
      </w:r>
      <w:r>
        <w:rPr>
          <w:rFonts w:hint="eastAsia"/>
        </w:rPr>
        <w:t>про</w:t>
      </w:r>
      <w:r>
        <w:t></w:t>
      </w:r>
      <w:r>
        <w:rPr>
          <w:rFonts w:hint="eastAsia"/>
        </w:rPr>
        <w:t>адміністративні</w:t>
      </w:r>
      <w:r>
        <w:t></w:t>
      </w:r>
      <w:r>
        <w:rPr>
          <w:rFonts w:hint="eastAsia"/>
        </w:rPr>
        <w:t>правопорушення</w:t>
      </w:r>
      <w:r>
        <w:t></w:t>
      </w:r>
      <w:r>
        <w:t></w:t>
      </w:r>
      <w:r>
        <w:rPr>
          <w:rFonts w:hint="eastAsia"/>
        </w:rPr>
        <w:t>наказ</w:t>
      </w:r>
    </w:p>
    <w:p w:rsidR="0011775A" w:rsidRDefault="0011775A" w:rsidP="0011775A">
      <w:r>
        <w:rPr>
          <w:rFonts w:hint="eastAsia"/>
        </w:rPr>
        <w:t>Міністерства</w:t>
      </w:r>
      <w:r>
        <w:t></w:t>
      </w:r>
      <w:r>
        <w:rPr>
          <w:rFonts w:hint="eastAsia"/>
        </w:rPr>
        <w:t>внутрішніх</w:t>
      </w:r>
      <w:r>
        <w:t></w:t>
      </w:r>
      <w:r>
        <w:rPr>
          <w:rFonts w:hint="eastAsia"/>
        </w:rPr>
        <w:t>справ</w:t>
      </w:r>
      <w:r>
        <w:t></w:t>
      </w:r>
      <w:r>
        <w:rPr>
          <w:rFonts w:hint="eastAsia"/>
        </w:rPr>
        <w:t>України</w:t>
      </w:r>
      <w:r>
        <w:t></w:t>
      </w:r>
      <w:r>
        <w:rPr>
          <w:rFonts w:hint="eastAsia"/>
        </w:rPr>
        <w:t>від</w:t>
      </w:r>
      <w:r>
        <w:t></w:t>
      </w:r>
      <w:r>
        <w:t></w:t>
      </w:r>
      <w:r>
        <w:t></w:t>
      </w:r>
      <w:r>
        <w:t></w:t>
      </w:r>
      <w:r>
        <w:rPr>
          <w:rFonts w:hint="eastAsia"/>
        </w:rPr>
        <w:t>вересня</w:t>
      </w:r>
      <w:r>
        <w:t></w:t>
      </w:r>
      <w:r>
        <w:t></w:t>
      </w:r>
      <w:r>
        <w:t></w:t>
      </w:r>
      <w:r>
        <w:t></w:t>
      </w:r>
      <w:r>
        <w:t></w:t>
      </w:r>
      <w:r>
        <w:t></w:t>
      </w:r>
      <w:r>
        <w:rPr>
          <w:rFonts w:hint="eastAsia"/>
        </w:rPr>
        <w:t>року</w:t>
      </w:r>
      <w:r>
        <w:t></w:t>
      </w:r>
      <w:r>
        <w:rPr>
          <w:rFonts w:hint="eastAsia"/>
        </w:rPr>
        <w:t>№</w:t>
      </w:r>
      <w:r>
        <w:t></w:t>
      </w:r>
      <w:r>
        <w:t></w:t>
      </w:r>
      <w:r>
        <w:t></w:t>
      </w:r>
      <w:r>
        <w:t></w:t>
      </w:r>
      <w:r>
        <w:t></w:t>
      </w:r>
      <w:r>
        <w:t></w:t>
      </w:r>
      <w:r>
        <w:rPr>
          <w:rFonts w:hint="eastAsia"/>
        </w:rPr>
        <w:t>Про</w:t>
      </w:r>
    </w:p>
    <w:p w:rsidR="0011775A" w:rsidRDefault="0011775A" w:rsidP="0011775A">
      <w:r>
        <w:rPr>
          <w:rFonts w:hint="eastAsia"/>
        </w:rPr>
        <w:t>забезпечення</w:t>
      </w:r>
      <w:r>
        <w:t></w:t>
      </w:r>
      <w:r>
        <w:rPr>
          <w:rFonts w:hint="eastAsia"/>
        </w:rPr>
        <w:t>прав</w:t>
      </w:r>
      <w:r>
        <w:t></w:t>
      </w:r>
      <w:r>
        <w:rPr>
          <w:rFonts w:hint="eastAsia"/>
        </w:rPr>
        <w:t>людини</w:t>
      </w:r>
      <w:r>
        <w:t></w:t>
      </w:r>
      <w:r>
        <w:rPr>
          <w:rFonts w:hint="eastAsia"/>
        </w:rPr>
        <w:t>в</w:t>
      </w:r>
      <w:r>
        <w:t></w:t>
      </w:r>
      <w:r>
        <w:rPr>
          <w:rFonts w:hint="eastAsia"/>
        </w:rPr>
        <w:t>діяльності</w:t>
      </w:r>
      <w:r>
        <w:t></w:t>
      </w:r>
      <w:r>
        <w:rPr>
          <w:rFonts w:hint="eastAsia"/>
        </w:rPr>
        <w:t>органів</w:t>
      </w:r>
      <w:r>
        <w:t></w:t>
      </w:r>
      <w:r>
        <w:rPr>
          <w:rFonts w:hint="eastAsia"/>
        </w:rPr>
        <w:t>внутрішніх</w:t>
      </w:r>
      <w:r>
        <w:t></w:t>
      </w:r>
      <w:r>
        <w:rPr>
          <w:rFonts w:hint="eastAsia"/>
        </w:rPr>
        <w:t>справ</w:t>
      </w:r>
      <w:r>
        <w:t></w:t>
      </w:r>
      <w:r>
        <w:rPr>
          <w:rFonts w:hint="eastAsia"/>
        </w:rPr>
        <w:t>України</w:t>
      </w:r>
      <w:r>
        <w:t></w:t>
      </w:r>
      <w:r>
        <w:t></w:t>
      </w:r>
    </w:p>
    <w:p w:rsidR="0011775A" w:rsidRDefault="0011775A" w:rsidP="0011775A">
      <w:r>
        <w:rPr>
          <w:rFonts w:hint="eastAsia"/>
        </w:rPr>
        <w:t>наказ</w:t>
      </w:r>
      <w:r>
        <w:t></w:t>
      </w:r>
      <w:r>
        <w:rPr>
          <w:rFonts w:hint="eastAsia"/>
        </w:rPr>
        <w:t>МВС</w:t>
      </w:r>
      <w:r>
        <w:t></w:t>
      </w:r>
      <w:r>
        <w:rPr>
          <w:rFonts w:hint="eastAsia"/>
        </w:rPr>
        <w:t>України</w:t>
      </w:r>
      <w:r>
        <w:t></w:t>
      </w:r>
      <w:r>
        <w:rPr>
          <w:rFonts w:hint="eastAsia"/>
        </w:rPr>
        <w:t>від</w:t>
      </w:r>
      <w:r>
        <w:t></w:t>
      </w:r>
      <w:r>
        <w:t></w:t>
      </w:r>
      <w:r>
        <w:t></w:t>
      </w:r>
      <w:r>
        <w:t></w:t>
      </w:r>
      <w:r>
        <w:rPr>
          <w:rFonts w:hint="eastAsia"/>
        </w:rPr>
        <w:t>лютого</w:t>
      </w:r>
      <w:r>
        <w:t></w:t>
      </w:r>
      <w:r>
        <w:t></w:t>
      </w:r>
      <w:r>
        <w:t></w:t>
      </w:r>
      <w:r>
        <w:t></w:t>
      </w:r>
      <w:r>
        <w:t></w:t>
      </w:r>
      <w:r>
        <w:t></w:t>
      </w:r>
      <w:r>
        <w:rPr>
          <w:rFonts w:hint="eastAsia"/>
        </w:rPr>
        <w:t>року</w:t>
      </w:r>
      <w:r>
        <w:t></w:t>
      </w:r>
      <w:r>
        <w:rPr>
          <w:rFonts w:hint="eastAsia"/>
        </w:rPr>
        <w:t>№</w:t>
      </w:r>
      <w:r>
        <w:t></w:t>
      </w:r>
      <w:r>
        <w:t></w:t>
      </w:r>
      <w:r>
        <w:t></w:t>
      </w:r>
      <w:r>
        <w:t></w:t>
      </w:r>
      <w:r>
        <w:t></w:t>
      </w:r>
      <w:r>
        <w:rPr>
          <w:rFonts w:hint="eastAsia"/>
        </w:rPr>
        <w:t>Про</w:t>
      </w:r>
      <w:r>
        <w:t></w:t>
      </w:r>
      <w:r>
        <w:rPr>
          <w:rFonts w:hint="eastAsia"/>
        </w:rPr>
        <w:t>затвердження</w:t>
      </w:r>
    </w:p>
    <w:p w:rsidR="0011775A" w:rsidRDefault="0011775A" w:rsidP="0011775A">
      <w:r>
        <w:rPr>
          <w:rFonts w:hint="eastAsia"/>
        </w:rPr>
        <w:t>Інструкції</w:t>
      </w:r>
      <w:r>
        <w:t></w:t>
      </w:r>
      <w:r>
        <w:rPr>
          <w:rFonts w:hint="eastAsia"/>
        </w:rPr>
        <w:t>з</w:t>
      </w:r>
      <w:r>
        <w:t></w:t>
      </w:r>
      <w:r>
        <w:rPr>
          <w:rFonts w:hint="eastAsia"/>
        </w:rPr>
        <w:t>оформлення</w:t>
      </w:r>
      <w:r>
        <w:t></w:t>
      </w:r>
      <w:r>
        <w:rPr>
          <w:rFonts w:hint="eastAsia"/>
        </w:rPr>
        <w:t>працівниками</w:t>
      </w:r>
      <w:r>
        <w:t></w:t>
      </w:r>
      <w:r>
        <w:rPr>
          <w:rFonts w:hint="eastAsia"/>
        </w:rPr>
        <w:t>Державтоінспекції</w:t>
      </w:r>
      <w:r>
        <w:t></w:t>
      </w:r>
      <w:r>
        <w:rPr>
          <w:rFonts w:hint="eastAsia"/>
        </w:rPr>
        <w:t>МВС</w:t>
      </w:r>
      <w:r>
        <w:t></w:t>
      </w:r>
      <w:r>
        <w:rPr>
          <w:rFonts w:hint="eastAsia"/>
        </w:rPr>
        <w:t>матеріалів</w:t>
      </w:r>
    </w:p>
    <w:p w:rsidR="0011775A" w:rsidRDefault="0011775A" w:rsidP="0011775A">
      <w:r>
        <w:t></w:t>
      </w:r>
      <w:r>
        <w:t></w:t>
      </w:r>
      <w:r>
        <w:t></w:t>
      </w:r>
    </w:p>
    <w:p w:rsidR="0011775A" w:rsidRDefault="0011775A" w:rsidP="0011775A">
      <w:r>
        <w:rPr>
          <w:rFonts w:hint="eastAsia"/>
        </w:rPr>
        <w:t>про</w:t>
      </w:r>
      <w:r>
        <w:t></w:t>
      </w:r>
      <w:r>
        <w:rPr>
          <w:rFonts w:hint="eastAsia"/>
        </w:rPr>
        <w:t>адміністративні</w:t>
      </w:r>
      <w:r>
        <w:t></w:t>
      </w:r>
      <w:r>
        <w:rPr>
          <w:rFonts w:hint="eastAsia"/>
        </w:rPr>
        <w:t>порушення</w:t>
      </w:r>
      <w:r>
        <w:t></w:t>
      </w:r>
      <w:r>
        <w:rPr>
          <w:rFonts w:hint="eastAsia"/>
        </w:rPr>
        <w:t>у</w:t>
      </w:r>
      <w:r>
        <w:t></w:t>
      </w:r>
      <w:r>
        <w:rPr>
          <w:rFonts w:hint="eastAsia"/>
        </w:rPr>
        <w:t>сфері</w:t>
      </w:r>
      <w:r>
        <w:t></w:t>
      </w:r>
      <w:r>
        <w:rPr>
          <w:rFonts w:hint="eastAsia"/>
        </w:rPr>
        <w:t>забезпечення</w:t>
      </w:r>
      <w:r>
        <w:t></w:t>
      </w:r>
      <w:r>
        <w:rPr>
          <w:rFonts w:hint="eastAsia"/>
        </w:rPr>
        <w:t>безпеки</w:t>
      </w:r>
      <w:r>
        <w:t></w:t>
      </w:r>
      <w:r>
        <w:rPr>
          <w:rFonts w:hint="eastAsia"/>
        </w:rPr>
        <w:t>дорожнього</w:t>
      </w:r>
    </w:p>
    <w:p w:rsidR="0011775A" w:rsidRDefault="0011775A" w:rsidP="0011775A">
      <w:r>
        <w:rPr>
          <w:rFonts w:hint="eastAsia"/>
        </w:rPr>
        <w:t>руху</w:t>
      </w:r>
      <w:r>
        <w:t></w:t>
      </w:r>
      <w:r>
        <w:t></w:t>
      </w:r>
      <w:r>
        <w:t></w:t>
      </w:r>
      <w:r>
        <w:rPr>
          <w:rFonts w:hint="eastAsia"/>
        </w:rPr>
        <w:t>наказ</w:t>
      </w:r>
      <w:r>
        <w:t></w:t>
      </w:r>
      <w:r>
        <w:rPr>
          <w:rFonts w:hint="eastAsia"/>
        </w:rPr>
        <w:t>Управління</w:t>
      </w:r>
      <w:r>
        <w:t></w:t>
      </w:r>
      <w:r>
        <w:rPr>
          <w:rFonts w:hint="eastAsia"/>
        </w:rPr>
        <w:t>державної</w:t>
      </w:r>
      <w:r>
        <w:t></w:t>
      </w:r>
      <w:r>
        <w:rPr>
          <w:rFonts w:hint="eastAsia"/>
        </w:rPr>
        <w:t>охорони</w:t>
      </w:r>
      <w:r>
        <w:t></w:t>
      </w:r>
      <w:r>
        <w:rPr>
          <w:rFonts w:hint="eastAsia"/>
        </w:rPr>
        <w:t>України</w:t>
      </w:r>
      <w:r>
        <w:t></w:t>
      </w:r>
      <w:r>
        <w:rPr>
          <w:rFonts w:hint="eastAsia"/>
        </w:rPr>
        <w:t>від</w:t>
      </w:r>
      <w:r>
        <w:t></w:t>
      </w:r>
      <w:r>
        <w:t></w:t>
      </w:r>
      <w:r>
        <w:t></w:t>
      </w:r>
      <w:r>
        <w:t></w:t>
      </w:r>
      <w:r>
        <w:rPr>
          <w:rFonts w:hint="eastAsia"/>
        </w:rPr>
        <w:t>травня</w:t>
      </w:r>
      <w:r>
        <w:t></w:t>
      </w:r>
      <w:r>
        <w:t></w:t>
      </w:r>
      <w:r>
        <w:t></w:t>
      </w:r>
      <w:r>
        <w:t></w:t>
      </w:r>
      <w:r>
        <w:t></w:t>
      </w:r>
      <w:r>
        <w:t></w:t>
      </w:r>
      <w:r>
        <w:rPr>
          <w:rFonts w:hint="eastAsia"/>
        </w:rPr>
        <w:t>року</w:t>
      </w:r>
    </w:p>
    <w:p w:rsidR="0011775A" w:rsidRDefault="0011775A" w:rsidP="0011775A">
      <w:r>
        <w:rPr>
          <w:rFonts w:hint="eastAsia"/>
        </w:rPr>
        <w:t>№</w:t>
      </w:r>
      <w:r>
        <w:t></w:t>
      </w:r>
      <w:r>
        <w:t></w:t>
      </w:r>
      <w:r>
        <w:t></w:t>
      </w:r>
      <w:r>
        <w:t></w:t>
      </w:r>
      <w:r>
        <w:t></w:t>
      </w:r>
      <w:r>
        <w:t></w:t>
      </w:r>
      <w:r>
        <w:rPr>
          <w:rFonts w:hint="eastAsia"/>
        </w:rPr>
        <w:t>Про</w:t>
      </w:r>
      <w:r>
        <w:t></w:t>
      </w:r>
      <w:r>
        <w:rPr>
          <w:rFonts w:hint="eastAsia"/>
        </w:rPr>
        <w:t>затвердження</w:t>
      </w:r>
      <w:r>
        <w:t></w:t>
      </w:r>
      <w:r>
        <w:rPr>
          <w:rFonts w:hint="eastAsia"/>
        </w:rPr>
        <w:t>Порядку</w:t>
      </w:r>
      <w:r>
        <w:t></w:t>
      </w:r>
      <w:r>
        <w:rPr>
          <w:rFonts w:hint="eastAsia"/>
        </w:rPr>
        <w:t>забезпечення</w:t>
      </w:r>
      <w:r>
        <w:t></w:t>
      </w:r>
      <w:r>
        <w:rPr>
          <w:rFonts w:hint="eastAsia"/>
        </w:rPr>
        <w:t>безпеки</w:t>
      </w:r>
      <w:r>
        <w:t></w:t>
      </w:r>
      <w:r>
        <w:rPr>
          <w:rFonts w:hint="eastAsia"/>
        </w:rPr>
        <w:t>посадових</w:t>
      </w:r>
      <w:r>
        <w:t></w:t>
      </w:r>
      <w:r>
        <w:rPr>
          <w:rFonts w:hint="eastAsia"/>
        </w:rPr>
        <w:t>осіб</w:t>
      </w:r>
      <w:r>
        <w:t></w:t>
      </w:r>
    </w:p>
    <w:p w:rsidR="0011775A" w:rsidRDefault="0011775A" w:rsidP="0011775A">
      <w:r>
        <w:rPr>
          <w:rFonts w:hint="eastAsia"/>
        </w:rPr>
        <w:t>щодо</w:t>
      </w:r>
      <w:r>
        <w:t></w:t>
      </w:r>
      <w:r>
        <w:rPr>
          <w:rFonts w:hint="eastAsia"/>
        </w:rPr>
        <w:t>яких</w:t>
      </w:r>
      <w:r>
        <w:t></w:t>
      </w:r>
      <w:r>
        <w:rPr>
          <w:rFonts w:hint="eastAsia"/>
        </w:rPr>
        <w:t>здійснюється</w:t>
      </w:r>
      <w:r>
        <w:t></w:t>
      </w:r>
      <w:r>
        <w:rPr>
          <w:rFonts w:hint="eastAsia"/>
        </w:rPr>
        <w:t>державна</w:t>
      </w:r>
      <w:r>
        <w:t></w:t>
      </w:r>
      <w:r>
        <w:rPr>
          <w:rFonts w:hint="eastAsia"/>
        </w:rPr>
        <w:t>охорона</w:t>
      </w:r>
      <w:r>
        <w:t></w:t>
      </w:r>
      <w:r>
        <w:rPr>
          <w:rFonts w:hint="eastAsia"/>
        </w:rPr>
        <w:t>у</w:t>
      </w:r>
      <w:r>
        <w:t></w:t>
      </w:r>
      <w:r>
        <w:rPr>
          <w:rFonts w:hint="eastAsia"/>
        </w:rPr>
        <w:t>місцях</w:t>
      </w:r>
      <w:r>
        <w:t></w:t>
      </w:r>
      <w:r>
        <w:rPr>
          <w:rFonts w:hint="eastAsia"/>
        </w:rPr>
        <w:t>постійного</w:t>
      </w:r>
      <w:r>
        <w:t></w:t>
      </w:r>
      <w:r>
        <w:rPr>
          <w:rFonts w:hint="eastAsia"/>
        </w:rPr>
        <w:t>та</w:t>
      </w:r>
    </w:p>
    <w:p w:rsidR="0011775A" w:rsidRDefault="0011775A" w:rsidP="0011775A">
      <w:r>
        <w:rPr>
          <w:rFonts w:hint="eastAsia"/>
        </w:rPr>
        <w:t>тимчасового</w:t>
      </w:r>
      <w:r>
        <w:t></w:t>
      </w:r>
      <w:r>
        <w:rPr>
          <w:rFonts w:hint="eastAsia"/>
        </w:rPr>
        <w:t>перебування</w:t>
      </w:r>
      <w:r>
        <w:t></w:t>
      </w:r>
      <w:r>
        <w:t></w:t>
      </w:r>
      <w:r>
        <w:t></w:t>
      </w:r>
      <w:r>
        <w:rPr>
          <w:rFonts w:hint="eastAsia"/>
        </w:rPr>
        <w:t>наказ</w:t>
      </w:r>
      <w:r>
        <w:t></w:t>
      </w:r>
      <w:r>
        <w:rPr>
          <w:rFonts w:hint="eastAsia"/>
        </w:rPr>
        <w:t>Адміністрації</w:t>
      </w:r>
      <w:r>
        <w:t></w:t>
      </w:r>
      <w:r>
        <w:rPr>
          <w:rFonts w:hint="eastAsia"/>
        </w:rPr>
        <w:t>Державної</w:t>
      </w:r>
      <w:r>
        <w:t></w:t>
      </w:r>
      <w:r>
        <w:rPr>
          <w:rFonts w:hint="eastAsia"/>
        </w:rPr>
        <w:t>прикордонної</w:t>
      </w:r>
    </w:p>
    <w:p w:rsidR="0011775A" w:rsidRDefault="0011775A" w:rsidP="0011775A">
      <w:r>
        <w:rPr>
          <w:rFonts w:hint="eastAsia"/>
        </w:rPr>
        <w:t>служби</w:t>
      </w:r>
      <w:r>
        <w:t></w:t>
      </w:r>
      <w:r>
        <w:rPr>
          <w:rFonts w:hint="eastAsia"/>
        </w:rPr>
        <w:t>від</w:t>
      </w:r>
      <w:r>
        <w:t></w:t>
      </w:r>
      <w:r>
        <w:t></w:t>
      </w:r>
      <w:r>
        <w:t></w:t>
      </w:r>
      <w:r>
        <w:t></w:t>
      </w:r>
      <w:r>
        <w:rPr>
          <w:rFonts w:hint="eastAsia"/>
        </w:rPr>
        <w:t>вересня</w:t>
      </w:r>
      <w:r>
        <w:t></w:t>
      </w:r>
      <w:r>
        <w:t></w:t>
      </w:r>
      <w:r>
        <w:t></w:t>
      </w:r>
      <w:r>
        <w:t></w:t>
      </w:r>
      <w:r>
        <w:t></w:t>
      </w:r>
      <w:r>
        <w:t></w:t>
      </w:r>
      <w:r>
        <w:rPr>
          <w:rFonts w:hint="eastAsia"/>
        </w:rPr>
        <w:t>року</w:t>
      </w:r>
      <w:r>
        <w:t></w:t>
      </w:r>
      <w:r>
        <w:rPr>
          <w:rFonts w:hint="eastAsia"/>
        </w:rPr>
        <w:t>№</w:t>
      </w:r>
      <w:r>
        <w:t></w:t>
      </w:r>
      <w:r>
        <w:t></w:t>
      </w:r>
      <w:r>
        <w:t></w:t>
      </w:r>
      <w:r>
        <w:t></w:t>
      </w:r>
      <w:r>
        <w:t></w:t>
      </w:r>
      <w:r>
        <w:t></w:t>
      </w:r>
      <w:r>
        <w:rPr>
          <w:rFonts w:hint="eastAsia"/>
        </w:rPr>
        <w:t>Про</w:t>
      </w:r>
      <w:r>
        <w:t></w:t>
      </w:r>
      <w:r>
        <w:rPr>
          <w:rFonts w:hint="eastAsia"/>
        </w:rPr>
        <w:t>затвердження</w:t>
      </w:r>
      <w:r>
        <w:t></w:t>
      </w:r>
      <w:r>
        <w:rPr>
          <w:rFonts w:hint="eastAsia"/>
        </w:rPr>
        <w:t>Положення</w:t>
      </w:r>
      <w:r>
        <w:t></w:t>
      </w:r>
      <w:r>
        <w:rPr>
          <w:rFonts w:hint="eastAsia"/>
        </w:rPr>
        <w:t>про</w:t>
      </w:r>
    </w:p>
    <w:p w:rsidR="0011775A" w:rsidRDefault="0011775A" w:rsidP="0011775A">
      <w:r>
        <w:rPr>
          <w:rFonts w:hint="eastAsia"/>
        </w:rPr>
        <w:t>інформаційно</w:t>
      </w:r>
      <w:r>
        <w:t></w:t>
      </w:r>
      <w:r>
        <w:rPr>
          <w:rFonts w:hint="eastAsia"/>
        </w:rPr>
        <w:t>телекомунікаційну</w:t>
      </w:r>
      <w:r>
        <w:t></w:t>
      </w:r>
      <w:r>
        <w:rPr>
          <w:rFonts w:hint="eastAsia"/>
        </w:rPr>
        <w:t>систему</w:t>
      </w:r>
      <w:r>
        <w:t></w:t>
      </w:r>
      <w:r>
        <w:rPr>
          <w:rFonts w:hint="eastAsia"/>
        </w:rPr>
        <w:t>прикордонного</w:t>
      </w:r>
      <w:r>
        <w:t></w:t>
      </w:r>
      <w:r>
        <w:rPr>
          <w:rFonts w:hint="eastAsia"/>
        </w:rPr>
        <w:t>контролю</w:t>
      </w:r>
      <w:r>
        <w:t></w:t>
      </w:r>
      <w:r>
        <w:t></w:t>
      </w:r>
      <w:r>
        <w:rPr>
          <w:rFonts w:hint="eastAsia"/>
        </w:rPr>
        <w:t>Гарт</w:t>
      </w:r>
      <w:r>
        <w:t></w:t>
      </w:r>
      <w:r>
        <w:t></w:t>
      </w:r>
      <w:r>
        <w:t></w:t>
      </w:r>
    </w:p>
    <w:p w:rsidR="0011775A" w:rsidRDefault="0011775A" w:rsidP="0011775A">
      <w:r>
        <w:rPr>
          <w:rFonts w:hint="eastAsia"/>
        </w:rPr>
        <w:t>Державної</w:t>
      </w:r>
      <w:r>
        <w:t></w:t>
      </w:r>
      <w:r>
        <w:rPr>
          <w:rFonts w:hint="eastAsia"/>
        </w:rPr>
        <w:t>прикордонної</w:t>
      </w:r>
      <w:r>
        <w:t></w:t>
      </w:r>
      <w:r>
        <w:rPr>
          <w:rFonts w:hint="eastAsia"/>
        </w:rPr>
        <w:t>служби</w:t>
      </w:r>
      <w:r>
        <w:t></w:t>
      </w:r>
      <w:r>
        <w:rPr>
          <w:rFonts w:hint="eastAsia"/>
        </w:rPr>
        <w:t>України</w:t>
      </w:r>
      <w:r>
        <w:t></w:t>
      </w:r>
      <w:r>
        <w:t></w:t>
      </w:r>
    </w:p>
    <w:p w:rsidR="0011775A" w:rsidRDefault="0011775A" w:rsidP="0011775A">
      <w:r>
        <w:t></w:t>
      </w:r>
      <w:r>
        <w:t></w:t>
      </w:r>
      <w:r>
        <w:t></w:t>
      </w:r>
      <w:r>
        <w:rPr>
          <w:rFonts w:hint="eastAsia"/>
        </w:rPr>
        <w:t>Зроблено</w:t>
      </w:r>
      <w:r>
        <w:t></w:t>
      </w:r>
      <w:r>
        <w:rPr>
          <w:rFonts w:hint="eastAsia"/>
        </w:rPr>
        <w:t>висновок</w:t>
      </w:r>
      <w:r>
        <w:t></w:t>
      </w:r>
      <w:r>
        <w:t></w:t>
      </w:r>
      <w:r>
        <w:rPr>
          <w:rFonts w:hint="eastAsia"/>
        </w:rPr>
        <w:t>що</w:t>
      </w:r>
      <w:r>
        <w:t></w:t>
      </w:r>
      <w:r>
        <w:rPr>
          <w:rFonts w:hint="eastAsia"/>
        </w:rPr>
        <w:t>відеоспостереження</w:t>
      </w:r>
      <w:r>
        <w:t></w:t>
      </w:r>
      <w:r>
        <w:rPr>
          <w:rFonts w:hint="eastAsia"/>
        </w:rPr>
        <w:t>застосовується</w:t>
      </w:r>
    </w:p>
    <w:p w:rsidR="0011775A" w:rsidRDefault="0011775A" w:rsidP="0011775A">
      <w:r>
        <w:rPr>
          <w:rFonts w:hint="eastAsia"/>
        </w:rPr>
        <w:t>такими</w:t>
      </w:r>
      <w:r>
        <w:t></w:t>
      </w:r>
      <w:r>
        <w:rPr>
          <w:rFonts w:hint="eastAsia"/>
        </w:rPr>
        <w:t>правоохоронними</w:t>
      </w:r>
      <w:r>
        <w:t></w:t>
      </w:r>
      <w:r>
        <w:rPr>
          <w:rFonts w:hint="eastAsia"/>
        </w:rPr>
        <w:t>органами</w:t>
      </w:r>
      <w:r>
        <w:t></w:t>
      </w:r>
      <w:r>
        <w:t></w:t>
      </w:r>
      <w:r>
        <w:rPr>
          <w:rFonts w:hint="eastAsia"/>
        </w:rPr>
        <w:t>як</w:t>
      </w:r>
      <w:r>
        <w:t></w:t>
      </w:r>
      <w:r>
        <w:rPr>
          <w:rFonts w:hint="eastAsia"/>
        </w:rPr>
        <w:t>Національна</w:t>
      </w:r>
      <w:r>
        <w:t></w:t>
      </w:r>
      <w:r>
        <w:rPr>
          <w:rFonts w:hint="eastAsia"/>
        </w:rPr>
        <w:t>поліція</w:t>
      </w:r>
      <w:r>
        <w:t></w:t>
      </w:r>
      <w:r>
        <w:t></w:t>
      </w:r>
      <w:r>
        <w:rPr>
          <w:rFonts w:hint="eastAsia"/>
        </w:rPr>
        <w:t>Державна</w:t>
      </w:r>
    </w:p>
    <w:p w:rsidR="0011775A" w:rsidRDefault="0011775A" w:rsidP="0011775A">
      <w:r>
        <w:rPr>
          <w:rFonts w:hint="eastAsia"/>
        </w:rPr>
        <w:t>прикордонна</w:t>
      </w:r>
      <w:r>
        <w:t></w:t>
      </w:r>
      <w:r>
        <w:rPr>
          <w:rFonts w:hint="eastAsia"/>
        </w:rPr>
        <w:t>служба</w:t>
      </w:r>
      <w:r>
        <w:t></w:t>
      </w:r>
      <w:r>
        <w:rPr>
          <w:rFonts w:hint="eastAsia"/>
        </w:rPr>
        <w:t>України</w:t>
      </w:r>
      <w:r>
        <w:t></w:t>
      </w:r>
      <w:r>
        <w:t></w:t>
      </w:r>
      <w:r>
        <w:rPr>
          <w:rFonts w:hint="eastAsia"/>
        </w:rPr>
        <w:t>Служба</w:t>
      </w:r>
      <w:r>
        <w:t></w:t>
      </w:r>
      <w:r>
        <w:rPr>
          <w:rFonts w:hint="eastAsia"/>
        </w:rPr>
        <w:t>безпеки</w:t>
      </w:r>
      <w:r>
        <w:t></w:t>
      </w:r>
      <w:r>
        <w:rPr>
          <w:rFonts w:hint="eastAsia"/>
        </w:rPr>
        <w:t>України</w:t>
      </w:r>
      <w:r>
        <w:t></w:t>
      </w:r>
      <w:r>
        <w:t></w:t>
      </w:r>
      <w:r>
        <w:rPr>
          <w:rFonts w:hint="eastAsia"/>
        </w:rPr>
        <w:t>Управління</w:t>
      </w:r>
    </w:p>
    <w:p w:rsidR="0011775A" w:rsidRDefault="0011775A" w:rsidP="0011775A">
      <w:r>
        <w:rPr>
          <w:rFonts w:hint="eastAsia"/>
        </w:rPr>
        <w:t>державної</w:t>
      </w:r>
      <w:r>
        <w:t></w:t>
      </w:r>
      <w:r>
        <w:rPr>
          <w:rFonts w:hint="eastAsia"/>
        </w:rPr>
        <w:t>охорони</w:t>
      </w:r>
      <w:r>
        <w:t></w:t>
      </w:r>
      <w:r>
        <w:rPr>
          <w:rFonts w:hint="eastAsia"/>
        </w:rPr>
        <w:t>України</w:t>
      </w:r>
      <w:r>
        <w:t></w:t>
      </w:r>
      <w:r>
        <w:t></w:t>
      </w:r>
      <w:r>
        <w:rPr>
          <w:rFonts w:hint="eastAsia"/>
        </w:rPr>
        <w:t>Державна</w:t>
      </w:r>
      <w:r>
        <w:t></w:t>
      </w:r>
      <w:r>
        <w:rPr>
          <w:rFonts w:hint="eastAsia"/>
        </w:rPr>
        <w:t>кримінально</w:t>
      </w:r>
      <w:r>
        <w:t></w:t>
      </w:r>
      <w:r>
        <w:rPr>
          <w:rFonts w:hint="eastAsia"/>
        </w:rPr>
        <w:t>виконавча</w:t>
      </w:r>
      <w:r>
        <w:t></w:t>
      </w:r>
      <w:r>
        <w:rPr>
          <w:rFonts w:hint="eastAsia"/>
        </w:rPr>
        <w:t>служба</w:t>
      </w:r>
    </w:p>
    <w:p w:rsidR="0011775A" w:rsidRDefault="0011775A" w:rsidP="0011775A">
      <w:r>
        <w:rPr>
          <w:rFonts w:hint="eastAsia"/>
        </w:rPr>
        <w:t>України</w:t>
      </w:r>
      <w:r>
        <w:t></w:t>
      </w:r>
      <w:r>
        <w:t></w:t>
      </w:r>
      <w:r>
        <w:rPr>
          <w:rFonts w:hint="eastAsia"/>
        </w:rPr>
        <w:t>Запропоновано</w:t>
      </w:r>
      <w:r>
        <w:t></w:t>
      </w:r>
      <w:r>
        <w:rPr>
          <w:rFonts w:hint="eastAsia"/>
        </w:rPr>
        <w:t>доповнити</w:t>
      </w:r>
      <w:r>
        <w:t></w:t>
      </w:r>
      <w:r>
        <w:rPr>
          <w:rFonts w:hint="eastAsia"/>
        </w:rPr>
        <w:t>ст</w:t>
      </w:r>
      <w:r>
        <w:t></w:t>
      </w:r>
      <w:r>
        <w:t></w:t>
      </w:r>
      <w:r>
        <w:t></w:t>
      </w:r>
      <w:r>
        <w:t></w:t>
      </w:r>
      <w:r>
        <w:rPr>
          <w:rFonts w:hint="eastAsia"/>
        </w:rPr>
        <w:t>Закону</w:t>
      </w:r>
      <w:r>
        <w:t></w:t>
      </w:r>
      <w:r>
        <w:rPr>
          <w:rFonts w:hint="eastAsia"/>
        </w:rPr>
        <w:t>України</w:t>
      </w:r>
      <w:r>
        <w:t></w:t>
      </w:r>
      <w:r>
        <w:t></w:t>
      </w:r>
      <w:r>
        <w:rPr>
          <w:rFonts w:hint="eastAsia"/>
        </w:rPr>
        <w:t>Про</w:t>
      </w:r>
      <w:r>
        <w:t></w:t>
      </w:r>
      <w:r>
        <w:rPr>
          <w:rFonts w:hint="eastAsia"/>
        </w:rPr>
        <w:t>Державну</w:t>
      </w:r>
    </w:p>
    <w:p w:rsidR="0011775A" w:rsidRDefault="0011775A" w:rsidP="0011775A">
      <w:r>
        <w:rPr>
          <w:rFonts w:hint="eastAsia"/>
        </w:rPr>
        <w:t>кримільно</w:t>
      </w:r>
      <w:r>
        <w:t></w:t>
      </w:r>
      <w:r>
        <w:rPr>
          <w:rFonts w:hint="eastAsia"/>
        </w:rPr>
        <w:t>виконавчу</w:t>
      </w:r>
      <w:r>
        <w:t></w:t>
      </w:r>
      <w:r>
        <w:rPr>
          <w:rFonts w:hint="eastAsia"/>
        </w:rPr>
        <w:t>службу</w:t>
      </w:r>
      <w:r>
        <w:t></w:t>
      </w:r>
      <w:r>
        <w:t></w:t>
      </w:r>
      <w:r>
        <w:rPr>
          <w:rFonts w:hint="eastAsia"/>
        </w:rPr>
        <w:t>положенням</w:t>
      </w:r>
      <w:r>
        <w:t></w:t>
      </w:r>
      <w:r>
        <w:t></w:t>
      </w:r>
      <w:r>
        <w:rPr>
          <w:rFonts w:hint="eastAsia"/>
        </w:rPr>
        <w:t>в</w:t>
      </w:r>
      <w:r>
        <w:t></w:t>
      </w:r>
      <w:r>
        <w:rPr>
          <w:rFonts w:hint="eastAsia"/>
        </w:rPr>
        <w:t>якому</w:t>
      </w:r>
      <w:r>
        <w:t></w:t>
      </w:r>
      <w:r>
        <w:rPr>
          <w:rFonts w:hint="eastAsia"/>
        </w:rPr>
        <w:t>зазначити</w:t>
      </w:r>
      <w:r>
        <w:t></w:t>
      </w:r>
      <w:r>
        <w:t></w:t>
      </w:r>
      <w:r>
        <w:rPr>
          <w:rFonts w:hint="eastAsia"/>
        </w:rPr>
        <w:t>що</w:t>
      </w:r>
      <w:r>
        <w:t></w:t>
      </w:r>
      <w:r>
        <w:rPr>
          <w:rFonts w:hint="eastAsia"/>
        </w:rPr>
        <w:t>Державна</w:t>
      </w:r>
    </w:p>
    <w:p w:rsidR="0011775A" w:rsidRDefault="0011775A" w:rsidP="0011775A">
      <w:r>
        <w:rPr>
          <w:rFonts w:hint="eastAsia"/>
        </w:rPr>
        <w:t>кримінально</w:t>
      </w:r>
      <w:r>
        <w:t></w:t>
      </w:r>
      <w:r>
        <w:rPr>
          <w:rFonts w:hint="eastAsia"/>
        </w:rPr>
        <w:t>виконавча</w:t>
      </w:r>
      <w:r>
        <w:t></w:t>
      </w:r>
      <w:r>
        <w:rPr>
          <w:rFonts w:hint="eastAsia"/>
        </w:rPr>
        <w:t>служба</w:t>
      </w:r>
      <w:r>
        <w:t></w:t>
      </w:r>
      <w:r>
        <w:rPr>
          <w:rFonts w:hint="eastAsia"/>
        </w:rPr>
        <w:t>є</w:t>
      </w:r>
      <w:r>
        <w:t></w:t>
      </w:r>
      <w:r>
        <w:rPr>
          <w:rFonts w:hint="eastAsia"/>
        </w:rPr>
        <w:t>правоохоронним</w:t>
      </w:r>
      <w:r>
        <w:t></w:t>
      </w:r>
      <w:r>
        <w:rPr>
          <w:rFonts w:hint="eastAsia"/>
        </w:rPr>
        <w:t>органом</w:t>
      </w:r>
      <w:r>
        <w:t></w:t>
      </w:r>
      <w:r>
        <w:t></w:t>
      </w:r>
      <w:r>
        <w:rPr>
          <w:rFonts w:hint="eastAsia"/>
        </w:rPr>
        <w:t>На</w:t>
      </w:r>
      <w:r>
        <w:t></w:t>
      </w:r>
      <w:r>
        <w:rPr>
          <w:rFonts w:hint="eastAsia"/>
        </w:rPr>
        <w:t>підставі</w:t>
      </w:r>
    </w:p>
    <w:p w:rsidR="0011775A" w:rsidRDefault="0011775A" w:rsidP="0011775A">
      <w:r>
        <w:rPr>
          <w:rFonts w:hint="eastAsia"/>
        </w:rPr>
        <w:t>аналізу</w:t>
      </w:r>
      <w:r>
        <w:t></w:t>
      </w:r>
      <w:r>
        <w:rPr>
          <w:rFonts w:hint="eastAsia"/>
        </w:rPr>
        <w:t>повноважень</w:t>
      </w:r>
      <w:r>
        <w:t></w:t>
      </w:r>
      <w:r>
        <w:rPr>
          <w:rFonts w:hint="eastAsia"/>
        </w:rPr>
        <w:t>Військової</w:t>
      </w:r>
      <w:r>
        <w:t></w:t>
      </w:r>
      <w:r>
        <w:rPr>
          <w:rFonts w:hint="eastAsia"/>
        </w:rPr>
        <w:t>служби</w:t>
      </w:r>
      <w:r>
        <w:t></w:t>
      </w:r>
      <w:r>
        <w:rPr>
          <w:rFonts w:hint="eastAsia"/>
        </w:rPr>
        <w:t>правопорядку</w:t>
      </w:r>
      <w:r>
        <w:t></w:t>
      </w:r>
      <w:r>
        <w:rPr>
          <w:rFonts w:hint="eastAsia"/>
        </w:rPr>
        <w:t>у</w:t>
      </w:r>
      <w:r>
        <w:t></w:t>
      </w:r>
      <w:r>
        <w:rPr>
          <w:rFonts w:hint="eastAsia"/>
        </w:rPr>
        <w:t>Збройних</w:t>
      </w:r>
      <w:r>
        <w:t></w:t>
      </w:r>
      <w:r>
        <w:rPr>
          <w:rFonts w:hint="eastAsia"/>
        </w:rPr>
        <w:t>Силах</w:t>
      </w:r>
    </w:p>
    <w:p w:rsidR="0011775A" w:rsidRDefault="0011775A" w:rsidP="0011775A">
      <w:r>
        <w:rPr>
          <w:rFonts w:hint="eastAsia"/>
        </w:rPr>
        <w:t>України</w:t>
      </w:r>
      <w:r>
        <w:t></w:t>
      </w:r>
      <w:r>
        <w:rPr>
          <w:rFonts w:hint="eastAsia"/>
        </w:rPr>
        <w:t>обґрунтовано</w:t>
      </w:r>
      <w:r>
        <w:t></w:t>
      </w:r>
      <w:r>
        <w:rPr>
          <w:rFonts w:hint="eastAsia"/>
        </w:rPr>
        <w:t>необхідність</w:t>
      </w:r>
      <w:r>
        <w:t></w:t>
      </w:r>
      <w:r>
        <w:rPr>
          <w:rFonts w:hint="eastAsia"/>
        </w:rPr>
        <w:t>доповнити</w:t>
      </w:r>
      <w:r>
        <w:t></w:t>
      </w:r>
      <w:r>
        <w:rPr>
          <w:rFonts w:hint="eastAsia"/>
        </w:rPr>
        <w:t>ст</w:t>
      </w:r>
      <w:r>
        <w:t></w:t>
      </w:r>
      <w:r>
        <w:t></w:t>
      </w:r>
      <w:r>
        <w:t></w:t>
      </w:r>
      <w:r>
        <w:t></w:t>
      </w:r>
      <w:r>
        <w:t></w:t>
      </w:r>
      <w:r>
        <w:rPr>
          <w:rFonts w:hint="eastAsia"/>
        </w:rPr>
        <w:t>Закону</w:t>
      </w:r>
      <w:r>
        <w:t></w:t>
      </w:r>
      <w:r>
        <w:rPr>
          <w:rFonts w:hint="eastAsia"/>
        </w:rPr>
        <w:t>України</w:t>
      </w:r>
      <w:r>
        <w:t></w:t>
      </w:r>
      <w:r>
        <w:t></w:t>
      </w:r>
      <w:r>
        <w:rPr>
          <w:rFonts w:hint="eastAsia"/>
        </w:rPr>
        <w:t>Про</w:t>
      </w:r>
    </w:p>
    <w:p w:rsidR="0011775A" w:rsidRDefault="0011775A" w:rsidP="0011775A">
      <w:r>
        <w:rPr>
          <w:rFonts w:hint="eastAsia"/>
        </w:rPr>
        <w:t>Державну</w:t>
      </w:r>
      <w:r>
        <w:t></w:t>
      </w:r>
      <w:r>
        <w:rPr>
          <w:rFonts w:hint="eastAsia"/>
        </w:rPr>
        <w:t>прикордонну</w:t>
      </w:r>
      <w:r>
        <w:t></w:t>
      </w:r>
      <w:r>
        <w:rPr>
          <w:rFonts w:hint="eastAsia"/>
        </w:rPr>
        <w:t>службу</w:t>
      </w:r>
      <w:r>
        <w:t></w:t>
      </w:r>
      <w:r>
        <w:t></w:t>
      </w:r>
      <w:r>
        <w:rPr>
          <w:rFonts w:hint="eastAsia"/>
        </w:rPr>
        <w:t>пунктом</w:t>
      </w:r>
      <w:r>
        <w:t></w:t>
      </w:r>
      <w:r>
        <w:t></w:t>
      </w:r>
      <w:r>
        <w:t></w:t>
      </w:r>
      <w:r>
        <w:t></w:t>
      </w:r>
      <w:r>
        <w:t></w:t>
      </w:r>
      <w:r>
        <w:t></w:t>
      </w:r>
      <w:r>
        <w:t></w:t>
      </w:r>
      <w:r>
        <w:rPr>
          <w:rFonts w:hint="eastAsia"/>
        </w:rPr>
        <w:t>в</w:t>
      </w:r>
      <w:r>
        <w:t></w:t>
      </w:r>
      <w:r>
        <w:rPr>
          <w:rFonts w:hint="eastAsia"/>
        </w:rPr>
        <w:t>якому</w:t>
      </w:r>
      <w:r>
        <w:t></w:t>
      </w:r>
      <w:r>
        <w:rPr>
          <w:rFonts w:hint="eastAsia"/>
        </w:rPr>
        <w:t>закріпити</w:t>
      </w:r>
      <w:r>
        <w:t></w:t>
      </w:r>
      <w:r>
        <w:rPr>
          <w:rFonts w:hint="eastAsia"/>
        </w:rPr>
        <w:t>право</w:t>
      </w:r>
      <w:r>
        <w:t></w:t>
      </w:r>
      <w:r>
        <w:rPr>
          <w:rFonts w:hint="eastAsia"/>
        </w:rPr>
        <w:t>за</w:t>
      </w:r>
    </w:p>
    <w:p w:rsidR="0011775A" w:rsidRDefault="0011775A" w:rsidP="0011775A">
      <w:r>
        <w:rPr>
          <w:rFonts w:hint="eastAsia"/>
        </w:rPr>
        <w:t>працівниками</w:t>
      </w:r>
      <w:r>
        <w:t></w:t>
      </w:r>
      <w:r>
        <w:rPr>
          <w:rFonts w:hint="eastAsia"/>
        </w:rPr>
        <w:t>цього</w:t>
      </w:r>
      <w:r>
        <w:t></w:t>
      </w:r>
      <w:r>
        <w:rPr>
          <w:rFonts w:hint="eastAsia"/>
        </w:rPr>
        <w:t>органу</w:t>
      </w:r>
      <w:r>
        <w:t></w:t>
      </w:r>
      <w:r>
        <w:rPr>
          <w:rFonts w:hint="eastAsia"/>
        </w:rPr>
        <w:t>застосовувати</w:t>
      </w:r>
      <w:r>
        <w:t></w:t>
      </w:r>
      <w:r>
        <w:rPr>
          <w:rFonts w:hint="eastAsia"/>
        </w:rPr>
        <w:t>відеоспостереження</w:t>
      </w:r>
      <w:r>
        <w:t></w:t>
      </w:r>
      <w:r>
        <w:t></w:t>
      </w:r>
      <w:r>
        <w:rPr>
          <w:rFonts w:hint="eastAsia"/>
        </w:rPr>
        <w:t>Внесено</w:t>
      </w:r>
    </w:p>
    <w:p w:rsidR="0011775A" w:rsidRDefault="0011775A" w:rsidP="0011775A">
      <w:r>
        <w:rPr>
          <w:rFonts w:hint="eastAsia"/>
        </w:rPr>
        <w:t>пропозицію</w:t>
      </w:r>
      <w:r>
        <w:t></w:t>
      </w:r>
      <w:r>
        <w:rPr>
          <w:rFonts w:hint="eastAsia"/>
        </w:rPr>
        <w:t>про</w:t>
      </w:r>
      <w:r>
        <w:t></w:t>
      </w:r>
      <w:r>
        <w:rPr>
          <w:rFonts w:hint="eastAsia"/>
        </w:rPr>
        <w:t>те</w:t>
      </w:r>
      <w:r>
        <w:t></w:t>
      </w:r>
      <w:r>
        <w:t></w:t>
      </w:r>
      <w:r>
        <w:rPr>
          <w:rFonts w:hint="eastAsia"/>
        </w:rPr>
        <w:t>що</w:t>
      </w:r>
      <w:r>
        <w:t></w:t>
      </w:r>
      <w:r>
        <w:rPr>
          <w:rFonts w:hint="eastAsia"/>
        </w:rPr>
        <w:t>для</w:t>
      </w:r>
      <w:r>
        <w:t></w:t>
      </w:r>
      <w:r>
        <w:rPr>
          <w:rFonts w:hint="eastAsia"/>
        </w:rPr>
        <w:t>більш</w:t>
      </w:r>
      <w:r>
        <w:t></w:t>
      </w:r>
      <w:r>
        <w:rPr>
          <w:rFonts w:hint="eastAsia"/>
        </w:rPr>
        <w:t>ефективного</w:t>
      </w:r>
      <w:r>
        <w:t></w:t>
      </w:r>
      <w:r>
        <w:rPr>
          <w:rFonts w:hint="eastAsia"/>
        </w:rPr>
        <w:t>здійснення</w:t>
      </w:r>
      <w:r>
        <w:t></w:t>
      </w:r>
      <w:r>
        <w:rPr>
          <w:rFonts w:hint="eastAsia"/>
        </w:rPr>
        <w:t>своєї</w:t>
      </w:r>
      <w:r>
        <w:t></w:t>
      </w:r>
      <w:r>
        <w:rPr>
          <w:rFonts w:hint="eastAsia"/>
        </w:rPr>
        <w:t>діяльності</w:t>
      </w:r>
      <w:r>
        <w:t></w:t>
      </w:r>
      <w:r>
        <w:rPr>
          <w:rFonts w:hint="eastAsia"/>
        </w:rPr>
        <w:t>та</w:t>
      </w:r>
    </w:p>
    <w:p w:rsidR="0011775A" w:rsidRDefault="0011775A" w:rsidP="0011775A">
      <w:r>
        <w:rPr>
          <w:rFonts w:hint="eastAsia"/>
        </w:rPr>
        <w:t>забезпечення</w:t>
      </w:r>
      <w:r>
        <w:t></w:t>
      </w:r>
      <w:r>
        <w:rPr>
          <w:rFonts w:hint="eastAsia"/>
        </w:rPr>
        <w:t>громадського</w:t>
      </w:r>
      <w:r>
        <w:t></w:t>
      </w:r>
      <w:r>
        <w:rPr>
          <w:rFonts w:hint="eastAsia"/>
        </w:rPr>
        <w:t>порядку</w:t>
      </w:r>
      <w:r>
        <w:t></w:t>
      </w:r>
      <w:r>
        <w:rPr>
          <w:rFonts w:hint="eastAsia"/>
        </w:rPr>
        <w:t>і</w:t>
      </w:r>
      <w:r>
        <w:t></w:t>
      </w:r>
      <w:r>
        <w:rPr>
          <w:rFonts w:hint="eastAsia"/>
        </w:rPr>
        <w:t>безпеки</w:t>
      </w:r>
      <w:r>
        <w:t></w:t>
      </w:r>
      <w:r>
        <w:rPr>
          <w:rFonts w:hint="eastAsia"/>
        </w:rPr>
        <w:t>правоохоронні</w:t>
      </w:r>
      <w:r>
        <w:t></w:t>
      </w:r>
      <w:r>
        <w:rPr>
          <w:rFonts w:hint="eastAsia"/>
        </w:rPr>
        <w:t>органи</w:t>
      </w:r>
      <w:r>
        <w:t></w:t>
      </w:r>
      <w:r>
        <w:rPr>
          <w:rFonts w:hint="eastAsia"/>
        </w:rPr>
        <w:t>можуть</w:t>
      </w:r>
    </w:p>
    <w:p w:rsidR="0011775A" w:rsidRDefault="0011775A" w:rsidP="0011775A">
      <w:r>
        <w:rPr>
          <w:rFonts w:hint="eastAsia"/>
        </w:rPr>
        <w:t>співпрацювати</w:t>
      </w:r>
      <w:r>
        <w:t></w:t>
      </w:r>
      <w:r>
        <w:rPr>
          <w:rFonts w:hint="eastAsia"/>
        </w:rPr>
        <w:t>з</w:t>
      </w:r>
      <w:r>
        <w:t></w:t>
      </w:r>
      <w:r>
        <w:rPr>
          <w:rFonts w:hint="eastAsia"/>
        </w:rPr>
        <w:t>охоронними</w:t>
      </w:r>
      <w:r>
        <w:t></w:t>
      </w:r>
      <w:r>
        <w:rPr>
          <w:rFonts w:hint="eastAsia"/>
        </w:rPr>
        <w:t>підприємствами</w:t>
      </w:r>
      <w:r>
        <w:t></w:t>
      </w:r>
      <w:r>
        <w:rPr>
          <w:rFonts w:hint="eastAsia"/>
        </w:rPr>
        <w:t>на</w:t>
      </w:r>
      <w:r>
        <w:t></w:t>
      </w:r>
      <w:r>
        <w:rPr>
          <w:rFonts w:hint="eastAsia"/>
        </w:rPr>
        <w:t>підставі</w:t>
      </w:r>
      <w:r>
        <w:t></w:t>
      </w:r>
      <w:r>
        <w:rPr>
          <w:rFonts w:hint="eastAsia"/>
        </w:rPr>
        <w:t>укладення</w:t>
      </w:r>
    </w:p>
    <w:p w:rsidR="0011775A" w:rsidRDefault="0011775A" w:rsidP="0011775A">
      <w:r>
        <w:rPr>
          <w:rFonts w:hint="eastAsia"/>
        </w:rPr>
        <w:t>адміністративного</w:t>
      </w:r>
      <w:r>
        <w:t></w:t>
      </w:r>
      <w:r>
        <w:rPr>
          <w:rFonts w:hint="eastAsia"/>
        </w:rPr>
        <w:t>договору</w:t>
      </w:r>
      <w:r>
        <w:t></w:t>
      </w:r>
    </w:p>
    <w:p w:rsidR="0011775A" w:rsidRDefault="0011775A" w:rsidP="0011775A">
      <w:r>
        <w:t></w:t>
      </w:r>
      <w:r>
        <w:t></w:t>
      </w:r>
      <w:r>
        <w:t></w:t>
      </w:r>
      <w:r>
        <w:rPr>
          <w:rFonts w:hint="eastAsia"/>
        </w:rPr>
        <w:t>Звернено</w:t>
      </w:r>
      <w:r>
        <w:t></w:t>
      </w:r>
      <w:r>
        <w:rPr>
          <w:rFonts w:hint="eastAsia"/>
        </w:rPr>
        <w:t>увагу</w:t>
      </w:r>
      <w:r>
        <w:t></w:t>
      </w:r>
      <w:r>
        <w:t></w:t>
      </w:r>
      <w:r>
        <w:rPr>
          <w:rFonts w:hint="eastAsia"/>
        </w:rPr>
        <w:t>що</w:t>
      </w:r>
      <w:r>
        <w:t></w:t>
      </w:r>
      <w:r>
        <w:rPr>
          <w:rFonts w:hint="eastAsia"/>
        </w:rPr>
        <w:t>на</w:t>
      </w:r>
      <w:r>
        <w:t></w:t>
      </w:r>
      <w:r>
        <w:rPr>
          <w:rFonts w:hint="eastAsia"/>
        </w:rPr>
        <w:t>сьогодні</w:t>
      </w:r>
      <w:r>
        <w:t></w:t>
      </w:r>
      <w:r>
        <w:rPr>
          <w:rFonts w:hint="eastAsia"/>
        </w:rPr>
        <w:t>такий</w:t>
      </w:r>
      <w:r>
        <w:t></w:t>
      </w:r>
      <w:r>
        <w:rPr>
          <w:rFonts w:hint="eastAsia"/>
        </w:rPr>
        <w:t>доказ</w:t>
      </w:r>
      <w:r>
        <w:t></w:t>
      </w:r>
      <w:r>
        <w:t></w:t>
      </w:r>
      <w:r>
        <w:rPr>
          <w:rFonts w:hint="eastAsia"/>
        </w:rPr>
        <w:t>як</w:t>
      </w:r>
      <w:r>
        <w:t></w:t>
      </w:r>
      <w:r>
        <w:rPr>
          <w:rFonts w:hint="eastAsia"/>
        </w:rPr>
        <w:t>відеозапис</w:t>
      </w:r>
      <w:r>
        <w:t></w:t>
      </w:r>
      <w:r>
        <w:t></w:t>
      </w:r>
      <w:r>
        <w:rPr>
          <w:rFonts w:hint="eastAsia"/>
        </w:rPr>
        <w:t>не</w:t>
      </w:r>
      <w:r>
        <w:t></w:t>
      </w:r>
      <w:r>
        <w:rPr>
          <w:rFonts w:hint="eastAsia"/>
        </w:rPr>
        <w:t>має</w:t>
      </w:r>
    </w:p>
    <w:p w:rsidR="0011775A" w:rsidRDefault="0011775A" w:rsidP="0011775A">
      <w:r>
        <w:rPr>
          <w:rFonts w:hint="eastAsia"/>
        </w:rPr>
        <w:t>статусу</w:t>
      </w:r>
      <w:r>
        <w:t></w:t>
      </w:r>
      <w:r>
        <w:rPr>
          <w:rFonts w:hint="eastAsia"/>
        </w:rPr>
        <w:t>окремого</w:t>
      </w:r>
      <w:r>
        <w:t></w:t>
      </w:r>
      <w:r>
        <w:rPr>
          <w:rFonts w:hint="eastAsia"/>
        </w:rPr>
        <w:t>джерела</w:t>
      </w:r>
      <w:r>
        <w:t></w:t>
      </w:r>
      <w:r>
        <w:rPr>
          <w:rFonts w:hint="eastAsia"/>
        </w:rPr>
        <w:t>доказу</w:t>
      </w:r>
      <w:r>
        <w:t></w:t>
      </w:r>
      <w:r>
        <w:rPr>
          <w:rFonts w:hint="eastAsia"/>
        </w:rPr>
        <w:t>у</w:t>
      </w:r>
      <w:r>
        <w:t></w:t>
      </w:r>
      <w:r>
        <w:rPr>
          <w:rFonts w:hint="eastAsia"/>
        </w:rPr>
        <w:t>процесуальному</w:t>
      </w:r>
      <w:r>
        <w:t></w:t>
      </w:r>
      <w:r>
        <w:rPr>
          <w:rFonts w:hint="eastAsia"/>
        </w:rPr>
        <w:t>законодавстві</w:t>
      </w:r>
      <w:r>
        <w:t></w:t>
      </w:r>
      <w:r>
        <w:rPr>
          <w:rFonts w:hint="eastAsia"/>
        </w:rPr>
        <w:t>України</w:t>
      </w:r>
      <w:r>
        <w:t></w:t>
      </w:r>
    </w:p>
    <w:p w:rsidR="0011775A" w:rsidRDefault="0011775A" w:rsidP="0011775A">
      <w:r>
        <w:rPr>
          <w:rFonts w:hint="eastAsia"/>
        </w:rPr>
        <w:t>що</w:t>
      </w:r>
      <w:r>
        <w:t></w:t>
      </w:r>
      <w:r>
        <w:rPr>
          <w:rFonts w:hint="eastAsia"/>
        </w:rPr>
        <w:t>ускладнює</w:t>
      </w:r>
      <w:r>
        <w:t></w:t>
      </w:r>
      <w:r>
        <w:rPr>
          <w:rFonts w:hint="eastAsia"/>
        </w:rPr>
        <w:t>процедуру</w:t>
      </w:r>
      <w:r>
        <w:t></w:t>
      </w:r>
      <w:r>
        <w:rPr>
          <w:rFonts w:hint="eastAsia"/>
        </w:rPr>
        <w:t>поводження</w:t>
      </w:r>
      <w:r>
        <w:t></w:t>
      </w:r>
      <w:r>
        <w:rPr>
          <w:rFonts w:hint="eastAsia"/>
        </w:rPr>
        <w:t>з</w:t>
      </w:r>
      <w:r>
        <w:t></w:t>
      </w:r>
      <w:r>
        <w:rPr>
          <w:rFonts w:hint="eastAsia"/>
        </w:rPr>
        <w:t>ним</w:t>
      </w:r>
      <w:r>
        <w:t></w:t>
      </w:r>
      <w:r>
        <w:rPr>
          <w:rFonts w:hint="eastAsia"/>
        </w:rPr>
        <w:t>судом</w:t>
      </w:r>
      <w:r>
        <w:t></w:t>
      </w:r>
      <w:r>
        <w:rPr>
          <w:rFonts w:hint="eastAsia"/>
        </w:rPr>
        <w:t>та</w:t>
      </w:r>
      <w:r>
        <w:t></w:t>
      </w:r>
      <w:r>
        <w:rPr>
          <w:rFonts w:hint="eastAsia"/>
        </w:rPr>
        <w:t>публічною</w:t>
      </w:r>
    </w:p>
    <w:p w:rsidR="0011775A" w:rsidRDefault="0011775A" w:rsidP="0011775A">
      <w:r>
        <w:rPr>
          <w:rFonts w:hint="eastAsia"/>
        </w:rPr>
        <w:t>адміністрацією</w:t>
      </w:r>
      <w:r>
        <w:t></w:t>
      </w:r>
      <w:r>
        <w:t></w:t>
      </w:r>
      <w:r>
        <w:rPr>
          <w:rFonts w:hint="eastAsia"/>
        </w:rPr>
        <w:t>У</w:t>
      </w:r>
      <w:r>
        <w:t></w:t>
      </w:r>
      <w:r>
        <w:rPr>
          <w:rFonts w:hint="eastAsia"/>
        </w:rPr>
        <w:t>зв’язку</w:t>
      </w:r>
      <w:r>
        <w:t></w:t>
      </w:r>
      <w:r>
        <w:rPr>
          <w:rFonts w:hint="eastAsia"/>
        </w:rPr>
        <w:t>з</w:t>
      </w:r>
      <w:r>
        <w:t></w:t>
      </w:r>
      <w:r>
        <w:rPr>
          <w:rFonts w:hint="eastAsia"/>
        </w:rPr>
        <w:t>цим</w:t>
      </w:r>
      <w:r>
        <w:t></w:t>
      </w:r>
      <w:r>
        <w:rPr>
          <w:rFonts w:hint="eastAsia"/>
        </w:rPr>
        <w:t>запропоновані</w:t>
      </w:r>
      <w:r>
        <w:t></w:t>
      </w:r>
      <w:r>
        <w:rPr>
          <w:rFonts w:hint="eastAsia"/>
        </w:rPr>
        <w:t>відповідні</w:t>
      </w:r>
      <w:r>
        <w:t></w:t>
      </w:r>
      <w:r>
        <w:rPr>
          <w:rFonts w:hint="eastAsia"/>
        </w:rPr>
        <w:t>зміни</w:t>
      </w:r>
      <w:r>
        <w:t></w:t>
      </w:r>
      <w:r>
        <w:rPr>
          <w:rFonts w:hint="eastAsia"/>
        </w:rPr>
        <w:t>до</w:t>
      </w:r>
      <w:r>
        <w:t></w:t>
      </w:r>
      <w:r>
        <w:rPr>
          <w:rFonts w:hint="eastAsia"/>
        </w:rPr>
        <w:t>існуючих</w:t>
      </w:r>
    </w:p>
    <w:p w:rsidR="0011775A" w:rsidRDefault="0011775A" w:rsidP="0011775A">
      <w:r>
        <w:rPr>
          <w:rFonts w:hint="eastAsia"/>
        </w:rPr>
        <w:t>процесуальних</w:t>
      </w:r>
      <w:r>
        <w:t></w:t>
      </w:r>
      <w:r>
        <w:rPr>
          <w:rFonts w:hint="eastAsia"/>
        </w:rPr>
        <w:t>кодексів</w:t>
      </w:r>
      <w:r>
        <w:t></w:t>
      </w:r>
      <w:r>
        <w:rPr>
          <w:rFonts w:hint="eastAsia"/>
        </w:rPr>
        <w:t>та</w:t>
      </w:r>
      <w:r>
        <w:t></w:t>
      </w:r>
      <w:r>
        <w:rPr>
          <w:rFonts w:hint="eastAsia"/>
        </w:rPr>
        <w:t>проекту</w:t>
      </w:r>
      <w:r>
        <w:t></w:t>
      </w:r>
      <w:r>
        <w:rPr>
          <w:rFonts w:hint="eastAsia"/>
        </w:rPr>
        <w:t>Адміністративно</w:t>
      </w:r>
      <w:r>
        <w:t></w:t>
      </w:r>
      <w:r>
        <w:rPr>
          <w:rFonts w:hint="eastAsia"/>
        </w:rPr>
        <w:t>процедурного</w:t>
      </w:r>
      <w:r>
        <w:t></w:t>
      </w:r>
      <w:r>
        <w:rPr>
          <w:rFonts w:hint="eastAsia"/>
        </w:rPr>
        <w:t>кодексу</w:t>
      </w:r>
    </w:p>
    <w:p w:rsidR="0011775A" w:rsidRDefault="0011775A" w:rsidP="0011775A">
      <w:r>
        <w:rPr>
          <w:rFonts w:hint="eastAsia"/>
        </w:rPr>
        <w:t>України</w:t>
      </w:r>
      <w:r>
        <w:t></w:t>
      </w:r>
      <w:r>
        <w:t></w:t>
      </w:r>
      <w:r>
        <w:rPr>
          <w:rFonts w:hint="eastAsia"/>
        </w:rPr>
        <w:t>який</w:t>
      </w:r>
      <w:r>
        <w:t></w:t>
      </w:r>
      <w:r>
        <w:rPr>
          <w:rFonts w:hint="eastAsia"/>
        </w:rPr>
        <w:t>знаходиться</w:t>
      </w:r>
      <w:r>
        <w:t></w:t>
      </w:r>
      <w:r>
        <w:rPr>
          <w:rFonts w:hint="eastAsia"/>
        </w:rPr>
        <w:t>на</w:t>
      </w:r>
      <w:r>
        <w:t></w:t>
      </w:r>
      <w:r>
        <w:rPr>
          <w:rFonts w:hint="eastAsia"/>
        </w:rPr>
        <w:t>розгляді</w:t>
      </w:r>
      <w:r>
        <w:t></w:t>
      </w:r>
      <w:r>
        <w:rPr>
          <w:rFonts w:hint="eastAsia"/>
        </w:rPr>
        <w:t>у</w:t>
      </w:r>
      <w:r>
        <w:t></w:t>
      </w:r>
      <w:r>
        <w:rPr>
          <w:rFonts w:hint="eastAsia"/>
        </w:rPr>
        <w:t>Верховній</w:t>
      </w:r>
      <w:r>
        <w:t></w:t>
      </w:r>
      <w:r>
        <w:rPr>
          <w:rFonts w:hint="eastAsia"/>
        </w:rPr>
        <w:t>Раді</w:t>
      </w:r>
      <w:r>
        <w:t></w:t>
      </w:r>
      <w:r>
        <w:rPr>
          <w:rFonts w:hint="eastAsia"/>
        </w:rPr>
        <w:t>України</w:t>
      </w:r>
      <w:r>
        <w:t></w:t>
      </w:r>
      <w:r>
        <w:t></w:t>
      </w:r>
      <w:r>
        <w:rPr>
          <w:rFonts w:hint="eastAsia"/>
        </w:rPr>
        <w:t>що</w:t>
      </w:r>
    </w:p>
    <w:p w:rsidR="0011775A" w:rsidRDefault="0011775A" w:rsidP="0011775A">
      <w:r>
        <w:t></w:t>
      </w:r>
      <w:r>
        <w:t></w:t>
      </w:r>
      <w:r>
        <w:t></w:t>
      </w:r>
    </w:p>
    <w:p w:rsidR="0011775A" w:rsidRDefault="0011775A" w:rsidP="0011775A">
      <w:r>
        <w:rPr>
          <w:rFonts w:hint="eastAsia"/>
        </w:rPr>
        <w:t>сприятиме</w:t>
      </w:r>
      <w:r>
        <w:t></w:t>
      </w:r>
      <w:r>
        <w:rPr>
          <w:rFonts w:hint="eastAsia"/>
        </w:rPr>
        <w:t>не</w:t>
      </w:r>
      <w:r>
        <w:t></w:t>
      </w:r>
      <w:r>
        <w:rPr>
          <w:rFonts w:hint="eastAsia"/>
        </w:rPr>
        <w:t>лише</w:t>
      </w:r>
      <w:r>
        <w:t></w:t>
      </w:r>
      <w:r>
        <w:rPr>
          <w:rFonts w:hint="eastAsia"/>
        </w:rPr>
        <w:t>підвищенню</w:t>
      </w:r>
      <w:r>
        <w:t></w:t>
      </w:r>
      <w:r>
        <w:rPr>
          <w:rFonts w:hint="eastAsia"/>
        </w:rPr>
        <w:t>ефективності</w:t>
      </w:r>
      <w:r>
        <w:t></w:t>
      </w:r>
      <w:r>
        <w:rPr>
          <w:rFonts w:hint="eastAsia"/>
        </w:rPr>
        <w:t>правозастосовної</w:t>
      </w:r>
      <w:r>
        <w:t></w:t>
      </w:r>
      <w:r>
        <w:rPr>
          <w:rFonts w:hint="eastAsia"/>
        </w:rPr>
        <w:t>діяльності</w:t>
      </w:r>
      <w:r>
        <w:t></w:t>
      </w:r>
    </w:p>
    <w:p w:rsidR="0011775A" w:rsidRDefault="0011775A" w:rsidP="0011775A">
      <w:r>
        <w:rPr>
          <w:rFonts w:hint="eastAsia"/>
        </w:rPr>
        <w:t>але</w:t>
      </w:r>
      <w:r>
        <w:t></w:t>
      </w:r>
      <w:r>
        <w:rPr>
          <w:rFonts w:hint="eastAsia"/>
        </w:rPr>
        <w:t>і</w:t>
      </w:r>
      <w:r>
        <w:t></w:t>
      </w:r>
      <w:r>
        <w:rPr>
          <w:rFonts w:hint="eastAsia"/>
        </w:rPr>
        <w:t>посилить</w:t>
      </w:r>
      <w:r>
        <w:t></w:t>
      </w:r>
      <w:r>
        <w:rPr>
          <w:rFonts w:hint="eastAsia"/>
        </w:rPr>
        <w:t>гарантії</w:t>
      </w:r>
      <w:r>
        <w:t></w:t>
      </w:r>
      <w:r>
        <w:rPr>
          <w:rFonts w:hint="eastAsia"/>
        </w:rPr>
        <w:t>права</w:t>
      </w:r>
      <w:r>
        <w:t></w:t>
      </w:r>
      <w:r>
        <w:rPr>
          <w:rFonts w:hint="eastAsia"/>
        </w:rPr>
        <w:t>особи</w:t>
      </w:r>
      <w:r>
        <w:t></w:t>
      </w:r>
      <w:r>
        <w:rPr>
          <w:rFonts w:hint="eastAsia"/>
        </w:rPr>
        <w:t>на</w:t>
      </w:r>
      <w:r>
        <w:t></w:t>
      </w:r>
      <w:r>
        <w:rPr>
          <w:rFonts w:hint="eastAsia"/>
        </w:rPr>
        <w:t>справедливий</w:t>
      </w:r>
      <w:r>
        <w:t></w:t>
      </w:r>
      <w:r>
        <w:rPr>
          <w:rFonts w:hint="eastAsia"/>
        </w:rPr>
        <w:t>та</w:t>
      </w:r>
      <w:r>
        <w:t></w:t>
      </w:r>
      <w:r>
        <w:rPr>
          <w:rFonts w:hint="eastAsia"/>
        </w:rPr>
        <w:t>неупереджений</w:t>
      </w:r>
      <w:r>
        <w:t></w:t>
      </w:r>
      <w:r>
        <w:rPr>
          <w:rFonts w:hint="eastAsia"/>
        </w:rPr>
        <w:t>суд</w:t>
      </w:r>
      <w:r>
        <w:t></w:t>
      </w:r>
    </w:p>
    <w:p w:rsidR="0011775A" w:rsidRDefault="0011775A" w:rsidP="0011775A">
      <w:r>
        <w:rPr>
          <w:rFonts w:hint="eastAsia"/>
        </w:rPr>
        <w:t>Вказано</w:t>
      </w:r>
      <w:r>
        <w:t></w:t>
      </w:r>
      <w:r>
        <w:t></w:t>
      </w:r>
      <w:r>
        <w:rPr>
          <w:rFonts w:hint="eastAsia"/>
        </w:rPr>
        <w:t>що</w:t>
      </w:r>
      <w:r>
        <w:t></w:t>
      </w:r>
      <w:r>
        <w:rPr>
          <w:rFonts w:hint="eastAsia"/>
        </w:rPr>
        <w:t>для</w:t>
      </w:r>
      <w:r>
        <w:t></w:t>
      </w:r>
      <w:r>
        <w:rPr>
          <w:rFonts w:hint="eastAsia"/>
        </w:rPr>
        <w:t>позитивної</w:t>
      </w:r>
      <w:r>
        <w:t></w:t>
      </w:r>
      <w:r>
        <w:rPr>
          <w:rFonts w:hint="eastAsia"/>
        </w:rPr>
        <w:t>оцінки</w:t>
      </w:r>
      <w:r>
        <w:t></w:t>
      </w:r>
      <w:r>
        <w:rPr>
          <w:rFonts w:hint="eastAsia"/>
        </w:rPr>
        <w:t>відеозапису</w:t>
      </w:r>
      <w:r>
        <w:t></w:t>
      </w:r>
      <w:r>
        <w:rPr>
          <w:rFonts w:hint="eastAsia"/>
        </w:rPr>
        <w:t>судом</w:t>
      </w:r>
      <w:r>
        <w:t></w:t>
      </w:r>
      <w:r>
        <w:rPr>
          <w:rFonts w:hint="eastAsia"/>
        </w:rPr>
        <w:t>та</w:t>
      </w:r>
      <w:r>
        <w:t></w:t>
      </w:r>
      <w:r>
        <w:rPr>
          <w:rFonts w:hint="eastAsia"/>
        </w:rPr>
        <w:t>публічною</w:t>
      </w:r>
    </w:p>
    <w:p w:rsidR="0011775A" w:rsidRDefault="0011775A" w:rsidP="0011775A">
      <w:r>
        <w:rPr>
          <w:rFonts w:hint="eastAsia"/>
        </w:rPr>
        <w:t>адміністрацією</w:t>
      </w:r>
      <w:r>
        <w:t></w:t>
      </w:r>
      <w:r>
        <w:t></w:t>
      </w:r>
      <w:r>
        <w:rPr>
          <w:rFonts w:hint="eastAsia"/>
        </w:rPr>
        <w:t>він</w:t>
      </w:r>
      <w:r>
        <w:t></w:t>
      </w:r>
      <w:r>
        <w:rPr>
          <w:rFonts w:hint="eastAsia"/>
        </w:rPr>
        <w:t>повинен</w:t>
      </w:r>
      <w:r>
        <w:t></w:t>
      </w:r>
      <w:r>
        <w:rPr>
          <w:rFonts w:hint="eastAsia"/>
        </w:rPr>
        <w:t>відповідати</w:t>
      </w:r>
      <w:r>
        <w:t></w:t>
      </w:r>
      <w:r>
        <w:rPr>
          <w:rFonts w:hint="eastAsia"/>
        </w:rPr>
        <w:t>вимогам</w:t>
      </w:r>
      <w:r>
        <w:t></w:t>
      </w:r>
      <w:r>
        <w:rPr>
          <w:rFonts w:hint="eastAsia"/>
        </w:rPr>
        <w:t>належності</w:t>
      </w:r>
      <w:r>
        <w:t></w:t>
      </w:r>
      <w:r>
        <w:t></w:t>
      </w:r>
      <w:r>
        <w:rPr>
          <w:rFonts w:hint="eastAsia"/>
        </w:rPr>
        <w:t>достовірності</w:t>
      </w:r>
      <w:r>
        <w:t></w:t>
      </w:r>
      <w:r>
        <w:rPr>
          <w:rFonts w:hint="eastAsia"/>
        </w:rPr>
        <w:t>і</w:t>
      </w:r>
    </w:p>
    <w:p w:rsidR="0011775A" w:rsidRDefault="0011775A" w:rsidP="0011775A">
      <w:r>
        <w:rPr>
          <w:rFonts w:hint="eastAsia"/>
        </w:rPr>
        <w:t>достатності</w:t>
      </w:r>
      <w:r>
        <w:t></w:t>
      </w:r>
      <w:r>
        <w:t></w:t>
      </w:r>
      <w:r>
        <w:rPr>
          <w:rFonts w:hint="eastAsia"/>
        </w:rPr>
        <w:t>Для</w:t>
      </w:r>
      <w:r>
        <w:t></w:t>
      </w:r>
      <w:r>
        <w:rPr>
          <w:rFonts w:hint="eastAsia"/>
        </w:rPr>
        <w:t>цього</w:t>
      </w:r>
      <w:r>
        <w:t></w:t>
      </w:r>
      <w:r>
        <w:rPr>
          <w:rFonts w:hint="eastAsia"/>
        </w:rPr>
        <w:t>запропоновано</w:t>
      </w:r>
      <w:r>
        <w:t></w:t>
      </w:r>
      <w:r>
        <w:rPr>
          <w:rFonts w:hint="eastAsia"/>
        </w:rPr>
        <w:t>внести</w:t>
      </w:r>
      <w:r>
        <w:t></w:t>
      </w:r>
      <w:r>
        <w:rPr>
          <w:rFonts w:hint="eastAsia"/>
        </w:rPr>
        <w:t>зміни</w:t>
      </w:r>
      <w:r>
        <w:t></w:t>
      </w:r>
      <w:r>
        <w:rPr>
          <w:rFonts w:hint="eastAsia"/>
        </w:rPr>
        <w:t>до</w:t>
      </w:r>
      <w:r>
        <w:t></w:t>
      </w:r>
      <w:r>
        <w:rPr>
          <w:rFonts w:hint="eastAsia"/>
        </w:rPr>
        <w:t>існуючого</w:t>
      </w:r>
    </w:p>
    <w:p w:rsidR="0011775A" w:rsidRDefault="0011775A" w:rsidP="0011775A">
      <w:r>
        <w:rPr>
          <w:rFonts w:hint="eastAsia"/>
        </w:rPr>
        <w:t>процесуального</w:t>
      </w:r>
      <w:r>
        <w:t></w:t>
      </w:r>
      <w:r>
        <w:rPr>
          <w:rFonts w:hint="eastAsia"/>
        </w:rPr>
        <w:t>законодавства</w:t>
      </w:r>
      <w:r>
        <w:t></w:t>
      </w:r>
      <w:r>
        <w:t></w:t>
      </w:r>
      <w:r>
        <w:rPr>
          <w:rFonts w:hint="eastAsia"/>
        </w:rPr>
        <w:t>яке</w:t>
      </w:r>
      <w:r>
        <w:t></w:t>
      </w:r>
      <w:r>
        <w:rPr>
          <w:rFonts w:hint="eastAsia"/>
        </w:rPr>
        <w:t>буде</w:t>
      </w:r>
      <w:r>
        <w:t></w:t>
      </w:r>
      <w:r>
        <w:rPr>
          <w:rFonts w:hint="eastAsia"/>
        </w:rPr>
        <w:t>регулювати</w:t>
      </w:r>
      <w:r>
        <w:t></w:t>
      </w:r>
      <w:r>
        <w:rPr>
          <w:rFonts w:hint="eastAsia"/>
        </w:rPr>
        <w:t>порядок</w:t>
      </w:r>
      <w:r>
        <w:t></w:t>
      </w:r>
      <w:r>
        <w:rPr>
          <w:rFonts w:hint="eastAsia"/>
        </w:rPr>
        <w:t>закріплення</w:t>
      </w:r>
      <w:r>
        <w:t></w:t>
      </w:r>
      <w:r>
        <w:rPr>
          <w:rFonts w:hint="eastAsia"/>
        </w:rPr>
        <w:t>і</w:t>
      </w:r>
    </w:p>
    <w:p w:rsidR="0011775A" w:rsidRDefault="0011775A" w:rsidP="0011775A">
      <w:r>
        <w:rPr>
          <w:rFonts w:hint="eastAsia"/>
        </w:rPr>
        <w:t>поводження</w:t>
      </w:r>
      <w:r>
        <w:t></w:t>
      </w:r>
      <w:r>
        <w:rPr>
          <w:rFonts w:hint="eastAsia"/>
        </w:rPr>
        <w:t>саме</w:t>
      </w:r>
      <w:r>
        <w:t></w:t>
      </w:r>
      <w:r>
        <w:rPr>
          <w:rFonts w:hint="eastAsia"/>
        </w:rPr>
        <w:t>з</w:t>
      </w:r>
      <w:r>
        <w:t></w:t>
      </w:r>
      <w:r>
        <w:rPr>
          <w:rFonts w:hint="eastAsia"/>
        </w:rPr>
        <w:t>цим</w:t>
      </w:r>
      <w:r>
        <w:t></w:t>
      </w:r>
      <w:r>
        <w:rPr>
          <w:rFonts w:hint="eastAsia"/>
        </w:rPr>
        <w:t>видом</w:t>
      </w:r>
      <w:r>
        <w:t></w:t>
      </w:r>
      <w:r>
        <w:rPr>
          <w:rFonts w:hint="eastAsia"/>
        </w:rPr>
        <w:t>доказів</w:t>
      </w:r>
      <w:r>
        <w:t></w:t>
      </w:r>
    </w:p>
    <w:p w:rsidR="0011775A" w:rsidRDefault="0011775A" w:rsidP="0011775A">
      <w:r>
        <w:t></w:t>
      </w:r>
      <w:r>
        <w:t></w:t>
      </w:r>
      <w:r>
        <w:t></w:t>
      </w:r>
      <w:r>
        <w:rPr>
          <w:rFonts w:hint="eastAsia"/>
        </w:rPr>
        <w:t>Наголошено</w:t>
      </w:r>
      <w:r>
        <w:t></w:t>
      </w:r>
      <w:r>
        <w:t></w:t>
      </w:r>
      <w:r>
        <w:rPr>
          <w:rFonts w:hint="eastAsia"/>
        </w:rPr>
        <w:t>що</w:t>
      </w:r>
      <w:r>
        <w:t></w:t>
      </w:r>
      <w:r>
        <w:rPr>
          <w:rFonts w:hint="eastAsia"/>
        </w:rPr>
        <w:t>здійснення</w:t>
      </w:r>
      <w:r>
        <w:t></w:t>
      </w:r>
      <w:r>
        <w:rPr>
          <w:rFonts w:hint="eastAsia"/>
        </w:rPr>
        <w:t>відеоспостереження</w:t>
      </w:r>
      <w:r>
        <w:t></w:t>
      </w:r>
      <w:r>
        <w:rPr>
          <w:rFonts w:hint="eastAsia"/>
        </w:rPr>
        <w:t>у</w:t>
      </w:r>
      <w:r>
        <w:t></w:t>
      </w:r>
      <w:r>
        <w:rPr>
          <w:rFonts w:hint="eastAsia"/>
        </w:rPr>
        <w:t>громадських</w:t>
      </w:r>
    </w:p>
    <w:p w:rsidR="0011775A" w:rsidRDefault="0011775A" w:rsidP="0011775A">
      <w:r>
        <w:rPr>
          <w:rFonts w:hint="eastAsia"/>
        </w:rPr>
        <w:t>місцях</w:t>
      </w:r>
      <w:r>
        <w:t></w:t>
      </w:r>
      <w:r>
        <w:rPr>
          <w:rFonts w:hint="eastAsia"/>
        </w:rPr>
        <w:t>несе</w:t>
      </w:r>
      <w:r>
        <w:t></w:t>
      </w:r>
      <w:r>
        <w:rPr>
          <w:rFonts w:hint="eastAsia"/>
        </w:rPr>
        <w:t>загрозу</w:t>
      </w:r>
      <w:r>
        <w:t></w:t>
      </w:r>
      <w:r>
        <w:rPr>
          <w:rFonts w:hint="eastAsia"/>
        </w:rPr>
        <w:t>порушення</w:t>
      </w:r>
      <w:r>
        <w:t></w:t>
      </w:r>
      <w:r>
        <w:rPr>
          <w:rFonts w:hint="eastAsia"/>
        </w:rPr>
        <w:t>права</w:t>
      </w:r>
      <w:r>
        <w:t></w:t>
      </w:r>
      <w:r>
        <w:rPr>
          <w:rFonts w:hint="eastAsia"/>
        </w:rPr>
        <w:t>на</w:t>
      </w:r>
      <w:r>
        <w:t></w:t>
      </w:r>
      <w:r>
        <w:rPr>
          <w:rFonts w:hint="eastAsia"/>
        </w:rPr>
        <w:t>недоторканість</w:t>
      </w:r>
      <w:r>
        <w:t></w:t>
      </w:r>
      <w:r>
        <w:rPr>
          <w:rFonts w:hint="eastAsia"/>
        </w:rPr>
        <w:t>приватного</w:t>
      </w:r>
      <w:r>
        <w:t></w:t>
      </w:r>
      <w:r>
        <w:rPr>
          <w:rFonts w:hint="eastAsia"/>
        </w:rPr>
        <w:t>життя</w:t>
      </w:r>
      <w:r>
        <w:t></w:t>
      </w:r>
    </w:p>
    <w:p w:rsidR="0011775A" w:rsidRDefault="0011775A" w:rsidP="0011775A">
      <w:r>
        <w:rPr>
          <w:rFonts w:hint="eastAsia"/>
        </w:rPr>
        <w:t>права</w:t>
      </w:r>
      <w:r>
        <w:t></w:t>
      </w:r>
      <w:r>
        <w:rPr>
          <w:rFonts w:hint="eastAsia"/>
        </w:rPr>
        <w:t>на</w:t>
      </w:r>
      <w:r>
        <w:t></w:t>
      </w:r>
      <w:r>
        <w:rPr>
          <w:rFonts w:hint="eastAsia"/>
        </w:rPr>
        <w:t>свободу</w:t>
      </w:r>
      <w:r>
        <w:t></w:t>
      </w:r>
      <w:r>
        <w:rPr>
          <w:rFonts w:hint="eastAsia"/>
        </w:rPr>
        <w:t>думки</w:t>
      </w:r>
      <w:r>
        <w:t></w:t>
      </w:r>
      <w:r>
        <w:rPr>
          <w:rFonts w:hint="eastAsia"/>
        </w:rPr>
        <w:t>і</w:t>
      </w:r>
      <w:r>
        <w:t></w:t>
      </w:r>
      <w:r>
        <w:rPr>
          <w:rFonts w:hint="eastAsia"/>
        </w:rPr>
        <w:t>слова</w:t>
      </w:r>
      <w:r>
        <w:t></w:t>
      </w:r>
      <w:r>
        <w:rPr>
          <w:rFonts w:hint="eastAsia"/>
        </w:rPr>
        <w:t>та</w:t>
      </w:r>
      <w:r>
        <w:t></w:t>
      </w:r>
      <w:r>
        <w:rPr>
          <w:rFonts w:hint="eastAsia"/>
        </w:rPr>
        <w:t>права</w:t>
      </w:r>
      <w:r>
        <w:t></w:t>
      </w:r>
      <w:r>
        <w:rPr>
          <w:rFonts w:hint="eastAsia"/>
        </w:rPr>
        <w:t>на</w:t>
      </w:r>
      <w:r>
        <w:t></w:t>
      </w:r>
      <w:r>
        <w:rPr>
          <w:rFonts w:hint="eastAsia"/>
        </w:rPr>
        <w:t>мирні</w:t>
      </w:r>
      <w:r>
        <w:t></w:t>
      </w:r>
      <w:r>
        <w:rPr>
          <w:rFonts w:hint="eastAsia"/>
        </w:rPr>
        <w:t>зібрання</w:t>
      </w:r>
      <w:r>
        <w:t></w:t>
      </w:r>
      <w:r>
        <w:t></w:t>
      </w:r>
      <w:r>
        <w:rPr>
          <w:rFonts w:hint="eastAsia"/>
        </w:rPr>
        <w:t>На</w:t>
      </w:r>
      <w:r>
        <w:t></w:t>
      </w:r>
      <w:r>
        <w:rPr>
          <w:rFonts w:hint="eastAsia"/>
        </w:rPr>
        <w:t>підставі</w:t>
      </w:r>
    </w:p>
    <w:p w:rsidR="0011775A" w:rsidRDefault="0011775A" w:rsidP="0011775A">
      <w:r>
        <w:rPr>
          <w:rFonts w:hint="eastAsia"/>
        </w:rPr>
        <w:t>аналізу</w:t>
      </w:r>
      <w:r>
        <w:t></w:t>
      </w:r>
      <w:r>
        <w:rPr>
          <w:rFonts w:hint="eastAsia"/>
        </w:rPr>
        <w:t>національного</w:t>
      </w:r>
      <w:r>
        <w:t></w:t>
      </w:r>
      <w:r>
        <w:rPr>
          <w:rFonts w:hint="eastAsia"/>
        </w:rPr>
        <w:t>та</w:t>
      </w:r>
      <w:r>
        <w:t></w:t>
      </w:r>
      <w:r>
        <w:rPr>
          <w:rFonts w:hint="eastAsia"/>
        </w:rPr>
        <w:t>міжнародного</w:t>
      </w:r>
      <w:r>
        <w:t></w:t>
      </w:r>
      <w:r>
        <w:rPr>
          <w:rFonts w:hint="eastAsia"/>
        </w:rPr>
        <w:t>законодавства</w:t>
      </w:r>
      <w:r>
        <w:t></w:t>
      </w:r>
      <w:r>
        <w:rPr>
          <w:rFonts w:hint="eastAsia"/>
        </w:rPr>
        <w:t>зроблено</w:t>
      </w:r>
      <w:r>
        <w:t></w:t>
      </w:r>
      <w:r>
        <w:rPr>
          <w:rFonts w:hint="eastAsia"/>
        </w:rPr>
        <w:t>висновок</w:t>
      </w:r>
      <w:r>
        <w:t></w:t>
      </w:r>
      <w:r>
        <w:t></w:t>
      </w:r>
      <w:r>
        <w:rPr>
          <w:rFonts w:hint="eastAsia"/>
        </w:rPr>
        <w:t>що</w:t>
      </w:r>
    </w:p>
    <w:p w:rsidR="0011775A" w:rsidRDefault="0011775A" w:rsidP="0011775A">
      <w:r>
        <w:rPr>
          <w:rFonts w:hint="eastAsia"/>
        </w:rPr>
        <w:t>правоохоронні</w:t>
      </w:r>
      <w:r>
        <w:t></w:t>
      </w:r>
      <w:r>
        <w:rPr>
          <w:rFonts w:hint="eastAsia"/>
        </w:rPr>
        <w:t>органи</w:t>
      </w:r>
      <w:r>
        <w:t></w:t>
      </w:r>
      <w:r>
        <w:rPr>
          <w:rFonts w:hint="eastAsia"/>
        </w:rPr>
        <w:t>можуть</w:t>
      </w:r>
      <w:r>
        <w:t></w:t>
      </w:r>
      <w:r>
        <w:rPr>
          <w:rFonts w:hint="eastAsia"/>
        </w:rPr>
        <w:t>втручатись</w:t>
      </w:r>
      <w:r>
        <w:t></w:t>
      </w:r>
      <w:r>
        <w:rPr>
          <w:rFonts w:hint="eastAsia"/>
        </w:rPr>
        <w:t>у</w:t>
      </w:r>
      <w:r>
        <w:t></w:t>
      </w:r>
      <w:r>
        <w:rPr>
          <w:rFonts w:hint="eastAsia"/>
        </w:rPr>
        <w:t>реалізацію</w:t>
      </w:r>
      <w:r>
        <w:t></w:t>
      </w:r>
      <w:r>
        <w:rPr>
          <w:rFonts w:hint="eastAsia"/>
        </w:rPr>
        <w:t>цих</w:t>
      </w:r>
      <w:r>
        <w:t></w:t>
      </w:r>
      <w:r>
        <w:rPr>
          <w:rFonts w:hint="eastAsia"/>
        </w:rPr>
        <w:t>прав</w:t>
      </w:r>
      <w:r>
        <w:t></w:t>
      </w:r>
      <w:r>
        <w:rPr>
          <w:rFonts w:hint="eastAsia"/>
        </w:rPr>
        <w:t>під</w:t>
      </w:r>
      <w:r>
        <w:t></w:t>
      </w:r>
      <w:r>
        <w:rPr>
          <w:rFonts w:hint="eastAsia"/>
        </w:rPr>
        <w:t>час</w:t>
      </w:r>
    </w:p>
    <w:p w:rsidR="0011775A" w:rsidRDefault="0011775A" w:rsidP="0011775A">
      <w:r>
        <w:rPr>
          <w:rFonts w:hint="eastAsia"/>
        </w:rPr>
        <w:t>здійснення</w:t>
      </w:r>
      <w:r>
        <w:t></w:t>
      </w:r>
      <w:r>
        <w:rPr>
          <w:rFonts w:hint="eastAsia"/>
        </w:rPr>
        <w:t>відеоспостереження</w:t>
      </w:r>
      <w:r>
        <w:t></w:t>
      </w:r>
      <w:r>
        <w:t></w:t>
      </w:r>
      <w:r>
        <w:rPr>
          <w:rFonts w:hint="eastAsia"/>
        </w:rPr>
        <w:t>якщо</w:t>
      </w:r>
      <w:r>
        <w:t></w:t>
      </w:r>
      <w:r>
        <w:rPr>
          <w:rFonts w:hint="eastAsia"/>
        </w:rPr>
        <w:t>це</w:t>
      </w:r>
      <w:r>
        <w:t></w:t>
      </w:r>
      <w:r>
        <w:rPr>
          <w:rFonts w:hint="eastAsia"/>
        </w:rPr>
        <w:t>відбувається</w:t>
      </w:r>
      <w:r>
        <w:t></w:t>
      </w:r>
      <w:r>
        <w:rPr>
          <w:rFonts w:hint="eastAsia"/>
        </w:rPr>
        <w:t>згідно</w:t>
      </w:r>
      <w:r>
        <w:t></w:t>
      </w:r>
      <w:r>
        <w:rPr>
          <w:rFonts w:hint="eastAsia"/>
        </w:rPr>
        <w:t>із</w:t>
      </w:r>
      <w:r>
        <w:t></w:t>
      </w:r>
      <w:r>
        <w:rPr>
          <w:rFonts w:hint="eastAsia"/>
        </w:rPr>
        <w:t>законом</w:t>
      </w:r>
      <w:r>
        <w:t></w:t>
      </w:r>
      <w:r>
        <w:rPr>
          <w:rFonts w:hint="eastAsia"/>
        </w:rPr>
        <w:t>і</w:t>
      </w:r>
      <w:r>
        <w:t></w:t>
      </w:r>
      <w:r>
        <w:rPr>
          <w:rFonts w:hint="eastAsia"/>
        </w:rPr>
        <w:t>є</w:t>
      </w:r>
    </w:p>
    <w:p w:rsidR="0011775A" w:rsidRDefault="0011775A" w:rsidP="0011775A">
      <w:r>
        <w:rPr>
          <w:rFonts w:hint="eastAsia"/>
        </w:rPr>
        <w:t>необхідним</w:t>
      </w:r>
      <w:r>
        <w:t></w:t>
      </w:r>
      <w:r>
        <w:rPr>
          <w:rFonts w:hint="eastAsia"/>
        </w:rPr>
        <w:t>у</w:t>
      </w:r>
      <w:r>
        <w:t></w:t>
      </w:r>
      <w:r>
        <w:rPr>
          <w:rFonts w:hint="eastAsia"/>
        </w:rPr>
        <w:t>демократичному</w:t>
      </w:r>
      <w:r>
        <w:t></w:t>
      </w:r>
      <w:r>
        <w:rPr>
          <w:rFonts w:hint="eastAsia"/>
        </w:rPr>
        <w:t>суспільстві</w:t>
      </w:r>
      <w:r>
        <w:t></w:t>
      </w:r>
      <w:r>
        <w:rPr>
          <w:rFonts w:hint="eastAsia"/>
        </w:rPr>
        <w:t>в</w:t>
      </w:r>
      <w:r>
        <w:t></w:t>
      </w:r>
      <w:r>
        <w:rPr>
          <w:rFonts w:hint="eastAsia"/>
        </w:rPr>
        <w:t>інтересах</w:t>
      </w:r>
      <w:r>
        <w:t></w:t>
      </w:r>
      <w:r>
        <w:rPr>
          <w:rFonts w:hint="eastAsia"/>
        </w:rPr>
        <w:t>національної</w:t>
      </w:r>
      <w:r>
        <w:t></w:t>
      </w:r>
      <w:r>
        <w:rPr>
          <w:rFonts w:hint="eastAsia"/>
        </w:rPr>
        <w:t>та</w:t>
      </w:r>
    </w:p>
    <w:p w:rsidR="0011775A" w:rsidRDefault="0011775A" w:rsidP="0011775A">
      <w:r>
        <w:rPr>
          <w:rFonts w:hint="eastAsia"/>
        </w:rPr>
        <w:t>громадської</w:t>
      </w:r>
      <w:r>
        <w:t></w:t>
      </w:r>
      <w:r>
        <w:rPr>
          <w:rFonts w:hint="eastAsia"/>
        </w:rPr>
        <w:t>безпеки</w:t>
      </w:r>
      <w:r>
        <w:t></w:t>
      </w:r>
      <w:r>
        <w:rPr>
          <w:rFonts w:hint="eastAsia"/>
        </w:rPr>
        <w:t>чи</w:t>
      </w:r>
      <w:r>
        <w:t></w:t>
      </w:r>
      <w:r>
        <w:rPr>
          <w:rFonts w:hint="eastAsia"/>
        </w:rPr>
        <w:t>економічного</w:t>
      </w:r>
      <w:r>
        <w:t></w:t>
      </w:r>
      <w:r>
        <w:rPr>
          <w:rFonts w:hint="eastAsia"/>
        </w:rPr>
        <w:t>добробуту</w:t>
      </w:r>
      <w:r>
        <w:t></w:t>
      </w:r>
      <w:r>
        <w:rPr>
          <w:rFonts w:hint="eastAsia"/>
        </w:rPr>
        <w:t>країни</w:t>
      </w:r>
      <w:r>
        <w:t></w:t>
      </w:r>
      <w:r>
        <w:t></w:t>
      </w:r>
      <w:r>
        <w:rPr>
          <w:rFonts w:hint="eastAsia"/>
        </w:rPr>
        <w:t>для</w:t>
      </w:r>
      <w:r>
        <w:t></w:t>
      </w:r>
      <w:r>
        <w:rPr>
          <w:rFonts w:hint="eastAsia"/>
        </w:rPr>
        <w:t>запобігання</w:t>
      </w:r>
    </w:p>
    <w:p w:rsidR="0011775A" w:rsidRDefault="0011775A" w:rsidP="0011775A">
      <w:r>
        <w:rPr>
          <w:rFonts w:hint="eastAsia"/>
        </w:rPr>
        <w:t>заворушенням</w:t>
      </w:r>
      <w:r>
        <w:t></w:t>
      </w:r>
      <w:r>
        <w:rPr>
          <w:rFonts w:hint="eastAsia"/>
        </w:rPr>
        <w:t>чи</w:t>
      </w:r>
      <w:r>
        <w:t></w:t>
      </w:r>
      <w:r>
        <w:rPr>
          <w:rFonts w:hint="eastAsia"/>
        </w:rPr>
        <w:t>злочинам</w:t>
      </w:r>
      <w:r>
        <w:t></w:t>
      </w:r>
      <w:r>
        <w:t></w:t>
      </w:r>
      <w:r>
        <w:rPr>
          <w:rFonts w:hint="eastAsia"/>
        </w:rPr>
        <w:t>для</w:t>
      </w:r>
      <w:r>
        <w:t></w:t>
      </w:r>
      <w:r>
        <w:rPr>
          <w:rFonts w:hint="eastAsia"/>
        </w:rPr>
        <w:t>захисту</w:t>
      </w:r>
      <w:r>
        <w:t></w:t>
      </w:r>
      <w:r>
        <w:rPr>
          <w:rFonts w:hint="eastAsia"/>
        </w:rPr>
        <w:t>здоров’я</w:t>
      </w:r>
      <w:r>
        <w:t></w:t>
      </w:r>
      <w:r>
        <w:rPr>
          <w:rFonts w:hint="eastAsia"/>
        </w:rPr>
        <w:t>чи</w:t>
      </w:r>
      <w:r>
        <w:t></w:t>
      </w:r>
      <w:r>
        <w:rPr>
          <w:rFonts w:hint="eastAsia"/>
        </w:rPr>
        <w:t>моралі</w:t>
      </w:r>
      <w:r>
        <w:t></w:t>
      </w:r>
      <w:r>
        <w:rPr>
          <w:rFonts w:hint="eastAsia"/>
        </w:rPr>
        <w:t>або</w:t>
      </w:r>
      <w:r>
        <w:t></w:t>
      </w:r>
      <w:r>
        <w:rPr>
          <w:rFonts w:hint="eastAsia"/>
        </w:rPr>
        <w:t>для</w:t>
      </w:r>
      <w:r>
        <w:t></w:t>
      </w:r>
      <w:r>
        <w:rPr>
          <w:rFonts w:hint="eastAsia"/>
        </w:rPr>
        <w:t>захисту</w:t>
      </w:r>
    </w:p>
    <w:p w:rsidR="0011775A" w:rsidRDefault="0011775A" w:rsidP="0011775A">
      <w:r>
        <w:rPr>
          <w:rFonts w:hint="eastAsia"/>
        </w:rPr>
        <w:t>прав</w:t>
      </w:r>
      <w:r>
        <w:t></w:t>
      </w:r>
      <w:r>
        <w:rPr>
          <w:rFonts w:hint="eastAsia"/>
        </w:rPr>
        <w:t>і</w:t>
      </w:r>
      <w:r>
        <w:t></w:t>
      </w:r>
      <w:r>
        <w:rPr>
          <w:rFonts w:hint="eastAsia"/>
        </w:rPr>
        <w:t>свобод</w:t>
      </w:r>
      <w:r>
        <w:t></w:t>
      </w:r>
      <w:r>
        <w:rPr>
          <w:rFonts w:hint="eastAsia"/>
        </w:rPr>
        <w:t>інших</w:t>
      </w:r>
      <w:r>
        <w:t></w:t>
      </w:r>
      <w:r>
        <w:rPr>
          <w:rFonts w:hint="eastAsia"/>
        </w:rPr>
        <w:t>осіб</w:t>
      </w:r>
      <w:r>
        <w:t></w:t>
      </w:r>
      <w:r>
        <w:t></w:t>
      </w:r>
      <w:r>
        <w:rPr>
          <w:rFonts w:hint="eastAsia"/>
        </w:rPr>
        <w:t>Доведено</w:t>
      </w:r>
      <w:r>
        <w:t></w:t>
      </w:r>
      <w:r>
        <w:t></w:t>
      </w:r>
      <w:r>
        <w:rPr>
          <w:rFonts w:hint="eastAsia"/>
        </w:rPr>
        <w:t>для</w:t>
      </w:r>
      <w:r>
        <w:t></w:t>
      </w:r>
      <w:r>
        <w:rPr>
          <w:rFonts w:hint="eastAsia"/>
        </w:rPr>
        <w:t>того</w:t>
      </w:r>
      <w:r>
        <w:t></w:t>
      </w:r>
      <w:r>
        <w:rPr>
          <w:rFonts w:hint="eastAsia"/>
        </w:rPr>
        <w:t>щоб</w:t>
      </w:r>
      <w:r>
        <w:t></w:t>
      </w:r>
      <w:r>
        <w:rPr>
          <w:rFonts w:hint="eastAsia"/>
        </w:rPr>
        <w:t>застосування</w:t>
      </w:r>
    </w:p>
    <w:p w:rsidR="0011775A" w:rsidRDefault="0011775A" w:rsidP="0011775A">
      <w:r>
        <w:rPr>
          <w:rFonts w:hint="eastAsia"/>
        </w:rPr>
        <w:t>відеоспостереження</w:t>
      </w:r>
      <w:r>
        <w:t></w:t>
      </w:r>
      <w:r>
        <w:rPr>
          <w:rFonts w:hint="eastAsia"/>
        </w:rPr>
        <w:t>у</w:t>
      </w:r>
      <w:r>
        <w:t></w:t>
      </w:r>
      <w:r>
        <w:rPr>
          <w:rFonts w:hint="eastAsia"/>
        </w:rPr>
        <w:t>громадських</w:t>
      </w:r>
      <w:r>
        <w:t></w:t>
      </w:r>
      <w:r>
        <w:rPr>
          <w:rFonts w:hint="eastAsia"/>
        </w:rPr>
        <w:t>місцях</w:t>
      </w:r>
      <w:r>
        <w:t></w:t>
      </w:r>
      <w:r>
        <w:rPr>
          <w:rFonts w:hint="eastAsia"/>
        </w:rPr>
        <w:t>було</w:t>
      </w:r>
      <w:r>
        <w:t></w:t>
      </w:r>
      <w:r>
        <w:rPr>
          <w:rFonts w:hint="eastAsia"/>
        </w:rPr>
        <w:t>допустимим</w:t>
      </w:r>
      <w:r>
        <w:t></w:t>
      </w:r>
      <w:r>
        <w:t></w:t>
      </w:r>
      <w:r>
        <w:rPr>
          <w:rFonts w:hint="eastAsia"/>
        </w:rPr>
        <w:t>воно</w:t>
      </w:r>
      <w:r>
        <w:t></w:t>
      </w:r>
      <w:r>
        <w:rPr>
          <w:rFonts w:hint="eastAsia"/>
        </w:rPr>
        <w:t>повинно</w:t>
      </w:r>
    </w:p>
    <w:p w:rsidR="0011775A" w:rsidRDefault="0011775A" w:rsidP="0011775A">
      <w:r>
        <w:rPr>
          <w:rFonts w:hint="eastAsia"/>
        </w:rPr>
        <w:t>здійснюватись</w:t>
      </w:r>
      <w:r>
        <w:t></w:t>
      </w:r>
      <w:r>
        <w:rPr>
          <w:rFonts w:hint="eastAsia"/>
        </w:rPr>
        <w:t>на</w:t>
      </w:r>
      <w:r>
        <w:t></w:t>
      </w:r>
      <w:r>
        <w:rPr>
          <w:rFonts w:hint="eastAsia"/>
        </w:rPr>
        <w:t>підставі</w:t>
      </w:r>
      <w:r>
        <w:t></w:t>
      </w:r>
      <w:r>
        <w:rPr>
          <w:rFonts w:hint="eastAsia"/>
        </w:rPr>
        <w:t>закону</w:t>
      </w:r>
      <w:r>
        <w:t></w:t>
      </w:r>
      <w:r>
        <w:t></w:t>
      </w:r>
      <w:r>
        <w:rPr>
          <w:rFonts w:hint="eastAsia"/>
        </w:rPr>
        <w:t>переслідувати</w:t>
      </w:r>
      <w:r>
        <w:t></w:t>
      </w:r>
      <w:r>
        <w:rPr>
          <w:rFonts w:hint="eastAsia"/>
        </w:rPr>
        <w:t>одну</w:t>
      </w:r>
      <w:r>
        <w:t></w:t>
      </w:r>
      <w:r>
        <w:rPr>
          <w:rFonts w:hint="eastAsia"/>
        </w:rPr>
        <w:t>із</w:t>
      </w:r>
      <w:r>
        <w:t></w:t>
      </w:r>
      <w:r>
        <w:rPr>
          <w:rFonts w:hint="eastAsia"/>
        </w:rPr>
        <w:t>законних</w:t>
      </w:r>
      <w:r>
        <w:t></w:t>
      </w:r>
      <w:r>
        <w:rPr>
          <w:rFonts w:hint="eastAsia"/>
        </w:rPr>
        <w:t>цілей</w:t>
      </w:r>
      <w:r>
        <w:t></w:t>
      </w:r>
      <w:r>
        <w:t></w:t>
      </w:r>
      <w:r>
        <w:rPr>
          <w:rFonts w:hint="eastAsia"/>
        </w:rPr>
        <w:t>бути</w:t>
      </w:r>
    </w:p>
    <w:p w:rsidR="0011775A" w:rsidRDefault="0011775A" w:rsidP="0011775A">
      <w:r>
        <w:rPr>
          <w:rFonts w:hint="eastAsia"/>
        </w:rPr>
        <w:t>необхідним</w:t>
      </w:r>
      <w:r>
        <w:t></w:t>
      </w:r>
      <w:r>
        <w:rPr>
          <w:rFonts w:hint="eastAsia"/>
        </w:rPr>
        <w:t>у</w:t>
      </w:r>
      <w:r>
        <w:t></w:t>
      </w:r>
      <w:r>
        <w:rPr>
          <w:rFonts w:hint="eastAsia"/>
        </w:rPr>
        <w:t>демократичному</w:t>
      </w:r>
      <w:r>
        <w:t></w:t>
      </w:r>
      <w:r>
        <w:rPr>
          <w:rFonts w:hint="eastAsia"/>
        </w:rPr>
        <w:t>суспільстві</w:t>
      </w:r>
      <w:r>
        <w:t></w:t>
      </w:r>
      <w:r>
        <w:rPr>
          <w:rFonts w:hint="eastAsia"/>
        </w:rPr>
        <w:t>або</w:t>
      </w:r>
      <w:r>
        <w:t></w:t>
      </w:r>
      <w:r>
        <w:rPr>
          <w:rFonts w:hint="eastAsia"/>
        </w:rPr>
        <w:t>бути</w:t>
      </w:r>
      <w:r>
        <w:t></w:t>
      </w:r>
      <w:r>
        <w:rPr>
          <w:rFonts w:hint="eastAsia"/>
        </w:rPr>
        <w:t>співрозмірним</w:t>
      </w:r>
      <w:r>
        <w:t></w:t>
      </w:r>
      <w:r>
        <w:rPr>
          <w:rFonts w:hint="eastAsia"/>
        </w:rPr>
        <w:t>зазначеній</w:t>
      </w:r>
    </w:p>
    <w:p w:rsidR="0011775A" w:rsidRDefault="0011775A" w:rsidP="0011775A">
      <w:r>
        <w:rPr>
          <w:rFonts w:hint="eastAsia"/>
        </w:rPr>
        <w:t>у</w:t>
      </w:r>
      <w:r>
        <w:t></w:t>
      </w:r>
      <w:r>
        <w:rPr>
          <w:rFonts w:hint="eastAsia"/>
        </w:rPr>
        <w:t>законі</w:t>
      </w:r>
      <w:r>
        <w:t></w:t>
      </w:r>
      <w:r>
        <w:rPr>
          <w:rFonts w:hint="eastAsia"/>
        </w:rPr>
        <w:t>меті</w:t>
      </w:r>
      <w:r>
        <w:t></w:t>
      </w:r>
      <w:r>
        <w:t></w:t>
      </w:r>
      <w:r>
        <w:rPr>
          <w:rFonts w:hint="eastAsia"/>
        </w:rPr>
        <w:t>Акцентовано</w:t>
      </w:r>
      <w:r>
        <w:t></w:t>
      </w:r>
      <w:r>
        <w:rPr>
          <w:rFonts w:hint="eastAsia"/>
        </w:rPr>
        <w:t>увагу</w:t>
      </w:r>
      <w:r>
        <w:t></w:t>
      </w:r>
      <w:r>
        <w:rPr>
          <w:rFonts w:hint="eastAsia"/>
        </w:rPr>
        <w:t>на</w:t>
      </w:r>
      <w:r>
        <w:t></w:t>
      </w:r>
      <w:r>
        <w:rPr>
          <w:rFonts w:hint="eastAsia"/>
        </w:rPr>
        <w:t>тому</w:t>
      </w:r>
      <w:r>
        <w:t></w:t>
      </w:r>
      <w:r>
        <w:t></w:t>
      </w:r>
      <w:r>
        <w:rPr>
          <w:rFonts w:hint="eastAsia"/>
        </w:rPr>
        <w:t>що</w:t>
      </w:r>
      <w:r>
        <w:t></w:t>
      </w:r>
      <w:r>
        <w:rPr>
          <w:rFonts w:hint="eastAsia"/>
        </w:rPr>
        <w:t>під</w:t>
      </w:r>
      <w:r>
        <w:t></w:t>
      </w:r>
      <w:r>
        <w:rPr>
          <w:rFonts w:hint="eastAsia"/>
        </w:rPr>
        <w:t>час</w:t>
      </w:r>
      <w:r>
        <w:t></w:t>
      </w:r>
      <w:r>
        <w:rPr>
          <w:rFonts w:hint="eastAsia"/>
        </w:rPr>
        <w:t>здійснення</w:t>
      </w:r>
    </w:p>
    <w:p w:rsidR="0011775A" w:rsidRDefault="0011775A" w:rsidP="0011775A">
      <w:r>
        <w:rPr>
          <w:rFonts w:hint="eastAsia"/>
        </w:rPr>
        <w:t>відеоспостереження</w:t>
      </w:r>
      <w:r>
        <w:t></w:t>
      </w:r>
      <w:r>
        <w:rPr>
          <w:rFonts w:hint="eastAsia"/>
        </w:rPr>
        <w:t>у</w:t>
      </w:r>
      <w:r>
        <w:t></w:t>
      </w:r>
      <w:r>
        <w:rPr>
          <w:rFonts w:hint="eastAsia"/>
        </w:rPr>
        <w:t>громадських</w:t>
      </w:r>
      <w:r>
        <w:t></w:t>
      </w:r>
      <w:r>
        <w:rPr>
          <w:rFonts w:hint="eastAsia"/>
        </w:rPr>
        <w:t>місцях</w:t>
      </w:r>
      <w:r>
        <w:t></w:t>
      </w:r>
      <w:r>
        <w:rPr>
          <w:rFonts w:hint="eastAsia"/>
        </w:rPr>
        <w:t>правоохоронні</w:t>
      </w:r>
      <w:r>
        <w:t></w:t>
      </w:r>
      <w:r>
        <w:rPr>
          <w:rFonts w:hint="eastAsia"/>
        </w:rPr>
        <w:t>органи</w:t>
      </w:r>
      <w:r>
        <w:t></w:t>
      </w:r>
      <w:r>
        <w:rPr>
          <w:rFonts w:hint="eastAsia"/>
        </w:rPr>
        <w:t>повинні</w:t>
      </w:r>
    </w:p>
    <w:p w:rsidR="0011775A" w:rsidRPr="0011775A" w:rsidRDefault="0011775A" w:rsidP="0011775A">
      <w:r>
        <w:rPr>
          <w:rFonts w:hint="eastAsia"/>
        </w:rPr>
        <w:t>дотримуватись</w:t>
      </w:r>
      <w:r>
        <w:t></w:t>
      </w:r>
      <w:r>
        <w:rPr>
          <w:rFonts w:hint="eastAsia"/>
        </w:rPr>
        <w:t>принципів</w:t>
      </w:r>
      <w:r>
        <w:t></w:t>
      </w:r>
      <w:r>
        <w:rPr>
          <w:rFonts w:hint="eastAsia"/>
        </w:rPr>
        <w:t>застосування</w:t>
      </w:r>
      <w:r>
        <w:t></w:t>
      </w:r>
      <w:r>
        <w:rPr>
          <w:rFonts w:hint="eastAsia"/>
        </w:rPr>
        <w:t>відеоспостереження</w:t>
      </w:r>
      <w:r>
        <w:t></w:t>
      </w:r>
    </w:p>
    <w:sectPr w:rsidR="0011775A" w:rsidRPr="0011775A"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F0" w:rsidRDefault="00BE09F0">
      <w:pPr>
        <w:spacing w:after="0" w:line="240" w:lineRule="auto"/>
      </w:pPr>
      <w:r>
        <w:separator/>
      </w:r>
    </w:p>
  </w:endnote>
  <w:endnote w:type="continuationSeparator" w:id="0">
    <w:p w:rsidR="00BE09F0" w:rsidRDefault="00BE0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09F0" w:rsidRDefault="00BE09F0">
                <w:pPr>
                  <w:spacing w:line="240" w:lineRule="auto"/>
                </w:pPr>
                <w:fldSimple w:instr=" PAGE \* MERGEFORMAT ">
                  <w:r w:rsidR="0011775A" w:rsidRPr="0011775A">
                    <w:rPr>
                      <w:rStyle w:val="afffff9"/>
                      <w:noProof/>
                    </w:rPr>
                    <w:t>24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F0" w:rsidRDefault="00BE09F0"/>
    <w:p w:rsidR="00BE09F0" w:rsidRDefault="00BE09F0"/>
    <w:p w:rsidR="00BE09F0" w:rsidRDefault="00BE09F0"/>
    <w:p w:rsidR="00BE09F0" w:rsidRDefault="00BE09F0"/>
    <w:p w:rsidR="00BE09F0" w:rsidRDefault="00BE09F0"/>
    <w:p w:rsidR="00BE09F0" w:rsidRDefault="00BE09F0"/>
    <w:p w:rsidR="00BE09F0" w:rsidRDefault="00BE09F0">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p w:rsidR="00BE09F0" w:rsidRDefault="00BE09F0"/>
    <w:p w:rsidR="00BE09F0" w:rsidRDefault="00BE09F0"/>
    <w:p w:rsidR="00BE09F0" w:rsidRDefault="00BE09F0">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09F0" w:rsidRDefault="00BE09F0"/>
                <w:p w:rsidR="00BE09F0" w:rsidRDefault="00BE09F0">
                  <w:pPr>
                    <w:pStyle w:val="1ffffff7"/>
                    <w:spacing w:line="240" w:lineRule="auto"/>
                  </w:pPr>
                  <w:fldSimple w:instr=" PAGE \* MERGEFORMAT ">
                    <w:r w:rsidRPr="00D56C03">
                      <w:rPr>
                        <w:rStyle w:val="3b"/>
                        <w:noProof/>
                      </w:rPr>
                      <w:t>6</w:t>
                    </w:r>
                  </w:fldSimple>
                </w:p>
              </w:txbxContent>
            </v:textbox>
            <w10:wrap anchorx="page" anchory="page"/>
          </v:shape>
        </w:pict>
      </w:r>
    </w:p>
    <w:p w:rsidR="00BE09F0" w:rsidRDefault="00BE09F0"/>
    <w:p w:rsidR="00BE09F0" w:rsidRDefault="00BE09F0">
      <w:pPr>
        <w:rPr>
          <w:sz w:val="2"/>
          <w:szCs w:val="2"/>
        </w:rPr>
      </w:pPr>
    </w:p>
    <w:p w:rsidR="00BE09F0" w:rsidRDefault="00BE09F0"/>
    <w:p w:rsidR="00BE09F0" w:rsidRDefault="00BE09F0">
      <w:pPr>
        <w:spacing w:after="0" w:line="240" w:lineRule="auto"/>
      </w:pPr>
    </w:p>
  </w:footnote>
  <w:footnote w:type="continuationSeparator" w:id="0">
    <w:p w:rsidR="00BE09F0" w:rsidRDefault="00BE0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Pr="005856C0" w:rsidRDefault="00BE09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F9EFEA-02C7-4EFB-BE47-4D7E9659D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4089</Words>
  <Characters>23308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27343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2022-04-22T14:19:00Z</dcterms:created>
  <dcterms:modified xsi:type="dcterms:W3CDTF">2022-04-22T14:19:00Z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