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A2FE4" w14:textId="77777777" w:rsidR="00FE3497" w:rsidRDefault="00FE3497" w:rsidP="00FE3497">
      <w:r>
        <w:rPr>
          <w:rFonts w:hint="eastAsia"/>
        </w:rPr>
        <w:t>НАЦІОНАЛЬНА</w:t>
      </w:r>
      <w:r>
        <w:t xml:space="preserve"> </w:t>
      </w:r>
      <w:r>
        <w:rPr>
          <w:rFonts w:hint="eastAsia"/>
        </w:rPr>
        <w:t>АКАДЕМІЯ</w:t>
      </w:r>
      <w:r>
        <w:t xml:space="preserve"> </w:t>
      </w:r>
      <w:r>
        <w:rPr>
          <w:rFonts w:hint="eastAsia"/>
        </w:rPr>
        <w:t>ПЕДАГОГІЧНИХ</w:t>
      </w:r>
      <w:r>
        <w:t xml:space="preserve"> </w:t>
      </w:r>
      <w:r>
        <w:rPr>
          <w:rFonts w:hint="eastAsia"/>
        </w:rPr>
        <w:t>НАУК</w:t>
      </w:r>
      <w:r>
        <w:t xml:space="preserve"> </w:t>
      </w:r>
      <w:r>
        <w:rPr>
          <w:rFonts w:hint="eastAsia"/>
        </w:rPr>
        <w:t>УКРАЇНИ</w:t>
      </w:r>
    </w:p>
    <w:p w14:paraId="12FC31BF" w14:textId="77777777" w:rsidR="00FE3497" w:rsidRDefault="00FE3497" w:rsidP="00FE3497">
      <w:r>
        <w:rPr>
          <w:rFonts w:hint="eastAsia"/>
        </w:rPr>
        <w:t>ІНСТИТУТ</w:t>
      </w:r>
      <w:r>
        <w:t xml:space="preserve"> </w:t>
      </w:r>
      <w:r>
        <w:rPr>
          <w:rFonts w:hint="eastAsia"/>
        </w:rPr>
        <w:t>ПРОБЛЕМ</w:t>
      </w:r>
      <w:r>
        <w:t xml:space="preserve"> </w:t>
      </w:r>
      <w:r>
        <w:rPr>
          <w:rFonts w:hint="eastAsia"/>
        </w:rPr>
        <w:t>ВИХОВАННЯ</w:t>
      </w:r>
    </w:p>
    <w:p w14:paraId="700D1FC9" w14:textId="77777777" w:rsidR="00FE3497" w:rsidRDefault="00FE3497" w:rsidP="00FE3497">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42895316" w14:textId="77777777" w:rsidR="00FE3497" w:rsidRDefault="00FE3497" w:rsidP="00FE3497">
      <w:r>
        <w:rPr>
          <w:rFonts w:hint="eastAsia"/>
        </w:rPr>
        <w:t>ШУЛЬГА</w:t>
      </w:r>
      <w:r>
        <w:t xml:space="preserve"> </w:t>
      </w:r>
      <w:r>
        <w:rPr>
          <w:rFonts w:hint="eastAsia"/>
        </w:rPr>
        <w:t>ЛЮДМИЛА</w:t>
      </w:r>
      <w:r>
        <w:t xml:space="preserve"> </w:t>
      </w:r>
      <w:r>
        <w:rPr>
          <w:rFonts w:hint="eastAsia"/>
        </w:rPr>
        <w:t>МИКОЛАЇВНА</w:t>
      </w:r>
    </w:p>
    <w:p w14:paraId="29455094" w14:textId="77777777" w:rsidR="00FE3497" w:rsidRDefault="00FE3497" w:rsidP="00FE3497">
      <w:r>
        <w:rPr>
          <w:rFonts w:hint="eastAsia"/>
        </w:rPr>
        <w:t>УДК</w:t>
      </w:r>
      <w:r>
        <w:t>: 37.015.31.016:74(043.5)</w:t>
      </w:r>
    </w:p>
    <w:p w14:paraId="63311295" w14:textId="77777777" w:rsidR="00FE3497" w:rsidRDefault="00FE3497" w:rsidP="00FE3497">
      <w:r>
        <w:rPr>
          <w:rFonts w:hint="eastAsia"/>
        </w:rPr>
        <w:t>ДИСЕРТАЦІЯ</w:t>
      </w:r>
    </w:p>
    <w:p w14:paraId="6CA2CFA5" w14:textId="77777777" w:rsidR="00FE3497" w:rsidRDefault="00FE3497" w:rsidP="00FE3497">
      <w:r>
        <w:rPr>
          <w:rFonts w:hint="eastAsia"/>
        </w:rPr>
        <w:t>РОЗВИТОК</w:t>
      </w:r>
      <w:r>
        <w:t xml:space="preserve"> </w:t>
      </w:r>
      <w:r>
        <w:rPr>
          <w:rFonts w:hint="eastAsia"/>
        </w:rPr>
        <w:t>ТВОРЧИХ</w:t>
      </w:r>
      <w:r>
        <w:t xml:space="preserve"> </w:t>
      </w:r>
      <w:r>
        <w:rPr>
          <w:rFonts w:hint="eastAsia"/>
        </w:rPr>
        <w:t>ЗДІБНОСТЕЙ</w:t>
      </w:r>
      <w:r>
        <w:t xml:space="preserve"> </w:t>
      </w:r>
      <w:r>
        <w:rPr>
          <w:rFonts w:hint="eastAsia"/>
        </w:rPr>
        <w:t>ДІТЕЙ</w:t>
      </w:r>
      <w:r>
        <w:t xml:space="preserve"> </w:t>
      </w:r>
      <w:r>
        <w:rPr>
          <w:rFonts w:hint="eastAsia"/>
        </w:rPr>
        <w:t>ДОШКІЛЬНОГО</w:t>
      </w:r>
      <w:r>
        <w:t xml:space="preserve"> </w:t>
      </w:r>
      <w:r>
        <w:rPr>
          <w:rFonts w:hint="eastAsia"/>
        </w:rPr>
        <w:t>ВІКУ</w:t>
      </w:r>
    </w:p>
    <w:p w14:paraId="3D04CDE6" w14:textId="77777777" w:rsidR="00FE3497" w:rsidRDefault="00FE3497" w:rsidP="00FE3497">
      <w:r>
        <w:rPr>
          <w:rFonts w:hint="eastAsia"/>
        </w:rPr>
        <w:t>НА</w:t>
      </w:r>
      <w:r>
        <w:t xml:space="preserve"> </w:t>
      </w:r>
      <w:r>
        <w:rPr>
          <w:rFonts w:hint="eastAsia"/>
        </w:rPr>
        <w:t>ЗАНЯТТЯХ</w:t>
      </w:r>
      <w:r>
        <w:t xml:space="preserve"> </w:t>
      </w:r>
      <w:r>
        <w:rPr>
          <w:rFonts w:hint="eastAsia"/>
        </w:rPr>
        <w:t>З</w:t>
      </w:r>
      <w:r>
        <w:t xml:space="preserve"> </w:t>
      </w:r>
      <w:r>
        <w:rPr>
          <w:rFonts w:hint="eastAsia"/>
        </w:rPr>
        <w:t>МАЛЮВАННЯ</w:t>
      </w:r>
    </w:p>
    <w:p w14:paraId="7C5BCC30" w14:textId="77777777" w:rsidR="00FE3497" w:rsidRDefault="00FE3497" w:rsidP="00FE3497">
      <w:r>
        <w:t xml:space="preserve">13.00.08. - </w:t>
      </w:r>
      <w:r>
        <w:rPr>
          <w:rFonts w:hint="eastAsia"/>
        </w:rPr>
        <w:t>дошкільна</w:t>
      </w:r>
      <w:r>
        <w:t xml:space="preserve"> </w:t>
      </w:r>
      <w:r>
        <w:rPr>
          <w:rFonts w:hint="eastAsia"/>
        </w:rPr>
        <w:t>педагогіка</w:t>
      </w:r>
    </w:p>
    <w:p w14:paraId="68B55342" w14:textId="77777777" w:rsidR="00FE3497" w:rsidRDefault="00FE3497" w:rsidP="00FE3497">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педагогічних</w:t>
      </w:r>
      <w:r>
        <w:t xml:space="preserve"> </w:t>
      </w:r>
      <w:r>
        <w:rPr>
          <w:rFonts w:hint="eastAsia"/>
        </w:rPr>
        <w:t>наук</w:t>
      </w:r>
    </w:p>
    <w:p w14:paraId="0F47F4B4" w14:textId="77777777" w:rsidR="00FE3497" w:rsidRDefault="00FE3497" w:rsidP="00FE3497">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 xml:space="preserve">, </w:t>
      </w:r>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r>
        <w:t xml:space="preserve"> </w:t>
      </w:r>
      <w:r>
        <w:tab/>
      </w:r>
      <w:r>
        <w:rPr>
          <w:rFonts w:hint="eastAsia"/>
        </w:rPr>
        <w:t>Шульга</w:t>
      </w:r>
      <w:r>
        <w:t xml:space="preserve"> </w:t>
      </w:r>
      <w:r>
        <w:rPr>
          <w:rFonts w:hint="eastAsia"/>
        </w:rPr>
        <w:t>Л</w:t>
      </w:r>
      <w:r>
        <w:t>.</w:t>
      </w:r>
      <w:r>
        <w:rPr>
          <w:rFonts w:hint="eastAsia"/>
        </w:rPr>
        <w:t>М</w:t>
      </w:r>
      <w:r>
        <w:t>.</w:t>
      </w:r>
    </w:p>
    <w:p w14:paraId="56835C2E" w14:textId="77777777" w:rsidR="00FE3497" w:rsidRDefault="00FE3497" w:rsidP="00FE3497">
      <w:r>
        <w:t>(</w:t>
      </w:r>
      <w:r>
        <w:rPr>
          <w:rFonts w:hint="eastAsia"/>
        </w:rPr>
        <w:t>підпис</w:t>
      </w:r>
      <w:r>
        <w:t xml:space="preserve">, </w:t>
      </w:r>
      <w:r>
        <w:rPr>
          <w:rFonts w:hint="eastAsia"/>
        </w:rPr>
        <w:t>ініціали</w:t>
      </w:r>
      <w:r>
        <w:t xml:space="preserve"> </w:t>
      </w:r>
      <w:r>
        <w:rPr>
          <w:rFonts w:hint="eastAsia"/>
        </w:rPr>
        <w:t>та</w:t>
      </w:r>
      <w:r>
        <w:t xml:space="preserve"> </w:t>
      </w:r>
      <w:r>
        <w:rPr>
          <w:rFonts w:hint="eastAsia"/>
        </w:rPr>
        <w:t>прізвище</w:t>
      </w:r>
      <w:r>
        <w:t xml:space="preserve"> </w:t>
      </w:r>
      <w:r>
        <w:rPr>
          <w:rFonts w:hint="eastAsia"/>
        </w:rPr>
        <w:t>здобувача</w:t>
      </w:r>
      <w:r>
        <w:t>)</w:t>
      </w:r>
    </w:p>
    <w:p w14:paraId="087432CC" w14:textId="77777777" w:rsidR="00FE3497" w:rsidRDefault="00FE3497" w:rsidP="00FE3497">
      <w:r>
        <w:rPr>
          <w:rFonts w:hint="eastAsia"/>
        </w:rPr>
        <w:t>Науковий</w:t>
      </w:r>
      <w:r>
        <w:t xml:space="preserve"> </w:t>
      </w:r>
      <w:r>
        <w:rPr>
          <w:rFonts w:hint="eastAsia"/>
        </w:rPr>
        <w:t>керівник</w:t>
      </w:r>
      <w:r>
        <w:t>:</w:t>
      </w:r>
    </w:p>
    <w:p w14:paraId="6CCD66AB" w14:textId="77777777" w:rsidR="00FE3497" w:rsidRDefault="00FE3497" w:rsidP="00FE3497">
      <w:r>
        <w:rPr>
          <w:rFonts w:hint="eastAsia"/>
        </w:rPr>
        <w:t>Михайлова</w:t>
      </w:r>
      <w:r>
        <w:t xml:space="preserve"> </w:t>
      </w:r>
      <w:r>
        <w:rPr>
          <w:rFonts w:hint="eastAsia"/>
        </w:rPr>
        <w:t>Лариса</w:t>
      </w:r>
      <w:r>
        <w:t xml:space="preserve"> </w:t>
      </w:r>
      <w:r>
        <w:rPr>
          <w:rFonts w:hint="eastAsia"/>
        </w:rPr>
        <w:t>Миколаївна</w:t>
      </w:r>
      <w:r>
        <w:t>,</w:t>
      </w:r>
    </w:p>
    <w:p w14:paraId="1EE88E8E" w14:textId="77777777" w:rsidR="00FE3497" w:rsidRDefault="00FE3497" w:rsidP="00FE3497">
      <w:r>
        <w:rPr>
          <w:rFonts w:hint="eastAsia"/>
        </w:rPr>
        <w:t>кандидат</w:t>
      </w:r>
      <w:r>
        <w:t xml:space="preserve"> </w:t>
      </w:r>
      <w:r>
        <w:rPr>
          <w:rFonts w:hint="eastAsia"/>
        </w:rPr>
        <w:t>педагогічних</w:t>
      </w:r>
      <w:r>
        <w:t xml:space="preserve"> </w:t>
      </w:r>
      <w:r>
        <w:rPr>
          <w:rFonts w:hint="eastAsia"/>
        </w:rPr>
        <w:t>наук</w:t>
      </w:r>
      <w:r>
        <w:t xml:space="preserve">, </w:t>
      </w:r>
      <w:r>
        <w:rPr>
          <w:rFonts w:hint="eastAsia"/>
        </w:rPr>
        <w:t>доцент</w:t>
      </w:r>
    </w:p>
    <w:p w14:paraId="75D37145" w14:textId="5AB1AEBB" w:rsidR="00815762" w:rsidRDefault="00FE3497" w:rsidP="00FE3497">
      <w:r>
        <w:rPr>
          <w:rFonts w:hint="eastAsia"/>
        </w:rPr>
        <w:t>Київ</w:t>
      </w:r>
      <w:r>
        <w:t xml:space="preserve"> - 2018</w:t>
      </w:r>
    </w:p>
    <w:p w14:paraId="3D9C31F9" w14:textId="77777777" w:rsidR="00FE3497" w:rsidRDefault="00FE3497" w:rsidP="00FE3497"/>
    <w:p w14:paraId="2B128AAA" w14:textId="77777777" w:rsidR="00FE3497" w:rsidRDefault="00FE3497" w:rsidP="00FE3497"/>
    <w:p w14:paraId="34D80BE7" w14:textId="77777777" w:rsidR="00FE3497" w:rsidRDefault="00FE3497" w:rsidP="00FE3497">
      <w:r>
        <w:rPr>
          <w:rFonts w:hint="eastAsia"/>
        </w:rPr>
        <w:t>ЗМІСТ</w:t>
      </w:r>
    </w:p>
    <w:p w14:paraId="5F4D7BDA" w14:textId="77777777" w:rsidR="00FE3497" w:rsidRDefault="00FE3497" w:rsidP="00FE3497">
      <w:r>
        <w:rPr>
          <w:rFonts w:hint="eastAsia"/>
        </w:rPr>
        <w:t>ВСТУП</w:t>
      </w:r>
      <w:r>
        <w:tab/>
        <w:t xml:space="preserve"> 24</w:t>
      </w:r>
    </w:p>
    <w:p w14:paraId="3A95395B" w14:textId="77777777" w:rsidR="00FE3497" w:rsidRDefault="00FE3497" w:rsidP="00FE3497">
      <w:r>
        <w:rPr>
          <w:rFonts w:hint="eastAsia"/>
        </w:rPr>
        <w:t>РОЗДІЛ</w:t>
      </w:r>
      <w:r>
        <w:t xml:space="preserve"> 1 </w:t>
      </w:r>
      <w:r>
        <w:rPr>
          <w:rFonts w:hint="eastAsia"/>
        </w:rPr>
        <w:t>ТЕОРЕТИЧНІ</w:t>
      </w:r>
      <w:r>
        <w:t xml:space="preserve"> </w:t>
      </w:r>
      <w:r>
        <w:rPr>
          <w:rFonts w:hint="eastAsia"/>
        </w:rPr>
        <w:t>ЗАСАДИ</w:t>
      </w:r>
      <w:r>
        <w:t xml:space="preserve"> </w:t>
      </w:r>
      <w:r>
        <w:rPr>
          <w:rFonts w:hint="eastAsia"/>
        </w:rPr>
        <w:t>ПИТАННЯ</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ДІТЕЙ</w:t>
      </w:r>
      <w:r>
        <w:t xml:space="preserve"> </w:t>
      </w:r>
      <w:r>
        <w:rPr>
          <w:rFonts w:hint="eastAsia"/>
        </w:rPr>
        <w:t>ДОШКІЛЬНОГО</w:t>
      </w:r>
      <w:r>
        <w:t xml:space="preserve"> </w:t>
      </w:r>
      <w:r>
        <w:rPr>
          <w:rFonts w:hint="eastAsia"/>
        </w:rPr>
        <w:t>ВІКУ</w:t>
      </w:r>
      <w:r>
        <w:tab/>
        <w:t xml:space="preserve"> 34</w:t>
      </w:r>
    </w:p>
    <w:p w14:paraId="09C625C3" w14:textId="77777777" w:rsidR="00FE3497" w:rsidRDefault="00FE3497" w:rsidP="00FE3497">
      <w:r>
        <w:t>1.1</w:t>
      </w:r>
      <w:r>
        <w:tab/>
      </w:r>
      <w:r>
        <w:rPr>
          <w:rFonts w:hint="eastAsia"/>
        </w:rPr>
        <w:t>Сутність</w:t>
      </w:r>
      <w:r>
        <w:t xml:space="preserve"> </w:t>
      </w:r>
      <w:r>
        <w:rPr>
          <w:rFonts w:hint="eastAsia"/>
        </w:rPr>
        <w:t>ключових</w:t>
      </w:r>
      <w:r>
        <w:t xml:space="preserve"> </w:t>
      </w:r>
      <w:r>
        <w:rPr>
          <w:rFonts w:hint="eastAsia"/>
        </w:rPr>
        <w:t>дефініцій</w:t>
      </w:r>
      <w:r>
        <w:t xml:space="preserve"> </w:t>
      </w:r>
      <w:r>
        <w:rPr>
          <w:rFonts w:hint="eastAsia"/>
        </w:rPr>
        <w:t>дослідження</w:t>
      </w:r>
      <w:r>
        <w:tab/>
        <w:t xml:space="preserve"> 34</w:t>
      </w:r>
    </w:p>
    <w:p w14:paraId="11A36B2E" w14:textId="77777777" w:rsidR="00FE3497" w:rsidRDefault="00FE3497" w:rsidP="00FE3497">
      <w:r>
        <w:t>1.2</w:t>
      </w:r>
      <w:r>
        <w:tab/>
      </w:r>
      <w:r>
        <w:rPr>
          <w:rFonts w:hint="eastAsia"/>
        </w:rPr>
        <w:t>Психологічні</w:t>
      </w:r>
      <w:r>
        <w:t xml:space="preserve"> </w:t>
      </w:r>
      <w:r>
        <w:rPr>
          <w:rFonts w:hint="eastAsia"/>
        </w:rPr>
        <w:t>особливості</w:t>
      </w:r>
      <w:r>
        <w:t xml:space="preserve"> </w:t>
      </w:r>
      <w:r>
        <w:rPr>
          <w:rFonts w:hint="eastAsia"/>
        </w:rPr>
        <w:t>дошкільного</w:t>
      </w:r>
      <w:r>
        <w:t xml:space="preserve"> </w:t>
      </w:r>
      <w:r>
        <w:rPr>
          <w:rFonts w:hint="eastAsia"/>
        </w:rPr>
        <w:t>віку</w:t>
      </w:r>
      <w:r>
        <w:t xml:space="preserve"> </w:t>
      </w:r>
      <w:r>
        <w:rPr>
          <w:rFonts w:hint="eastAsia"/>
        </w:rPr>
        <w:t>як</w:t>
      </w:r>
    </w:p>
    <w:p w14:paraId="4553862C" w14:textId="77777777" w:rsidR="00FE3497" w:rsidRDefault="00FE3497" w:rsidP="00FE3497">
      <w:r>
        <w:rPr>
          <w:rFonts w:hint="eastAsia"/>
        </w:rPr>
        <w:t>сенситивного</w:t>
      </w:r>
      <w:r>
        <w:t xml:space="preserve"> </w:t>
      </w:r>
      <w:r>
        <w:rPr>
          <w:rFonts w:hint="eastAsia"/>
        </w:rPr>
        <w:t>для</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дитини</w:t>
      </w:r>
      <w:r>
        <w:tab/>
        <w:t xml:space="preserve"> 49</w:t>
      </w:r>
    </w:p>
    <w:p w14:paraId="304F243F" w14:textId="77777777" w:rsidR="00FE3497" w:rsidRDefault="00FE3497" w:rsidP="00FE3497">
      <w:r>
        <w:t>1.3</w:t>
      </w:r>
      <w:r>
        <w:tab/>
      </w:r>
      <w:r>
        <w:rPr>
          <w:rFonts w:hint="eastAsia"/>
        </w:rPr>
        <w:t>Вирішення</w:t>
      </w:r>
      <w:r>
        <w:t xml:space="preserve"> </w:t>
      </w:r>
      <w:r>
        <w:rPr>
          <w:rFonts w:hint="eastAsia"/>
        </w:rPr>
        <w:t>проблеми</w:t>
      </w:r>
      <w:r>
        <w:t xml:space="preserve"> </w:t>
      </w:r>
      <w:r>
        <w:rPr>
          <w:rFonts w:hint="eastAsia"/>
        </w:rPr>
        <w:t>розвитку</w:t>
      </w:r>
      <w:r>
        <w:t xml:space="preserve"> </w:t>
      </w:r>
      <w:r>
        <w:rPr>
          <w:rFonts w:hint="eastAsia"/>
        </w:rPr>
        <w:t>творчих</w:t>
      </w:r>
      <w:r>
        <w:t xml:space="preserve"> </w:t>
      </w:r>
      <w:r>
        <w:rPr>
          <w:rFonts w:hint="eastAsia"/>
        </w:rPr>
        <w:t>здібностей</w:t>
      </w:r>
    </w:p>
    <w:p w14:paraId="672E4BB1" w14:textId="77777777" w:rsidR="00FE3497" w:rsidRDefault="00FE3497" w:rsidP="00FE3497">
      <w:r>
        <w:rPr>
          <w:rFonts w:hint="eastAsia"/>
        </w:rPr>
        <w:lastRenderedPageBreak/>
        <w:t>дітей</w:t>
      </w:r>
      <w:r>
        <w:t xml:space="preserve"> </w:t>
      </w:r>
      <w:r>
        <w:rPr>
          <w:rFonts w:hint="eastAsia"/>
        </w:rPr>
        <w:t>дошкільного</w:t>
      </w:r>
      <w:r>
        <w:t xml:space="preserve"> </w:t>
      </w:r>
      <w:r>
        <w:rPr>
          <w:rFonts w:hint="eastAsia"/>
        </w:rPr>
        <w:t>віку</w:t>
      </w:r>
      <w:r>
        <w:t xml:space="preserve"> </w:t>
      </w:r>
      <w:r>
        <w:rPr>
          <w:rFonts w:hint="eastAsia"/>
        </w:rPr>
        <w:t>в</w:t>
      </w:r>
      <w:r>
        <w:t xml:space="preserve"> </w:t>
      </w:r>
      <w:r>
        <w:rPr>
          <w:rFonts w:hint="eastAsia"/>
        </w:rPr>
        <w:t>образотворчій</w:t>
      </w:r>
      <w:r>
        <w:t xml:space="preserve"> </w:t>
      </w:r>
      <w:r>
        <w:rPr>
          <w:rFonts w:hint="eastAsia"/>
        </w:rPr>
        <w:t>діяльності</w:t>
      </w:r>
      <w:r>
        <w:t xml:space="preserve"> </w:t>
      </w:r>
      <w:r>
        <w:rPr>
          <w:rFonts w:hint="eastAsia"/>
        </w:rPr>
        <w:t>у</w:t>
      </w:r>
      <w:r>
        <w:t xml:space="preserve"> </w:t>
      </w:r>
      <w:r>
        <w:rPr>
          <w:rFonts w:hint="eastAsia"/>
        </w:rPr>
        <w:t>науці</w:t>
      </w:r>
      <w:r>
        <w:t xml:space="preserve"> </w:t>
      </w:r>
      <w:r>
        <w:rPr>
          <w:rFonts w:hint="eastAsia"/>
        </w:rPr>
        <w:t>та</w:t>
      </w:r>
      <w:r>
        <w:t xml:space="preserve"> </w:t>
      </w:r>
      <w:r>
        <w:rPr>
          <w:rFonts w:hint="eastAsia"/>
        </w:rPr>
        <w:t>практиці</w:t>
      </w:r>
      <w:r>
        <w:tab/>
        <w:t xml:space="preserve"> 68</w:t>
      </w:r>
    </w:p>
    <w:p w14:paraId="761AB817" w14:textId="77777777" w:rsidR="00FE3497" w:rsidRDefault="00FE3497" w:rsidP="00FE3497">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ab/>
        <w:t xml:space="preserve"> 91</w:t>
      </w:r>
    </w:p>
    <w:p w14:paraId="7A152EAE" w14:textId="77777777" w:rsidR="00FE3497" w:rsidRDefault="00FE3497" w:rsidP="00FE3497">
      <w:r>
        <w:rPr>
          <w:rFonts w:hint="eastAsia"/>
        </w:rPr>
        <w:t>РОЗДІЛ</w:t>
      </w:r>
      <w:r>
        <w:t xml:space="preserve"> 2 </w:t>
      </w:r>
      <w:r>
        <w:rPr>
          <w:rFonts w:hint="eastAsia"/>
        </w:rPr>
        <w:t>ОБҐРУНТУВАННЯ</w:t>
      </w:r>
      <w:r>
        <w:t xml:space="preserve"> </w:t>
      </w:r>
      <w:r>
        <w:rPr>
          <w:rFonts w:hint="eastAsia"/>
        </w:rPr>
        <w:t>ТЕХНОЛОГІЇ</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r>
        <w:tab/>
        <w:t xml:space="preserve"> 93</w:t>
      </w:r>
    </w:p>
    <w:p w14:paraId="19ACD1CF" w14:textId="77777777" w:rsidR="00FE3497" w:rsidRDefault="00FE3497" w:rsidP="00FE3497">
      <w:r>
        <w:t>2.1</w:t>
      </w:r>
      <w:r>
        <w:tab/>
      </w:r>
      <w:r>
        <w:rPr>
          <w:rFonts w:hint="eastAsia"/>
        </w:rPr>
        <w:t>Стан</w:t>
      </w:r>
      <w:r>
        <w:t xml:space="preserve"> </w:t>
      </w:r>
      <w:r>
        <w:rPr>
          <w:rFonts w:hint="eastAsia"/>
        </w:rPr>
        <w:t>сформованості</w:t>
      </w:r>
      <w:r>
        <w:t xml:space="preserve"> </w:t>
      </w:r>
      <w:r>
        <w:rPr>
          <w:rFonts w:hint="eastAsia"/>
        </w:rPr>
        <w:t>творчих</w:t>
      </w:r>
      <w:r>
        <w:t xml:space="preserve"> </w:t>
      </w:r>
      <w:r>
        <w:rPr>
          <w:rFonts w:hint="eastAsia"/>
        </w:rPr>
        <w:t>здібностей</w:t>
      </w:r>
      <w:r>
        <w:t xml:space="preserve"> </w:t>
      </w:r>
      <w:r>
        <w:rPr>
          <w:rFonts w:hint="eastAsia"/>
        </w:rPr>
        <w:t>дітей</w:t>
      </w:r>
      <w:r>
        <w:t xml:space="preserve"> </w:t>
      </w:r>
      <w:r>
        <w:rPr>
          <w:rFonts w:hint="eastAsia"/>
        </w:rPr>
        <w:t>старшого</w:t>
      </w:r>
    </w:p>
    <w:p w14:paraId="15F9AAC6" w14:textId="77777777" w:rsidR="00FE3497" w:rsidRDefault="00FE3497" w:rsidP="00FE3497">
      <w:r>
        <w:rPr>
          <w:rFonts w:hint="eastAsia"/>
        </w:rPr>
        <w:t>дошкільного</w:t>
      </w:r>
      <w:r>
        <w:t xml:space="preserve"> </w:t>
      </w:r>
      <w:r>
        <w:rPr>
          <w:rFonts w:hint="eastAsia"/>
        </w:rPr>
        <w:t>віку</w:t>
      </w:r>
      <w:r>
        <w:t xml:space="preserve"> (</w:t>
      </w:r>
      <w:r>
        <w:rPr>
          <w:rFonts w:hint="eastAsia"/>
        </w:rPr>
        <w:t>констатувальний</w:t>
      </w:r>
      <w:r>
        <w:t xml:space="preserve"> </w:t>
      </w:r>
      <w:r>
        <w:rPr>
          <w:rFonts w:hint="eastAsia"/>
        </w:rPr>
        <w:t>етап</w:t>
      </w:r>
      <w:r>
        <w:t>)</w:t>
      </w:r>
      <w:r>
        <w:tab/>
        <w:t xml:space="preserve"> 93</w:t>
      </w:r>
    </w:p>
    <w:p w14:paraId="261926BA" w14:textId="77777777" w:rsidR="00FE3497" w:rsidRDefault="00FE3497" w:rsidP="00FE3497">
      <w:r>
        <w:t>2.2</w:t>
      </w:r>
      <w:r>
        <w:tab/>
      </w:r>
      <w:r>
        <w:rPr>
          <w:rFonts w:hint="eastAsia"/>
        </w:rPr>
        <w:t>Технологія</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дітей</w:t>
      </w:r>
    </w:p>
    <w:p w14:paraId="2DEF7B46" w14:textId="77777777" w:rsidR="00FE3497" w:rsidRDefault="00FE3497" w:rsidP="00FE3497">
      <w:r>
        <w:rPr>
          <w:rFonts w:hint="eastAsia"/>
        </w:rPr>
        <w:t>дошкільного</w:t>
      </w:r>
      <w:r>
        <w:t xml:space="preserve"> </w:t>
      </w:r>
      <w:r>
        <w:rPr>
          <w:rFonts w:hint="eastAsia"/>
        </w:rPr>
        <w:t>віку</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r>
        <w:tab/>
        <w:t xml:space="preserve"> 121</w:t>
      </w:r>
    </w:p>
    <w:p w14:paraId="5758EDC4" w14:textId="77777777" w:rsidR="00FE3497" w:rsidRDefault="00FE3497" w:rsidP="00FE3497">
      <w:r>
        <w:t>2.3</w:t>
      </w:r>
      <w:r>
        <w:tab/>
      </w:r>
      <w:r>
        <w:rPr>
          <w:rFonts w:hint="eastAsia"/>
        </w:rPr>
        <w:t>Педагогічні</w:t>
      </w:r>
      <w:r>
        <w:t xml:space="preserve"> </w:t>
      </w:r>
      <w:r>
        <w:rPr>
          <w:rFonts w:hint="eastAsia"/>
        </w:rPr>
        <w:t>умови</w:t>
      </w:r>
      <w:r>
        <w:t xml:space="preserve"> </w:t>
      </w:r>
      <w:r>
        <w:rPr>
          <w:rFonts w:hint="eastAsia"/>
        </w:rPr>
        <w:t>ефективного</w:t>
      </w:r>
      <w:r>
        <w:t xml:space="preserve"> </w:t>
      </w:r>
      <w:r>
        <w:rPr>
          <w:rFonts w:hint="eastAsia"/>
        </w:rPr>
        <w:t>впровадження</w:t>
      </w:r>
    </w:p>
    <w:p w14:paraId="09A66108" w14:textId="77777777" w:rsidR="00FE3497" w:rsidRDefault="00FE3497" w:rsidP="00FE3497">
      <w:r>
        <w:rPr>
          <w:rFonts w:hint="eastAsia"/>
        </w:rPr>
        <w:t>технології</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r>
        <w:tab/>
        <w:t xml:space="preserve"> 157</w:t>
      </w:r>
    </w:p>
    <w:p w14:paraId="4EE527CD" w14:textId="77777777" w:rsidR="00FE3497" w:rsidRDefault="00FE3497" w:rsidP="00FE3497">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ab/>
        <w:t xml:space="preserve"> 170</w:t>
      </w:r>
    </w:p>
    <w:p w14:paraId="4834D0A5" w14:textId="77777777" w:rsidR="00FE3497" w:rsidRDefault="00FE3497" w:rsidP="00FE3497">
      <w:r>
        <w:rPr>
          <w:rFonts w:hint="eastAsia"/>
        </w:rPr>
        <w:t>РОЗДІЛ</w:t>
      </w:r>
      <w:r>
        <w:t xml:space="preserve"> 3 </w:t>
      </w:r>
      <w:r>
        <w:rPr>
          <w:rFonts w:hint="eastAsia"/>
        </w:rPr>
        <w:t>ПЕРЕВІРКА</w:t>
      </w:r>
      <w:r>
        <w:t xml:space="preserve"> </w:t>
      </w:r>
      <w:r>
        <w:rPr>
          <w:rFonts w:hint="eastAsia"/>
        </w:rPr>
        <w:t>ЕФЕКТИВНОСТІ</w:t>
      </w:r>
      <w:r>
        <w:t xml:space="preserve"> </w:t>
      </w:r>
      <w:r>
        <w:rPr>
          <w:rFonts w:hint="eastAsia"/>
        </w:rPr>
        <w:t>ТЕХНОЛОГІЇ</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r>
        <w:tab/>
        <w:t xml:space="preserve"> 174</w:t>
      </w:r>
    </w:p>
    <w:p w14:paraId="2D35165F" w14:textId="77777777" w:rsidR="00FE3497" w:rsidRDefault="00FE3497" w:rsidP="00FE3497">
      <w:r>
        <w:t>3.1</w:t>
      </w:r>
      <w:r>
        <w:tab/>
      </w:r>
      <w:r>
        <w:rPr>
          <w:rFonts w:hint="eastAsia"/>
        </w:rPr>
        <w:t>Упровадження</w:t>
      </w:r>
      <w:r>
        <w:t xml:space="preserve"> </w:t>
      </w:r>
      <w:r>
        <w:rPr>
          <w:rFonts w:hint="eastAsia"/>
        </w:rPr>
        <w:t>технології</w:t>
      </w:r>
      <w:r>
        <w:t xml:space="preserve"> </w:t>
      </w:r>
      <w:r>
        <w:rPr>
          <w:rFonts w:hint="eastAsia"/>
        </w:rPr>
        <w:t>розвитку</w:t>
      </w:r>
      <w:r>
        <w:t xml:space="preserve"> </w:t>
      </w:r>
      <w:r>
        <w:rPr>
          <w:rFonts w:hint="eastAsia"/>
        </w:rPr>
        <w:t>творчих</w:t>
      </w:r>
      <w:r>
        <w:t xml:space="preserve"> </w:t>
      </w:r>
      <w:r>
        <w:rPr>
          <w:rFonts w:hint="eastAsia"/>
        </w:rPr>
        <w:t>здібностей</w:t>
      </w:r>
    </w:p>
    <w:p w14:paraId="68A7F87A" w14:textId="77777777" w:rsidR="00FE3497" w:rsidRDefault="00FE3497" w:rsidP="00FE3497">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r>
        <w:t xml:space="preserve"> (</w:t>
      </w:r>
      <w:r>
        <w:rPr>
          <w:rFonts w:hint="eastAsia"/>
        </w:rPr>
        <w:t>формувальний</w:t>
      </w:r>
      <w:r>
        <w:t xml:space="preserve"> </w:t>
      </w:r>
      <w:r>
        <w:rPr>
          <w:rFonts w:hint="eastAsia"/>
        </w:rPr>
        <w:t>етап</w:t>
      </w:r>
      <w:r>
        <w:t>)</w:t>
      </w:r>
      <w:r>
        <w:tab/>
        <w:t xml:space="preserve"> 174</w:t>
      </w:r>
    </w:p>
    <w:p w14:paraId="0EF4427B" w14:textId="77777777" w:rsidR="00FE3497" w:rsidRDefault="00FE3497" w:rsidP="00FE3497">
      <w:r>
        <w:t>3.2</w:t>
      </w:r>
      <w:r>
        <w:tab/>
        <w:t xml:space="preserve"> </w:t>
      </w:r>
      <w:r>
        <w:rPr>
          <w:rFonts w:hint="eastAsia"/>
        </w:rPr>
        <w:t>Перевірка</w:t>
      </w:r>
      <w:r>
        <w:tab/>
      </w:r>
      <w:r>
        <w:rPr>
          <w:rFonts w:hint="eastAsia"/>
        </w:rPr>
        <w:t>та</w:t>
      </w:r>
      <w:r>
        <w:t xml:space="preserve"> </w:t>
      </w:r>
      <w:r>
        <w:rPr>
          <w:rFonts w:hint="eastAsia"/>
        </w:rPr>
        <w:t>аналіз</w:t>
      </w:r>
      <w:r>
        <w:t xml:space="preserve"> </w:t>
      </w:r>
      <w:r>
        <w:rPr>
          <w:rFonts w:hint="eastAsia"/>
        </w:rPr>
        <w:t>результатів</w:t>
      </w:r>
      <w:r>
        <w:t xml:space="preserve"> </w:t>
      </w:r>
      <w:r>
        <w:rPr>
          <w:rFonts w:hint="eastAsia"/>
        </w:rPr>
        <w:t>упровадження</w:t>
      </w:r>
    </w:p>
    <w:p w14:paraId="4BA71A36" w14:textId="77777777" w:rsidR="00FE3497" w:rsidRDefault="00FE3497" w:rsidP="00FE3497">
      <w:r>
        <w:rPr>
          <w:rFonts w:hint="eastAsia"/>
        </w:rPr>
        <w:t>технології</w:t>
      </w:r>
      <w:r>
        <w:tab/>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p>
    <w:p w14:paraId="64A565ED" w14:textId="77777777" w:rsidR="00FE3497" w:rsidRDefault="00FE3497" w:rsidP="00FE3497">
      <w:r>
        <w:t>(</w:t>
      </w:r>
      <w:r>
        <w:rPr>
          <w:rFonts w:hint="eastAsia"/>
        </w:rPr>
        <w:t>контрольний</w:t>
      </w:r>
      <w:r>
        <w:t xml:space="preserve"> </w:t>
      </w:r>
      <w:r>
        <w:rPr>
          <w:rFonts w:hint="eastAsia"/>
        </w:rPr>
        <w:t>етап</w:t>
      </w:r>
      <w:r>
        <w:t>)</w:t>
      </w:r>
      <w:r>
        <w:tab/>
        <w:t xml:space="preserve"> 182</w:t>
      </w:r>
    </w:p>
    <w:p w14:paraId="38442CE9" w14:textId="77777777" w:rsidR="00FE3497" w:rsidRDefault="00FE3497" w:rsidP="00FE3497">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ab/>
        <w:t xml:space="preserve"> 201</w:t>
      </w:r>
    </w:p>
    <w:p w14:paraId="2A7BAB21" w14:textId="77777777" w:rsidR="00FE3497" w:rsidRDefault="00FE3497" w:rsidP="00FE3497">
      <w:r>
        <w:rPr>
          <w:rFonts w:hint="eastAsia"/>
        </w:rPr>
        <w:t>ВИСНОВКИ</w:t>
      </w:r>
      <w:r>
        <w:tab/>
        <w:t xml:space="preserve"> 203</w:t>
      </w:r>
    </w:p>
    <w:p w14:paraId="6560EB93" w14:textId="77777777" w:rsidR="00FE3497" w:rsidRDefault="00FE3497" w:rsidP="00FE3497">
      <w:r>
        <w:rPr>
          <w:rFonts w:hint="eastAsia"/>
        </w:rPr>
        <w:t>СПИСОК</w:t>
      </w:r>
      <w:r>
        <w:t xml:space="preserve"> </w:t>
      </w:r>
      <w:r>
        <w:rPr>
          <w:rFonts w:hint="eastAsia"/>
        </w:rPr>
        <w:t>ВИКОРИСТАНИХ</w:t>
      </w:r>
      <w:r>
        <w:t xml:space="preserve"> </w:t>
      </w:r>
      <w:r>
        <w:rPr>
          <w:rFonts w:hint="eastAsia"/>
        </w:rPr>
        <w:t>ДЖЕРЕЛ</w:t>
      </w:r>
      <w:r>
        <w:tab/>
        <w:t xml:space="preserve"> 207</w:t>
      </w:r>
    </w:p>
    <w:p w14:paraId="523A5765" w14:textId="77777777" w:rsidR="00FE3497" w:rsidRDefault="00FE3497" w:rsidP="00FE3497">
      <w:r>
        <w:rPr>
          <w:rFonts w:hint="eastAsia"/>
        </w:rPr>
        <w:t>ДОДАТКИ</w:t>
      </w:r>
      <w:r>
        <w:tab/>
        <w:t xml:space="preserve"> 237 </w:t>
      </w:r>
    </w:p>
    <w:p w14:paraId="1F4286B9" w14:textId="77777777" w:rsidR="00FE3497" w:rsidRDefault="00FE3497" w:rsidP="00FE3497"/>
    <w:p w14:paraId="2396638A" w14:textId="77777777" w:rsidR="00FE3497" w:rsidRDefault="00FE3497" w:rsidP="00FE3497"/>
    <w:p w14:paraId="410E7C3F" w14:textId="77777777" w:rsidR="00FE3497" w:rsidRDefault="00FE3497" w:rsidP="00FE3497"/>
    <w:p w14:paraId="75D19415" w14:textId="77777777" w:rsidR="00FE3497" w:rsidRDefault="00FE3497" w:rsidP="00FE3497">
      <w:r>
        <w:rPr>
          <w:rFonts w:hint="eastAsia"/>
        </w:rPr>
        <w:lastRenderedPageBreak/>
        <w:t>ВИСНОВКИ</w:t>
      </w:r>
    </w:p>
    <w:p w14:paraId="042ADC59" w14:textId="77777777" w:rsidR="00FE3497" w:rsidRDefault="00FE3497" w:rsidP="00FE3497">
      <w:r>
        <w:rPr>
          <w:rFonts w:hint="eastAsia"/>
        </w:rPr>
        <w:t>У</w:t>
      </w:r>
      <w:r>
        <w:t xml:space="preserve"> </w:t>
      </w:r>
      <w:r>
        <w:rPr>
          <w:rFonts w:hint="eastAsia"/>
        </w:rPr>
        <w:t>дисертації</w:t>
      </w:r>
      <w:r>
        <w:t xml:space="preserve"> </w:t>
      </w:r>
      <w:r>
        <w:rPr>
          <w:rFonts w:hint="eastAsia"/>
        </w:rPr>
        <w:t>здійснено</w:t>
      </w:r>
      <w:r>
        <w:t xml:space="preserve"> </w:t>
      </w:r>
      <w:r>
        <w:rPr>
          <w:rFonts w:hint="eastAsia"/>
        </w:rPr>
        <w:t>теоретичне</w:t>
      </w:r>
      <w:r>
        <w:t xml:space="preserve"> </w:t>
      </w:r>
      <w:r>
        <w:rPr>
          <w:rFonts w:hint="eastAsia"/>
        </w:rPr>
        <w:t>узагальнення</w:t>
      </w:r>
      <w:r>
        <w:t xml:space="preserve"> </w:t>
      </w:r>
      <w:r>
        <w:rPr>
          <w:rFonts w:hint="eastAsia"/>
        </w:rPr>
        <w:t>і</w:t>
      </w:r>
      <w:r>
        <w:t xml:space="preserve"> </w:t>
      </w:r>
      <w:r>
        <w:rPr>
          <w:rFonts w:hint="eastAsia"/>
        </w:rPr>
        <w:t>запропоновано</w:t>
      </w:r>
      <w:r>
        <w:t xml:space="preserve"> </w:t>
      </w:r>
      <w:r>
        <w:rPr>
          <w:rFonts w:hint="eastAsia"/>
        </w:rPr>
        <w:t>нове</w:t>
      </w:r>
      <w:r>
        <w:t xml:space="preserve"> </w:t>
      </w:r>
      <w:r>
        <w:rPr>
          <w:rFonts w:hint="eastAsia"/>
        </w:rPr>
        <w:t>вирішення</w:t>
      </w:r>
      <w:r>
        <w:t xml:space="preserve"> </w:t>
      </w:r>
      <w:r>
        <w:rPr>
          <w:rFonts w:hint="eastAsia"/>
        </w:rPr>
        <w:t>проблеми</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r>
        <w:t xml:space="preserve">. </w:t>
      </w:r>
      <w:r>
        <w:rPr>
          <w:rFonts w:hint="eastAsia"/>
        </w:rPr>
        <w:t>Результати</w:t>
      </w:r>
      <w:r>
        <w:t xml:space="preserve"> </w:t>
      </w:r>
      <w:r>
        <w:rPr>
          <w:rFonts w:hint="eastAsia"/>
        </w:rPr>
        <w:t>проведеного</w:t>
      </w:r>
      <w:r>
        <w:t xml:space="preserve"> </w:t>
      </w:r>
      <w:r>
        <w:rPr>
          <w:rFonts w:hint="eastAsia"/>
        </w:rPr>
        <w:t>дослідження</w:t>
      </w:r>
      <w:r>
        <w:t xml:space="preserve"> </w:t>
      </w:r>
      <w:r>
        <w:rPr>
          <w:rFonts w:hint="eastAsia"/>
        </w:rPr>
        <w:t>засвідчили</w:t>
      </w:r>
      <w:r>
        <w:t xml:space="preserve"> </w:t>
      </w:r>
      <w:r>
        <w:rPr>
          <w:rFonts w:hint="eastAsia"/>
        </w:rPr>
        <w:t>досягнення</w:t>
      </w:r>
      <w:r>
        <w:t xml:space="preserve"> </w:t>
      </w:r>
      <w:r>
        <w:rPr>
          <w:rFonts w:hint="eastAsia"/>
        </w:rPr>
        <w:t>мети</w:t>
      </w:r>
      <w:r>
        <w:t xml:space="preserve">, </w:t>
      </w:r>
      <w:r>
        <w:rPr>
          <w:rFonts w:hint="eastAsia"/>
        </w:rPr>
        <w:t>розв’язання</w:t>
      </w:r>
      <w:r>
        <w:t xml:space="preserve"> </w:t>
      </w:r>
      <w:r>
        <w:rPr>
          <w:rFonts w:hint="eastAsia"/>
        </w:rPr>
        <w:t>поставлених</w:t>
      </w:r>
      <w:r>
        <w:t xml:space="preserve"> </w:t>
      </w:r>
      <w:r>
        <w:rPr>
          <w:rFonts w:hint="eastAsia"/>
        </w:rPr>
        <w:t>завдань</w:t>
      </w:r>
      <w:r>
        <w:t xml:space="preserve">, </w:t>
      </w:r>
      <w:r>
        <w:rPr>
          <w:rFonts w:hint="eastAsia"/>
        </w:rPr>
        <w:t>що</w:t>
      </w:r>
      <w:r>
        <w:t xml:space="preserve"> </w:t>
      </w:r>
      <w:r>
        <w:rPr>
          <w:rFonts w:hint="eastAsia"/>
        </w:rPr>
        <w:t>уможливило</w:t>
      </w:r>
      <w:r>
        <w:t xml:space="preserve"> </w:t>
      </w:r>
      <w:r>
        <w:rPr>
          <w:rFonts w:hint="eastAsia"/>
        </w:rPr>
        <w:t>такі</w:t>
      </w:r>
      <w:r>
        <w:t xml:space="preserve"> </w:t>
      </w:r>
      <w:r>
        <w:rPr>
          <w:rFonts w:hint="eastAsia"/>
        </w:rPr>
        <w:t>висновки</w:t>
      </w:r>
      <w:r>
        <w:t>:</w:t>
      </w:r>
    </w:p>
    <w:p w14:paraId="7B53F967" w14:textId="77777777" w:rsidR="00FE3497" w:rsidRDefault="00FE3497" w:rsidP="00FE3497">
      <w:r>
        <w:t>1.</w:t>
      </w:r>
      <w:r>
        <w:tab/>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філософських</w:t>
      </w:r>
      <w:r>
        <w:t xml:space="preserve">, </w:t>
      </w:r>
      <w:r>
        <w:rPr>
          <w:rFonts w:hint="eastAsia"/>
        </w:rPr>
        <w:t>психологічних</w:t>
      </w:r>
      <w:r>
        <w:t xml:space="preserve"> </w:t>
      </w:r>
      <w:r>
        <w:rPr>
          <w:rFonts w:hint="eastAsia"/>
        </w:rPr>
        <w:t>і</w:t>
      </w:r>
      <w:r>
        <w:t xml:space="preserve"> </w:t>
      </w:r>
      <w:r>
        <w:rPr>
          <w:rFonts w:hint="eastAsia"/>
        </w:rPr>
        <w:t>педагогічних</w:t>
      </w:r>
      <w:r>
        <w:t xml:space="preserve"> </w:t>
      </w:r>
      <w:r>
        <w:rPr>
          <w:rFonts w:hint="eastAsia"/>
        </w:rPr>
        <w:t>джерел</w:t>
      </w:r>
      <w:r>
        <w:t xml:space="preserve"> </w:t>
      </w:r>
      <w:r>
        <w:rPr>
          <w:rFonts w:hint="eastAsia"/>
        </w:rPr>
        <w:t>з’ясовано</w:t>
      </w:r>
      <w:r>
        <w:t xml:space="preserve"> </w:t>
      </w:r>
      <w:r>
        <w:rPr>
          <w:rFonts w:hint="eastAsia"/>
        </w:rPr>
        <w:t>стан</w:t>
      </w:r>
      <w:r>
        <w:t xml:space="preserve"> </w:t>
      </w:r>
      <w:r>
        <w:rPr>
          <w:rFonts w:hint="eastAsia"/>
        </w:rPr>
        <w:t>досліджуваної</w:t>
      </w:r>
      <w:r>
        <w:t xml:space="preserve"> </w:t>
      </w:r>
      <w:r>
        <w:rPr>
          <w:rFonts w:hint="eastAsia"/>
        </w:rPr>
        <w:t>проблеми</w:t>
      </w:r>
      <w:r>
        <w:t xml:space="preserve"> </w:t>
      </w:r>
      <w:r>
        <w:rPr>
          <w:rFonts w:hint="eastAsia"/>
        </w:rPr>
        <w:t>та</w:t>
      </w:r>
      <w:r>
        <w:t xml:space="preserve"> </w:t>
      </w:r>
      <w:r>
        <w:rPr>
          <w:rFonts w:hint="eastAsia"/>
        </w:rPr>
        <w:t>уточнено</w:t>
      </w:r>
      <w:r>
        <w:t xml:space="preserve"> </w:t>
      </w:r>
      <w:r>
        <w:rPr>
          <w:rFonts w:hint="eastAsia"/>
        </w:rPr>
        <w:t>сутність</w:t>
      </w:r>
      <w:r>
        <w:t xml:space="preserve"> </w:t>
      </w:r>
      <w:r>
        <w:rPr>
          <w:rFonts w:hint="eastAsia"/>
        </w:rPr>
        <w:t>поняття</w:t>
      </w:r>
      <w:r>
        <w:t xml:space="preserve"> </w:t>
      </w:r>
      <w:r>
        <w:rPr>
          <w:rFonts w:hint="eastAsia"/>
        </w:rPr>
        <w:t>«</w:t>
      </w:r>
      <w:r>
        <w:rPr>
          <w:rFonts w:hint="eastAsia"/>
        </w:rPr>
        <w:t>творчі</w:t>
      </w:r>
      <w:r>
        <w:t xml:space="preserve"> </w:t>
      </w:r>
      <w:r>
        <w:rPr>
          <w:rFonts w:hint="eastAsia"/>
        </w:rPr>
        <w:t>здібності</w:t>
      </w:r>
      <w:r>
        <w:t xml:space="preserve"> </w:t>
      </w:r>
      <w:r>
        <w:rPr>
          <w:rFonts w:hint="eastAsia"/>
        </w:rPr>
        <w:t>дитини</w:t>
      </w:r>
      <w:r>
        <w:t xml:space="preserve"> </w:t>
      </w:r>
      <w:r>
        <w:rPr>
          <w:rFonts w:hint="eastAsia"/>
        </w:rPr>
        <w:t>дошкільного</w:t>
      </w:r>
      <w:r>
        <w:t xml:space="preserve"> </w:t>
      </w:r>
      <w:r>
        <w:rPr>
          <w:rFonts w:hint="eastAsia"/>
        </w:rPr>
        <w:t>віку</w:t>
      </w:r>
      <w:r>
        <w:rPr>
          <w:rFonts w:hint="eastAsia"/>
        </w:rPr>
        <w:t>»</w:t>
      </w:r>
      <w:r>
        <w:t xml:space="preserve">. </w:t>
      </w:r>
      <w:r>
        <w:rPr>
          <w:rFonts w:hint="eastAsia"/>
        </w:rPr>
        <w:t>Означені</w:t>
      </w:r>
      <w:r>
        <w:t xml:space="preserve"> </w:t>
      </w:r>
      <w:r>
        <w:rPr>
          <w:rFonts w:hint="eastAsia"/>
        </w:rPr>
        <w:t>здібності</w:t>
      </w:r>
      <w:r>
        <w:t xml:space="preserve"> </w:t>
      </w:r>
      <w:r>
        <w:rPr>
          <w:rFonts w:hint="eastAsia"/>
        </w:rPr>
        <w:t>трактуються</w:t>
      </w:r>
      <w:r>
        <w:t xml:space="preserve"> </w:t>
      </w:r>
      <w:r>
        <w:rPr>
          <w:rFonts w:hint="eastAsia"/>
        </w:rPr>
        <w:t>як</w:t>
      </w:r>
      <w:r>
        <w:t xml:space="preserve"> </w:t>
      </w:r>
      <w:r>
        <w:rPr>
          <w:rFonts w:hint="eastAsia"/>
        </w:rPr>
        <w:t>властивість</w:t>
      </w:r>
      <w:r>
        <w:t xml:space="preserve">, </w:t>
      </w:r>
      <w:r>
        <w:rPr>
          <w:rFonts w:hint="eastAsia"/>
        </w:rPr>
        <w:t>котра</w:t>
      </w:r>
      <w:r>
        <w:t xml:space="preserve"> </w:t>
      </w:r>
      <w:r>
        <w:rPr>
          <w:rFonts w:hint="eastAsia"/>
        </w:rPr>
        <w:t>завдяки</w:t>
      </w:r>
      <w:r>
        <w:t xml:space="preserve"> </w:t>
      </w:r>
      <w:r>
        <w:rPr>
          <w:rFonts w:hint="eastAsia"/>
        </w:rPr>
        <w:t>віковим</w:t>
      </w:r>
      <w:r>
        <w:t xml:space="preserve"> </w:t>
      </w:r>
      <w:r>
        <w:rPr>
          <w:rFonts w:hint="eastAsia"/>
        </w:rPr>
        <w:t>особливостям</w:t>
      </w:r>
      <w:r>
        <w:t xml:space="preserve"> - </w:t>
      </w:r>
      <w:r>
        <w:rPr>
          <w:rFonts w:hint="eastAsia"/>
        </w:rPr>
        <w:t>здатності</w:t>
      </w:r>
      <w:r>
        <w:t xml:space="preserve"> </w:t>
      </w:r>
      <w:r>
        <w:rPr>
          <w:rFonts w:hint="eastAsia"/>
        </w:rPr>
        <w:t>до</w:t>
      </w:r>
      <w:r>
        <w:t xml:space="preserve"> </w:t>
      </w:r>
      <w:r>
        <w:rPr>
          <w:rFonts w:hint="eastAsia"/>
        </w:rPr>
        <w:t>почуттєвого</w:t>
      </w:r>
      <w:r>
        <w:t xml:space="preserve"> </w:t>
      </w:r>
      <w:r>
        <w:rPr>
          <w:rFonts w:hint="eastAsia"/>
        </w:rPr>
        <w:t>сприйняття</w:t>
      </w:r>
      <w:r>
        <w:t xml:space="preserve">, </w:t>
      </w:r>
      <w:r>
        <w:rPr>
          <w:rFonts w:hint="eastAsia"/>
        </w:rPr>
        <w:t>емоційної</w:t>
      </w:r>
      <w:r>
        <w:t xml:space="preserve"> </w:t>
      </w:r>
      <w:r>
        <w:rPr>
          <w:rFonts w:hint="eastAsia"/>
        </w:rPr>
        <w:t>чуйності</w:t>
      </w:r>
      <w:r>
        <w:t xml:space="preserve">, </w:t>
      </w:r>
      <w:r>
        <w:rPr>
          <w:rFonts w:hint="eastAsia"/>
        </w:rPr>
        <w:t>співпереживання</w:t>
      </w:r>
      <w:r>
        <w:t xml:space="preserve">, </w:t>
      </w:r>
      <w:r>
        <w:rPr>
          <w:rFonts w:hint="eastAsia"/>
        </w:rPr>
        <w:t>фантазування</w:t>
      </w:r>
      <w:r>
        <w:t xml:space="preserve">, </w:t>
      </w:r>
      <w:r>
        <w:rPr>
          <w:rFonts w:hint="eastAsia"/>
        </w:rPr>
        <w:t>образного</w:t>
      </w:r>
      <w:r>
        <w:t xml:space="preserve"> </w:t>
      </w:r>
      <w:r>
        <w:rPr>
          <w:rFonts w:hint="eastAsia"/>
        </w:rPr>
        <w:t>і</w:t>
      </w:r>
      <w:r>
        <w:t xml:space="preserve"> </w:t>
      </w:r>
      <w:r>
        <w:rPr>
          <w:rFonts w:hint="eastAsia"/>
        </w:rPr>
        <w:t>асоціативного</w:t>
      </w:r>
      <w:r>
        <w:t xml:space="preserve"> </w:t>
      </w:r>
      <w:r>
        <w:rPr>
          <w:rFonts w:hint="eastAsia"/>
        </w:rPr>
        <w:t>мислення</w:t>
      </w:r>
      <w:r>
        <w:t xml:space="preserve">, </w:t>
      </w:r>
      <w:r>
        <w:rPr>
          <w:rFonts w:hint="eastAsia"/>
        </w:rPr>
        <w:t>анімізму</w:t>
      </w:r>
      <w:r>
        <w:t xml:space="preserve">, </w:t>
      </w:r>
      <w:r>
        <w:rPr>
          <w:rFonts w:hint="eastAsia"/>
        </w:rPr>
        <w:t>синестезії</w:t>
      </w:r>
      <w:r>
        <w:t xml:space="preserve"> - </w:t>
      </w:r>
      <w:r>
        <w:rPr>
          <w:rFonts w:hint="eastAsia"/>
        </w:rPr>
        <w:t>є</w:t>
      </w:r>
      <w:r>
        <w:t xml:space="preserve"> </w:t>
      </w:r>
      <w:r>
        <w:rPr>
          <w:rFonts w:hint="eastAsia"/>
        </w:rPr>
        <w:t>підґрунтям</w:t>
      </w:r>
      <w:r>
        <w:t xml:space="preserve"> </w:t>
      </w:r>
      <w:r>
        <w:rPr>
          <w:rFonts w:hint="eastAsia"/>
        </w:rPr>
        <w:t>для</w:t>
      </w:r>
      <w:r>
        <w:t xml:space="preserve"> </w:t>
      </w:r>
      <w:r>
        <w:rPr>
          <w:rFonts w:hint="eastAsia"/>
        </w:rPr>
        <w:t>творчої</w:t>
      </w:r>
      <w:r>
        <w:t xml:space="preserve"> </w:t>
      </w:r>
      <w:r>
        <w:rPr>
          <w:rFonts w:hint="eastAsia"/>
        </w:rPr>
        <w:t>самореалізації</w:t>
      </w:r>
      <w:r>
        <w:t xml:space="preserve"> </w:t>
      </w:r>
      <w:r>
        <w:rPr>
          <w:rFonts w:hint="eastAsia"/>
        </w:rPr>
        <w:t>в</w:t>
      </w:r>
      <w:r>
        <w:t xml:space="preserve"> </w:t>
      </w:r>
      <w:r>
        <w:rPr>
          <w:rFonts w:hint="eastAsia"/>
        </w:rPr>
        <w:t>різних</w:t>
      </w:r>
      <w:r>
        <w:t xml:space="preserve"> </w:t>
      </w:r>
      <w:r>
        <w:rPr>
          <w:rFonts w:hint="eastAsia"/>
        </w:rPr>
        <w:t>видах</w:t>
      </w:r>
      <w:r>
        <w:t xml:space="preserve"> </w:t>
      </w:r>
      <w:r>
        <w:rPr>
          <w:rFonts w:hint="eastAsia"/>
        </w:rPr>
        <w:t>художньої</w:t>
      </w:r>
      <w:r>
        <w:t xml:space="preserve"> </w:t>
      </w:r>
      <w:r>
        <w:rPr>
          <w:rFonts w:hint="eastAsia"/>
        </w:rPr>
        <w:t>діяльності</w:t>
      </w:r>
      <w:r>
        <w:t>.</w:t>
      </w:r>
    </w:p>
    <w:p w14:paraId="5F93D1A9" w14:textId="77777777" w:rsidR="00FE3497" w:rsidRDefault="00FE3497" w:rsidP="00FE3497">
      <w:r>
        <w:rPr>
          <w:rFonts w:hint="eastAsia"/>
        </w:rPr>
        <w:t>З’ясовано</w:t>
      </w:r>
      <w:r>
        <w:t xml:space="preserve">, </w:t>
      </w:r>
      <w:r>
        <w:rPr>
          <w:rFonts w:hint="eastAsia"/>
        </w:rPr>
        <w:t>що</w:t>
      </w:r>
      <w:r>
        <w:t xml:space="preserve"> </w:t>
      </w:r>
      <w:r>
        <w:rPr>
          <w:rFonts w:hint="eastAsia"/>
        </w:rPr>
        <w:t>основою</w:t>
      </w:r>
      <w:r>
        <w:t xml:space="preserve"> </w:t>
      </w:r>
      <w:r>
        <w:rPr>
          <w:rFonts w:hint="eastAsia"/>
        </w:rPr>
        <w:t>для</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дошкільника</w:t>
      </w:r>
      <w:r>
        <w:t xml:space="preserve"> </w:t>
      </w:r>
      <w:r>
        <w:rPr>
          <w:rFonts w:hint="eastAsia"/>
        </w:rPr>
        <w:t>є</w:t>
      </w:r>
      <w:r>
        <w:t xml:space="preserve"> </w:t>
      </w:r>
      <w:r>
        <w:rPr>
          <w:rFonts w:hint="eastAsia"/>
        </w:rPr>
        <w:t>психологічні</w:t>
      </w:r>
      <w:r>
        <w:t xml:space="preserve"> </w:t>
      </w:r>
      <w:r>
        <w:rPr>
          <w:rFonts w:hint="eastAsia"/>
        </w:rPr>
        <w:t>особливості</w:t>
      </w:r>
      <w:r>
        <w:t xml:space="preserve"> </w:t>
      </w:r>
      <w:r>
        <w:rPr>
          <w:rFonts w:hint="eastAsia"/>
        </w:rPr>
        <w:t>дошкільного</w:t>
      </w:r>
      <w:r>
        <w:t xml:space="preserve"> </w:t>
      </w:r>
      <w:r>
        <w:rPr>
          <w:rFonts w:hint="eastAsia"/>
        </w:rPr>
        <w:t>віку</w:t>
      </w:r>
      <w:r>
        <w:t>:</w:t>
      </w:r>
      <w:r>
        <w:tab/>
      </w:r>
      <w:r>
        <w:rPr>
          <w:rFonts w:hint="eastAsia"/>
        </w:rPr>
        <w:t>здатність</w:t>
      </w:r>
      <w:r>
        <w:t xml:space="preserve"> </w:t>
      </w:r>
      <w:r>
        <w:rPr>
          <w:rFonts w:hint="eastAsia"/>
        </w:rPr>
        <w:t>до</w:t>
      </w:r>
      <w:r>
        <w:t xml:space="preserve"> </w:t>
      </w:r>
      <w:r>
        <w:rPr>
          <w:rFonts w:hint="eastAsia"/>
        </w:rPr>
        <w:t>емоційної</w:t>
      </w:r>
    </w:p>
    <w:p w14:paraId="44DF3A4E" w14:textId="77777777" w:rsidR="00FE3497" w:rsidRDefault="00FE3497" w:rsidP="00FE3497">
      <w:r>
        <w:rPr>
          <w:rFonts w:hint="eastAsia"/>
        </w:rPr>
        <w:t>чутливості</w:t>
      </w:r>
      <w:r>
        <w:t xml:space="preserve">, </w:t>
      </w:r>
      <w:r>
        <w:rPr>
          <w:rFonts w:hint="eastAsia"/>
        </w:rPr>
        <w:t>уміння</w:t>
      </w:r>
      <w:r>
        <w:t xml:space="preserve"> </w:t>
      </w:r>
      <w:r>
        <w:rPr>
          <w:rFonts w:hint="eastAsia"/>
        </w:rPr>
        <w:t>«</w:t>
      </w:r>
      <w:r>
        <w:rPr>
          <w:rFonts w:hint="eastAsia"/>
        </w:rPr>
        <w:t>входити</w:t>
      </w:r>
      <w:r>
        <w:rPr>
          <w:rFonts w:hint="eastAsia"/>
        </w:rPr>
        <w:t>»</w:t>
      </w:r>
      <w:r>
        <w:t xml:space="preserve"> </w:t>
      </w:r>
      <w:r>
        <w:rPr>
          <w:rFonts w:hint="eastAsia"/>
        </w:rPr>
        <w:t>в</w:t>
      </w:r>
      <w:r>
        <w:t xml:space="preserve"> </w:t>
      </w:r>
      <w:r>
        <w:rPr>
          <w:rFonts w:hint="eastAsia"/>
        </w:rPr>
        <w:t>уявну</w:t>
      </w:r>
      <w:r>
        <w:t xml:space="preserve"> </w:t>
      </w:r>
      <w:r>
        <w:rPr>
          <w:rFonts w:hint="eastAsia"/>
        </w:rPr>
        <w:t>ситуацію</w:t>
      </w:r>
      <w:r>
        <w:t xml:space="preserve">, </w:t>
      </w:r>
      <w:r>
        <w:rPr>
          <w:rFonts w:hint="eastAsia"/>
        </w:rPr>
        <w:t>переживати</w:t>
      </w:r>
      <w:r>
        <w:t xml:space="preserve"> </w:t>
      </w:r>
      <w:r>
        <w:rPr>
          <w:rFonts w:hint="eastAsia"/>
        </w:rPr>
        <w:t>й</w:t>
      </w:r>
      <w:r>
        <w:t xml:space="preserve"> </w:t>
      </w:r>
      <w:r>
        <w:rPr>
          <w:rFonts w:hint="eastAsia"/>
        </w:rPr>
        <w:t>емоційно</w:t>
      </w:r>
      <w:r>
        <w:t xml:space="preserve"> </w:t>
      </w:r>
      <w:r>
        <w:rPr>
          <w:rFonts w:hint="eastAsia"/>
        </w:rPr>
        <w:t>відгукуватися</w:t>
      </w:r>
      <w:r>
        <w:t xml:space="preserve"> </w:t>
      </w:r>
      <w:r>
        <w:rPr>
          <w:rFonts w:hint="eastAsia"/>
        </w:rPr>
        <w:t>на</w:t>
      </w:r>
      <w:r>
        <w:t xml:space="preserve"> </w:t>
      </w:r>
      <w:r>
        <w:rPr>
          <w:rFonts w:hint="eastAsia"/>
        </w:rPr>
        <w:t>красу</w:t>
      </w:r>
      <w:r>
        <w:t xml:space="preserve"> </w:t>
      </w:r>
      <w:r>
        <w:rPr>
          <w:rFonts w:hint="eastAsia"/>
        </w:rPr>
        <w:t>в</w:t>
      </w:r>
      <w:r>
        <w:t xml:space="preserve"> </w:t>
      </w:r>
      <w:r>
        <w:rPr>
          <w:rFonts w:hint="eastAsia"/>
        </w:rPr>
        <w:t>житті</w:t>
      </w:r>
      <w:r>
        <w:t xml:space="preserve"> </w:t>
      </w:r>
      <w:r>
        <w:rPr>
          <w:rFonts w:hint="eastAsia"/>
        </w:rPr>
        <w:t>та</w:t>
      </w:r>
      <w:r>
        <w:t xml:space="preserve"> </w:t>
      </w:r>
      <w:r>
        <w:rPr>
          <w:rFonts w:hint="eastAsia"/>
        </w:rPr>
        <w:t>мистецтві</w:t>
      </w:r>
      <w:r>
        <w:t xml:space="preserve">, </w:t>
      </w:r>
      <w:r>
        <w:rPr>
          <w:rFonts w:hint="eastAsia"/>
        </w:rPr>
        <w:t>емоційна</w:t>
      </w:r>
      <w:r>
        <w:t xml:space="preserve"> </w:t>
      </w:r>
      <w:r>
        <w:rPr>
          <w:rFonts w:hint="eastAsia"/>
        </w:rPr>
        <w:t>щирість</w:t>
      </w:r>
      <w:r>
        <w:t xml:space="preserve">, </w:t>
      </w:r>
      <w:r>
        <w:rPr>
          <w:rFonts w:hint="eastAsia"/>
        </w:rPr>
        <w:t>образне</w:t>
      </w:r>
      <w:r>
        <w:t xml:space="preserve"> </w:t>
      </w:r>
      <w:r>
        <w:rPr>
          <w:rFonts w:hint="eastAsia"/>
        </w:rPr>
        <w:t>мислення</w:t>
      </w:r>
      <w:r>
        <w:t xml:space="preserve">, </w:t>
      </w:r>
      <w:r>
        <w:rPr>
          <w:rFonts w:hint="eastAsia"/>
        </w:rPr>
        <w:t>асоціативність</w:t>
      </w:r>
      <w:r>
        <w:t xml:space="preserve">, </w:t>
      </w:r>
      <w:r>
        <w:rPr>
          <w:rFonts w:hint="eastAsia"/>
        </w:rPr>
        <w:t>пізнавальна</w:t>
      </w:r>
      <w:r>
        <w:t xml:space="preserve"> </w:t>
      </w:r>
      <w:r>
        <w:rPr>
          <w:rFonts w:hint="eastAsia"/>
        </w:rPr>
        <w:t>активність</w:t>
      </w:r>
      <w:r>
        <w:t xml:space="preserve">, </w:t>
      </w:r>
      <w:r>
        <w:rPr>
          <w:rFonts w:hint="eastAsia"/>
        </w:rPr>
        <w:t>динамічність</w:t>
      </w:r>
      <w:r>
        <w:t xml:space="preserve"> </w:t>
      </w:r>
      <w:r>
        <w:rPr>
          <w:rFonts w:hint="eastAsia"/>
        </w:rPr>
        <w:t>і</w:t>
      </w:r>
      <w:r>
        <w:t xml:space="preserve"> </w:t>
      </w:r>
      <w:r>
        <w:rPr>
          <w:rFonts w:hint="eastAsia"/>
        </w:rPr>
        <w:t>яскравість</w:t>
      </w:r>
      <w:r>
        <w:t xml:space="preserve"> </w:t>
      </w:r>
      <w:r>
        <w:rPr>
          <w:rFonts w:hint="eastAsia"/>
        </w:rPr>
        <w:t>уяви</w:t>
      </w:r>
      <w:r>
        <w:t>.</w:t>
      </w:r>
    </w:p>
    <w:p w14:paraId="42CC8A1E" w14:textId="77777777" w:rsidR="00FE3497" w:rsidRDefault="00FE3497" w:rsidP="00FE3497">
      <w:r>
        <w:rPr>
          <w:rFonts w:hint="eastAsia"/>
        </w:rPr>
        <w:t>За</w:t>
      </w:r>
      <w:r>
        <w:t xml:space="preserve"> </w:t>
      </w:r>
      <w:r>
        <w:rPr>
          <w:rFonts w:hint="eastAsia"/>
        </w:rPr>
        <w:t>результатами</w:t>
      </w:r>
      <w:r>
        <w:t xml:space="preserve"> </w:t>
      </w:r>
      <w:r>
        <w:rPr>
          <w:rFonts w:hint="eastAsia"/>
        </w:rPr>
        <w:t>дослідження</w:t>
      </w:r>
      <w:r>
        <w:t xml:space="preserve"> </w:t>
      </w:r>
      <w:r>
        <w:rPr>
          <w:rFonts w:hint="eastAsia"/>
        </w:rPr>
        <w:t>констатовано</w:t>
      </w:r>
      <w:r>
        <w:t xml:space="preserve"> </w:t>
      </w:r>
      <w:r>
        <w:rPr>
          <w:rFonts w:hint="eastAsia"/>
        </w:rPr>
        <w:t>відсутність</w:t>
      </w:r>
      <w:r>
        <w:t xml:space="preserve"> </w:t>
      </w:r>
      <w:r>
        <w:rPr>
          <w:rFonts w:hint="eastAsia"/>
        </w:rPr>
        <w:t>достатньо</w:t>
      </w:r>
      <w:r>
        <w:t xml:space="preserve"> </w:t>
      </w:r>
      <w:r>
        <w:rPr>
          <w:rFonts w:hint="eastAsia"/>
        </w:rPr>
        <w:t>обґрунтованих</w:t>
      </w:r>
      <w:r>
        <w:t xml:space="preserve"> </w:t>
      </w:r>
      <w:r>
        <w:rPr>
          <w:rFonts w:hint="eastAsia"/>
        </w:rPr>
        <w:t>педагогічних</w:t>
      </w:r>
      <w:r>
        <w:t xml:space="preserve"> </w:t>
      </w:r>
      <w:r>
        <w:rPr>
          <w:rFonts w:hint="eastAsia"/>
        </w:rPr>
        <w:t>технологій</w:t>
      </w:r>
      <w:r>
        <w:t xml:space="preserve"> </w:t>
      </w:r>
      <w:r>
        <w:rPr>
          <w:rFonts w:hint="eastAsia"/>
        </w:rPr>
        <w:t>творчого</w:t>
      </w:r>
      <w:r>
        <w:t xml:space="preserve"> </w:t>
      </w:r>
      <w:r>
        <w:rPr>
          <w:rFonts w:hint="eastAsia"/>
        </w:rPr>
        <w:t>розвитку</w:t>
      </w:r>
      <w:r>
        <w:t xml:space="preserve"> </w:t>
      </w:r>
      <w:r>
        <w:rPr>
          <w:rFonts w:hint="eastAsia"/>
        </w:rPr>
        <w:t>дитини</w:t>
      </w:r>
      <w:r>
        <w:t xml:space="preserve"> </w:t>
      </w:r>
      <w:r>
        <w:rPr>
          <w:rFonts w:hint="eastAsia"/>
        </w:rPr>
        <w:t>впродовж</w:t>
      </w:r>
      <w:r>
        <w:t xml:space="preserve"> </w:t>
      </w:r>
      <w:r>
        <w:rPr>
          <w:rFonts w:hint="eastAsia"/>
        </w:rPr>
        <w:t>усього</w:t>
      </w:r>
      <w:r>
        <w:t xml:space="preserve"> </w:t>
      </w:r>
      <w:r>
        <w:rPr>
          <w:rFonts w:hint="eastAsia"/>
        </w:rPr>
        <w:t>періоду</w:t>
      </w:r>
      <w:r>
        <w:t xml:space="preserve"> </w:t>
      </w:r>
      <w:r>
        <w:rPr>
          <w:rFonts w:hint="eastAsia"/>
        </w:rPr>
        <w:t>дошкільного</w:t>
      </w:r>
      <w:r>
        <w:t xml:space="preserve"> </w:t>
      </w:r>
      <w:r>
        <w:rPr>
          <w:rFonts w:hint="eastAsia"/>
        </w:rPr>
        <w:t>дитинства</w:t>
      </w:r>
      <w:r>
        <w:t xml:space="preserve">, </w:t>
      </w:r>
      <w:r>
        <w:rPr>
          <w:rFonts w:hint="eastAsia"/>
        </w:rPr>
        <w:t>нестачу</w:t>
      </w:r>
      <w:r>
        <w:t xml:space="preserve"> </w:t>
      </w:r>
      <w:r>
        <w:rPr>
          <w:rFonts w:hint="eastAsia"/>
        </w:rPr>
        <w:t>досліджень</w:t>
      </w:r>
      <w:r>
        <w:t xml:space="preserve"> </w:t>
      </w:r>
      <w:r>
        <w:rPr>
          <w:rFonts w:hint="eastAsia"/>
        </w:rPr>
        <w:t>сенситивного</w:t>
      </w:r>
      <w:r>
        <w:t xml:space="preserve"> </w:t>
      </w:r>
      <w:r>
        <w:rPr>
          <w:rFonts w:hint="eastAsia"/>
        </w:rPr>
        <w:t>потенціалу</w:t>
      </w:r>
      <w:r>
        <w:t xml:space="preserve"> </w:t>
      </w:r>
      <w:r>
        <w:rPr>
          <w:rFonts w:hint="eastAsia"/>
        </w:rPr>
        <w:t>дошкільного</w:t>
      </w:r>
      <w:r>
        <w:t xml:space="preserve"> </w:t>
      </w:r>
      <w:r>
        <w:rPr>
          <w:rFonts w:hint="eastAsia"/>
        </w:rPr>
        <w:t>віку</w:t>
      </w:r>
      <w:r>
        <w:t xml:space="preserve">, </w:t>
      </w:r>
      <w:r>
        <w:rPr>
          <w:rFonts w:hint="eastAsia"/>
        </w:rPr>
        <w:t>їх</w:t>
      </w:r>
      <w:r>
        <w:t xml:space="preserve"> </w:t>
      </w:r>
      <w:r>
        <w:rPr>
          <w:rFonts w:hint="eastAsia"/>
        </w:rPr>
        <w:t>спрямованість</w:t>
      </w:r>
      <w:r>
        <w:t xml:space="preserve"> </w:t>
      </w:r>
      <w:r>
        <w:rPr>
          <w:rFonts w:hint="eastAsia"/>
        </w:rPr>
        <w:t>лише</w:t>
      </w:r>
      <w:r>
        <w:t xml:space="preserve"> </w:t>
      </w:r>
      <w:r>
        <w:rPr>
          <w:rFonts w:hint="eastAsia"/>
        </w:rPr>
        <w:t>на</w:t>
      </w:r>
      <w:r>
        <w:t xml:space="preserve"> </w:t>
      </w:r>
      <w:r>
        <w:rPr>
          <w:rFonts w:hint="eastAsia"/>
        </w:rPr>
        <w:t>окремі</w:t>
      </w:r>
      <w:r>
        <w:t xml:space="preserve"> </w:t>
      </w:r>
      <w:r>
        <w:rPr>
          <w:rFonts w:hint="eastAsia"/>
        </w:rPr>
        <w:t>психологічні</w:t>
      </w:r>
      <w:r>
        <w:t xml:space="preserve"> </w:t>
      </w:r>
      <w:r>
        <w:rPr>
          <w:rFonts w:hint="eastAsia"/>
        </w:rPr>
        <w:t>властивості</w:t>
      </w:r>
      <w:r>
        <w:t xml:space="preserve"> </w:t>
      </w:r>
      <w:r>
        <w:rPr>
          <w:rFonts w:hint="eastAsia"/>
        </w:rPr>
        <w:t>особистості</w:t>
      </w:r>
      <w:r>
        <w:t xml:space="preserve">. </w:t>
      </w:r>
      <w:r>
        <w:rPr>
          <w:rFonts w:hint="eastAsia"/>
        </w:rPr>
        <w:t>Такий</w:t>
      </w:r>
      <w:r>
        <w:t xml:space="preserve"> </w:t>
      </w:r>
      <w:r>
        <w:rPr>
          <w:rFonts w:hint="eastAsia"/>
        </w:rPr>
        <w:t>стан</w:t>
      </w:r>
      <w:r>
        <w:t xml:space="preserve"> </w:t>
      </w:r>
      <w:r>
        <w:rPr>
          <w:rFonts w:hint="eastAsia"/>
        </w:rPr>
        <w:t>зумовив</w:t>
      </w:r>
      <w:r>
        <w:t xml:space="preserve"> </w:t>
      </w:r>
      <w:r>
        <w:rPr>
          <w:rFonts w:hint="eastAsia"/>
        </w:rPr>
        <w:t>необхідність</w:t>
      </w:r>
      <w:r>
        <w:t xml:space="preserve"> </w:t>
      </w:r>
      <w:r>
        <w:rPr>
          <w:rFonts w:hint="eastAsia"/>
        </w:rPr>
        <w:t>розроблення</w:t>
      </w:r>
      <w:r>
        <w:t xml:space="preserve"> </w:t>
      </w:r>
      <w:r>
        <w:rPr>
          <w:rFonts w:hint="eastAsia"/>
        </w:rPr>
        <w:t>технології</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дошкільників</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r>
        <w:t xml:space="preserve"> </w:t>
      </w:r>
      <w:r>
        <w:rPr>
          <w:rFonts w:hint="eastAsia"/>
        </w:rPr>
        <w:t>за</w:t>
      </w:r>
      <w:r>
        <w:t xml:space="preserve"> </w:t>
      </w:r>
      <w:r>
        <w:rPr>
          <w:rFonts w:hint="eastAsia"/>
        </w:rPr>
        <w:t>врахування</w:t>
      </w:r>
      <w:r>
        <w:t xml:space="preserve"> </w:t>
      </w:r>
      <w:r>
        <w:rPr>
          <w:rFonts w:hint="eastAsia"/>
        </w:rPr>
        <w:t>досягнень</w:t>
      </w:r>
      <w:r>
        <w:t xml:space="preserve"> </w:t>
      </w:r>
      <w:r>
        <w:rPr>
          <w:rFonts w:hint="eastAsia"/>
        </w:rPr>
        <w:t>сучасної</w:t>
      </w:r>
      <w:r>
        <w:t xml:space="preserve"> </w:t>
      </w:r>
      <w:r>
        <w:rPr>
          <w:rFonts w:hint="eastAsia"/>
        </w:rPr>
        <w:t>науки</w:t>
      </w:r>
      <w:r>
        <w:t xml:space="preserve"> </w:t>
      </w:r>
      <w:r>
        <w:rPr>
          <w:rFonts w:hint="eastAsia"/>
        </w:rPr>
        <w:t>і</w:t>
      </w:r>
      <w:r>
        <w:t xml:space="preserve"> </w:t>
      </w:r>
      <w:r>
        <w:rPr>
          <w:rFonts w:hint="eastAsia"/>
        </w:rPr>
        <w:t>практики</w:t>
      </w:r>
      <w:r>
        <w:t xml:space="preserve"> </w:t>
      </w:r>
      <w:r>
        <w:rPr>
          <w:rFonts w:hint="eastAsia"/>
        </w:rPr>
        <w:t>та</w:t>
      </w:r>
      <w:r>
        <w:t xml:space="preserve"> </w:t>
      </w:r>
      <w:r>
        <w:rPr>
          <w:rFonts w:hint="eastAsia"/>
        </w:rPr>
        <w:t>повноцінного</w:t>
      </w:r>
      <w:r>
        <w:t xml:space="preserve"> </w:t>
      </w:r>
      <w:r>
        <w:rPr>
          <w:rFonts w:hint="eastAsia"/>
        </w:rPr>
        <w:t>використання</w:t>
      </w:r>
      <w:r>
        <w:t xml:space="preserve"> </w:t>
      </w:r>
      <w:r>
        <w:rPr>
          <w:rFonts w:hint="eastAsia"/>
        </w:rPr>
        <w:t>психологічних</w:t>
      </w:r>
      <w:r>
        <w:t xml:space="preserve"> </w:t>
      </w:r>
      <w:r>
        <w:rPr>
          <w:rFonts w:hint="eastAsia"/>
        </w:rPr>
        <w:t>можливостей</w:t>
      </w:r>
      <w:r>
        <w:t xml:space="preserve"> </w:t>
      </w:r>
      <w:r>
        <w:rPr>
          <w:rFonts w:hint="eastAsia"/>
        </w:rPr>
        <w:t>дошкільного</w:t>
      </w:r>
      <w:r>
        <w:t xml:space="preserve"> </w:t>
      </w:r>
      <w:r>
        <w:rPr>
          <w:rFonts w:hint="eastAsia"/>
        </w:rPr>
        <w:t>віку</w:t>
      </w:r>
      <w:r>
        <w:t>.</w:t>
      </w:r>
    </w:p>
    <w:p w14:paraId="3BDB7B30" w14:textId="77777777" w:rsidR="00FE3497" w:rsidRDefault="00FE3497" w:rsidP="00FE3497">
      <w:r>
        <w:t>2.</w:t>
      </w:r>
      <w:r>
        <w:tab/>
      </w:r>
      <w:r>
        <w:rPr>
          <w:rFonts w:hint="eastAsia"/>
        </w:rPr>
        <w:t>Виокремлено</w:t>
      </w:r>
      <w:r>
        <w:t xml:space="preserve"> </w:t>
      </w:r>
      <w:r>
        <w:rPr>
          <w:rFonts w:hint="eastAsia"/>
        </w:rPr>
        <w:t>структурні</w:t>
      </w:r>
      <w:r>
        <w:t xml:space="preserve"> </w:t>
      </w:r>
      <w:r>
        <w:rPr>
          <w:rFonts w:hint="eastAsia"/>
        </w:rPr>
        <w:t>компоненти</w:t>
      </w:r>
      <w:r>
        <w:t xml:space="preserve"> </w:t>
      </w:r>
      <w:r>
        <w:rPr>
          <w:rFonts w:hint="eastAsia"/>
        </w:rPr>
        <w:t>творчих</w:t>
      </w:r>
      <w:r>
        <w:t xml:space="preserve"> </w:t>
      </w:r>
      <w:r>
        <w:rPr>
          <w:rFonts w:hint="eastAsia"/>
        </w:rPr>
        <w:t>здібностей</w:t>
      </w:r>
      <w:r>
        <w:t xml:space="preserve"> </w:t>
      </w:r>
      <w:r>
        <w:rPr>
          <w:rFonts w:hint="eastAsia"/>
        </w:rPr>
        <w:t>дитини</w:t>
      </w:r>
      <w:r>
        <w:t xml:space="preserve"> - </w:t>
      </w:r>
      <w:r>
        <w:rPr>
          <w:rFonts w:hint="eastAsia"/>
        </w:rPr>
        <w:t>дошкільника</w:t>
      </w:r>
      <w:r>
        <w:t xml:space="preserve">, </w:t>
      </w:r>
      <w:r>
        <w:rPr>
          <w:rFonts w:hint="eastAsia"/>
        </w:rPr>
        <w:t>що</w:t>
      </w:r>
      <w:r>
        <w:t xml:space="preserve"> </w:t>
      </w:r>
      <w:r>
        <w:rPr>
          <w:rFonts w:hint="eastAsia"/>
        </w:rPr>
        <w:t>розвиваються</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r>
        <w:t xml:space="preserve">: </w:t>
      </w:r>
      <w:r>
        <w:rPr>
          <w:rFonts w:hint="eastAsia"/>
        </w:rPr>
        <w:t>образно</w:t>
      </w:r>
      <w:r>
        <w:t>-</w:t>
      </w:r>
      <w:r>
        <w:rPr>
          <w:rFonts w:hint="eastAsia"/>
        </w:rPr>
        <w:t>асоціативний</w:t>
      </w:r>
      <w:r>
        <w:t xml:space="preserve"> (</w:t>
      </w:r>
      <w:r>
        <w:rPr>
          <w:rFonts w:hint="eastAsia"/>
        </w:rPr>
        <w:t>творча</w:t>
      </w:r>
      <w:r>
        <w:t xml:space="preserve"> </w:t>
      </w:r>
      <w:r>
        <w:rPr>
          <w:rFonts w:hint="eastAsia"/>
        </w:rPr>
        <w:t>уява</w:t>
      </w:r>
      <w:r>
        <w:t xml:space="preserve">, </w:t>
      </w:r>
      <w:r>
        <w:rPr>
          <w:rFonts w:hint="eastAsia"/>
        </w:rPr>
        <w:t>художньо</w:t>
      </w:r>
      <w:r>
        <w:t>-</w:t>
      </w:r>
      <w:r>
        <w:rPr>
          <w:rFonts w:hint="eastAsia"/>
        </w:rPr>
        <w:t>образне</w:t>
      </w:r>
      <w:r>
        <w:t xml:space="preserve"> </w:t>
      </w:r>
      <w:r>
        <w:rPr>
          <w:rFonts w:hint="eastAsia"/>
        </w:rPr>
        <w:t>та</w:t>
      </w:r>
      <w:r>
        <w:t xml:space="preserve"> </w:t>
      </w:r>
      <w:r>
        <w:rPr>
          <w:rFonts w:hint="eastAsia"/>
        </w:rPr>
        <w:t>асоціативне</w:t>
      </w:r>
      <w:r>
        <w:t xml:space="preserve"> </w:t>
      </w:r>
      <w:r>
        <w:rPr>
          <w:rFonts w:hint="eastAsia"/>
        </w:rPr>
        <w:t>мислення</w:t>
      </w:r>
      <w:r>
        <w:t xml:space="preserve">), </w:t>
      </w:r>
      <w:r>
        <w:rPr>
          <w:rFonts w:hint="eastAsia"/>
        </w:rPr>
        <w:t>емоційно</w:t>
      </w:r>
      <w:r>
        <w:t>-</w:t>
      </w:r>
      <w:r>
        <w:rPr>
          <w:rFonts w:hint="eastAsia"/>
        </w:rPr>
        <w:t>чуттєвий</w:t>
      </w:r>
      <w:r>
        <w:t xml:space="preserve"> (</w:t>
      </w:r>
      <w:r>
        <w:rPr>
          <w:rFonts w:hint="eastAsia"/>
        </w:rPr>
        <w:t>емоційно</w:t>
      </w:r>
      <w:r>
        <w:t>-</w:t>
      </w:r>
      <w:r>
        <w:rPr>
          <w:rFonts w:hint="eastAsia"/>
        </w:rPr>
        <w:t>ціннісне</w:t>
      </w:r>
      <w:r>
        <w:t xml:space="preserve"> </w:t>
      </w:r>
      <w:r>
        <w:rPr>
          <w:rFonts w:hint="eastAsia"/>
        </w:rPr>
        <w:t>ставлення</w:t>
      </w:r>
      <w:r>
        <w:t xml:space="preserve"> </w:t>
      </w:r>
      <w:r>
        <w:rPr>
          <w:rFonts w:hint="eastAsia"/>
        </w:rPr>
        <w:t>особистості</w:t>
      </w:r>
      <w:r>
        <w:t xml:space="preserve"> </w:t>
      </w:r>
      <w:r>
        <w:rPr>
          <w:rFonts w:hint="eastAsia"/>
        </w:rPr>
        <w:t>до</w:t>
      </w:r>
      <w:r>
        <w:t xml:space="preserve"> </w:t>
      </w:r>
      <w:r>
        <w:rPr>
          <w:rFonts w:hint="eastAsia"/>
        </w:rPr>
        <w:t>світу</w:t>
      </w:r>
      <w:r>
        <w:t xml:space="preserve">, </w:t>
      </w:r>
      <w:r>
        <w:rPr>
          <w:rFonts w:hint="eastAsia"/>
        </w:rPr>
        <w:t>цілісне</w:t>
      </w:r>
      <w:r>
        <w:t xml:space="preserve"> </w:t>
      </w:r>
      <w:r>
        <w:rPr>
          <w:rFonts w:hint="eastAsia"/>
        </w:rPr>
        <w:t>художньо</w:t>
      </w:r>
      <w:r>
        <w:t>-</w:t>
      </w:r>
      <w:r>
        <w:rPr>
          <w:rFonts w:hint="eastAsia"/>
        </w:rPr>
        <w:t>чуттєве</w:t>
      </w:r>
      <w:r>
        <w:t xml:space="preserve"> </w:t>
      </w:r>
      <w:r>
        <w:rPr>
          <w:rFonts w:hint="eastAsia"/>
        </w:rPr>
        <w:t>сприйняття</w:t>
      </w:r>
      <w:r>
        <w:t xml:space="preserve">, </w:t>
      </w:r>
      <w:r>
        <w:rPr>
          <w:rFonts w:hint="eastAsia"/>
        </w:rPr>
        <w:t>відчуття</w:t>
      </w:r>
      <w:r>
        <w:t xml:space="preserve"> </w:t>
      </w:r>
      <w:r>
        <w:rPr>
          <w:rFonts w:hint="eastAsia"/>
        </w:rPr>
        <w:t>краси</w:t>
      </w:r>
      <w:r>
        <w:t xml:space="preserve">, </w:t>
      </w:r>
      <w:r>
        <w:rPr>
          <w:rFonts w:hint="eastAsia"/>
        </w:rPr>
        <w:t>здатність</w:t>
      </w:r>
      <w:r>
        <w:t xml:space="preserve"> </w:t>
      </w:r>
      <w:r>
        <w:rPr>
          <w:rFonts w:hint="eastAsia"/>
        </w:rPr>
        <w:t>до</w:t>
      </w:r>
      <w:r>
        <w:t xml:space="preserve"> </w:t>
      </w:r>
      <w:r>
        <w:rPr>
          <w:rFonts w:hint="eastAsia"/>
        </w:rPr>
        <w:t>співпереживання</w:t>
      </w:r>
      <w:r>
        <w:t xml:space="preserve">) </w:t>
      </w:r>
      <w:r>
        <w:rPr>
          <w:rFonts w:hint="eastAsia"/>
        </w:rPr>
        <w:t>і</w:t>
      </w:r>
      <w:r>
        <w:t xml:space="preserve"> </w:t>
      </w:r>
      <w:r>
        <w:rPr>
          <w:rFonts w:hint="eastAsia"/>
        </w:rPr>
        <w:t>продуктивний</w:t>
      </w:r>
      <w:r>
        <w:t xml:space="preserve"> (</w:t>
      </w:r>
      <w:r>
        <w:rPr>
          <w:rFonts w:hint="eastAsia"/>
        </w:rPr>
        <w:t>спеціальні</w:t>
      </w:r>
      <w:r>
        <w:t xml:space="preserve"> </w:t>
      </w:r>
      <w:r>
        <w:rPr>
          <w:rFonts w:hint="eastAsia"/>
        </w:rPr>
        <w:t>якості</w:t>
      </w:r>
      <w:r>
        <w:t xml:space="preserve">, </w:t>
      </w:r>
      <w:r>
        <w:rPr>
          <w:rFonts w:hint="eastAsia"/>
        </w:rPr>
        <w:t>уміння</w:t>
      </w:r>
      <w:r>
        <w:t xml:space="preserve"> </w:t>
      </w:r>
      <w:r>
        <w:rPr>
          <w:rFonts w:hint="eastAsia"/>
        </w:rPr>
        <w:t>та</w:t>
      </w:r>
      <w:r>
        <w:t xml:space="preserve"> </w:t>
      </w:r>
      <w:r>
        <w:rPr>
          <w:rFonts w:hint="eastAsia"/>
        </w:rPr>
        <w:t>навички</w:t>
      </w:r>
      <w:r>
        <w:t xml:space="preserve">, </w:t>
      </w:r>
      <w:r>
        <w:rPr>
          <w:rFonts w:hint="eastAsia"/>
        </w:rPr>
        <w:t>безпосередній</w:t>
      </w:r>
      <w:r>
        <w:t xml:space="preserve"> </w:t>
      </w:r>
      <w:r>
        <w:rPr>
          <w:rFonts w:hint="eastAsia"/>
        </w:rPr>
        <w:t>зв’язок</w:t>
      </w:r>
      <w:r>
        <w:t xml:space="preserve"> </w:t>
      </w:r>
      <w:r>
        <w:rPr>
          <w:rFonts w:hint="eastAsia"/>
        </w:rPr>
        <w:t>образів</w:t>
      </w:r>
      <w:r>
        <w:t xml:space="preserve"> </w:t>
      </w:r>
      <w:r>
        <w:rPr>
          <w:rFonts w:hint="eastAsia"/>
        </w:rPr>
        <w:t>із</w:t>
      </w:r>
      <w:r>
        <w:t xml:space="preserve"> </w:t>
      </w:r>
      <w:r>
        <w:rPr>
          <w:rFonts w:hint="eastAsia"/>
        </w:rPr>
        <w:t>думкою</w:t>
      </w:r>
      <w:r>
        <w:t xml:space="preserve">, </w:t>
      </w:r>
      <w:r>
        <w:rPr>
          <w:rFonts w:hint="eastAsia"/>
        </w:rPr>
        <w:t>почуттями</w:t>
      </w:r>
      <w:r>
        <w:t xml:space="preserve">, </w:t>
      </w:r>
      <w:r>
        <w:rPr>
          <w:rFonts w:hint="eastAsia"/>
        </w:rPr>
        <w:t>дією</w:t>
      </w:r>
      <w:r>
        <w:t>).</w:t>
      </w:r>
    </w:p>
    <w:p w14:paraId="6E11B58E" w14:textId="77777777" w:rsidR="00FE3497" w:rsidRDefault="00FE3497" w:rsidP="00FE3497">
      <w:r>
        <w:rPr>
          <w:rFonts w:hint="eastAsia"/>
        </w:rPr>
        <w:t>Визначено</w:t>
      </w:r>
      <w:r>
        <w:t xml:space="preserve"> </w:t>
      </w:r>
      <w:r>
        <w:rPr>
          <w:rFonts w:hint="eastAsia"/>
        </w:rPr>
        <w:t>критерії</w:t>
      </w:r>
      <w:r>
        <w:t xml:space="preserve"> </w:t>
      </w:r>
      <w:r>
        <w:rPr>
          <w:rFonts w:hint="eastAsia"/>
        </w:rPr>
        <w:t>та</w:t>
      </w:r>
      <w:r>
        <w:t xml:space="preserve"> </w:t>
      </w:r>
      <w:r>
        <w:rPr>
          <w:rFonts w:hint="eastAsia"/>
        </w:rPr>
        <w:t>показники</w:t>
      </w:r>
      <w:r>
        <w:t xml:space="preserve"> </w:t>
      </w:r>
      <w:r>
        <w:rPr>
          <w:rFonts w:hint="eastAsia"/>
        </w:rPr>
        <w:t>розвитку</w:t>
      </w:r>
      <w:r>
        <w:t xml:space="preserve"> </w:t>
      </w:r>
      <w:r>
        <w:rPr>
          <w:rFonts w:hint="eastAsia"/>
        </w:rPr>
        <w:t>в</w:t>
      </w:r>
      <w:r>
        <w:t xml:space="preserve"> </w:t>
      </w:r>
      <w:r>
        <w:rPr>
          <w:rFonts w:hint="eastAsia"/>
        </w:rPr>
        <w:t>дошкіл</w:t>
      </w:r>
      <w:r>
        <w:rPr>
          <w:rFonts w:hint="eastAsia"/>
        </w:rPr>
        <w:lastRenderedPageBreak/>
        <w:t>ьників</w:t>
      </w:r>
      <w:r>
        <w:t xml:space="preserve"> </w:t>
      </w:r>
      <w:r>
        <w:rPr>
          <w:rFonts w:hint="eastAsia"/>
        </w:rPr>
        <w:t>творчих</w:t>
      </w:r>
      <w:r>
        <w:t xml:space="preserve"> </w:t>
      </w:r>
      <w:r>
        <w:rPr>
          <w:rFonts w:hint="eastAsia"/>
        </w:rPr>
        <w:t>здібностей</w:t>
      </w:r>
      <w:r>
        <w:t xml:space="preserve">: </w:t>
      </w:r>
      <w:r>
        <w:rPr>
          <w:rFonts w:hint="eastAsia"/>
        </w:rPr>
        <w:t>когнітивний</w:t>
      </w:r>
      <w:r>
        <w:t xml:space="preserve"> (</w:t>
      </w:r>
      <w:r>
        <w:rPr>
          <w:rFonts w:hint="eastAsia"/>
        </w:rPr>
        <w:t>вміння</w:t>
      </w:r>
      <w:r>
        <w:t xml:space="preserve"> </w:t>
      </w:r>
      <w:r>
        <w:rPr>
          <w:rFonts w:hint="eastAsia"/>
        </w:rPr>
        <w:t>встановлювати</w:t>
      </w:r>
      <w:r>
        <w:t xml:space="preserve"> </w:t>
      </w:r>
      <w:r>
        <w:rPr>
          <w:rFonts w:hint="eastAsia"/>
        </w:rPr>
        <w:t>різноманітні</w:t>
      </w:r>
      <w:r>
        <w:t xml:space="preserve"> </w:t>
      </w:r>
      <w:r>
        <w:rPr>
          <w:rFonts w:hint="eastAsia"/>
        </w:rPr>
        <w:t>асоціативні</w:t>
      </w:r>
      <w:r>
        <w:t xml:space="preserve"> </w:t>
      </w:r>
      <w:r>
        <w:rPr>
          <w:rFonts w:hint="eastAsia"/>
        </w:rPr>
        <w:t>зв’язки</w:t>
      </w:r>
      <w:r>
        <w:t xml:space="preserve">; </w:t>
      </w:r>
      <w:r>
        <w:rPr>
          <w:rFonts w:hint="eastAsia"/>
        </w:rPr>
        <w:t>довільність</w:t>
      </w:r>
      <w:r>
        <w:t xml:space="preserve"> </w:t>
      </w:r>
      <w:r>
        <w:rPr>
          <w:rFonts w:hint="eastAsia"/>
        </w:rPr>
        <w:t>уяви</w:t>
      </w:r>
      <w:r>
        <w:t xml:space="preserve">, </w:t>
      </w:r>
      <w:r>
        <w:rPr>
          <w:rFonts w:hint="eastAsia"/>
        </w:rPr>
        <w:t>багатий</w:t>
      </w:r>
      <w:r>
        <w:t xml:space="preserve"> </w:t>
      </w:r>
      <w:r>
        <w:rPr>
          <w:rFonts w:hint="eastAsia"/>
        </w:rPr>
        <w:t>запас</w:t>
      </w:r>
      <w:r>
        <w:t xml:space="preserve"> </w:t>
      </w:r>
      <w:r>
        <w:rPr>
          <w:rFonts w:hint="eastAsia"/>
        </w:rPr>
        <w:t>вражень</w:t>
      </w:r>
      <w:r>
        <w:t xml:space="preserve"> </w:t>
      </w:r>
      <w:r>
        <w:rPr>
          <w:rFonts w:hint="eastAsia"/>
        </w:rPr>
        <w:t>від</w:t>
      </w:r>
      <w:r>
        <w:t xml:space="preserve"> </w:t>
      </w:r>
      <w:r>
        <w:rPr>
          <w:rFonts w:hint="eastAsia"/>
        </w:rPr>
        <w:t>навколишнього</w:t>
      </w:r>
      <w:r>
        <w:t xml:space="preserve"> </w:t>
      </w:r>
      <w:r>
        <w:rPr>
          <w:rFonts w:hint="eastAsia"/>
        </w:rPr>
        <w:t>світу</w:t>
      </w:r>
      <w:r>
        <w:t xml:space="preserve">; </w:t>
      </w:r>
      <w:r>
        <w:rPr>
          <w:rFonts w:hint="eastAsia"/>
        </w:rPr>
        <w:t>уміння</w:t>
      </w:r>
      <w:r>
        <w:t xml:space="preserve"> </w:t>
      </w:r>
      <w:r>
        <w:rPr>
          <w:rFonts w:hint="eastAsia"/>
        </w:rPr>
        <w:t>продукувати</w:t>
      </w:r>
      <w:r>
        <w:t xml:space="preserve"> </w:t>
      </w:r>
      <w:r>
        <w:rPr>
          <w:rFonts w:hint="eastAsia"/>
        </w:rPr>
        <w:t>оригінальні</w:t>
      </w:r>
      <w:r>
        <w:t xml:space="preserve"> </w:t>
      </w:r>
      <w:r>
        <w:rPr>
          <w:rFonts w:hint="eastAsia"/>
        </w:rPr>
        <w:t>ідеї</w:t>
      </w:r>
      <w:r>
        <w:t xml:space="preserve"> </w:t>
      </w:r>
      <w:r>
        <w:rPr>
          <w:rFonts w:hint="eastAsia"/>
        </w:rPr>
        <w:t>та</w:t>
      </w:r>
      <w:r>
        <w:t xml:space="preserve"> </w:t>
      </w:r>
      <w:r>
        <w:rPr>
          <w:rFonts w:hint="eastAsia"/>
        </w:rPr>
        <w:t>рішення</w:t>
      </w:r>
      <w:r>
        <w:t xml:space="preserve">); </w:t>
      </w:r>
      <w:r>
        <w:rPr>
          <w:rFonts w:hint="eastAsia"/>
        </w:rPr>
        <w:t>сенсорно</w:t>
      </w:r>
      <w:r>
        <w:t>-</w:t>
      </w:r>
      <w:r>
        <w:rPr>
          <w:rFonts w:hint="eastAsia"/>
        </w:rPr>
        <w:t>естетичний</w:t>
      </w:r>
      <w:r>
        <w:t xml:space="preserve"> (</w:t>
      </w:r>
      <w:r>
        <w:rPr>
          <w:rFonts w:hint="eastAsia"/>
        </w:rPr>
        <w:t>глибина</w:t>
      </w:r>
      <w:r>
        <w:t xml:space="preserve"> </w:t>
      </w:r>
      <w:r>
        <w:rPr>
          <w:rFonts w:hint="eastAsia"/>
        </w:rPr>
        <w:t>і</w:t>
      </w:r>
      <w:r>
        <w:t xml:space="preserve"> </w:t>
      </w:r>
      <w:r>
        <w:rPr>
          <w:rFonts w:hint="eastAsia"/>
        </w:rPr>
        <w:t>яскравість</w:t>
      </w:r>
      <w:r>
        <w:t xml:space="preserve"> </w:t>
      </w:r>
      <w:r>
        <w:rPr>
          <w:rFonts w:hint="eastAsia"/>
        </w:rPr>
        <w:t>емоційно</w:t>
      </w:r>
      <w:r>
        <w:t>-</w:t>
      </w:r>
      <w:r>
        <w:rPr>
          <w:rFonts w:hint="eastAsia"/>
        </w:rPr>
        <w:t>естетичної</w:t>
      </w:r>
      <w:r>
        <w:t xml:space="preserve"> </w:t>
      </w:r>
      <w:r>
        <w:rPr>
          <w:rFonts w:hint="eastAsia"/>
        </w:rPr>
        <w:t>реакції</w:t>
      </w:r>
      <w:r>
        <w:t xml:space="preserve">; </w:t>
      </w:r>
      <w:r>
        <w:rPr>
          <w:rFonts w:hint="eastAsia"/>
        </w:rPr>
        <w:t>цілісність</w:t>
      </w:r>
      <w:r>
        <w:t xml:space="preserve"> </w:t>
      </w:r>
      <w:r>
        <w:rPr>
          <w:rFonts w:hint="eastAsia"/>
        </w:rPr>
        <w:t>чуттєво</w:t>
      </w:r>
      <w:r>
        <w:t xml:space="preserve">- </w:t>
      </w:r>
      <w:r>
        <w:rPr>
          <w:rFonts w:hint="eastAsia"/>
        </w:rPr>
        <w:t>художнього</w:t>
      </w:r>
      <w:r>
        <w:t xml:space="preserve"> </w:t>
      </w:r>
      <w:r>
        <w:rPr>
          <w:rFonts w:hint="eastAsia"/>
        </w:rPr>
        <w:t>сприйняття</w:t>
      </w:r>
      <w:r>
        <w:t xml:space="preserve">; </w:t>
      </w:r>
      <w:r>
        <w:rPr>
          <w:rFonts w:hint="eastAsia"/>
        </w:rPr>
        <w:t>здатність</w:t>
      </w:r>
      <w:r>
        <w:t xml:space="preserve"> </w:t>
      </w:r>
      <w:r>
        <w:rPr>
          <w:rFonts w:hint="eastAsia"/>
        </w:rPr>
        <w:t>до</w:t>
      </w:r>
      <w:r>
        <w:t xml:space="preserve"> </w:t>
      </w:r>
      <w:r>
        <w:rPr>
          <w:rFonts w:hint="eastAsia"/>
        </w:rPr>
        <w:t>«</w:t>
      </w:r>
      <w:r>
        <w:rPr>
          <w:rFonts w:hint="eastAsia"/>
        </w:rPr>
        <w:t>входження</w:t>
      </w:r>
      <w:r>
        <w:rPr>
          <w:rFonts w:hint="eastAsia"/>
        </w:rPr>
        <w:t>»</w:t>
      </w:r>
      <w:r>
        <w:t xml:space="preserve"> </w:t>
      </w:r>
      <w:r>
        <w:rPr>
          <w:rFonts w:hint="eastAsia"/>
        </w:rPr>
        <w:t>в</w:t>
      </w:r>
      <w:r>
        <w:t xml:space="preserve"> </w:t>
      </w:r>
      <w:r>
        <w:rPr>
          <w:rFonts w:hint="eastAsia"/>
        </w:rPr>
        <w:t>образ</w:t>
      </w:r>
      <w:r>
        <w:t xml:space="preserve">); </w:t>
      </w:r>
      <w:r>
        <w:rPr>
          <w:rFonts w:hint="eastAsia"/>
        </w:rPr>
        <w:t>діяльнісно</w:t>
      </w:r>
      <w:r>
        <w:t xml:space="preserve">- </w:t>
      </w:r>
      <w:r>
        <w:rPr>
          <w:rFonts w:hint="eastAsia"/>
        </w:rPr>
        <w:t>естетичний</w:t>
      </w:r>
      <w:r>
        <w:t xml:space="preserve"> (</w:t>
      </w:r>
      <w:r>
        <w:rPr>
          <w:rFonts w:hint="eastAsia"/>
        </w:rPr>
        <w:t>інтерес</w:t>
      </w:r>
      <w:r>
        <w:t xml:space="preserve"> </w:t>
      </w:r>
      <w:r>
        <w:rPr>
          <w:rFonts w:hint="eastAsia"/>
        </w:rPr>
        <w:t>до</w:t>
      </w:r>
      <w:r>
        <w:t xml:space="preserve"> </w:t>
      </w:r>
      <w:r>
        <w:rPr>
          <w:rFonts w:hint="eastAsia"/>
        </w:rPr>
        <w:t>образотворчої</w:t>
      </w:r>
      <w:r>
        <w:t xml:space="preserve"> </w:t>
      </w:r>
      <w:r>
        <w:rPr>
          <w:rFonts w:hint="eastAsia"/>
        </w:rPr>
        <w:t>діяльності</w:t>
      </w:r>
      <w:r>
        <w:t xml:space="preserve"> </w:t>
      </w:r>
      <w:r>
        <w:rPr>
          <w:rFonts w:hint="eastAsia"/>
        </w:rPr>
        <w:t>та</w:t>
      </w:r>
      <w:r>
        <w:t xml:space="preserve"> </w:t>
      </w:r>
      <w:r>
        <w:rPr>
          <w:rFonts w:hint="eastAsia"/>
        </w:rPr>
        <w:t>отримання</w:t>
      </w:r>
      <w:r>
        <w:t xml:space="preserve"> </w:t>
      </w:r>
      <w:r>
        <w:rPr>
          <w:rFonts w:hint="eastAsia"/>
        </w:rPr>
        <w:t>задоволення</w:t>
      </w:r>
      <w:r>
        <w:t xml:space="preserve"> </w:t>
      </w:r>
      <w:r>
        <w:rPr>
          <w:rFonts w:hint="eastAsia"/>
        </w:rPr>
        <w:t>від</w:t>
      </w:r>
      <w:r>
        <w:t xml:space="preserve"> </w:t>
      </w:r>
      <w:r>
        <w:rPr>
          <w:rFonts w:hint="eastAsia"/>
        </w:rPr>
        <w:t>неї</w:t>
      </w:r>
      <w:r>
        <w:t xml:space="preserve">; </w:t>
      </w:r>
      <w:r>
        <w:rPr>
          <w:rFonts w:hint="eastAsia"/>
        </w:rPr>
        <w:t>володіння</w:t>
      </w:r>
      <w:r>
        <w:t xml:space="preserve"> </w:t>
      </w:r>
      <w:r>
        <w:rPr>
          <w:rFonts w:hint="eastAsia"/>
        </w:rPr>
        <w:t>навичками</w:t>
      </w:r>
      <w:r>
        <w:t xml:space="preserve"> </w:t>
      </w:r>
      <w:r>
        <w:rPr>
          <w:rFonts w:hint="eastAsia"/>
        </w:rPr>
        <w:t>образотворчої</w:t>
      </w:r>
      <w:r>
        <w:t xml:space="preserve"> </w:t>
      </w:r>
      <w:r>
        <w:rPr>
          <w:rFonts w:hint="eastAsia"/>
        </w:rPr>
        <w:t>діяльності</w:t>
      </w:r>
      <w:r>
        <w:t xml:space="preserve">; </w:t>
      </w:r>
      <w:r>
        <w:rPr>
          <w:rFonts w:hint="eastAsia"/>
        </w:rPr>
        <w:t>здатність</w:t>
      </w:r>
      <w:r>
        <w:t xml:space="preserve"> </w:t>
      </w:r>
      <w:r>
        <w:rPr>
          <w:rFonts w:hint="eastAsia"/>
        </w:rPr>
        <w:t>до</w:t>
      </w:r>
      <w:r>
        <w:t xml:space="preserve"> </w:t>
      </w:r>
      <w:r>
        <w:rPr>
          <w:rFonts w:hint="eastAsia"/>
        </w:rPr>
        <w:t>самостійного</w:t>
      </w:r>
      <w:r>
        <w:t xml:space="preserve"> </w:t>
      </w:r>
      <w:r>
        <w:rPr>
          <w:rFonts w:hint="eastAsia"/>
        </w:rPr>
        <w:t>створення</w:t>
      </w:r>
      <w:r>
        <w:t xml:space="preserve"> </w:t>
      </w:r>
      <w:r>
        <w:rPr>
          <w:rFonts w:hint="eastAsia"/>
        </w:rPr>
        <w:t>художніх</w:t>
      </w:r>
      <w:r>
        <w:t xml:space="preserve"> </w:t>
      </w:r>
      <w:r>
        <w:rPr>
          <w:rFonts w:hint="eastAsia"/>
        </w:rPr>
        <w:t>образів</w:t>
      </w:r>
      <w:r>
        <w:t xml:space="preserve"> </w:t>
      </w:r>
      <w:r>
        <w:rPr>
          <w:rFonts w:hint="eastAsia"/>
        </w:rPr>
        <w:t>у</w:t>
      </w:r>
      <w:r>
        <w:t xml:space="preserve"> </w:t>
      </w:r>
      <w:r>
        <w:rPr>
          <w:rFonts w:hint="eastAsia"/>
        </w:rPr>
        <w:t>малюванні</w:t>
      </w:r>
      <w:r>
        <w:t xml:space="preserve">). </w:t>
      </w:r>
      <w:r>
        <w:rPr>
          <w:rFonts w:hint="eastAsia"/>
        </w:rPr>
        <w:t>Схарактеризовано</w:t>
      </w:r>
      <w:r>
        <w:t xml:space="preserve"> </w:t>
      </w:r>
      <w:r>
        <w:rPr>
          <w:rFonts w:hint="eastAsia"/>
        </w:rPr>
        <w:t>рівні</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дошкільників</w:t>
      </w:r>
      <w:r>
        <w:t xml:space="preserve">: </w:t>
      </w:r>
      <w:r>
        <w:rPr>
          <w:rFonts w:hint="eastAsia"/>
        </w:rPr>
        <w:t>високий</w:t>
      </w:r>
      <w:r>
        <w:t xml:space="preserve">, </w:t>
      </w:r>
      <w:r>
        <w:rPr>
          <w:rFonts w:hint="eastAsia"/>
        </w:rPr>
        <w:t>середній</w:t>
      </w:r>
      <w:r>
        <w:t xml:space="preserve"> </w:t>
      </w:r>
      <w:r>
        <w:rPr>
          <w:rFonts w:hint="eastAsia"/>
        </w:rPr>
        <w:t>і</w:t>
      </w:r>
      <w:r>
        <w:t xml:space="preserve"> </w:t>
      </w:r>
      <w:r>
        <w:rPr>
          <w:rFonts w:hint="eastAsia"/>
        </w:rPr>
        <w:t>низький</w:t>
      </w:r>
      <w:r>
        <w:t>.</w:t>
      </w:r>
    </w:p>
    <w:p w14:paraId="386EEF9D" w14:textId="77777777" w:rsidR="00FE3497" w:rsidRDefault="00FE3497" w:rsidP="00FE3497">
      <w:r>
        <w:t>3.</w:t>
      </w:r>
      <w:r>
        <w:tab/>
      </w:r>
      <w:r>
        <w:rPr>
          <w:rFonts w:hint="eastAsia"/>
        </w:rPr>
        <w:t>Розроблено</w:t>
      </w:r>
      <w:r>
        <w:t xml:space="preserve"> </w:t>
      </w:r>
      <w:r>
        <w:rPr>
          <w:rFonts w:hint="eastAsia"/>
        </w:rPr>
        <w:t>і</w:t>
      </w:r>
      <w:r>
        <w:t xml:space="preserve"> </w:t>
      </w:r>
      <w:r>
        <w:rPr>
          <w:rFonts w:hint="eastAsia"/>
        </w:rPr>
        <w:t>теоретично</w:t>
      </w:r>
      <w:r>
        <w:t xml:space="preserve"> </w:t>
      </w:r>
      <w:r>
        <w:rPr>
          <w:rFonts w:hint="eastAsia"/>
        </w:rPr>
        <w:t>обґрунтовано</w:t>
      </w:r>
      <w:r>
        <w:t xml:space="preserve"> </w:t>
      </w:r>
      <w:r>
        <w:rPr>
          <w:rFonts w:hint="eastAsia"/>
        </w:rPr>
        <w:t>технологію</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r>
        <w:t xml:space="preserve"> </w:t>
      </w:r>
      <w:r>
        <w:rPr>
          <w:rFonts w:hint="eastAsia"/>
        </w:rPr>
        <w:t>як</w:t>
      </w:r>
      <w:r>
        <w:t xml:space="preserve"> </w:t>
      </w:r>
      <w:r>
        <w:rPr>
          <w:rFonts w:hint="eastAsia"/>
        </w:rPr>
        <w:t>модель</w:t>
      </w:r>
      <w:r>
        <w:t xml:space="preserve"> </w:t>
      </w:r>
      <w:r>
        <w:rPr>
          <w:rFonts w:hint="eastAsia"/>
        </w:rPr>
        <w:t>організації</w:t>
      </w:r>
      <w:r>
        <w:t xml:space="preserve"> </w:t>
      </w:r>
      <w:r>
        <w:rPr>
          <w:rFonts w:hint="eastAsia"/>
        </w:rPr>
        <w:t>художньо</w:t>
      </w:r>
      <w:r>
        <w:t>-</w:t>
      </w:r>
      <w:r>
        <w:rPr>
          <w:rFonts w:hint="eastAsia"/>
        </w:rPr>
        <w:t>естетичної</w:t>
      </w:r>
      <w:r>
        <w:t xml:space="preserve"> </w:t>
      </w:r>
      <w:r>
        <w:rPr>
          <w:rFonts w:hint="eastAsia"/>
        </w:rPr>
        <w:t>діяльності</w:t>
      </w:r>
      <w:r>
        <w:t xml:space="preserve"> </w:t>
      </w:r>
      <w:r>
        <w:rPr>
          <w:rFonts w:hint="eastAsia"/>
        </w:rPr>
        <w:t>дошкільників</w:t>
      </w:r>
      <w:r>
        <w:t xml:space="preserve">, </w:t>
      </w:r>
      <w:r>
        <w:rPr>
          <w:rFonts w:hint="eastAsia"/>
        </w:rPr>
        <w:t>що</w:t>
      </w:r>
      <w:r>
        <w:t xml:space="preserve"> </w:t>
      </w:r>
      <w:r>
        <w:rPr>
          <w:rFonts w:hint="eastAsia"/>
        </w:rPr>
        <w:t>спрямована</w:t>
      </w:r>
      <w:r>
        <w:t xml:space="preserve"> </w:t>
      </w:r>
      <w:r>
        <w:rPr>
          <w:rFonts w:hint="eastAsia"/>
        </w:rPr>
        <w:t>на</w:t>
      </w:r>
      <w:r>
        <w:t xml:space="preserve"> </w:t>
      </w:r>
      <w:r>
        <w:rPr>
          <w:rFonts w:hint="eastAsia"/>
        </w:rPr>
        <w:t>набуття</w:t>
      </w:r>
      <w:r>
        <w:t xml:space="preserve"> </w:t>
      </w:r>
      <w:r>
        <w:rPr>
          <w:rFonts w:hint="eastAsia"/>
        </w:rPr>
        <w:t>в</w:t>
      </w:r>
      <w:r>
        <w:t xml:space="preserve"> </w:t>
      </w:r>
      <w:r>
        <w:rPr>
          <w:rFonts w:hint="eastAsia"/>
        </w:rPr>
        <w:t>них</w:t>
      </w:r>
      <w:r>
        <w:t xml:space="preserve"> </w:t>
      </w:r>
      <w:r>
        <w:rPr>
          <w:rFonts w:hint="eastAsia"/>
        </w:rPr>
        <w:t>когнітивного</w:t>
      </w:r>
      <w:r>
        <w:t xml:space="preserve"> </w:t>
      </w:r>
      <w:r>
        <w:rPr>
          <w:rFonts w:hint="eastAsia"/>
        </w:rPr>
        <w:t>досвіду</w:t>
      </w:r>
      <w:r>
        <w:t xml:space="preserve">, </w:t>
      </w:r>
      <w:r>
        <w:rPr>
          <w:rFonts w:hint="eastAsia"/>
        </w:rPr>
        <w:t>емоційно</w:t>
      </w:r>
      <w:r>
        <w:t>-</w:t>
      </w:r>
      <w:r>
        <w:rPr>
          <w:rFonts w:hint="eastAsia"/>
        </w:rPr>
        <w:t>чуттєвого</w:t>
      </w:r>
      <w:r>
        <w:t xml:space="preserve"> </w:t>
      </w:r>
      <w:r>
        <w:rPr>
          <w:rFonts w:hint="eastAsia"/>
        </w:rPr>
        <w:t>сприйняття</w:t>
      </w:r>
      <w:r>
        <w:t xml:space="preserve"> </w:t>
      </w:r>
      <w:r>
        <w:rPr>
          <w:rFonts w:hint="eastAsia"/>
        </w:rPr>
        <w:t>навколишнього</w:t>
      </w:r>
      <w:r>
        <w:t xml:space="preserve"> </w:t>
      </w:r>
      <w:r>
        <w:rPr>
          <w:rFonts w:hint="eastAsia"/>
        </w:rPr>
        <w:t>світу</w:t>
      </w:r>
      <w:r>
        <w:t xml:space="preserve">, </w:t>
      </w:r>
      <w:r>
        <w:rPr>
          <w:rFonts w:hint="eastAsia"/>
        </w:rPr>
        <w:t>формування</w:t>
      </w:r>
      <w:r>
        <w:t xml:space="preserve"> </w:t>
      </w:r>
      <w:r>
        <w:rPr>
          <w:rFonts w:hint="eastAsia"/>
        </w:rPr>
        <w:t>естетичного</w:t>
      </w:r>
      <w:r>
        <w:t xml:space="preserve"> </w:t>
      </w:r>
      <w:r>
        <w:rPr>
          <w:rFonts w:hint="eastAsia"/>
        </w:rPr>
        <w:t>ставлення</w:t>
      </w:r>
      <w:r>
        <w:t xml:space="preserve"> </w:t>
      </w:r>
      <w:r>
        <w:rPr>
          <w:rFonts w:hint="eastAsia"/>
        </w:rPr>
        <w:t>до</w:t>
      </w:r>
      <w:r>
        <w:t xml:space="preserve"> </w:t>
      </w:r>
      <w:r>
        <w:rPr>
          <w:rFonts w:hint="eastAsia"/>
        </w:rPr>
        <w:t>його</w:t>
      </w:r>
      <w:r>
        <w:t xml:space="preserve"> </w:t>
      </w:r>
      <w:r>
        <w:rPr>
          <w:rFonts w:hint="eastAsia"/>
        </w:rPr>
        <w:t>об’єктів</w:t>
      </w:r>
      <w:r>
        <w:t xml:space="preserve"> </w:t>
      </w:r>
      <w:r>
        <w:rPr>
          <w:rFonts w:hint="eastAsia"/>
        </w:rPr>
        <w:t>і</w:t>
      </w:r>
      <w:r>
        <w:t xml:space="preserve"> </w:t>
      </w:r>
      <w:r>
        <w:rPr>
          <w:rFonts w:hint="eastAsia"/>
        </w:rPr>
        <w:t>забезпечує</w:t>
      </w:r>
      <w:r>
        <w:t xml:space="preserve"> </w:t>
      </w:r>
      <w:r>
        <w:rPr>
          <w:rFonts w:hint="eastAsia"/>
        </w:rPr>
        <w:t>художньо</w:t>
      </w:r>
      <w:r>
        <w:t>-</w:t>
      </w:r>
      <w:r>
        <w:rPr>
          <w:rFonts w:hint="eastAsia"/>
        </w:rPr>
        <w:t>творче</w:t>
      </w:r>
      <w:r>
        <w:t xml:space="preserve"> </w:t>
      </w:r>
      <w:r>
        <w:rPr>
          <w:rFonts w:hint="eastAsia"/>
        </w:rPr>
        <w:t>самовираження</w:t>
      </w:r>
      <w:r>
        <w:t xml:space="preserve"> </w:t>
      </w:r>
      <w:r>
        <w:rPr>
          <w:rFonts w:hint="eastAsia"/>
        </w:rPr>
        <w:t>кожної</w:t>
      </w:r>
      <w:r>
        <w:t xml:space="preserve"> </w:t>
      </w:r>
      <w:r>
        <w:rPr>
          <w:rFonts w:hint="eastAsia"/>
        </w:rPr>
        <w:t>дитини</w:t>
      </w:r>
      <w:r>
        <w:t xml:space="preserve">. </w:t>
      </w:r>
      <w:r>
        <w:rPr>
          <w:rFonts w:hint="eastAsia"/>
        </w:rPr>
        <w:t>Метою</w:t>
      </w:r>
      <w:r>
        <w:t xml:space="preserve"> </w:t>
      </w:r>
      <w:r>
        <w:rPr>
          <w:rFonts w:hint="eastAsia"/>
        </w:rPr>
        <w:t>розробленої</w:t>
      </w:r>
      <w:r>
        <w:t xml:space="preserve"> </w:t>
      </w:r>
      <w:r>
        <w:rPr>
          <w:rFonts w:hint="eastAsia"/>
        </w:rPr>
        <w:t>технології</w:t>
      </w:r>
      <w:r>
        <w:t xml:space="preserve"> </w:t>
      </w:r>
      <w:r>
        <w:rPr>
          <w:rFonts w:hint="eastAsia"/>
        </w:rPr>
        <w:t>визначено</w:t>
      </w:r>
      <w:r>
        <w:t xml:space="preserve"> </w:t>
      </w:r>
      <w:r>
        <w:rPr>
          <w:rFonts w:hint="eastAsia"/>
        </w:rPr>
        <w:t>розвиток</w:t>
      </w:r>
      <w:r>
        <w:t xml:space="preserve"> </w:t>
      </w:r>
      <w:r>
        <w:rPr>
          <w:rFonts w:hint="eastAsia"/>
        </w:rPr>
        <w:t>творчих</w:t>
      </w:r>
      <w:r>
        <w:t xml:space="preserve"> </w:t>
      </w:r>
      <w:r>
        <w:rPr>
          <w:rFonts w:hint="eastAsia"/>
        </w:rPr>
        <w:t>здібностей</w:t>
      </w:r>
      <w:r>
        <w:t xml:space="preserve"> </w:t>
      </w:r>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r>
        <w:t xml:space="preserve">; </w:t>
      </w:r>
      <w:r>
        <w:rPr>
          <w:rFonts w:hint="eastAsia"/>
        </w:rPr>
        <w:t>завданнями</w:t>
      </w:r>
      <w:r>
        <w:t xml:space="preserve"> - </w:t>
      </w:r>
      <w:r>
        <w:rPr>
          <w:rFonts w:hint="eastAsia"/>
        </w:rPr>
        <w:t>розвиток</w:t>
      </w:r>
      <w:r>
        <w:t xml:space="preserve"> </w:t>
      </w:r>
      <w:r>
        <w:rPr>
          <w:rFonts w:hint="eastAsia"/>
        </w:rPr>
        <w:t>у</w:t>
      </w:r>
      <w:r>
        <w:t xml:space="preserve"> </w:t>
      </w:r>
      <w:r>
        <w:rPr>
          <w:rFonts w:hint="eastAsia"/>
        </w:rPr>
        <w:t>дошкільників</w:t>
      </w:r>
      <w:r>
        <w:t xml:space="preserve"> </w:t>
      </w:r>
      <w:r>
        <w:rPr>
          <w:rFonts w:hint="eastAsia"/>
        </w:rPr>
        <w:t>чуттєвого</w:t>
      </w:r>
      <w:r>
        <w:t xml:space="preserve"> </w:t>
      </w:r>
      <w:r>
        <w:rPr>
          <w:rFonts w:hint="eastAsia"/>
        </w:rPr>
        <w:t>сприйняття</w:t>
      </w:r>
      <w:r>
        <w:t xml:space="preserve"> </w:t>
      </w:r>
      <w:r>
        <w:rPr>
          <w:rFonts w:hint="eastAsia"/>
        </w:rPr>
        <w:t>світу</w:t>
      </w:r>
      <w:r>
        <w:t xml:space="preserve">, </w:t>
      </w:r>
      <w:r>
        <w:rPr>
          <w:rFonts w:hint="eastAsia"/>
        </w:rPr>
        <w:t>формування</w:t>
      </w:r>
      <w:r>
        <w:t xml:space="preserve"> </w:t>
      </w:r>
      <w:r>
        <w:rPr>
          <w:rFonts w:hint="eastAsia"/>
        </w:rPr>
        <w:t>естетично</w:t>
      </w:r>
      <w:r>
        <w:t>-</w:t>
      </w:r>
      <w:r>
        <w:rPr>
          <w:rFonts w:hint="eastAsia"/>
        </w:rPr>
        <w:t>ціннісного</w:t>
      </w:r>
      <w:r>
        <w:t xml:space="preserve"> </w:t>
      </w:r>
      <w:r>
        <w:rPr>
          <w:rFonts w:hint="eastAsia"/>
        </w:rPr>
        <w:t>ставлення</w:t>
      </w:r>
      <w:r>
        <w:t xml:space="preserve"> </w:t>
      </w:r>
      <w:r>
        <w:rPr>
          <w:rFonts w:hint="eastAsia"/>
        </w:rPr>
        <w:t>до</w:t>
      </w:r>
      <w:r>
        <w:t xml:space="preserve"> </w:t>
      </w:r>
      <w:r>
        <w:rPr>
          <w:rFonts w:hint="eastAsia"/>
        </w:rPr>
        <w:t>краси</w:t>
      </w:r>
      <w:r>
        <w:t xml:space="preserve">; </w:t>
      </w:r>
      <w:r>
        <w:rPr>
          <w:rFonts w:hint="eastAsia"/>
        </w:rPr>
        <w:t>розвиток</w:t>
      </w:r>
      <w:r>
        <w:t xml:space="preserve"> </w:t>
      </w:r>
      <w:r>
        <w:rPr>
          <w:rFonts w:hint="eastAsia"/>
        </w:rPr>
        <w:t>асоціативно</w:t>
      </w:r>
      <w:r>
        <w:t>-</w:t>
      </w:r>
      <w:r>
        <w:rPr>
          <w:rFonts w:hint="eastAsia"/>
        </w:rPr>
        <w:t>образного</w:t>
      </w:r>
      <w:r>
        <w:t xml:space="preserve"> </w:t>
      </w:r>
      <w:r>
        <w:rPr>
          <w:rFonts w:hint="eastAsia"/>
        </w:rPr>
        <w:t>мислення</w:t>
      </w:r>
      <w:r>
        <w:t xml:space="preserve">, </w:t>
      </w:r>
      <w:r>
        <w:rPr>
          <w:rFonts w:hint="eastAsia"/>
        </w:rPr>
        <w:t>уяви</w:t>
      </w:r>
      <w:r>
        <w:t xml:space="preserve">, </w:t>
      </w:r>
      <w:r>
        <w:rPr>
          <w:rFonts w:hint="eastAsia"/>
        </w:rPr>
        <w:t>креативності</w:t>
      </w:r>
      <w:r>
        <w:t xml:space="preserve">; </w:t>
      </w:r>
      <w:r>
        <w:rPr>
          <w:rFonts w:hint="eastAsia"/>
        </w:rPr>
        <w:t>художньо</w:t>
      </w:r>
      <w:r>
        <w:t>-</w:t>
      </w:r>
      <w:r>
        <w:rPr>
          <w:rFonts w:hint="eastAsia"/>
        </w:rPr>
        <w:t>творче</w:t>
      </w:r>
      <w:r>
        <w:t xml:space="preserve"> </w:t>
      </w:r>
      <w:r>
        <w:rPr>
          <w:rFonts w:hint="eastAsia"/>
        </w:rPr>
        <w:t>самовираження</w:t>
      </w:r>
      <w:r>
        <w:t xml:space="preserve"> </w:t>
      </w:r>
      <w:r>
        <w:rPr>
          <w:rFonts w:hint="eastAsia"/>
        </w:rPr>
        <w:t>дітей</w:t>
      </w:r>
      <w:r>
        <w:t xml:space="preserve"> </w:t>
      </w:r>
      <w:r>
        <w:rPr>
          <w:rFonts w:hint="eastAsia"/>
        </w:rPr>
        <w:t>на</w:t>
      </w:r>
      <w:r>
        <w:t xml:space="preserve"> </w:t>
      </w:r>
      <w:r>
        <w:rPr>
          <w:rFonts w:hint="eastAsia"/>
        </w:rPr>
        <w:t>основі</w:t>
      </w:r>
      <w:r>
        <w:t xml:space="preserve"> </w:t>
      </w:r>
      <w:r>
        <w:rPr>
          <w:rFonts w:hint="eastAsia"/>
        </w:rPr>
        <w:t>ознайомлення</w:t>
      </w:r>
      <w:r>
        <w:t xml:space="preserve"> </w:t>
      </w:r>
      <w:r>
        <w:rPr>
          <w:rFonts w:hint="eastAsia"/>
        </w:rPr>
        <w:t>їх</w:t>
      </w:r>
      <w:r>
        <w:t xml:space="preserve"> </w:t>
      </w:r>
      <w:r>
        <w:rPr>
          <w:rFonts w:hint="eastAsia"/>
        </w:rPr>
        <w:t>із</w:t>
      </w:r>
      <w:r>
        <w:t xml:space="preserve"> </w:t>
      </w:r>
      <w:r>
        <w:rPr>
          <w:rFonts w:hint="eastAsia"/>
        </w:rPr>
        <w:t>художніми</w:t>
      </w:r>
      <w:r>
        <w:t xml:space="preserve"> </w:t>
      </w:r>
      <w:r>
        <w:rPr>
          <w:rFonts w:hint="eastAsia"/>
        </w:rPr>
        <w:t>засобами</w:t>
      </w:r>
      <w:r>
        <w:t xml:space="preserve"> </w:t>
      </w:r>
      <w:r>
        <w:rPr>
          <w:rFonts w:hint="eastAsia"/>
        </w:rPr>
        <w:t>та</w:t>
      </w:r>
      <w:r>
        <w:t xml:space="preserve"> </w:t>
      </w:r>
      <w:r>
        <w:rPr>
          <w:rFonts w:hint="eastAsia"/>
        </w:rPr>
        <w:t>прийомами</w:t>
      </w:r>
      <w:r>
        <w:t xml:space="preserve"> </w:t>
      </w:r>
      <w:r>
        <w:rPr>
          <w:rFonts w:hint="eastAsia"/>
        </w:rPr>
        <w:t>зображення</w:t>
      </w:r>
      <w:r>
        <w:t xml:space="preserve">. </w:t>
      </w:r>
      <w:r>
        <w:rPr>
          <w:rFonts w:hint="eastAsia"/>
        </w:rPr>
        <w:t>В</w:t>
      </w:r>
      <w:r>
        <w:t xml:space="preserve"> </w:t>
      </w:r>
      <w:r>
        <w:rPr>
          <w:rFonts w:hint="eastAsia"/>
        </w:rPr>
        <w:t>основу</w:t>
      </w:r>
      <w:r>
        <w:t xml:space="preserve"> </w:t>
      </w:r>
      <w:r>
        <w:rPr>
          <w:rFonts w:hint="eastAsia"/>
        </w:rPr>
        <w:t>розробленої</w:t>
      </w:r>
      <w:r>
        <w:t xml:space="preserve"> </w:t>
      </w:r>
      <w:r>
        <w:rPr>
          <w:rFonts w:hint="eastAsia"/>
        </w:rPr>
        <w:t>технології</w:t>
      </w:r>
      <w:r>
        <w:t xml:space="preserve"> </w:t>
      </w:r>
      <w:r>
        <w:rPr>
          <w:rFonts w:hint="eastAsia"/>
        </w:rPr>
        <w:t>покладено</w:t>
      </w:r>
      <w:r>
        <w:t xml:space="preserve"> </w:t>
      </w:r>
      <w:r>
        <w:rPr>
          <w:rFonts w:hint="eastAsia"/>
        </w:rPr>
        <w:t>методологічні</w:t>
      </w:r>
      <w:r>
        <w:t xml:space="preserve"> </w:t>
      </w:r>
      <w:r>
        <w:rPr>
          <w:rFonts w:hint="eastAsia"/>
        </w:rPr>
        <w:t>підходи</w:t>
      </w:r>
      <w:r>
        <w:t xml:space="preserve">: </w:t>
      </w:r>
      <w:r>
        <w:rPr>
          <w:rFonts w:hint="eastAsia"/>
        </w:rPr>
        <w:t>синергетичний</w:t>
      </w:r>
      <w:r>
        <w:t xml:space="preserve">, </w:t>
      </w:r>
      <w:r>
        <w:rPr>
          <w:rFonts w:hint="eastAsia"/>
        </w:rPr>
        <w:t>аксіологічний</w:t>
      </w:r>
      <w:r>
        <w:t xml:space="preserve">, </w:t>
      </w:r>
      <w:r>
        <w:rPr>
          <w:rFonts w:hint="eastAsia"/>
        </w:rPr>
        <w:t>особистісно</w:t>
      </w:r>
      <w:r>
        <w:t xml:space="preserve"> </w:t>
      </w:r>
      <w:r>
        <w:rPr>
          <w:rFonts w:hint="eastAsia"/>
        </w:rPr>
        <w:t>орієнтований</w:t>
      </w:r>
      <w:r>
        <w:t xml:space="preserve">, </w:t>
      </w:r>
      <w:r>
        <w:rPr>
          <w:rFonts w:hint="eastAsia"/>
        </w:rPr>
        <w:t>діяльнісний</w:t>
      </w:r>
      <w:r>
        <w:t xml:space="preserve">, </w:t>
      </w:r>
      <w:r>
        <w:rPr>
          <w:rFonts w:hint="eastAsia"/>
        </w:rPr>
        <w:t>компетентнісний</w:t>
      </w:r>
      <w:r>
        <w:t xml:space="preserve">, </w:t>
      </w:r>
      <w:r>
        <w:rPr>
          <w:rFonts w:hint="eastAsia"/>
        </w:rPr>
        <w:t>технологічний</w:t>
      </w:r>
      <w:r>
        <w:t>.</w:t>
      </w:r>
    </w:p>
    <w:p w14:paraId="12EB2A96" w14:textId="77777777" w:rsidR="00FE3497" w:rsidRDefault="00FE3497" w:rsidP="00FE3497">
      <w:r>
        <w:rPr>
          <w:rFonts w:hint="eastAsia"/>
        </w:rPr>
        <w:t>Структурними</w:t>
      </w:r>
      <w:r>
        <w:t xml:space="preserve"> </w:t>
      </w:r>
      <w:r>
        <w:rPr>
          <w:rFonts w:hint="eastAsia"/>
        </w:rPr>
        <w:t>компонентами</w:t>
      </w:r>
      <w:r>
        <w:t xml:space="preserve"> </w:t>
      </w:r>
      <w:r>
        <w:rPr>
          <w:rFonts w:hint="eastAsia"/>
        </w:rPr>
        <w:t>представленої</w:t>
      </w:r>
      <w:r>
        <w:t xml:space="preserve"> </w:t>
      </w:r>
      <w:r>
        <w:rPr>
          <w:rFonts w:hint="eastAsia"/>
        </w:rPr>
        <w:t>технології</w:t>
      </w:r>
      <w:r>
        <w:t xml:space="preserve"> </w:t>
      </w:r>
      <w:r>
        <w:rPr>
          <w:rFonts w:hint="eastAsia"/>
        </w:rPr>
        <w:t>визначено</w:t>
      </w:r>
      <w:r>
        <w:t xml:space="preserve"> </w:t>
      </w:r>
      <w:r>
        <w:rPr>
          <w:rFonts w:hint="eastAsia"/>
        </w:rPr>
        <w:t>такі</w:t>
      </w:r>
      <w:r>
        <w:t xml:space="preserve"> </w:t>
      </w:r>
      <w:r>
        <w:rPr>
          <w:rFonts w:hint="eastAsia"/>
        </w:rPr>
        <w:t>модулі</w:t>
      </w:r>
      <w:r>
        <w:t xml:space="preserve">: </w:t>
      </w:r>
      <w:r>
        <w:rPr>
          <w:rFonts w:hint="eastAsia"/>
        </w:rPr>
        <w:t>концептуально</w:t>
      </w:r>
      <w:r>
        <w:t>-</w:t>
      </w:r>
      <w:r>
        <w:rPr>
          <w:rFonts w:hint="eastAsia"/>
        </w:rPr>
        <w:t>цільовий</w:t>
      </w:r>
      <w:r>
        <w:t xml:space="preserve"> (</w:t>
      </w:r>
      <w:r>
        <w:rPr>
          <w:rFonts w:hint="eastAsia"/>
        </w:rPr>
        <w:t>мета</w:t>
      </w:r>
      <w:r>
        <w:t xml:space="preserve">, </w:t>
      </w:r>
      <w:r>
        <w:rPr>
          <w:rFonts w:hint="eastAsia"/>
        </w:rPr>
        <w:t>завдання</w:t>
      </w:r>
      <w:r>
        <w:t xml:space="preserve">, </w:t>
      </w:r>
      <w:r>
        <w:rPr>
          <w:rFonts w:hint="eastAsia"/>
        </w:rPr>
        <w:t>методологічні</w:t>
      </w:r>
      <w:r>
        <w:t xml:space="preserve"> </w:t>
      </w:r>
      <w:r>
        <w:rPr>
          <w:rFonts w:hint="eastAsia"/>
        </w:rPr>
        <w:t>підходи</w:t>
      </w:r>
      <w:r>
        <w:t xml:space="preserve"> </w:t>
      </w:r>
      <w:r>
        <w:rPr>
          <w:rFonts w:hint="eastAsia"/>
        </w:rPr>
        <w:t>і</w:t>
      </w:r>
      <w:r>
        <w:t xml:space="preserve"> </w:t>
      </w:r>
      <w:r>
        <w:rPr>
          <w:rFonts w:hint="eastAsia"/>
        </w:rPr>
        <w:t>принципи</w:t>
      </w:r>
      <w:r>
        <w:t xml:space="preserve">), </w:t>
      </w:r>
      <w:r>
        <w:rPr>
          <w:rFonts w:hint="eastAsia"/>
        </w:rPr>
        <w:t>змістовий</w:t>
      </w:r>
      <w:r>
        <w:t xml:space="preserve"> (</w:t>
      </w:r>
      <w:r>
        <w:rPr>
          <w:rFonts w:hint="eastAsia"/>
        </w:rPr>
        <w:t>особливості</w:t>
      </w:r>
      <w:r>
        <w:t xml:space="preserve"> </w:t>
      </w:r>
      <w:r>
        <w:rPr>
          <w:rFonts w:hint="eastAsia"/>
        </w:rPr>
        <w:t>змісту</w:t>
      </w:r>
      <w:r>
        <w:t xml:space="preserve"> </w:t>
      </w:r>
      <w:r>
        <w:rPr>
          <w:rFonts w:hint="eastAsia"/>
        </w:rPr>
        <w:t>матеріалу</w:t>
      </w:r>
      <w:r>
        <w:t xml:space="preserve"> </w:t>
      </w:r>
      <w:r>
        <w:rPr>
          <w:rFonts w:hint="eastAsia"/>
        </w:rPr>
        <w:t>на</w:t>
      </w:r>
      <w:r>
        <w:t xml:space="preserve"> </w:t>
      </w:r>
      <w:r>
        <w:rPr>
          <w:rFonts w:hint="eastAsia"/>
        </w:rPr>
        <w:t>заняттях</w:t>
      </w:r>
      <w:r>
        <w:t xml:space="preserve"> </w:t>
      </w:r>
      <w:r>
        <w:rPr>
          <w:rFonts w:hint="eastAsia"/>
        </w:rPr>
        <w:t>із</w:t>
      </w:r>
    </w:p>
    <w:p w14:paraId="62CD7A15" w14:textId="77777777" w:rsidR="00FE3497" w:rsidRDefault="00FE3497" w:rsidP="00FE3497">
      <w:r>
        <w:rPr>
          <w:rFonts w:hint="eastAsia"/>
        </w:rPr>
        <w:t>малювання</w:t>
      </w:r>
      <w:r>
        <w:t xml:space="preserve">; </w:t>
      </w:r>
      <w:r>
        <w:rPr>
          <w:rFonts w:hint="eastAsia"/>
        </w:rPr>
        <w:t>компоненти</w:t>
      </w:r>
      <w:r>
        <w:t xml:space="preserve"> </w:t>
      </w:r>
      <w:r>
        <w:rPr>
          <w:rFonts w:hint="eastAsia"/>
        </w:rPr>
        <w:t>творчих</w:t>
      </w:r>
      <w:r>
        <w:t xml:space="preserve"> </w:t>
      </w:r>
      <w:r>
        <w:rPr>
          <w:rFonts w:hint="eastAsia"/>
        </w:rPr>
        <w:t>здібностей</w:t>
      </w:r>
      <w:r>
        <w:t>:</w:t>
      </w:r>
      <w:r>
        <w:tab/>
      </w:r>
      <w:r>
        <w:rPr>
          <w:rFonts w:hint="eastAsia"/>
        </w:rPr>
        <w:t>образно</w:t>
      </w:r>
      <w:r>
        <w:t>-</w:t>
      </w:r>
      <w:r>
        <w:rPr>
          <w:rFonts w:hint="eastAsia"/>
        </w:rPr>
        <w:t>асоціативний</w:t>
      </w:r>
      <w:r>
        <w:t>,</w:t>
      </w:r>
    </w:p>
    <w:p w14:paraId="0CC3FCC1" w14:textId="7FD15D4E" w:rsidR="00FE3497" w:rsidRPr="00FE3497" w:rsidRDefault="00FE3497" w:rsidP="00FE3497">
      <w:r>
        <w:rPr>
          <w:rFonts w:hint="eastAsia"/>
        </w:rPr>
        <w:t>емоційно</w:t>
      </w:r>
      <w:r>
        <w:t>-</w:t>
      </w:r>
      <w:r>
        <w:rPr>
          <w:rFonts w:hint="eastAsia"/>
        </w:rPr>
        <w:t>чуттєвий</w:t>
      </w:r>
      <w:r>
        <w:t xml:space="preserve">, </w:t>
      </w:r>
      <w:r>
        <w:rPr>
          <w:rFonts w:hint="eastAsia"/>
        </w:rPr>
        <w:t>продуктивний</w:t>
      </w:r>
      <w:r>
        <w:t xml:space="preserve">; </w:t>
      </w:r>
      <w:r>
        <w:rPr>
          <w:rFonts w:hint="eastAsia"/>
        </w:rPr>
        <w:t>модульний</w:t>
      </w:r>
      <w:r>
        <w:t xml:space="preserve"> </w:t>
      </w:r>
      <w:r>
        <w:rPr>
          <w:rFonts w:hint="eastAsia"/>
        </w:rPr>
        <w:t>розподіл</w:t>
      </w:r>
      <w:r>
        <w:t xml:space="preserve"> </w:t>
      </w:r>
      <w:r>
        <w:rPr>
          <w:rFonts w:hint="eastAsia"/>
        </w:rPr>
        <w:t>освітнього</w:t>
      </w:r>
      <w:r>
        <w:t xml:space="preserve"> </w:t>
      </w:r>
      <w:r>
        <w:rPr>
          <w:rFonts w:hint="eastAsia"/>
        </w:rPr>
        <w:t>матеріалу</w:t>
      </w:r>
      <w:r>
        <w:t xml:space="preserve">; </w:t>
      </w:r>
      <w:r>
        <w:rPr>
          <w:rFonts w:hint="eastAsia"/>
        </w:rPr>
        <w:t>тематичні</w:t>
      </w:r>
      <w:r>
        <w:t xml:space="preserve"> </w:t>
      </w:r>
      <w:r>
        <w:rPr>
          <w:rFonts w:hint="eastAsia"/>
        </w:rPr>
        <w:t>цикли</w:t>
      </w:r>
      <w:r>
        <w:t xml:space="preserve"> </w:t>
      </w:r>
      <w:r>
        <w:rPr>
          <w:rFonts w:hint="eastAsia"/>
        </w:rPr>
        <w:t>занять</w:t>
      </w:r>
      <w:r>
        <w:t xml:space="preserve"> </w:t>
      </w:r>
      <w:r>
        <w:rPr>
          <w:rFonts w:hint="eastAsia"/>
        </w:rPr>
        <w:t>у</w:t>
      </w:r>
      <w:r>
        <w:t xml:space="preserve"> </w:t>
      </w:r>
      <w:r>
        <w:rPr>
          <w:rFonts w:hint="eastAsia"/>
        </w:rPr>
        <w:t>кожній</w:t>
      </w:r>
      <w:r>
        <w:t xml:space="preserve"> </w:t>
      </w:r>
      <w:r>
        <w:rPr>
          <w:rFonts w:hint="eastAsia"/>
        </w:rPr>
        <w:t>віковій</w:t>
      </w:r>
      <w:r>
        <w:t xml:space="preserve"> </w:t>
      </w:r>
      <w:r>
        <w:rPr>
          <w:rFonts w:hint="eastAsia"/>
        </w:rPr>
        <w:t>групі</w:t>
      </w:r>
      <w:r>
        <w:t xml:space="preserve"> </w:t>
      </w:r>
      <w:r>
        <w:rPr>
          <w:rFonts w:hint="eastAsia"/>
        </w:rPr>
        <w:t>залежно</w:t>
      </w:r>
      <w:r>
        <w:t xml:space="preserve"> </w:t>
      </w:r>
      <w:r>
        <w:rPr>
          <w:rFonts w:hint="eastAsia"/>
        </w:rPr>
        <w:t>від</w:t>
      </w:r>
      <w:r>
        <w:t xml:space="preserve"> </w:t>
      </w:r>
      <w:r>
        <w:rPr>
          <w:rFonts w:hint="eastAsia"/>
        </w:rPr>
        <w:t>дидактичної</w:t>
      </w:r>
      <w:r>
        <w:t xml:space="preserve"> </w:t>
      </w:r>
      <w:r>
        <w:rPr>
          <w:rFonts w:hint="eastAsia"/>
        </w:rPr>
        <w:t>мети</w:t>
      </w:r>
      <w:r>
        <w:t xml:space="preserve"> (</w:t>
      </w:r>
      <w:r>
        <w:rPr>
          <w:rFonts w:hint="eastAsia"/>
        </w:rPr>
        <w:t>ознайомлення</w:t>
      </w:r>
      <w:r>
        <w:t xml:space="preserve">, </w:t>
      </w:r>
      <w:r>
        <w:rPr>
          <w:rFonts w:hint="eastAsia"/>
        </w:rPr>
        <w:t>повторення</w:t>
      </w:r>
      <w:r>
        <w:t xml:space="preserve">, </w:t>
      </w:r>
      <w:r>
        <w:rPr>
          <w:rFonts w:hint="eastAsia"/>
        </w:rPr>
        <w:t>закріплення</w:t>
      </w:r>
      <w:r>
        <w:t xml:space="preserve">); </w:t>
      </w:r>
      <w:r>
        <w:rPr>
          <w:rFonts w:hint="eastAsia"/>
        </w:rPr>
        <w:t>види</w:t>
      </w:r>
      <w:r>
        <w:t xml:space="preserve"> </w:t>
      </w:r>
      <w:r>
        <w:rPr>
          <w:rFonts w:hint="eastAsia"/>
        </w:rPr>
        <w:t>занять</w:t>
      </w:r>
      <w:r>
        <w:t xml:space="preserve"> </w:t>
      </w:r>
      <w:r>
        <w:rPr>
          <w:rFonts w:hint="eastAsia"/>
        </w:rPr>
        <w:t>із</w:t>
      </w:r>
      <w:r>
        <w:t xml:space="preserve"> </w:t>
      </w:r>
      <w:r>
        <w:rPr>
          <w:rFonts w:hint="eastAsia"/>
        </w:rPr>
        <w:t>малювання</w:t>
      </w:r>
      <w:r>
        <w:t xml:space="preserve">: </w:t>
      </w:r>
      <w:r>
        <w:rPr>
          <w:rFonts w:hint="eastAsia"/>
        </w:rPr>
        <w:t>пізнавальні</w:t>
      </w:r>
      <w:r>
        <w:t xml:space="preserve">, </w:t>
      </w:r>
      <w:r>
        <w:rPr>
          <w:rFonts w:hint="eastAsia"/>
        </w:rPr>
        <w:t>технічні</w:t>
      </w:r>
      <w:r>
        <w:t xml:space="preserve">, </w:t>
      </w:r>
      <w:r>
        <w:rPr>
          <w:rFonts w:hint="eastAsia"/>
        </w:rPr>
        <w:t>творчі</w:t>
      </w:r>
      <w:r>
        <w:t xml:space="preserve">); </w:t>
      </w:r>
      <w:r>
        <w:rPr>
          <w:rFonts w:hint="eastAsia"/>
        </w:rPr>
        <w:t>технологічний</w:t>
      </w:r>
      <w:r>
        <w:t xml:space="preserve"> (</w:t>
      </w:r>
      <w:r>
        <w:rPr>
          <w:rFonts w:hint="eastAsia"/>
        </w:rPr>
        <w:t>етапи</w:t>
      </w:r>
      <w:r>
        <w:t xml:space="preserve"> </w:t>
      </w:r>
      <w:r>
        <w:rPr>
          <w:rFonts w:hint="eastAsia"/>
        </w:rPr>
        <w:t>впровадження</w:t>
      </w:r>
      <w:r>
        <w:t xml:space="preserve"> </w:t>
      </w:r>
      <w:r>
        <w:rPr>
          <w:rFonts w:hint="eastAsia"/>
        </w:rPr>
        <w:t>технології</w:t>
      </w:r>
      <w:r>
        <w:t xml:space="preserve">: </w:t>
      </w:r>
      <w:r>
        <w:rPr>
          <w:rFonts w:hint="eastAsia"/>
        </w:rPr>
        <w:t>початковий</w:t>
      </w:r>
      <w:r>
        <w:t xml:space="preserve">, </w:t>
      </w:r>
      <w:r>
        <w:rPr>
          <w:rFonts w:hint="eastAsia"/>
        </w:rPr>
        <w:t>основний</w:t>
      </w:r>
      <w:r>
        <w:t xml:space="preserve">, </w:t>
      </w:r>
      <w:r>
        <w:rPr>
          <w:rFonts w:hint="eastAsia"/>
        </w:rPr>
        <w:t>завершальний</w:t>
      </w:r>
      <w:r>
        <w:t xml:space="preserve">; </w:t>
      </w:r>
      <w:r>
        <w:rPr>
          <w:rFonts w:hint="eastAsia"/>
        </w:rPr>
        <w:t>види</w:t>
      </w:r>
      <w:r>
        <w:t xml:space="preserve"> </w:t>
      </w:r>
      <w:r>
        <w:rPr>
          <w:rFonts w:hint="eastAsia"/>
        </w:rPr>
        <w:t>занять</w:t>
      </w:r>
      <w:r>
        <w:t xml:space="preserve">: </w:t>
      </w:r>
      <w:r>
        <w:rPr>
          <w:rFonts w:hint="eastAsia"/>
        </w:rPr>
        <w:t>заняття</w:t>
      </w:r>
      <w:r>
        <w:t>-</w:t>
      </w:r>
      <w:r>
        <w:rPr>
          <w:rFonts w:hint="eastAsia"/>
        </w:rPr>
        <w:t>гра</w:t>
      </w:r>
      <w:r>
        <w:t xml:space="preserve">, </w:t>
      </w:r>
      <w:r>
        <w:rPr>
          <w:rFonts w:hint="eastAsia"/>
        </w:rPr>
        <w:t>заняття</w:t>
      </w:r>
      <w:r>
        <w:t xml:space="preserve">- </w:t>
      </w:r>
      <w:r>
        <w:rPr>
          <w:rFonts w:hint="eastAsia"/>
        </w:rPr>
        <w:t>казка</w:t>
      </w:r>
      <w:r>
        <w:t xml:space="preserve">, </w:t>
      </w:r>
      <w:r>
        <w:rPr>
          <w:rFonts w:hint="eastAsia"/>
        </w:rPr>
        <w:t>заняття</w:t>
      </w:r>
      <w:r>
        <w:t>-</w:t>
      </w:r>
      <w:r>
        <w:rPr>
          <w:rFonts w:hint="eastAsia"/>
        </w:rPr>
        <w:t>дослідження</w:t>
      </w:r>
      <w:r>
        <w:t xml:space="preserve">; </w:t>
      </w:r>
      <w:r>
        <w:rPr>
          <w:rFonts w:hint="eastAsia"/>
        </w:rPr>
        <w:t>інформаційно</w:t>
      </w:r>
      <w:r>
        <w:t>-</w:t>
      </w:r>
      <w:r>
        <w:rPr>
          <w:rFonts w:hint="eastAsia"/>
        </w:rPr>
        <w:t>рецептивні</w:t>
      </w:r>
      <w:r>
        <w:t xml:space="preserve">, </w:t>
      </w:r>
      <w:r>
        <w:rPr>
          <w:rFonts w:hint="eastAsia"/>
        </w:rPr>
        <w:t>репродуктивні</w:t>
      </w:r>
      <w:r>
        <w:t xml:space="preserve">, </w:t>
      </w:r>
      <w:r>
        <w:rPr>
          <w:rFonts w:hint="eastAsia"/>
        </w:rPr>
        <w:t>пошукові</w:t>
      </w:r>
      <w:r>
        <w:t xml:space="preserve"> </w:t>
      </w:r>
      <w:r>
        <w:rPr>
          <w:rFonts w:hint="eastAsia"/>
        </w:rPr>
        <w:t>методи</w:t>
      </w:r>
      <w:r>
        <w:t xml:space="preserve"> </w:t>
      </w:r>
      <w:r>
        <w:rPr>
          <w:rFonts w:hint="eastAsia"/>
        </w:rPr>
        <w:t>роботи</w:t>
      </w:r>
      <w:r>
        <w:t xml:space="preserve"> </w:t>
      </w:r>
      <w:r>
        <w:rPr>
          <w:rFonts w:hint="eastAsia"/>
        </w:rPr>
        <w:t>з</w:t>
      </w:r>
      <w:r>
        <w:t xml:space="preserve"> </w:t>
      </w:r>
      <w:r>
        <w:rPr>
          <w:rFonts w:hint="eastAsia"/>
        </w:rPr>
        <w:t>дітьми</w:t>
      </w:r>
      <w:r>
        <w:t xml:space="preserve">); </w:t>
      </w:r>
      <w:r>
        <w:rPr>
          <w:rFonts w:hint="eastAsia"/>
        </w:rPr>
        <w:t>результативний</w:t>
      </w:r>
      <w:r>
        <w:t xml:space="preserve"> (</w:t>
      </w:r>
      <w:r>
        <w:rPr>
          <w:rFonts w:hint="eastAsia"/>
        </w:rPr>
        <w:t>оцінювання</w:t>
      </w:r>
      <w:r>
        <w:t xml:space="preserve"> </w:t>
      </w:r>
      <w:r>
        <w:rPr>
          <w:rFonts w:hint="eastAsia"/>
        </w:rPr>
        <w:t>результатів</w:t>
      </w:r>
      <w:r>
        <w:t xml:space="preserve"> </w:t>
      </w:r>
      <w:r>
        <w:rPr>
          <w:rFonts w:hint="eastAsia"/>
        </w:rPr>
        <w:t>упровадження</w:t>
      </w:r>
      <w:r>
        <w:t xml:space="preserve"> </w:t>
      </w:r>
      <w:r>
        <w:rPr>
          <w:rFonts w:hint="eastAsia"/>
        </w:rPr>
        <w:t>технол</w:t>
      </w:r>
      <w:r>
        <w:rPr>
          <w:rFonts w:hint="eastAsia"/>
        </w:rPr>
        <w:lastRenderedPageBreak/>
        <w:t>огії</w:t>
      </w:r>
      <w:r>
        <w:t xml:space="preserve"> </w:t>
      </w:r>
      <w:r>
        <w:rPr>
          <w:rFonts w:hint="eastAsia"/>
        </w:rPr>
        <w:t>розвитку</w:t>
      </w:r>
      <w:r>
        <w:t xml:space="preserve"> </w:t>
      </w:r>
      <w:r>
        <w:rPr>
          <w:rFonts w:hint="eastAsia"/>
        </w:rPr>
        <w:t>творчих</w:t>
      </w:r>
      <w:r>
        <w:t xml:space="preserve"> </w:t>
      </w:r>
      <w:r>
        <w:rPr>
          <w:rFonts w:hint="eastAsia"/>
        </w:rPr>
        <w:t>здібностей</w:t>
      </w:r>
      <w:r>
        <w:t xml:space="preserve"> </w:t>
      </w:r>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на</w:t>
      </w:r>
      <w:r>
        <w:t xml:space="preserve"> </w:t>
      </w:r>
      <w:r>
        <w:rPr>
          <w:rFonts w:hint="eastAsia"/>
        </w:rPr>
        <w:t>заняттях</w:t>
      </w:r>
      <w:r>
        <w:t xml:space="preserve"> </w:t>
      </w:r>
      <w:r>
        <w:rPr>
          <w:rFonts w:hint="eastAsia"/>
        </w:rPr>
        <w:t>із</w:t>
      </w:r>
      <w:r>
        <w:t xml:space="preserve"> </w:t>
      </w:r>
      <w:r>
        <w:rPr>
          <w:rFonts w:hint="eastAsia"/>
        </w:rPr>
        <w:t>малювання</w:t>
      </w:r>
      <w:r>
        <w:t>).</w:t>
      </w:r>
    </w:p>
    <w:sectPr w:rsidR="00FE3497" w:rsidRPr="00FE3497" w:rsidSect="004E6D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4C27" w14:textId="77777777" w:rsidR="004E6DF3" w:rsidRDefault="004E6DF3">
      <w:pPr>
        <w:spacing w:after="0" w:line="240" w:lineRule="auto"/>
      </w:pPr>
      <w:r>
        <w:separator/>
      </w:r>
    </w:p>
  </w:endnote>
  <w:endnote w:type="continuationSeparator" w:id="0">
    <w:p w14:paraId="217B5242" w14:textId="77777777" w:rsidR="004E6DF3" w:rsidRDefault="004E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53C4" w14:textId="77777777" w:rsidR="004E6DF3" w:rsidRDefault="004E6DF3"/>
    <w:p w14:paraId="6712794A" w14:textId="77777777" w:rsidR="004E6DF3" w:rsidRDefault="004E6DF3"/>
    <w:p w14:paraId="4AC40C16" w14:textId="77777777" w:rsidR="004E6DF3" w:rsidRDefault="004E6DF3"/>
    <w:p w14:paraId="5E1079AA" w14:textId="77777777" w:rsidR="004E6DF3" w:rsidRDefault="004E6DF3"/>
    <w:p w14:paraId="39184826" w14:textId="77777777" w:rsidR="004E6DF3" w:rsidRDefault="004E6DF3"/>
    <w:p w14:paraId="7394A807" w14:textId="77777777" w:rsidR="004E6DF3" w:rsidRDefault="004E6DF3"/>
    <w:p w14:paraId="28FF06A9" w14:textId="77777777" w:rsidR="004E6DF3" w:rsidRDefault="004E6D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35E37A" wp14:editId="64649A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61C5B" w14:textId="77777777" w:rsidR="004E6DF3" w:rsidRDefault="004E6D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5E3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261C5B" w14:textId="77777777" w:rsidR="004E6DF3" w:rsidRDefault="004E6D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AF4D72" w14:textId="77777777" w:rsidR="004E6DF3" w:rsidRDefault="004E6DF3"/>
    <w:p w14:paraId="123AF645" w14:textId="77777777" w:rsidR="004E6DF3" w:rsidRDefault="004E6DF3"/>
    <w:p w14:paraId="7B065F19" w14:textId="77777777" w:rsidR="004E6DF3" w:rsidRDefault="004E6D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828980" wp14:editId="64E1B1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5F1EE" w14:textId="77777777" w:rsidR="004E6DF3" w:rsidRDefault="004E6DF3"/>
                          <w:p w14:paraId="4B9F1100" w14:textId="77777777" w:rsidR="004E6DF3" w:rsidRDefault="004E6D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8289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85F1EE" w14:textId="77777777" w:rsidR="004E6DF3" w:rsidRDefault="004E6DF3"/>
                    <w:p w14:paraId="4B9F1100" w14:textId="77777777" w:rsidR="004E6DF3" w:rsidRDefault="004E6D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7B3E77" w14:textId="77777777" w:rsidR="004E6DF3" w:rsidRDefault="004E6DF3"/>
    <w:p w14:paraId="191822CA" w14:textId="77777777" w:rsidR="004E6DF3" w:rsidRDefault="004E6DF3">
      <w:pPr>
        <w:rPr>
          <w:sz w:val="2"/>
          <w:szCs w:val="2"/>
        </w:rPr>
      </w:pPr>
    </w:p>
    <w:p w14:paraId="4DFB64C4" w14:textId="77777777" w:rsidR="004E6DF3" w:rsidRDefault="004E6DF3"/>
    <w:p w14:paraId="405594AF" w14:textId="77777777" w:rsidR="004E6DF3" w:rsidRDefault="004E6DF3">
      <w:pPr>
        <w:spacing w:after="0" w:line="240" w:lineRule="auto"/>
      </w:pPr>
    </w:p>
  </w:footnote>
  <w:footnote w:type="continuationSeparator" w:id="0">
    <w:p w14:paraId="0BC26515" w14:textId="77777777" w:rsidR="004E6DF3" w:rsidRDefault="004E6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DF3"/>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31816</TotalTime>
  <Pages>5</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4211</cp:revision>
  <cp:lastPrinted>2009-02-06T05:36:00Z</cp:lastPrinted>
  <dcterms:created xsi:type="dcterms:W3CDTF">2024-01-07T13:43:00Z</dcterms:created>
  <dcterms:modified xsi:type="dcterms:W3CDTF">2024-02-29T17:24:00Z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