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750DA" w:rsidRDefault="003750DA" w:rsidP="003750DA">
      <w:r w:rsidRPr="00D5780B">
        <w:rPr>
          <w:rFonts w:ascii="Times New Roman" w:hAnsi="Times New Roman" w:cs="Times New Roman"/>
          <w:b/>
          <w:sz w:val="24"/>
          <w:szCs w:val="24"/>
        </w:rPr>
        <w:t>Демченко Ольга Миколаївна</w:t>
      </w:r>
      <w:r w:rsidRPr="00D5780B">
        <w:rPr>
          <w:rFonts w:ascii="Times New Roman" w:hAnsi="Times New Roman" w:cs="Times New Roman"/>
          <w:sz w:val="24"/>
          <w:szCs w:val="24"/>
        </w:rPr>
        <w:t>,</w:t>
      </w:r>
      <w:r w:rsidRPr="00D5780B">
        <w:rPr>
          <w:rFonts w:ascii="Times New Roman" w:hAnsi="Times New Roman" w:cs="Times New Roman"/>
          <w:b/>
          <w:sz w:val="24"/>
          <w:szCs w:val="24"/>
        </w:rPr>
        <w:t xml:space="preserve"> </w:t>
      </w:r>
      <w:r w:rsidRPr="00D5780B">
        <w:rPr>
          <w:rFonts w:ascii="Times New Roman" w:hAnsi="Times New Roman" w:cs="Times New Roman"/>
          <w:sz w:val="24"/>
          <w:szCs w:val="24"/>
        </w:rPr>
        <w:t>старший викладач кафедри гуманітарних дисциплін, Дунайський інститут Національного університету «Одеська морська академія». Назва дисертації: «Педагогічні умови формування умінь професійного спілкування іноземною мовою у студентів закладу вищої освіти морського транспорту». Шифр та назва спеціальності – 13.00.04 – теорія і методика професійної освіти.</w:t>
      </w:r>
      <w:r w:rsidRPr="00D5780B">
        <w:rPr>
          <w:rFonts w:ascii="Times New Roman" w:hAnsi="Times New Roman" w:cs="Times New Roman"/>
          <w:b/>
          <w:sz w:val="24"/>
          <w:szCs w:val="24"/>
        </w:rPr>
        <w:t xml:space="preserve"> </w:t>
      </w:r>
      <w:r w:rsidRPr="00D5780B">
        <w:rPr>
          <w:rFonts w:ascii="Times New Roman" w:hAnsi="Times New Roman" w:cs="Times New Roman"/>
          <w:sz w:val="24"/>
          <w:szCs w:val="24"/>
        </w:rPr>
        <w:t>Спецрада</w:t>
      </w:r>
      <w:r w:rsidRPr="00D5780B">
        <w:rPr>
          <w:rFonts w:ascii="Times New Roman" w:hAnsi="Times New Roman" w:cs="Times New Roman"/>
          <w:b/>
          <w:sz w:val="24"/>
          <w:szCs w:val="24"/>
        </w:rPr>
        <w:t xml:space="preserve"> </w:t>
      </w:r>
      <w:r w:rsidRPr="00D5780B">
        <w:rPr>
          <w:rFonts w:ascii="Times New Roman" w:hAnsi="Times New Roman" w:cs="Times New Roman"/>
          <w:sz w:val="24"/>
          <w:szCs w:val="24"/>
        </w:rPr>
        <w:t xml:space="preserve">Д 41.053.01 Державного закладу «Південноукраїнський </w:t>
      </w:r>
      <w:r w:rsidRPr="00D5780B">
        <w:rPr>
          <w:rFonts w:ascii="Times New Roman" w:hAnsi="Times New Roman" w:cs="Times New Roman"/>
          <w:spacing w:val="-3"/>
          <w:sz w:val="24"/>
          <w:szCs w:val="24"/>
        </w:rPr>
        <w:t xml:space="preserve">національний </w:t>
      </w:r>
      <w:r w:rsidRPr="00D5780B">
        <w:rPr>
          <w:rFonts w:ascii="Times New Roman" w:hAnsi="Times New Roman" w:cs="Times New Roman"/>
          <w:sz w:val="24"/>
          <w:szCs w:val="24"/>
        </w:rPr>
        <w:t>педагогічний університет імені К. Д. Ушинського»</w:t>
      </w:r>
    </w:p>
    <w:sectPr w:rsidR="00925CD0" w:rsidRPr="003750D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942D0-E80C-49E7-9112-BDD7CCED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2020-07-23T19:05:00Z</dcterms:created>
  <dcterms:modified xsi:type="dcterms:W3CDTF">2020-07-23T19:21:00Z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