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C830" w14:textId="4E379F6C" w:rsidR="000F6C3F" w:rsidRDefault="00214473" w:rsidP="00214473">
      <w:pPr>
        <w:rPr>
          <w:rFonts w:ascii="Times New Roman" w:eastAsia="Arial Unicode MS" w:hAnsi="Times New Roman" w:cs="Times New Roman"/>
          <w:b/>
          <w:bCs/>
          <w:color w:val="000000"/>
          <w:kern w:val="0"/>
          <w:sz w:val="28"/>
          <w:szCs w:val="28"/>
          <w:lang w:eastAsia="ru-RU" w:bidi="uk-UA"/>
        </w:rPr>
      </w:pPr>
      <w:r w:rsidRPr="00214473">
        <w:rPr>
          <w:rFonts w:ascii="Times New Roman" w:eastAsia="Arial Unicode MS" w:hAnsi="Times New Roman" w:cs="Times New Roman" w:hint="eastAsia"/>
          <w:b/>
          <w:bCs/>
          <w:color w:val="000000"/>
          <w:kern w:val="0"/>
          <w:sz w:val="28"/>
          <w:szCs w:val="28"/>
          <w:lang w:eastAsia="ru-RU" w:bidi="uk-UA"/>
        </w:rPr>
        <w:t>Сычев</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Юрий</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Фильтрокомпенсирующие</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устройства</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с</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активными</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преобразователями</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для</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повышения</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качества</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электроэнергии</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в</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электротехнических</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комплексах</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нефтегазовых</w:t>
      </w:r>
      <w:r w:rsidRPr="00214473">
        <w:rPr>
          <w:rFonts w:ascii="Times New Roman" w:eastAsia="Arial Unicode MS" w:hAnsi="Times New Roman" w:cs="Times New Roman"/>
          <w:b/>
          <w:bCs/>
          <w:color w:val="000000"/>
          <w:kern w:val="0"/>
          <w:sz w:val="28"/>
          <w:szCs w:val="28"/>
          <w:lang w:eastAsia="ru-RU" w:bidi="uk-UA"/>
        </w:rPr>
        <w:t xml:space="preserve"> </w:t>
      </w:r>
      <w:r w:rsidRPr="00214473">
        <w:rPr>
          <w:rFonts w:ascii="Times New Roman" w:eastAsia="Arial Unicode MS" w:hAnsi="Times New Roman" w:cs="Times New Roman" w:hint="eastAsia"/>
          <w:b/>
          <w:bCs/>
          <w:color w:val="000000"/>
          <w:kern w:val="0"/>
          <w:sz w:val="28"/>
          <w:szCs w:val="28"/>
          <w:lang w:eastAsia="ru-RU" w:bidi="uk-UA"/>
        </w:rPr>
        <w:t>предприятий</w:t>
      </w:r>
    </w:p>
    <w:p w14:paraId="46C2ACEB" w14:textId="77777777" w:rsidR="00214473" w:rsidRDefault="00214473" w:rsidP="00214473">
      <w:r>
        <w:rPr>
          <w:rFonts w:hint="eastAsia"/>
        </w:rPr>
        <w:t>ОГЛАВЛЕНИЕ</w:t>
      </w:r>
      <w:r>
        <w:t xml:space="preserve"> </w:t>
      </w:r>
      <w:r>
        <w:rPr>
          <w:rFonts w:hint="eastAsia"/>
        </w:rPr>
        <w:t>ДИССЕРТАЦИИ</w:t>
      </w:r>
    </w:p>
    <w:p w14:paraId="35707E27" w14:textId="77777777" w:rsidR="00214473" w:rsidRDefault="00214473" w:rsidP="00214473">
      <w:r>
        <w:rPr>
          <w:rFonts w:hint="eastAsia"/>
        </w:rPr>
        <w:t>доктор</w:t>
      </w:r>
      <w:r>
        <w:t xml:space="preserve"> </w:t>
      </w:r>
      <w:r>
        <w:rPr>
          <w:rFonts w:hint="eastAsia"/>
        </w:rPr>
        <w:t>наук</w:t>
      </w:r>
      <w:r>
        <w:t xml:space="preserve"> </w:t>
      </w:r>
      <w:r>
        <w:rPr>
          <w:rFonts w:hint="eastAsia"/>
        </w:rPr>
        <w:t>Сычев</w:t>
      </w:r>
      <w:r>
        <w:t xml:space="preserve"> </w:t>
      </w:r>
      <w:r>
        <w:rPr>
          <w:rFonts w:hint="eastAsia"/>
        </w:rPr>
        <w:t>Юрий</w:t>
      </w:r>
      <w:r>
        <w:t xml:space="preserve"> </w:t>
      </w:r>
      <w:r>
        <w:rPr>
          <w:rFonts w:hint="eastAsia"/>
        </w:rPr>
        <w:t>Анатольевич</w:t>
      </w:r>
    </w:p>
    <w:p w14:paraId="37A45C49" w14:textId="77777777" w:rsidR="00214473" w:rsidRDefault="00214473" w:rsidP="00214473">
      <w:r>
        <w:rPr>
          <w:rFonts w:hint="eastAsia"/>
        </w:rPr>
        <w:t>Введение</w:t>
      </w:r>
    </w:p>
    <w:p w14:paraId="37752640" w14:textId="77777777" w:rsidR="00214473" w:rsidRDefault="00214473" w:rsidP="00214473"/>
    <w:p w14:paraId="244934E7" w14:textId="77777777" w:rsidR="00214473" w:rsidRDefault="00214473" w:rsidP="00214473">
      <w:r>
        <w:rPr>
          <w:rFonts w:hint="eastAsia"/>
        </w:rPr>
        <w:t>Глава</w:t>
      </w:r>
      <w:r>
        <w:t xml:space="preserve"> 1. </w:t>
      </w:r>
      <w:r>
        <w:rPr>
          <w:rFonts w:hint="eastAsia"/>
        </w:rPr>
        <w:t>Научно</w:t>
      </w:r>
      <w:r>
        <w:t>-</w:t>
      </w:r>
      <w:r>
        <w:rPr>
          <w:rFonts w:hint="eastAsia"/>
        </w:rPr>
        <w:t>техническая</w:t>
      </w:r>
      <w:r>
        <w:t xml:space="preserve"> </w:t>
      </w:r>
      <w:r>
        <w:rPr>
          <w:rFonts w:hint="eastAsia"/>
        </w:rPr>
        <w:t>проблема</w:t>
      </w:r>
      <w:r>
        <w:t xml:space="preserve"> </w:t>
      </w:r>
      <w:r>
        <w:rPr>
          <w:rFonts w:hint="eastAsia"/>
        </w:rPr>
        <w:t>повышения</w:t>
      </w:r>
      <w:r>
        <w:t xml:space="preserve"> </w:t>
      </w:r>
      <w:r>
        <w:rPr>
          <w:rFonts w:hint="eastAsia"/>
        </w:rPr>
        <w:t>качества</w:t>
      </w:r>
      <w:r>
        <w:t xml:space="preserve"> </w:t>
      </w:r>
      <w:r>
        <w:rPr>
          <w:rFonts w:hint="eastAsia"/>
        </w:rPr>
        <w:t>электроэнергии</w:t>
      </w:r>
      <w:r>
        <w:t xml:space="preserve"> </w:t>
      </w:r>
      <w:r>
        <w:rPr>
          <w:rFonts w:hint="eastAsia"/>
        </w:rPr>
        <w:t>в</w:t>
      </w:r>
      <w:r>
        <w:t xml:space="preserve"> </w:t>
      </w:r>
      <w:r>
        <w:rPr>
          <w:rFonts w:hint="eastAsia"/>
        </w:rPr>
        <w:t>электротехнических</w:t>
      </w:r>
      <w:r>
        <w:t xml:space="preserve"> </w:t>
      </w:r>
      <w:r>
        <w:rPr>
          <w:rFonts w:hint="eastAsia"/>
        </w:rPr>
        <w:t>комплексах</w:t>
      </w:r>
      <w:r>
        <w:t xml:space="preserve"> </w:t>
      </w:r>
      <w:r>
        <w:rPr>
          <w:rFonts w:hint="eastAsia"/>
        </w:rPr>
        <w:t>нефтегазовый</w:t>
      </w:r>
      <w:r>
        <w:t xml:space="preserve"> </w:t>
      </w:r>
      <w:r>
        <w:rPr>
          <w:rFonts w:hint="eastAsia"/>
        </w:rPr>
        <w:t>предприятий</w:t>
      </w:r>
    </w:p>
    <w:p w14:paraId="277F389E" w14:textId="77777777" w:rsidR="00214473" w:rsidRDefault="00214473" w:rsidP="00214473"/>
    <w:p w14:paraId="56ABCFCD" w14:textId="77777777" w:rsidR="00214473" w:rsidRDefault="00214473" w:rsidP="00214473">
      <w:r>
        <w:t xml:space="preserve">1.1. </w:t>
      </w:r>
      <w:r>
        <w:rPr>
          <w:rFonts w:hint="eastAsia"/>
        </w:rPr>
        <w:t>Общая</w:t>
      </w:r>
      <w:r>
        <w:t xml:space="preserve"> </w:t>
      </w:r>
      <w:r>
        <w:rPr>
          <w:rFonts w:hint="eastAsia"/>
        </w:rPr>
        <w:t>характеристика</w:t>
      </w:r>
      <w:r>
        <w:t xml:space="preserve"> </w:t>
      </w:r>
      <w:r>
        <w:rPr>
          <w:rFonts w:hint="eastAsia"/>
        </w:rPr>
        <w:t>проблемы</w:t>
      </w:r>
    </w:p>
    <w:p w14:paraId="184FD37A" w14:textId="77777777" w:rsidR="00214473" w:rsidRDefault="00214473" w:rsidP="00214473"/>
    <w:p w14:paraId="4970A74B" w14:textId="77777777" w:rsidR="00214473" w:rsidRDefault="00214473" w:rsidP="00214473">
      <w:r>
        <w:t xml:space="preserve">1.2. </w:t>
      </w:r>
      <w:r>
        <w:rPr>
          <w:rFonts w:hint="eastAsia"/>
        </w:rPr>
        <w:t>Влияние</w:t>
      </w:r>
      <w:r>
        <w:t xml:space="preserve"> </w:t>
      </w:r>
      <w:r>
        <w:rPr>
          <w:rFonts w:hint="eastAsia"/>
        </w:rPr>
        <w:t>качества</w:t>
      </w:r>
      <w:r>
        <w:t xml:space="preserve"> </w:t>
      </w:r>
      <w:r>
        <w:rPr>
          <w:rFonts w:hint="eastAsia"/>
        </w:rPr>
        <w:t>электрической</w:t>
      </w:r>
      <w:r>
        <w:t xml:space="preserve"> </w:t>
      </w:r>
      <w:r>
        <w:rPr>
          <w:rFonts w:hint="eastAsia"/>
        </w:rPr>
        <w:t>энергии</w:t>
      </w:r>
      <w:r>
        <w:t xml:space="preserve"> </w:t>
      </w:r>
      <w:r>
        <w:rPr>
          <w:rFonts w:hint="eastAsia"/>
        </w:rPr>
        <w:t>на</w:t>
      </w:r>
      <w:r>
        <w:t xml:space="preserve"> </w:t>
      </w:r>
      <w:r>
        <w:rPr>
          <w:rFonts w:hint="eastAsia"/>
        </w:rPr>
        <w:t>электрооборудование</w:t>
      </w:r>
      <w:r>
        <w:t xml:space="preserve"> </w:t>
      </w:r>
      <w:r>
        <w:rPr>
          <w:rFonts w:hint="eastAsia"/>
        </w:rPr>
        <w:t>электротехнических</w:t>
      </w:r>
      <w:r>
        <w:t xml:space="preserve"> </w:t>
      </w:r>
      <w:r>
        <w:rPr>
          <w:rFonts w:hint="eastAsia"/>
        </w:rPr>
        <w:t>комплексов</w:t>
      </w:r>
    </w:p>
    <w:p w14:paraId="01CEB607" w14:textId="77777777" w:rsidR="00214473" w:rsidRDefault="00214473" w:rsidP="00214473"/>
    <w:p w14:paraId="7229CC7C" w14:textId="77777777" w:rsidR="00214473" w:rsidRDefault="00214473" w:rsidP="00214473">
      <w:r>
        <w:t xml:space="preserve">1.3. </w:t>
      </w:r>
      <w:r>
        <w:rPr>
          <w:rFonts w:hint="eastAsia"/>
        </w:rPr>
        <w:t>Существующие</w:t>
      </w:r>
      <w:r>
        <w:t xml:space="preserve"> </w:t>
      </w:r>
      <w:r>
        <w:rPr>
          <w:rFonts w:hint="eastAsia"/>
        </w:rPr>
        <w:t>типы</w:t>
      </w:r>
      <w:r>
        <w:t xml:space="preserve"> </w:t>
      </w:r>
      <w:r>
        <w:rPr>
          <w:rFonts w:hint="eastAsia"/>
        </w:rPr>
        <w:t>активных</w:t>
      </w:r>
      <w:r>
        <w:t xml:space="preserve"> </w:t>
      </w:r>
      <w:r>
        <w:rPr>
          <w:rFonts w:hint="eastAsia"/>
        </w:rPr>
        <w:t>преобразователей</w:t>
      </w:r>
      <w:r>
        <w:t xml:space="preserve"> </w:t>
      </w:r>
      <w:r>
        <w:rPr>
          <w:rFonts w:hint="eastAsia"/>
        </w:rPr>
        <w:t>для</w:t>
      </w:r>
      <w:r>
        <w:t xml:space="preserve"> </w:t>
      </w:r>
      <w:r>
        <w:rPr>
          <w:rFonts w:hint="eastAsia"/>
        </w:rPr>
        <w:t>повышения</w:t>
      </w:r>
      <w:r>
        <w:t xml:space="preserve"> </w:t>
      </w:r>
      <w:r>
        <w:rPr>
          <w:rFonts w:hint="eastAsia"/>
        </w:rPr>
        <w:t>качества</w:t>
      </w:r>
      <w:r>
        <w:t xml:space="preserve"> </w:t>
      </w:r>
      <w:r>
        <w:rPr>
          <w:rFonts w:hint="eastAsia"/>
        </w:rPr>
        <w:t>электрической</w:t>
      </w:r>
      <w:r>
        <w:t xml:space="preserve"> </w:t>
      </w:r>
      <w:r>
        <w:rPr>
          <w:rFonts w:hint="eastAsia"/>
        </w:rPr>
        <w:t>энергии</w:t>
      </w:r>
    </w:p>
    <w:p w14:paraId="489695C1" w14:textId="77777777" w:rsidR="00214473" w:rsidRDefault="00214473" w:rsidP="00214473"/>
    <w:p w14:paraId="53FBDC76" w14:textId="77777777" w:rsidR="00214473" w:rsidRDefault="00214473" w:rsidP="00214473">
      <w:r>
        <w:t xml:space="preserve">1.4. </w:t>
      </w:r>
      <w:r>
        <w:rPr>
          <w:rFonts w:hint="eastAsia"/>
        </w:rPr>
        <w:t>Существующие</w:t>
      </w:r>
      <w:r>
        <w:t xml:space="preserve"> </w:t>
      </w:r>
      <w:r>
        <w:rPr>
          <w:rFonts w:hint="eastAsia"/>
        </w:rPr>
        <w:t>устройства</w:t>
      </w:r>
      <w:r>
        <w:t xml:space="preserve"> </w:t>
      </w:r>
      <w:r>
        <w:rPr>
          <w:rFonts w:hint="eastAsia"/>
        </w:rPr>
        <w:t>повышения</w:t>
      </w:r>
      <w:r>
        <w:t xml:space="preserve"> </w:t>
      </w:r>
      <w:r>
        <w:rPr>
          <w:rFonts w:hint="eastAsia"/>
        </w:rPr>
        <w:t>качества</w:t>
      </w:r>
      <w:r>
        <w:t xml:space="preserve"> </w:t>
      </w:r>
      <w:r>
        <w:rPr>
          <w:rFonts w:hint="eastAsia"/>
        </w:rPr>
        <w:t>электроэнергии</w:t>
      </w:r>
      <w:r>
        <w:t xml:space="preserve"> </w:t>
      </w:r>
      <w:r>
        <w:rPr>
          <w:rFonts w:hint="eastAsia"/>
        </w:rPr>
        <w:t>на</w:t>
      </w:r>
      <w:r>
        <w:t xml:space="preserve"> </w:t>
      </w:r>
      <w:r>
        <w:rPr>
          <w:rFonts w:hint="eastAsia"/>
        </w:rPr>
        <w:t>основе</w:t>
      </w:r>
      <w:r>
        <w:t xml:space="preserve"> </w:t>
      </w:r>
      <w:r>
        <w:rPr>
          <w:rFonts w:hint="eastAsia"/>
        </w:rPr>
        <w:t>активныгс</w:t>
      </w:r>
      <w:r>
        <w:t xml:space="preserve"> </w:t>
      </w:r>
      <w:r>
        <w:rPr>
          <w:rFonts w:hint="eastAsia"/>
        </w:rPr>
        <w:t>преобразователей</w:t>
      </w:r>
      <w:r>
        <w:t xml:space="preserve"> </w:t>
      </w:r>
      <w:r>
        <w:rPr>
          <w:rFonts w:hint="eastAsia"/>
        </w:rPr>
        <w:t>и</w:t>
      </w:r>
      <w:r>
        <w:t xml:space="preserve"> </w:t>
      </w:r>
      <w:r>
        <w:rPr>
          <w:rFonts w:hint="eastAsia"/>
        </w:rPr>
        <w:t>фильтрокомпенсирующих</w:t>
      </w:r>
      <w:r>
        <w:t xml:space="preserve"> </w:t>
      </w:r>
      <w:r>
        <w:rPr>
          <w:rFonts w:hint="eastAsia"/>
        </w:rPr>
        <w:t>устройств</w:t>
      </w:r>
    </w:p>
    <w:p w14:paraId="0045826C" w14:textId="77777777" w:rsidR="00214473" w:rsidRDefault="00214473" w:rsidP="00214473"/>
    <w:p w14:paraId="05A91DC3" w14:textId="77777777" w:rsidR="00214473" w:rsidRDefault="00214473" w:rsidP="00214473">
      <w:r>
        <w:t xml:space="preserve">1.5. </w:t>
      </w:r>
      <w:r>
        <w:rPr>
          <w:rFonts w:hint="eastAsia"/>
        </w:rPr>
        <w:t>Определение</w:t>
      </w:r>
      <w:r>
        <w:t xml:space="preserve">, </w:t>
      </w:r>
      <w:r>
        <w:rPr>
          <w:rFonts w:hint="eastAsia"/>
        </w:rPr>
        <w:t>характеристики</w:t>
      </w:r>
      <w:r>
        <w:t xml:space="preserve"> </w:t>
      </w:r>
      <w:r>
        <w:rPr>
          <w:rFonts w:hint="eastAsia"/>
        </w:rPr>
        <w:t>и</w:t>
      </w:r>
      <w:r>
        <w:t xml:space="preserve"> </w:t>
      </w:r>
      <w:r>
        <w:rPr>
          <w:rFonts w:hint="eastAsia"/>
        </w:rPr>
        <w:t>свойства</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43E781FB" w14:textId="77777777" w:rsidR="00214473" w:rsidRDefault="00214473" w:rsidP="00214473"/>
    <w:p w14:paraId="23724E9E" w14:textId="77777777" w:rsidR="00214473" w:rsidRDefault="00214473" w:rsidP="00214473">
      <w:r>
        <w:t xml:space="preserve">1.6. </w:t>
      </w:r>
      <w:r>
        <w:rPr>
          <w:rFonts w:hint="eastAsia"/>
        </w:rPr>
        <w:t>Постановка</w:t>
      </w:r>
      <w:r>
        <w:t xml:space="preserve"> </w:t>
      </w:r>
      <w:r>
        <w:rPr>
          <w:rFonts w:hint="eastAsia"/>
        </w:rPr>
        <w:t>и</w:t>
      </w:r>
      <w:r>
        <w:t xml:space="preserve"> </w:t>
      </w:r>
      <w:r>
        <w:rPr>
          <w:rFonts w:hint="eastAsia"/>
        </w:rPr>
        <w:t>обоснование</w:t>
      </w:r>
      <w:r>
        <w:t xml:space="preserve"> </w:t>
      </w:r>
      <w:r>
        <w:rPr>
          <w:rFonts w:hint="eastAsia"/>
        </w:rPr>
        <w:t>задач</w:t>
      </w:r>
      <w:r>
        <w:t xml:space="preserve"> </w:t>
      </w:r>
      <w:r>
        <w:rPr>
          <w:rFonts w:hint="eastAsia"/>
        </w:rPr>
        <w:t>исследования</w:t>
      </w:r>
    </w:p>
    <w:p w14:paraId="733EBB38" w14:textId="77777777" w:rsidR="00214473" w:rsidRDefault="00214473" w:rsidP="00214473"/>
    <w:p w14:paraId="48A1398C" w14:textId="77777777" w:rsidR="00214473" w:rsidRDefault="00214473" w:rsidP="00214473">
      <w:r>
        <w:rPr>
          <w:rFonts w:hint="eastAsia"/>
        </w:rPr>
        <w:t>Выводы</w:t>
      </w:r>
      <w:r>
        <w:t xml:space="preserve"> </w:t>
      </w:r>
      <w:r>
        <w:rPr>
          <w:rFonts w:hint="eastAsia"/>
        </w:rPr>
        <w:t>к</w:t>
      </w:r>
      <w:r>
        <w:t xml:space="preserve"> </w:t>
      </w:r>
      <w:r>
        <w:rPr>
          <w:rFonts w:hint="eastAsia"/>
        </w:rPr>
        <w:t>главе</w:t>
      </w:r>
    </w:p>
    <w:p w14:paraId="6C298068" w14:textId="77777777" w:rsidR="00214473" w:rsidRDefault="00214473" w:rsidP="00214473"/>
    <w:p w14:paraId="0F2FF9BD" w14:textId="77777777" w:rsidR="00214473" w:rsidRDefault="00214473" w:rsidP="00214473">
      <w:r>
        <w:rPr>
          <w:rFonts w:hint="eastAsia"/>
        </w:rPr>
        <w:t>Глава</w:t>
      </w:r>
      <w:r>
        <w:t xml:space="preserve"> 2. </w:t>
      </w:r>
      <w:r>
        <w:rPr>
          <w:rFonts w:hint="eastAsia"/>
        </w:rPr>
        <w:t>Метод</w:t>
      </w:r>
      <w:r>
        <w:t xml:space="preserve"> </w:t>
      </w:r>
      <w:r>
        <w:rPr>
          <w:rFonts w:hint="eastAsia"/>
        </w:rPr>
        <w:t>исследования</w:t>
      </w:r>
      <w:r>
        <w:t xml:space="preserve"> </w:t>
      </w:r>
      <w:r>
        <w:rPr>
          <w:rFonts w:hint="eastAsia"/>
        </w:rPr>
        <w:t>активных</w:t>
      </w:r>
      <w:r>
        <w:t xml:space="preserve"> </w:t>
      </w:r>
      <w:r>
        <w:rPr>
          <w:rFonts w:hint="eastAsia"/>
        </w:rPr>
        <w:t>преобразователей</w:t>
      </w:r>
      <w:r>
        <w:t xml:space="preserve"> </w:t>
      </w:r>
      <w:r>
        <w:rPr>
          <w:rFonts w:hint="eastAsia"/>
        </w:rPr>
        <w:t>при</w:t>
      </w:r>
      <w:r>
        <w:t xml:space="preserve"> </w:t>
      </w:r>
      <w:r>
        <w:rPr>
          <w:rFonts w:hint="eastAsia"/>
        </w:rPr>
        <w:t>вариации</w:t>
      </w:r>
      <w:r>
        <w:t xml:space="preserve"> </w:t>
      </w:r>
      <w:r>
        <w:rPr>
          <w:rFonts w:hint="eastAsia"/>
        </w:rPr>
        <w:t>внешних</w:t>
      </w:r>
      <w:r>
        <w:t xml:space="preserve"> </w:t>
      </w:r>
      <w:r>
        <w:rPr>
          <w:rFonts w:hint="eastAsia"/>
        </w:rPr>
        <w:t>и</w:t>
      </w:r>
    </w:p>
    <w:p w14:paraId="3E8C8720" w14:textId="77777777" w:rsidR="00214473" w:rsidRDefault="00214473" w:rsidP="00214473"/>
    <w:p w14:paraId="3028AAB2" w14:textId="77777777" w:rsidR="00214473" w:rsidRDefault="00214473" w:rsidP="00214473">
      <w:r>
        <w:rPr>
          <w:rFonts w:hint="eastAsia"/>
        </w:rPr>
        <w:lastRenderedPageBreak/>
        <w:t>внутренних</w:t>
      </w:r>
      <w:r>
        <w:t xml:space="preserve"> </w:t>
      </w:r>
      <w:r>
        <w:rPr>
          <w:rFonts w:hint="eastAsia"/>
        </w:rPr>
        <w:t>факторов</w:t>
      </w:r>
    </w:p>
    <w:p w14:paraId="232940DD" w14:textId="77777777" w:rsidR="00214473" w:rsidRDefault="00214473" w:rsidP="00214473"/>
    <w:p w14:paraId="00AA1BBB" w14:textId="77777777" w:rsidR="00214473" w:rsidRDefault="00214473" w:rsidP="00214473">
      <w:r>
        <w:t xml:space="preserve">2.1. </w:t>
      </w:r>
      <w:r>
        <w:rPr>
          <w:rFonts w:hint="eastAsia"/>
        </w:rPr>
        <w:t>Теоретические</w:t>
      </w:r>
      <w:r>
        <w:t xml:space="preserve"> </w:t>
      </w:r>
      <w:r>
        <w:rPr>
          <w:rFonts w:hint="eastAsia"/>
        </w:rPr>
        <w:t>основы</w:t>
      </w:r>
      <w:r>
        <w:t xml:space="preserve">1 </w:t>
      </w:r>
      <w:r>
        <w:rPr>
          <w:rFonts w:hint="eastAsia"/>
        </w:rPr>
        <w:t>вы</w:t>
      </w:r>
      <w:r>
        <w:t>1</w:t>
      </w:r>
      <w:r>
        <w:rPr>
          <w:rFonts w:hint="eastAsia"/>
        </w:rPr>
        <w:t>бора</w:t>
      </w:r>
      <w:r>
        <w:t xml:space="preserve"> </w:t>
      </w:r>
      <w:r>
        <w:rPr>
          <w:rFonts w:hint="eastAsia"/>
        </w:rPr>
        <w:t>и</w:t>
      </w:r>
      <w:r>
        <w:t xml:space="preserve"> </w:t>
      </w:r>
      <w:r>
        <w:rPr>
          <w:rFonts w:hint="eastAsia"/>
        </w:rPr>
        <w:t>обоснования</w:t>
      </w:r>
      <w:r>
        <w:t xml:space="preserve"> </w:t>
      </w:r>
      <w:r>
        <w:rPr>
          <w:rFonts w:hint="eastAsia"/>
        </w:rPr>
        <w:t>типа</w:t>
      </w:r>
      <w:r>
        <w:t xml:space="preserve"> </w:t>
      </w:r>
      <w:r>
        <w:rPr>
          <w:rFonts w:hint="eastAsia"/>
        </w:rPr>
        <w:t>и</w:t>
      </w:r>
      <w:r>
        <w:t xml:space="preserve"> </w:t>
      </w:r>
      <w:r>
        <w:rPr>
          <w:rFonts w:hint="eastAsia"/>
        </w:rPr>
        <w:t>сисгемы</w:t>
      </w:r>
      <w:r>
        <w:t xml:space="preserve">1 </w:t>
      </w:r>
      <w:r>
        <w:rPr>
          <w:rFonts w:hint="eastAsia"/>
        </w:rPr>
        <w:t>управления</w:t>
      </w:r>
      <w:r>
        <w:t xml:space="preserve"> </w:t>
      </w:r>
      <w:r>
        <w:rPr>
          <w:rFonts w:hint="eastAsia"/>
        </w:rPr>
        <w:t>активных</w:t>
      </w:r>
      <w:r>
        <w:t xml:space="preserve"> </w:t>
      </w:r>
      <w:r>
        <w:rPr>
          <w:rFonts w:hint="eastAsia"/>
        </w:rPr>
        <w:t>преобразователей</w:t>
      </w:r>
      <w:r>
        <w:t xml:space="preserve"> </w:t>
      </w:r>
      <w:r>
        <w:rPr>
          <w:rFonts w:hint="eastAsia"/>
        </w:rPr>
        <w:t>для</w:t>
      </w:r>
      <w:r>
        <w:t xml:space="preserve"> </w:t>
      </w:r>
      <w:r>
        <w:rPr>
          <w:rFonts w:hint="eastAsia"/>
        </w:rPr>
        <w:t>повышения</w:t>
      </w:r>
      <w:r>
        <w:t xml:space="preserve"> </w:t>
      </w:r>
      <w:r>
        <w:rPr>
          <w:rFonts w:hint="eastAsia"/>
        </w:rPr>
        <w:t>качества</w:t>
      </w:r>
      <w:r>
        <w:t xml:space="preserve"> </w:t>
      </w:r>
      <w:r>
        <w:rPr>
          <w:rFonts w:hint="eastAsia"/>
        </w:rPr>
        <w:t>электроэнергии</w:t>
      </w:r>
    </w:p>
    <w:p w14:paraId="18F68650" w14:textId="77777777" w:rsidR="00214473" w:rsidRDefault="00214473" w:rsidP="00214473"/>
    <w:p w14:paraId="448B7970" w14:textId="77777777" w:rsidR="00214473" w:rsidRDefault="00214473" w:rsidP="00214473">
      <w:r>
        <w:t xml:space="preserve">2.1.1. </w:t>
      </w:r>
      <w:r>
        <w:rPr>
          <w:rFonts w:hint="eastAsia"/>
        </w:rPr>
        <w:t>Влияние</w:t>
      </w:r>
      <w:r>
        <w:t xml:space="preserve"> </w:t>
      </w:r>
      <w:r>
        <w:rPr>
          <w:rFonts w:hint="eastAsia"/>
        </w:rPr>
        <w:t>активных</w:t>
      </w:r>
      <w:r>
        <w:t xml:space="preserve"> </w:t>
      </w:r>
      <w:r>
        <w:rPr>
          <w:rFonts w:hint="eastAsia"/>
        </w:rPr>
        <w:t>преобразователей</w:t>
      </w:r>
      <w:r>
        <w:t xml:space="preserve"> </w:t>
      </w:r>
      <w:r>
        <w:rPr>
          <w:rFonts w:hint="eastAsia"/>
        </w:rPr>
        <w:t>на</w:t>
      </w:r>
      <w:r>
        <w:t xml:space="preserve"> </w:t>
      </w:r>
      <w:r>
        <w:rPr>
          <w:rFonts w:hint="eastAsia"/>
        </w:rPr>
        <w:t>параметры</w:t>
      </w:r>
      <w:r>
        <w:t xml:space="preserve">: </w:t>
      </w:r>
      <w:r>
        <w:rPr>
          <w:rFonts w:hint="eastAsia"/>
        </w:rPr>
        <w:t>несинусоидальных</w:t>
      </w:r>
      <w:r>
        <w:t xml:space="preserve"> </w:t>
      </w:r>
      <w:r>
        <w:rPr>
          <w:rFonts w:hint="eastAsia"/>
        </w:rPr>
        <w:t>режимов</w:t>
      </w:r>
    </w:p>
    <w:p w14:paraId="35BEA2E1" w14:textId="77777777" w:rsidR="00214473" w:rsidRDefault="00214473" w:rsidP="00214473"/>
    <w:p w14:paraId="6D7B6428" w14:textId="77777777" w:rsidR="00214473" w:rsidRDefault="00214473" w:rsidP="00214473">
      <w:r>
        <w:t xml:space="preserve">2.1.2. </w:t>
      </w:r>
      <w:r>
        <w:rPr>
          <w:rFonts w:hint="eastAsia"/>
        </w:rPr>
        <w:t>Составляющие</w:t>
      </w:r>
      <w:r>
        <w:t xml:space="preserve"> </w:t>
      </w:r>
      <w:r>
        <w:rPr>
          <w:rFonts w:hint="eastAsia"/>
        </w:rPr>
        <w:t>коэффициента</w:t>
      </w:r>
      <w:r>
        <w:t xml:space="preserve"> </w:t>
      </w:r>
      <w:r>
        <w:rPr>
          <w:rFonts w:hint="eastAsia"/>
        </w:rPr>
        <w:t>мощности</w:t>
      </w:r>
      <w:r>
        <w:t xml:space="preserve"> </w:t>
      </w:r>
      <w:r>
        <w:rPr>
          <w:rFonts w:hint="eastAsia"/>
        </w:rPr>
        <w:t>при</w:t>
      </w:r>
      <w:r>
        <w:t xml:space="preserve"> </w:t>
      </w:r>
      <w:r>
        <w:rPr>
          <w:rFonts w:hint="eastAsia"/>
        </w:rPr>
        <w:t>несинусоидальных</w:t>
      </w:r>
      <w:r>
        <w:t xml:space="preserve"> </w:t>
      </w:r>
      <w:r>
        <w:rPr>
          <w:rFonts w:hint="eastAsia"/>
        </w:rPr>
        <w:t>режимах</w:t>
      </w:r>
    </w:p>
    <w:p w14:paraId="31BE4B3E" w14:textId="77777777" w:rsidR="00214473" w:rsidRDefault="00214473" w:rsidP="00214473"/>
    <w:p w14:paraId="6C5954F9" w14:textId="77777777" w:rsidR="00214473" w:rsidRDefault="00214473" w:rsidP="00214473">
      <w:r>
        <w:t xml:space="preserve">2.1.3. </w:t>
      </w:r>
      <w:r>
        <w:rPr>
          <w:rFonts w:hint="eastAsia"/>
        </w:rPr>
        <w:t>Определение</w:t>
      </w:r>
      <w:r>
        <w:t xml:space="preserve"> </w:t>
      </w:r>
      <w:r>
        <w:rPr>
          <w:rFonts w:hint="eastAsia"/>
        </w:rPr>
        <w:t>необходимой</w:t>
      </w:r>
      <w:r>
        <w:t xml:space="preserve"> </w:t>
      </w:r>
      <w:r>
        <w:rPr>
          <w:rFonts w:hint="eastAsia"/>
        </w:rPr>
        <w:t>степени</w:t>
      </w:r>
      <w:r>
        <w:t xml:space="preserve"> </w:t>
      </w:r>
      <w:r>
        <w:rPr>
          <w:rFonts w:hint="eastAsia"/>
        </w:rPr>
        <w:t>повышения</w:t>
      </w:r>
      <w:r>
        <w:t xml:space="preserve"> </w:t>
      </w:r>
      <w:r>
        <w:rPr>
          <w:rFonts w:hint="eastAsia"/>
        </w:rPr>
        <w:t>качества</w:t>
      </w:r>
      <w:r>
        <w:t xml:space="preserve"> </w:t>
      </w:r>
      <w:r>
        <w:rPr>
          <w:rFonts w:hint="eastAsia"/>
        </w:rPr>
        <w:t>электрической</w:t>
      </w:r>
      <w:r>
        <w:t xml:space="preserve"> </w:t>
      </w:r>
      <w:r>
        <w:rPr>
          <w:rFonts w:hint="eastAsia"/>
        </w:rPr>
        <w:t>энергии</w:t>
      </w:r>
      <w:r>
        <w:t xml:space="preserve"> </w:t>
      </w:r>
      <w:r>
        <w:rPr>
          <w:rFonts w:hint="eastAsia"/>
        </w:rPr>
        <w:t>фильтрокомпенсирующими</w:t>
      </w:r>
      <w:r>
        <w:t xml:space="preserve"> </w:t>
      </w:r>
      <w:r>
        <w:rPr>
          <w:rFonts w:hint="eastAsia"/>
        </w:rPr>
        <w:t>устройствами</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3A1DD14A" w14:textId="77777777" w:rsidR="00214473" w:rsidRDefault="00214473" w:rsidP="00214473"/>
    <w:p w14:paraId="24F2CF0A" w14:textId="77777777" w:rsidR="00214473" w:rsidRDefault="00214473" w:rsidP="00214473">
      <w:r>
        <w:t xml:space="preserve">2.1.4.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активными</w:t>
      </w:r>
      <w:r>
        <w:t xml:space="preserve"> </w:t>
      </w:r>
      <w:r>
        <w:rPr>
          <w:rFonts w:hint="eastAsia"/>
        </w:rPr>
        <w:t>преобразователями</w:t>
      </w:r>
      <w:r>
        <w:t xml:space="preserve"> </w:t>
      </w:r>
      <w:r>
        <w:rPr>
          <w:rFonts w:hint="eastAsia"/>
        </w:rPr>
        <w:t>повышения</w:t>
      </w:r>
      <w:r>
        <w:t xml:space="preserve"> </w:t>
      </w:r>
      <w:r>
        <w:rPr>
          <w:rFonts w:hint="eastAsia"/>
        </w:rPr>
        <w:t>качества</w:t>
      </w:r>
      <w:r>
        <w:t xml:space="preserve"> </w:t>
      </w:r>
      <w:r>
        <w:rPr>
          <w:rFonts w:hint="eastAsia"/>
        </w:rPr>
        <w:t>электрической</w:t>
      </w:r>
      <w:r>
        <w:t xml:space="preserve"> </w:t>
      </w:r>
      <w:r>
        <w:rPr>
          <w:rFonts w:hint="eastAsia"/>
        </w:rPr>
        <w:t>энергии</w:t>
      </w:r>
    </w:p>
    <w:p w14:paraId="11FD6D3B" w14:textId="77777777" w:rsidR="00214473" w:rsidRDefault="00214473" w:rsidP="00214473"/>
    <w:p w14:paraId="4254258F" w14:textId="77777777" w:rsidR="00214473" w:rsidRDefault="00214473" w:rsidP="00214473">
      <w:r>
        <w:t xml:space="preserve">2.2. </w:t>
      </w:r>
      <w:r>
        <w:rPr>
          <w:rFonts w:hint="eastAsia"/>
        </w:rPr>
        <w:t>Метод</w:t>
      </w:r>
      <w:r>
        <w:t xml:space="preserve"> </w:t>
      </w:r>
      <w:r>
        <w:rPr>
          <w:rFonts w:hint="eastAsia"/>
        </w:rPr>
        <w:t>исследования</w:t>
      </w:r>
      <w:r>
        <w:t xml:space="preserve"> </w:t>
      </w:r>
      <w:r>
        <w:rPr>
          <w:rFonts w:hint="eastAsia"/>
        </w:rPr>
        <w:t>активных</w:t>
      </w:r>
      <w:r>
        <w:t xml:space="preserve"> </w:t>
      </w:r>
      <w:r>
        <w:rPr>
          <w:rFonts w:hint="eastAsia"/>
        </w:rPr>
        <w:t>преобразователей</w:t>
      </w:r>
    </w:p>
    <w:p w14:paraId="3131B079" w14:textId="77777777" w:rsidR="00214473" w:rsidRDefault="00214473" w:rsidP="00214473"/>
    <w:p w14:paraId="5A4BDD69" w14:textId="77777777" w:rsidR="00214473" w:rsidRDefault="00214473" w:rsidP="00214473">
      <w:r>
        <w:t xml:space="preserve">2.3. </w:t>
      </w:r>
      <w:r>
        <w:rPr>
          <w:rFonts w:hint="eastAsia"/>
        </w:rPr>
        <w:t>Результаты</w:t>
      </w:r>
      <w:r>
        <w:t xml:space="preserve"> </w:t>
      </w:r>
      <w:r>
        <w:rPr>
          <w:rFonts w:hint="eastAsia"/>
        </w:rPr>
        <w:t>исследования</w:t>
      </w:r>
      <w:r>
        <w:t xml:space="preserve"> </w:t>
      </w:r>
      <w:r>
        <w:rPr>
          <w:rFonts w:hint="eastAsia"/>
        </w:rPr>
        <w:t>активныгс</w:t>
      </w:r>
      <w:r>
        <w:t xml:space="preserve"> </w:t>
      </w:r>
      <w:r>
        <w:rPr>
          <w:rFonts w:hint="eastAsia"/>
        </w:rPr>
        <w:t>преобразователей</w:t>
      </w:r>
      <w:r>
        <w:t xml:space="preserve"> </w:t>
      </w:r>
      <w:r>
        <w:rPr>
          <w:rFonts w:hint="eastAsia"/>
        </w:rPr>
        <w:t>в</w:t>
      </w:r>
      <w:r>
        <w:t xml:space="preserve"> </w:t>
      </w:r>
      <w:r>
        <w:rPr>
          <w:rFonts w:hint="eastAsia"/>
        </w:rPr>
        <w:t>соответствии</w:t>
      </w:r>
      <w:r>
        <w:t xml:space="preserve"> </w:t>
      </w:r>
      <w:r>
        <w:rPr>
          <w:rFonts w:hint="eastAsia"/>
        </w:rPr>
        <w:t>с</w:t>
      </w:r>
    </w:p>
    <w:p w14:paraId="2B79DB9D" w14:textId="77777777" w:rsidR="00214473" w:rsidRDefault="00214473" w:rsidP="00214473"/>
    <w:p w14:paraId="7CEAE109" w14:textId="77777777" w:rsidR="00214473" w:rsidRDefault="00214473" w:rsidP="00214473">
      <w:r>
        <w:rPr>
          <w:rFonts w:hint="eastAsia"/>
        </w:rPr>
        <w:t>разработанным</w:t>
      </w:r>
      <w:r>
        <w:t xml:space="preserve"> </w:t>
      </w:r>
      <w:r>
        <w:rPr>
          <w:rFonts w:hint="eastAsia"/>
        </w:rPr>
        <w:t>методом</w:t>
      </w:r>
    </w:p>
    <w:p w14:paraId="59C80FA7" w14:textId="77777777" w:rsidR="00214473" w:rsidRDefault="00214473" w:rsidP="00214473"/>
    <w:p w14:paraId="6B0D5D65" w14:textId="77777777" w:rsidR="00214473" w:rsidRDefault="00214473" w:rsidP="00214473">
      <w:r>
        <w:t xml:space="preserve">2.4.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активных</w:t>
      </w:r>
      <w:r>
        <w:t xml:space="preserve"> </w:t>
      </w:r>
      <w:r>
        <w:rPr>
          <w:rFonts w:hint="eastAsia"/>
        </w:rPr>
        <w:t>преобразователей</w:t>
      </w:r>
    </w:p>
    <w:p w14:paraId="7AC4E2D3" w14:textId="77777777" w:rsidR="00214473" w:rsidRDefault="00214473" w:rsidP="00214473"/>
    <w:p w14:paraId="6E3EB1A9" w14:textId="77777777" w:rsidR="00214473" w:rsidRDefault="00214473" w:rsidP="00214473">
      <w:r>
        <w:t xml:space="preserve">2.5. </w:t>
      </w:r>
      <w:r>
        <w:rPr>
          <w:rFonts w:hint="eastAsia"/>
        </w:rPr>
        <w:t>Разработка</w:t>
      </w:r>
      <w:r>
        <w:t xml:space="preserve"> </w:t>
      </w:r>
      <w:r>
        <w:rPr>
          <w:rFonts w:hint="eastAsia"/>
        </w:rPr>
        <w:t>модифицированного</w:t>
      </w:r>
      <w:r>
        <w:t xml:space="preserve"> </w:t>
      </w:r>
      <w:r>
        <w:rPr>
          <w:rFonts w:hint="eastAsia"/>
        </w:rPr>
        <w:t>алгоритма</w:t>
      </w:r>
      <w:r>
        <w:t xml:space="preserve"> </w:t>
      </w:r>
      <w:r>
        <w:rPr>
          <w:rFonts w:hint="eastAsia"/>
        </w:rPr>
        <w:t>автоматизированного</w:t>
      </w:r>
      <w:r>
        <w:t xml:space="preserve"> </w:t>
      </w:r>
      <w:r>
        <w:rPr>
          <w:rFonts w:hint="eastAsia"/>
        </w:rPr>
        <w:t>повышения</w:t>
      </w:r>
      <w:r>
        <w:t xml:space="preserve"> </w:t>
      </w:r>
      <w:r>
        <w:rPr>
          <w:rFonts w:hint="eastAsia"/>
        </w:rPr>
        <w:t>качества</w:t>
      </w:r>
      <w:r>
        <w:t xml:space="preserve"> </w:t>
      </w:r>
      <w:r>
        <w:rPr>
          <w:rFonts w:hint="eastAsia"/>
        </w:rPr>
        <w:t>электроэнергии</w:t>
      </w:r>
      <w:r>
        <w:t xml:space="preserve"> </w:t>
      </w:r>
      <w:r>
        <w:rPr>
          <w:rFonts w:hint="eastAsia"/>
        </w:rPr>
        <w:t>активными</w:t>
      </w:r>
      <w:r>
        <w:t xml:space="preserve"> </w:t>
      </w:r>
      <w:r>
        <w:rPr>
          <w:rFonts w:hint="eastAsia"/>
        </w:rPr>
        <w:t>преобразователями</w:t>
      </w:r>
      <w:r>
        <w:t xml:space="preserve"> </w:t>
      </w:r>
      <w:r>
        <w:rPr>
          <w:rFonts w:hint="eastAsia"/>
        </w:rPr>
        <w:t>с</w:t>
      </w:r>
      <w:r>
        <w:t xml:space="preserve"> </w:t>
      </w:r>
      <w:r>
        <w:rPr>
          <w:rFonts w:hint="eastAsia"/>
        </w:rPr>
        <w:t>учетом</w:t>
      </w:r>
      <w:r>
        <w:t xml:space="preserve"> </w:t>
      </w:r>
      <w:r>
        <w:rPr>
          <w:rFonts w:hint="eastAsia"/>
        </w:rPr>
        <w:t>внешних</w:t>
      </w:r>
      <w:r>
        <w:t xml:space="preserve"> </w:t>
      </w:r>
      <w:r>
        <w:rPr>
          <w:rFonts w:hint="eastAsia"/>
        </w:rPr>
        <w:t>и</w:t>
      </w:r>
    </w:p>
    <w:p w14:paraId="763287B8" w14:textId="77777777" w:rsidR="00214473" w:rsidRDefault="00214473" w:rsidP="00214473"/>
    <w:p w14:paraId="0B8D8A45" w14:textId="77777777" w:rsidR="00214473" w:rsidRDefault="00214473" w:rsidP="00214473">
      <w:r>
        <w:rPr>
          <w:rFonts w:hint="eastAsia"/>
        </w:rPr>
        <w:t>внутренних</w:t>
      </w:r>
      <w:r>
        <w:t xml:space="preserve"> </w:t>
      </w:r>
      <w:r>
        <w:rPr>
          <w:rFonts w:hint="eastAsia"/>
        </w:rPr>
        <w:t>факторов</w:t>
      </w:r>
    </w:p>
    <w:p w14:paraId="4FFE263F" w14:textId="77777777" w:rsidR="00214473" w:rsidRDefault="00214473" w:rsidP="00214473"/>
    <w:p w14:paraId="640E2D08" w14:textId="77777777" w:rsidR="00214473" w:rsidRDefault="00214473" w:rsidP="00214473">
      <w:r>
        <w:rPr>
          <w:rFonts w:hint="eastAsia"/>
        </w:rPr>
        <w:t>Выводы</w:t>
      </w:r>
      <w:r>
        <w:t xml:space="preserve"> </w:t>
      </w:r>
      <w:r>
        <w:rPr>
          <w:rFonts w:hint="eastAsia"/>
        </w:rPr>
        <w:t>к</w:t>
      </w:r>
      <w:r>
        <w:t xml:space="preserve"> </w:t>
      </w:r>
      <w:r>
        <w:rPr>
          <w:rFonts w:hint="eastAsia"/>
        </w:rPr>
        <w:t>главе</w:t>
      </w:r>
    </w:p>
    <w:p w14:paraId="0EE26633" w14:textId="77777777" w:rsidR="00214473" w:rsidRDefault="00214473" w:rsidP="00214473"/>
    <w:p w14:paraId="1E776149" w14:textId="77777777" w:rsidR="00214473" w:rsidRDefault="00214473" w:rsidP="00214473">
      <w:r>
        <w:rPr>
          <w:rFonts w:hint="eastAsia"/>
        </w:rPr>
        <w:t>Глава</w:t>
      </w:r>
      <w:r>
        <w:t xml:space="preserve"> 3. </w:t>
      </w:r>
      <w:r>
        <w:rPr>
          <w:rFonts w:hint="eastAsia"/>
        </w:rPr>
        <w:t>Структуры</w:t>
      </w:r>
      <w:r>
        <w:t xml:space="preserve"> </w:t>
      </w:r>
      <w:r>
        <w:rPr>
          <w:rFonts w:hint="eastAsia"/>
        </w:rPr>
        <w:t>и</w:t>
      </w:r>
      <w:r>
        <w:t xml:space="preserve"> </w:t>
      </w:r>
      <w:r>
        <w:rPr>
          <w:rFonts w:hint="eastAsia"/>
        </w:rPr>
        <w:t>математические</w:t>
      </w:r>
      <w:r>
        <w:t xml:space="preserve"> </w:t>
      </w:r>
      <w:r>
        <w:rPr>
          <w:rFonts w:hint="eastAsia"/>
        </w:rPr>
        <w:t>модели</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64DBEE2E" w14:textId="77777777" w:rsidR="00214473" w:rsidRDefault="00214473" w:rsidP="00214473"/>
    <w:p w14:paraId="644D518C" w14:textId="77777777" w:rsidR="00214473" w:rsidRDefault="00214473" w:rsidP="00214473">
      <w:r>
        <w:t xml:space="preserve">3.1. </w:t>
      </w:r>
      <w:r>
        <w:rPr>
          <w:rFonts w:hint="eastAsia"/>
        </w:rPr>
        <w:t>Математические</w:t>
      </w:r>
      <w:r>
        <w:t xml:space="preserve"> </w:t>
      </w:r>
      <w:r>
        <w:rPr>
          <w:rFonts w:hint="eastAsia"/>
        </w:rPr>
        <w:t>модели</w:t>
      </w:r>
      <w:r>
        <w:t xml:space="preserve"> </w:t>
      </w:r>
      <w:r>
        <w:rPr>
          <w:rFonts w:hint="eastAsia"/>
        </w:rPr>
        <w:t>основных</w:t>
      </w:r>
      <w:r>
        <w:t xml:space="preserve"> </w:t>
      </w:r>
      <w:r>
        <w:rPr>
          <w:rFonts w:hint="eastAsia"/>
        </w:rPr>
        <w:t>структур</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053E44D9" w14:textId="77777777" w:rsidR="00214473" w:rsidRDefault="00214473" w:rsidP="00214473"/>
    <w:p w14:paraId="40E3FC45" w14:textId="77777777" w:rsidR="00214473" w:rsidRDefault="00214473" w:rsidP="00214473">
      <w:r>
        <w:t xml:space="preserve">3.2. </w:t>
      </w:r>
      <w:r>
        <w:rPr>
          <w:rFonts w:hint="eastAsia"/>
        </w:rPr>
        <w:t>Режимы</w:t>
      </w:r>
      <w:r>
        <w:t xml:space="preserve"> </w:t>
      </w:r>
      <w:r>
        <w:rPr>
          <w:rFonts w:hint="eastAsia"/>
        </w:rPr>
        <w:t>функционирования</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0551A8D4" w14:textId="77777777" w:rsidR="00214473" w:rsidRDefault="00214473" w:rsidP="00214473"/>
    <w:p w14:paraId="28C6849D" w14:textId="77777777" w:rsidR="00214473" w:rsidRDefault="00214473" w:rsidP="00214473">
      <w:r>
        <w:t xml:space="preserve">3.2.1. </w:t>
      </w:r>
      <w:r>
        <w:rPr>
          <w:rFonts w:hint="eastAsia"/>
        </w:rPr>
        <w:t>Обеспечение</w:t>
      </w:r>
      <w:r>
        <w:t xml:space="preserve"> </w:t>
      </w:r>
      <w:r>
        <w:rPr>
          <w:rFonts w:hint="eastAsia"/>
        </w:rPr>
        <w:t>бесперебойного</w:t>
      </w:r>
      <w:r>
        <w:t xml:space="preserve"> </w:t>
      </w:r>
      <w:r>
        <w:rPr>
          <w:rFonts w:hint="eastAsia"/>
        </w:rPr>
        <w:t>питания</w:t>
      </w:r>
    </w:p>
    <w:p w14:paraId="62DA4C55" w14:textId="77777777" w:rsidR="00214473" w:rsidRDefault="00214473" w:rsidP="00214473"/>
    <w:p w14:paraId="6BAF35CA" w14:textId="77777777" w:rsidR="00214473" w:rsidRDefault="00214473" w:rsidP="00214473">
      <w:r>
        <w:t xml:space="preserve">3.2.2. </w:t>
      </w:r>
      <w:r>
        <w:rPr>
          <w:rFonts w:hint="eastAsia"/>
        </w:rPr>
        <w:t>Компенсация</w:t>
      </w:r>
      <w:r>
        <w:t xml:space="preserve"> </w:t>
      </w:r>
      <w:r>
        <w:rPr>
          <w:rFonts w:hint="eastAsia"/>
        </w:rPr>
        <w:t>искажений</w:t>
      </w:r>
      <w:r>
        <w:t xml:space="preserve"> </w:t>
      </w:r>
      <w:r>
        <w:rPr>
          <w:rFonts w:hint="eastAsia"/>
        </w:rPr>
        <w:t>напряжения</w:t>
      </w:r>
    </w:p>
    <w:p w14:paraId="3BAF6937" w14:textId="77777777" w:rsidR="00214473" w:rsidRDefault="00214473" w:rsidP="00214473"/>
    <w:p w14:paraId="53642CEF" w14:textId="77777777" w:rsidR="00214473" w:rsidRDefault="00214473" w:rsidP="00214473">
      <w:r>
        <w:t xml:space="preserve">3.2.3. </w:t>
      </w:r>
      <w:r>
        <w:rPr>
          <w:rFonts w:hint="eastAsia"/>
        </w:rPr>
        <w:t>Компенсация</w:t>
      </w:r>
      <w:r>
        <w:t xml:space="preserve"> </w:t>
      </w:r>
      <w:r>
        <w:rPr>
          <w:rFonts w:hint="eastAsia"/>
        </w:rPr>
        <w:t>высших</w:t>
      </w:r>
      <w:r>
        <w:t xml:space="preserve"> </w:t>
      </w:r>
      <w:r>
        <w:rPr>
          <w:rFonts w:hint="eastAsia"/>
        </w:rPr>
        <w:t>гармоник</w:t>
      </w:r>
      <w:r>
        <w:t xml:space="preserve"> </w:t>
      </w:r>
      <w:r>
        <w:rPr>
          <w:rFonts w:hint="eastAsia"/>
        </w:rPr>
        <w:t>тока</w:t>
      </w:r>
      <w:r>
        <w:t xml:space="preserve"> </w:t>
      </w:r>
      <w:r>
        <w:rPr>
          <w:rFonts w:hint="eastAsia"/>
        </w:rPr>
        <w:t>и</w:t>
      </w:r>
      <w:r>
        <w:t xml:space="preserve"> </w:t>
      </w:r>
      <w:r>
        <w:rPr>
          <w:rFonts w:hint="eastAsia"/>
        </w:rPr>
        <w:t>коррекция</w:t>
      </w:r>
      <w:r>
        <w:t xml:space="preserve"> </w:t>
      </w:r>
      <w:r>
        <w:rPr>
          <w:rFonts w:hint="eastAsia"/>
        </w:rPr>
        <w:t>коэффициента</w:t>
      </w:r>
      <w:r>
        <w:t xml:space="preserve"> </w:t>
      </w:r>
      <w:r>
        <w:rPr>
          <w:rFonts w:hint="eastAsia"/>
        </w:rPr>
        <w:t>мощности</w:t>
      </w:r>
      <w:r>
        <w:t xml:space="preserve"> </w:t>
      </w:r>
      <w:r>
        <w:rPr>
          <w:rFonts w:hint="eastAsia"/>
        </w:rPr>
        <w:t>сети</w:t>
      </w:r>
    </w:p>
    <w:p w14:paraId="451CB161" w14:textId="77777777" w:rsidR="00214473" w:rsidRDefault="00214473" w:rsidP="00214473"/>
    <w:p w14:paraId="78CDA6EF" w14:textId="77777777" w:rsidR="00214473" w:rsidRDefault="00214473" w:rsidP="00214473">
      <w:r>
        <w:t xml:space="preserve">3.2.4. </w:t>
      </w:r>
      <w:r>
        <w:rPr>
          <w:rFonts w:hint="eastAsia"/>
        </w:rPr>
        <w:t>Универсальные</w:t>
      </w:r>
      <w:r>
        <w:t xml:space="preserve"> </w:t>
      </w:r>
      <w:r>
        <w:rPr>
          <w:rFonts w:hint="eastAsia"/>
        </w:rPr>
        <w:t>компенсаторы</w:t>
      </w:r>
    </w:p>
    <w:p w14:paraId="048A10B8" w14:textId="77777777" w:rsidR="00214473" w:rsidRDefault="00214473" w:rsidP="00214473"/>
    <w:p w14:paraId="3FB019EB" w14:textId="77777777" w:rsidR="00214473" w:rsidRDefault="00214473" w:rsidP="00214473">
      <w:r>
        <w:t xml:space="preserve">3.3. </w:t>
      </w:r>
      <w:r>
        <w:rPr>
          <w:rFonts w:hint="eastAsia"/>
        </w:rPr>
        <w:t>Имитационное</w:t>
      </w:r>
      <w:r>
        <w:t xml:space="preserve"> </w:t>
      </w:r>
      <w:r>
        <w:rPr>
          <w:rFonts w:hint="eastAsia"/>
        </w:rPr>
        <w:t>моделирование</w:t>
      </w:r>
      <w:r>
        <w:t xml:space="preserve"> </w:t>
      </w:r>
      <w:r>
        <w:rPr>
          <w:rFonts w:hint="eastAsia"/>
        </w:rPr>
        <w:t>повышения</w:t>
      </w:r>
      <w:r>
        <w:t xml:space="preserve"> </w:t>
      </w:r>
      <w:r>
        <w:rPr>
          <w:rFonts w:hint="eastAsia"/>
        </w:rPr>
        <w:t>качества</w:t>
      </w:r>
      <w:r>
        <w:t xml:space="preserve"> </w:t>
      </w:r>
      <w:r>
        <w:rPr>
          <w:rFonts w:hint="eastAsia"/>
        </w:rPr>
        <w:t>электроэнергии</w:t>
      </w:r>
      <w:r>
        <w:t xml:space="preserve"> </w:t>
      </w:r>
      <w:r>
        <w:rPr>
          <w:rFonts w:hint="eastAsia"/>
        </w:rPr>
        <w:t>фильтрокомпенсирующими</w:t>
      </w:r>
      <w:r>
        <w:t xml:space="preserve"> </w:t>
      </w:r>
      <w:r>
        <w:rPr>
          <w:rFonts w:hint="eastAsia"/>
        </w:rPr>
        <w:t>устройствами</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61DF1340" w14:textId="77777777" w:rsidR="00214473" w:rsidRDefault="00214473" w:rsidP="00214473"/>
    <w:p w14:paraId="45F27802" w14:textId="77777777" w:rsidR="00214473" w:rsidRDefault="00214473" w:rsidP="00214473">
      <w:r>
        <w:t xml:space="preserve">3.4. </w:t>
      </w:r>
      <w:r>
        <w:rPr>
          <w:rFonts w:hint="eastAsia"/>
        </w:rPr>
        <w:t>Разработка</w:t>
      </w:r>
      <w:r>
        <w:t xml:space="preserve"> </w:t>
      </w:r>
      <w:r>
        <w:rPr>
          <w:rFonts w:hint="eastAsia"/>
        </w:rPr>
        <w:t>модифицированного</w:t>
      </w:r>
      <w:r>
        <w:t xml:space="preserve"> </w:t>
      </w:r>
      <w:r>
        <w:rPr>
          <w:rFonts w:hint="eastAsia"/>
        </w:rPr>
        <w:t>алгоритма</w:t>
      </w:r>
      <w:r>
        <w:t xml:space="preserve"> </w:t>
      </w:r>
      <w:r>
        <w:rPr>
          <w:rFonts w:hint="eastAsia"/>
        </w:rPr>
        <w:t>функционирования</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r>
        <w:t xml:space="preserve"> </w:t>
      </w:r>
      <w:r>
        <w:rPr>
          <w:rFonts w:hint="eastAsia"/>
        </w:rPr>
        <w:t>для</w:t>
      </w:r>
    </w:p>
    <w:p w14:paraId="01F2C4F0" w14:textId="77777777" w:rsidR="00214473" w:rsidRDefault="00214473" w:rsidP="00214473"/>
    <w:p w14:paraId="5979E75B" w14:textId="77777777" w:rsidR="00214473" w:rsidRDefault="00214473" w:rsidP="00214473">
      <w:r>
        <w:rPr>
          <w:rFonts w:hint="eastAsia"/>
        </w:rPr>
        <w:t>автоматизированного</w:t>
      </w:r>
      <w:r>
        <w:t xml:space="preserve"> </w:t>
      </w:r>
      <w:r>
        <w:rPr>
          <w:rFonts w:hint="eastAsia"/>
        </w:rPr>
        <w:t>повышения</w:t>
      </w:r>
      <w:r>
        <w:t xml:space="preserve"> </w:t>
      </w:r>
      <w:r>
        <w:rPr>
          <w:rFonts w:hint="eastAsia"/>
        </w:rPr>
        <w:t>качества</w:t>
      </w:r>
      <w:r>
        <w:t xml:space="preserve"> </w:t>
      </w:r>
      <w:r>
        <w:rPr>
          <w:rFonts w:hint="eastAsia"/>
        </w:rPr>
        <w:t>электроэнергии</w:t>
      </w:r>
    </w:p>
    <w:p w14:paraId="34AD626E" w14:textId="77777777" w:rsidR="00214473" w:rsidRDefault="00214473" w:rsidP="00214473"/>
    <w:p w14:paraId="7AA5F4AB" w14:textId="77777777" w:rsidR="00214473" w:rsidRDefault="00214473" w:rsidP="00214473">
      <w:r>
        <w:rPr>
          <w:rFonts w:hint="eastAsia"/>
        </w:rPr>
        <w:t>Выводы</w:t>
      </w:r>
      <w:r>
        <w:t xml:space="preserve"> </w:t>
      </w:r>
      <w:r>
        <w:rPr>
          <w:rFonts w:hint="eastAsia"/>
        </w:rPr>
        <w:t>к</w:t>
      </w:r>
      <w:r>
        <w:t xml:space="preserve"> </w:t>
      </w:r>
      <w:r>
        <w:rPr>
          <w:rFonts w:hint="eastAsia"/>
        </w:rPr>
        <w:t>главе</w:t>
      </w:r>
    </w:p>
    <w:p w14:paraId="4BA834BD" w14:textId="77777777" w:rsidR="00214473" w:rsidRDefault="00214473" w:rsidP="00214473"/>
    <w:p w14:paraId="0EFC10CD" w14:textId="77777777" w:rsidR="00214473" w:rsidRDefault="00214473" w:rsidP="00214473">
      <w:r>
        <w:rPr>
          <w:rFonts w:hint="eastAsia"/>
        </w:rPr>
        <w:t>Глава</w:t>
      </w:r>
      <w:r>
        <w:t xml:space="preserve"> 4. </w:t>
      </w:r>
      <w:r>
        <w:rPr>
          <w:rFonts w:hint="eastAsia"/>
        </w:rPr>
        <w:t>Интеграция</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r>
        <w:t xml:space="preserve"> </w:t>
      </w:r>
      <w:r>
        <w:rPr>
          <w:rFonts w:hint="eastAsia"/>
        </w:rPr>
        <w:t>в</w:t>
      </w:r>
      <w:r>
        <w:t xml:space="preserve"> </w:t>
      </w:r>
      <w:r>
        <w:rPr>
          <w:rFonts w:hint="eastAsia"/>
        </w:rPr>
        <w:t>системы</w:t>
      </w:r>
      <w:r>
        <w:t xml:space="preserve"> </w:t>
      </w:r>
      <w:r>
        <w:rPr>
          <w:rFonts w:hint="eastAsia"/>
        </w:rPr>
        <w:t>комбинированного</w:t>
      </w:r>
      <w:r>
        <w:t xml:space="preserve"> </w:t>
      </w:r>
      <w:r>
        <w:rPr>
          <w:rFonts w:hint="eastAsia"/>
        </w:rPr>
        <w:t>электроснабжения</w:t>
      </w:r>
      <w:r>
        <w:t xml:space="preserve"> </w:t>
      </w:r>
      <w:r>
        <w:rPr>
          <w:rFonts w:hint="eastAsia"/>
        </w:rPr>
        <w:t>и</w:t>
      </w:r>
    </w:p>
    <w:p w14:paraId="771D4FA7" w14:textId="77777777" w:rsidR="00214473" w:rsidRDefault="00214473" w:rsidP="00214473"/>
    <w:p w14:paraId="3A85A8F0" w14:textId="77777777" w:rsidR="00214473" w:rsidRDefault="00214473" w:rsidP="00214473">
      <w:r>
        <w:rPr>
          <w:rFonts w:hint="eastAsia"/>
        </w:rPr>
        <w:t>автоматизированные</w:t>
      </w:r>
      <w:r>
        <w:t xml:space="preserve"> </w:t>
      </w:r>
      <w:r>
        <w:rPr>
          <w:rFonts w:hint="eastAsia"/>
        </w:rPr>
        <w:t>системы</w:t>
      </w:r>
      <w:r>
        <w:t xml:space="preserve"> </w:t>
      </w:r>
      <w:r>
        <w:rPr>
          <w:rFonts w:hint="eastAsia"/>
        </w:rPr>
        <w:t>управления</w:t>
      </w:r>
      <w:r>
        <w:t xml:space="preserve"> </w:t>
      </w:r>
      <w:r>
        <w:rPr>
          <w:rFonts w:hint="eastAsia"/>
        </w:rPr>
        <w:t>электроснабжением</w:t>
      </w:r>
    </w:p>
    <w:p w14:paraId="34AECEFD" w14:textId="77777777" w:rsidR="00214473" w:rsidRDefault="00214473" w:rsidP="00214473"/>
    <w:p w14:paraId="3147848C" w14:textId="77777777" w:rsidR="00214473" w:rsidRDefault="00214473" w:rsidP="00214473">
      <w:r>
        <w:t xml:space="preserve">4.1. </w:t>
      </w:r>
      <w:r>
        <w:rPr>
          <w:rFonts w:hint="eastAsia"/>
        </w:rPr>
        <w:t>Интеграция</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1FB4B106" w14:textId="77777777" w:rsidR="00214473" w:rsidRDefault="00214473" w:rsidP="00214473"/>
    <w:p w14:paraId="71F7F590" w14:textId="77777777" w:rsidR="00214473" w:rsidRDefault="00214473" w:rsidP="00214473">
      <w:r>
        <w:rPr>
          <w:rFonts w:hint="eastAsia"/>
        </w:rPr>
        <w:t>в</w:t>
      </w:r>
      <w:r>
        <w:t xml:space="preserve"> </w:t>
      </w:r>
      <w:r>
        <w:rPr>
          <w:rFonts w:hint="eastAsia"/>
        </w:rPr>
        <w:t>системы</w:t>
      </w:r>
      <w:r>
        <w:t xml:space="preserve"> </w:t>
      </w:r>
      <w:r>
        <w:rPr>
          <w:rFonts w:hint="eastAsia"/>
        </w:rPr>
        <w:t>комбинированного</w:t>
      </w:r>
      <w:r>
        <w:t xml:space="preserve"> </w:t>
      </w:r>
      <w:r>
        <w:rPr>
          <w:rFonts w:hint="eastAsia"/>
        </w:rPr>
        <w:t>электроснабжения</w:t>
      </w:r>
    </w:p>
    <w:p w14:paraId="509492F7" w14:textId="77777777" w:rsidR="00214473" w:rsidRDefault="00214473" w:rsidP="00214473"/>
    <w:p w14:paraId="6ED6FF18" w14:textId="77777777" w:rsidR="00214473" w:rsidRDefault="00214473" w:rsidP="00214473">
      <w:r>
        <w:t xml:space="preserve">4.1.1. </w:t>
      </w:r>
      <w:r>
        <w:rPr>
          <w:rFonts w:hint="eastAsia"/>
        </w:rPr>
        <w:t>Структуры</w:t>
      </w:r>
      <w:r>
        <w:t xml:space="preserve"> </w:t>
      </w:r>
      <w:r>
        <w:rPr>
          <w:rFonts w:hint="eastAsia"/>
        </w:rPr>
        <w:t>электротехнических</w:t>
      </w:r>
      <w:r>
        <w:t xml:space="preserve"> </w:t>
      </w:r>
      <w:r>
        <w:rPr>
          <w:rFonts w:hint="eastAsia"/>
        </w:rPr>
        <w:t>комплексов</w:t>
      </w:r>
      <w:r>
        <w:t xml:space="preserve"> </w:t>
      </w:r>
      <w:r>
        <w:rPr>
          <w:rFonts w:hint="eastAsia"/>
        </w:rPr>
        <w:t>распределенной</w:t>
      </w:r>
      <w:r>
        <w:t xml:space="preserve"> </w:t>
      </w:r>
      <w:r>
        <w:rPr>
          <w:rFonts w:hint="eastAsia"/>
        </w:rPr>
        <w:t>генерации</w:t>
      </w:r>
    </w:p>
    <w:p w14:paraId="4905351A" w14:textId="77777777" w:rsidR="00214473" w:rsidRDefault="00214473" w:rsidP="00214473"/>
    <w:p w14:paraId="67D30A2C" w14:textId="77777777" w:rsidR="00214473" w:rsidRDefault="00214473" w:rsidP="00214473">
      <w:r>
        <w:t xml:space="preserve">4.1.2.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синхронизации</w:t>
      </w:r>
      <w:r>
        <w:t xml:space="preserve"> </w:t>
      </w:r>
      <w:r>
        <w:rPr>
          <w:rFonts w:hint="eastAsia"/>
        </w:rPr>
        <w:t>источников</w:t>
      </w:r>
      <w:r>
        <w:t xml:space="preserve"> </w:t>
      </w:r>
      <w:r>
        <w:rPr>
          <w:rFonts w:hint="eastAsia"/>
        </w:rPr>
        <w:t>в</w:t>
      </w:r>
      <w:r>
        <w:t xml:space="preserve"> </w:t>
      </w:r>
      <w:r>
        <w:rPr>
          <w:rFonts w:hint="eastAsia"/>
        </w:rPr>
        <w:t>составе</w:t>
      </w:r>
      <w:r>
        <w:t xml:space="preserve"> </w:t>
      </w:r>
      <w:r>
        <w:rPr>
          <w:rFonts w:hint="eastAsia"/>
        </w:rPr>
        <w:t>электротехнических</w:t>
      </w:r>
      <w:r>
        <w:t xml:space="preserve"> </w:t>
      </w:r>
      <w:r>
        <w:rPr>
          <w:rFonts w:hint="eastAsia"/>
        </w:rPr>
        <w:t>комплексов</w:t>
      </w:r>
      <w:r>
        <w:t xml:space="preserve"> </w:t>
      </w:r>
      <w:r>
        <w:rPr>
          <w:rFonts w:hint="eastAsia"/>
        </w:rPr>
        <w:t>распределенной</w:t>
      </w:r>
      <w:r>
        <w:t xml:space="preserve"> </w:t>
      </w:r>
      <w:r>
        <w:rPr>
          <w:rFonts w:hint="eastAsia"/>
        </w:rPr>
        <w:t>генерации</w:t>
      </w:r>
    </w:p>
    <w:p w14:paraId="263A311F" w14:textId="77777777" w:rsidR="00214473" w:rsidRDefault="00214473" w:rsidP="00214473"/>
    <w:p w14:paraId="217B44C3" w14:textId="77777777" w:rsidR="00214473" w:rsidRDefault="00214473" w:rsidP="00214473">
      <w:r>
        <w:t xml:space="preserve">4.1.3. </w:t>
      </w:r>
      <w:r>
        <w:rPr>
          <w:rFonts w:hint="eastAsia"/>
        </w:rPr>
        <w:t>Обобщенные</w:t>
      </w:r>
      <w:r>
        <w:t xml:space="preserve"> </w:t>
      </w:r>
      <w:r>
        <w:rPr>
          <w:rFonts w:hint="eastAsia"/>
        </w:rPr>
        <w:t>структуры</w:t>
      </w:r>
      <w:r>
        <w:t xml:space="preserve"> </w:t>
      </w:r>
      <w:r>
        <w:rPr>
          <w:rFonts w:hint="eastAsia"/>
        </w:rPr>
        <w:t>электротехнических</w:t>
      </w:r>
      <w:r>
        <w:t xml:space="preserve"> </w:t>
      </w:r>
      <w:r>
        <w:rPr>
          <w:rFonts w:hint="eastAsia"/>
        </w:rPr>
        <w:t>комплексов</w:t>
      </w:r>
      <w:r>
        <w:t xml:space="preserve"> </w:t>
      </w:r>
      <w:r>
        <w:rPr>
          <w:rFonts w:hint="eastAsia"/>
        </w:rPr>
        <w:t>комбинированного</w:t>
      </w:r>
      <w:r>
        <w:t xml:space="preserve"> </w:t>
      </w:r>
      <w:r>
        <w:rPr>
          <w:rFonts w:hint="eastAsia"/>
        </w:rPr>
        <w:t>электроснабжения</w:t>
      </w:r>
      <w:r>
        <w:t xml:space="preserve"> </w:t>
      </w:r>
      <w:r>
        <w:rPr>
          <w:rFonts w:hint="eastAsia"/>
        </w:rPr>
        <w:t>ответственных</w:t>
      </w:r>
      <w:r>
        <w:t xml:space="preserve"> </w:t>
      </w:r>
      <w:r>
        <w:rPr>
          <w:rFonts w:hint="eastAsia"/>
        </w:rPr>
        <w:t>потребителей</w:t>
      </w:r>
      <w:r>
        <w:t xml:space="preserve"> </w:t>
      </w:r>
      <w:r>
        <w:rPr>
          <w:rFonts w:hint="eastAsia"/>
        </w:rPr>
        <w:t>с</w:t>
      </w:r>
      <w:r>
        <w:t xml:space="preserve"> </w:t>
      </w:r>
      <w:r>
        <w:rPr>
          <w:rFonts w:hint="eastAsia"/>
        </w:rPr>
        <w:t>использованием</w:t>
      </w:r>
      <w:r>
        <w:t xml:space="preserve"> </w:t>
      </w:r>
      <w:r>
        <w:rPr>
          <w:rFonts w:hint="eastAsia"/>
        </w:rPr>
        <w:t>активных</w:t>
      </w:r>
      <w:r>
        <w:t xml:space="preserve"> </w:t>
      </w:r>
      <w:r>
        <w:rPr>
          <w:rFonts w:hint="eastAsia"/>
        </w:rPr>
        <w:t>преобразователей</w:t>
      </w:r>
      <w:r>
        <w:t xml:space="preserve"> </w:t>
      </w:r>
      <w:r>
        <w:rPr>
          <w:rFonts w:hint="eastAsia"/>
        </w:rPr>
        <w:t>и</w:t>
      </w:r>
      <w:r>
        <w:t xml:space="preserve"> </w:t>
      </w:r>
      <w:r>
        <w:rPr>
          <w:rFonts w:hint="eastAsia"/>
        </w:rPr>
        <w:t>фильтрокомпенсирующих</w:t>
      </w:r>
      <w:r>
        <w:t xml:space="preserve"> </w:t>
      </w:r>
      <w:r>
        <w:rPr>
          <w:rFonts w:hint="eastAsia"/>
        </w:rPr>
        <w:t>устройств</w:t>
      </w:r>
    </w:p>
    <w:p w14:paraId="11099FCB" w14:textId="77777777" w:rsidR="00214473" w:rsidRDefault="00214473" w:rsidP="00214473"/>
    <w:p w14:paraId="3943F601" w14:textId="77777777" w:rsidR="00214473" w:rsidRDefault="00214473" w:rsidP="00214473">
      <w:r>
        <w:t xml:space="preserve">4.1.4. </w:t>
      </w:r>
      <w:r>
        <w:rPr>
          <w:rFonts w:hint="eastAsia"/>
        </w:rPr>
        <w:t>Математическое</w:t>
      </w:r>
      <w:r>
        <w:t xml:space="preserve"> </w:t>
      </w:r>
      <w:r>
        <w:rPr>
          <w:rFonts w:hint="eastAsia"/>
        </w:rPr>
        <w:t>моделирование</w:t>
      </w:r>
      <w:r>
        <w:t xml:space="preserve"> </w:t>
      </w:r>
      <w:r>
        <w:rPr>
          <w:rFonts w:hint="eastAsia"/>
        </w:rPr>
        <w:t>систем</w:t>
      </w:r>
      <w:r>
        <w:t xml:space="preserve"> </w:t>
      </w:r>
      <w:r>
        <w:rPr>
          <w:rFonts w:hint="eastAsia"/>
        </w:rPr>
        <w:t>распределенной</w:t>
      </w:r>
      <w:r>
        <w:t xml:space="preserve"> </w:t>
      </w:r>
      <w:r>
        <w:rPr>
          <w:rFonts w:hint="eastAsia"/>
        </w:rPr>
        <w:t>генерации</w:t>
      </w:r>
      <w:r>
        <w:t xml:space="preserve"> </w:t>
      </w:r>
      <w:r>
        <w:rPr>
          <w:rFonts w:hint="eastAsia"/>
        </w:rPr>
        <w:t>с</w:t>
      </w:r>
      <w:r>
        <w:t xml:space="preserve"> </w:t>
      </w:r>
      <w:r>
        <w:rPr>
          <w:rFonts w:hint="eastAsia"/>
        </w:rPr>
        <w:t>активными</w:t>
      </w:r>
      <w:r>
        <w:t xml:space="preserve"> </w:t>
      </w:r>
      <w:r>
        <w:rPr>
          <w:rFonts w:hint="eastAsia"/>
        </w:rPr>
        <w:t>преобразователями</w:t>
      </w:r>
      <w:r>
        <w:t xml:space="preserve"> </w:t>
      </w:r>
      <w:r>
        <w:rPr>
          <w:rFonts w:hint="eastAsia"/>
        </w:rPr>
        <w:t>и</w:t>
      </w:r>
      <w:r>
        <w:t xml:space="preserve"> </w:t>
      </w:r>
      <w:r>
        <w:rPr>
          <w:rFonts w:hint="eastAsia"/>
        </w:rPr>
        <w:t>фильтрокомпенсирующими</w:t>
      </w:r>
      <w:r>
        <w:t xml:space="preserve"> </w:t>
      </w:r>
      <w:r>
        <w:rPr>
          <w:rFonts w:hint="eastAsia"/>
        </w:rPr>
        <w:t>устройствами</w:t>
      </w:r>
      <w:r>
        <w:t xml:space="preserve"> </w:t>
      </w:r>
      <w:r>
        <w:rPr>
          <w:rFonts w:hint="eastAsia"/>
        </w:rPr>
        <w:t>с</w:t>
      </w:r>
      <w:r>
        <w:t xml:space="preserve"> </w:t>
      </w:r>
      <w:r>
        <w:rPr>
          <w:rFonts w:hint="eastAsia"/>
        </w:rPr>
        <w:t>общим</w:t>
      </w:r>
      <w:r>
        <w:t xml:space="preserve"> </w:t>
      </w:r>
      <w:r>
        <w:rPr>
          <w:rFonts w:hint="eastAsia"/>
        </w:rPr>
        <w:t>звеном</w:t>
      </w:r>
      <w:r>
        <w:t xml:space="preserve"> </w:t>
      </w:r>
      <w:r>
        <w:rPr>
          <w:rFonts w:hint="eastAsia"/>
        </w:rPr>
        <w:t>постоянного</w:t>
      </w:r>
      <w:r>
        <w:t xml:space="preserve"> </w:t>
      </w:r>
      <w:r>
        <w:rPr>
          <w:rFonts w:hint="eastAsia"/>
        </w:rPr>
        <w:t>тока</w:t>
      </w:r>
    </w:p>
    <w:p w14:paraId="7F41543C" w14:textId="77777777" w:rsidR="00214473" w:rsidRDefault="00214473" w:rsidP="00214473"/>
    <w:p w14:paraId="084973C4" w14:textId="77777777" w:rsidR="00214473" w:rsidRDefault="00214473" w:rsidP="00214473">
      <w:r>
        <w:t xml:space="preserve">4.2. </w:t>
      </w:r>
      <w:r>
        <w:rPr>
          <w:rFonts w:hint="eastAsia"/>
        </w:rPr>
        <w:t>Интеграция</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r>
        <w:t xml:space="preserve"> </w:t>
      </w:r>
      <w:r>
        <w:rPr>
          <w:rFonts w:hint="eastAsia"/>
        </w:rPr>
        <w:t>в</w:t>
      </w:r>
      <w:r>
        <w:t xml:space="preserve"> </w:t>
      </w:r>
      <w:r>
        <w:rPr>
          <w:rFonts w:hint="eastAsia"/>
        </w:rPr>
        <w:t>автоматизированные</w:t>
      </w:r>
      <w:r>
        <w:t xml:space="preserve"> </w:t>
      </w:r>
      <w:r>
        <w:rPr>
          <w:rFonts w:hint="eastAsia"/>
        </w:rPr>
        <w:t>системы</w:t>
      </w:r>
      <w:r>
        <w:t xml:space="preserve"> </w:t>
      </w:r>
      <w:r>
        <w:rPr>
          <w:rFonts w:hint="eastAsia"/>
        </w:rPr>
        <w:t>управления</w:t>
      </w:r>
      <w:r>
        <w:t xml:space="preserve"> </w:t>
      </w:r>
      <w:r>
        <w:rPr>
          <w:rFonts w:hint="eastAsia"/>
        </w:rPr>
        <w:t>электроснабжением</w:t>
      </w:r>
    </w:p>
    <w:p w14:paraId="04EAE453" w14:textId="77777777" w:rsidR="00214473" w:rsidRDefault="00214473" w:rsidP="00214473"/>
    <w:p w14:paraId="4245E785" w14:textId="77777777" w:rsidR="00214473" w:rsidRDefault="00214473" w:rsidP="00214473">
      <w:r>
        <w:t xml:space="preserve">4.2.1. </w:t>
      </w:r>
      <w:r>
        <w:rPr>
          <w:rFonts w:hint="eastAsia"/>
        </w:rPr>
        <w:t>Структурная</w:t>
      </w:r>
      <w:r>
        <w:t xml:space="preserve"> </w:t>
      </w:r>
      <w:r>
        <w:rPr>
          <w:rFonts w:hint="eastAsia"/>
        </w:rPr>
        <w:t>модель</w:t>
      </w:r>
      <w:r>
        <w:t xml:space="preserve"> </w:t>
      </w:r>
      <w:r>
        <w:rPr>
          <w:rFonts w:hint="eastAsia"/>
        </w:rPr>
        <w:t>аналитической</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r>
        <w:t xml:space="preserve"> </w:t>
      </w:r>
      <w:r>
        <w:rPr>
          <w:rFonts w:hint="eastAsia"/>
        </w:rPr>
        <w:t>энергоснабжением</w:t>
      </w:r>
      <w:r>
        <w:t xml:space="preserve"> </w:t>
      </w:r>
      <w:r>
        <w:rPr>
          <w:rFonts w:hint="eastAsia"/>
        </w:rPr>
        <w:t>предприятия</w:t>
      </w:r>
    </w:p>
    <w:p w14:paraId="0ECFA8F8" w14:textId="77777777" w:rsidR="00214473" w:rsidRDefault="00214473" w:rsidP="00214473"/>
    <w:p w14:paraId="4F91E8CA" w14:textId="77777777" w:rsidR="00214473" w:rsidRDefault="00214473" w:rsidP="00214473">
      <w:r>
        <w:t xml:space="preserve">4.2.2. </w:t>
      </w:r>
      <w:r>
        <w:rPr>
          <w:rFonts w:hint="eastAsia"/>
        </w:rPr>
        <w:t>Аналитические</w:t>
      </w:r>
      <w:r>
        <w:t xml:space="preserve"> </w:t>
      </w:r>
      <w:r>
        <w:rPr>
          <w:rFonts w:hint="eastAsia"/>
        </w:rPr>
        <w:t>информационные</w:t>
      </w:r>
      <w:r>
        <w:t xml:space="preserve"> </w:t>
      </w:r>
      <w:r>
        <w:rPr>
          <w:rFonts w:hint="eastAsia"/>
        </w:rPr>
        <w:t>системы</w:t>
      </w:r>
      <w:r>
        <w:t xml:space="preserve"> </w:t>
      </w:r>
      <w:r>
        <w:rPr>
          <w:rFonts w:hint="eastAsia"/>
        </w:rPr>
        <w:t>управления</w:t>
      </w:r>
      <w:r>
        <w:t xml:space="preserve"> </w:t>
      </w:r>
      <w:r>
        <w:rPr>
          <w:rFonts w:hint="eastAsia"/>
        </w:rPr>
        <w:t>энергообеспечением</w:t>
      </w:r>
    </w:p>
    <w:p w14:paraId="2B9C7E27" w14:textId="77777777" w:rsidR="00214473" w:rsidRDefault="00214473" w:rsidP="00214473"/>
    <w:p w14:paraId="2DA05FCE" w14:textId="77777777" w:rsidR="00214473" w:rsidRDefault="00214473" w:rsidP="00214473">
      <w:r>
        <w:rPr>
          <w:rFonts w:hint="eastAsia"/>
        </w:rPr>
        <w:t>и</w:t>
      </w:r>
      <w:r>
        <w:t xml:space="preserve"> </w:t>
      </w:r>
      <w:r>
        <w:rPr>
          <w:rFonts w:hint="eastAsia"/>
        </w:rPr>
        <w:t>энергопотреблением</w:t>
      </w:r>
    </w:p>
    <w:p w14:paraId="7C88402B" w14:textId="77777777" w:rsidR="00214473" w:rsidRDefault="00214473" w:rsidP="00214473"/>
    <w:p w14:paraId="1212A5C3" w14:textId="77777777" w:rsidR="00214473" w:rsidRDefault="00214473" w:rsidP="00214473">
      <w:r>
        <w:t xml:space="preserve">4.2.3. </w:t>
      </w:r>
      <w:r>
        <w:rPr>
          <w:rFonts w:hint="eastAsia"/>
        </w:rPr>
        <w:t>Формализованная</w:t>
      </w:r>
      <w:r>
        <w:t xml:space="preserve"> </w:t>
      </w:r>
      <w:r>
        <w:rPr>
          <w:rFonts w:hint="eastAsia"/>
        </w:rPr>
        <w:t>постановка</w:t>
      </w:r>
      <w:r>
        <w:t xml:space="preserve"> </w:t>
      </w:r>
      <w:r>
        <w:rPr>
          <w:rFonts w:hint="eastAsia"/>
        </w:rPr>
        <w:t>задачи</w:t>
      </w:r>
      <w:r>
        <w:t xml:space="preserve"> </w:t>
      </w:r>
      <w:r>
        <w:rPr>
          <w:rFonts w:hint="eastAsia"/>
        </w:rPr>
        <w:t>аналитического</w:t>
      </w:r>
      <w:r>
        <w:t xml:space="preserve"> </w:t>
      </w:r>
      <w:r>
        <w:rPr>
          <w:rFonts w:hint="eastAsia"/>
        </w:rPr>
        <w:t>управления</w:t>
      </w:r>
      <w:r>
        <w:t xml:space="preserve"> </w:t>
      </w:r>
      <w:r>
        <w:rPr>
          <w:rFonts w:hint="eastAsia"/>
        </w:rPr>
        <w:t>энергосистемой</w:t>
      </w:r>
      <w:r>
        <w:t xml:space="preserve"> </w:t>
      </w:r>
      <w:r>
        <w:rPr>
          <w:rFonts w:hint="eastAsia"/>
        </w:rPr>
        <w:t>предприятия</w:t>
      </w:r>
    </w:p>
    <w:p w14:paraId="706DF24B" w14:textId="77777777" w:rsidR="00214473" w:rsidRDefault="00214473" w:rsidP="00214473"/>
    <w:p w14:paraId="44F519E3" w14:textId="77777777" w:rsidR="00214473" w:rsidRDefault="00214473" w:rsidP="00214473">
      <w:r>
        <w:t xml:space="preserve">4.3. </w:t>
      </w:r>
      <w:r>
        <w:rPr>
          <w:rFonts w:hint="eastAsia"/>
        </w:rPr>
        <w:t>Интеграция</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r>
        <w:t xml:space="preserve"> </w:t>
      </w:r>
      <w:r>
        <w:rPr>
          <w:rFonts w:hint="eastAsia"/>
        </w:rPr>
        <w:t>в</w:t>
      </w:r>
      <w:r>
        <w:t xml:space="preserve"> </w:t>
      </w:r>
      <w:r>
        <w:rPr>
          <w:rFonts w:hint="eastAsia"/>
        </w:rPr>
        <w:t>автоматизированные</w:t>
      </w:r>
      <w:r>
        <w:t xml:space="preserve"> </w:t>
      </w:r>
      <w:r>
        <w:rPr>
          <w:rFonts w:hint="eastAsia"/>
        </w:rPr>
        <w:t>системы</w:t>
      </w:r>
      <w:r>
        <w:t xml:space="preserve"> </w:t>
      </w:r>
      <w:r>
        <w:rPr>
          <w:rFonts w:hint="eastAsia"/>
        </w:rPr>
        <w:t>контроля</w:t>
      </w:r>
      <w:r>
        <w:t xml:space="preserve"> </w:t>
      </w:r>
      <w:r>
        <w:rPr>
          <w:rFonts w:hint="eastAsia"/>
        </w:rPr>
        <w:t>и</w:t>
      </w:r>
      <w:r>
        <w:t xml:space="preserve"> </w:t>
      </w:r>
      <w:r>
        <w:rPr>
          <w:rFonts w:hint="eastAsia"/>
        </w:rPr>
        <w:t>повышения</w:t>
      </w:r>
      <w:r>
        <w:t xml:space="preserve"> </w:t>
      </w:r>
      <w:r>
        <w:rPr>
          <w:rFonts w:hint="eastAsia"/>
        </w:rPr>
        <w:t>качества</w:t>
      </w:r>
      <w:r>
        <w:t xml:space="preserve"> </w:t>
      </w:r>
      <w:r>
        <w:rPr>
          <w:rFonts w:hint="eastAsia"/>
        </w:rPr>
        <w:t>электроэнергии</w:t>
      </w:r>
      <w:r>
        <w:t xml:space="preserve"> </w:t>
      </w:r>
      <w:r>
        <w:rPr>
          <w:rFonts w:hint="eastAsia"/>
        </w:rPr>
        <w:t>и</w:t>
      </w:r>
      <w:r>
        <w:t xml:space="preserve"> </w:t>
      </w:r>
      <w:r>
        <w:rPr>
          <w:rFonts w:hint="eastAsia"/>
        </w:rPr>
        <w:t>управления</w:t>
      </w:r>
      <w:r>
        <w:t xml:space="preserve"> </w:t>
      </w:r>
      <w:r>
        <w:rPr>
          <w:rFonts w:hint="eastAsia"/>
        </w:rPr>
        <w:t>энергоресурсами</w:t>
      </w:r>
    </w:p>
    <w:p w14:paraId="09EEF003" w14:textId="77777777" w:rsidR="00214473" w:rsidRDefault="00214473" w:rsidP="00214473"/>
    <w:p w14:paraId="2E7A4EB3" w14:textId="77777777" w:rsidR="00214473" w:rsidRDefault="00214473" w:rsidP="00214473">
      <w:r>
        <w:t xml:space="preserve">4.4. </w:t>
      </w:r>
      <w:r>
        <w:rPr>
          <w:rFonts w:hint="eastAsia"/>
        </w:rPr>
        <w:t>Методология</w:t>
      </w:r>
      <w:r>
        <w:t xml:space="preserve"> </w:t>
      </w:r>
      <w:r>
        <w:rPr>
          <w:rFonts w:hint="eastAsia"/>
        </w:rPr>
        <w:t>интеграции</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r>
        <w:t xml:space="preserve"> </w:t>
      </w:r>
      <w:r>
        <w:rPr>
          <w:rFonts w:hint="eastAsia"/>
        </w:rPr>
        <w:t>в</w:t>
      </w:r>
      <w:r>
        <w:t xml:space="preserve"> </w:t>
      </w:r>
      <w:r>
        <w:rPr>
          <w:rFonts w:hint="eastAsia"/>
        </w:rPr>
        <w:t>автоматизированные</w:t>
      </w:r>
      <w:r>
        <w:t xml:space="preserve"> </w:t>
      </w:r>
      <w:r>
        <w:rPr>
          <w:rFonts w:hint="eastAsia"/>
        </w:rPr>
        <w:t>системы</w:t>
      </w:r>
      <w:r>
        <w:t xml:space="preserve"> </w:t>
      </w:r>
      <w:r>
        <w:rPr>
          <w:rFonts w:hint="eastAsia"/>
        </w:rPr>
        <w:t>контроля</w:t>
      </w:r>
      <w:r>
        <w:t xml:space="preserve"> </w:t>
      </w:r>
      <w:r>
        <w:rPr>
          <w:rFonts w:hint="eastAsia"/>
        </w:rPr>
        <w:t>и</w:t>
      </w:r>
      <w:r>
        <w:t xml:space="preserve"> </w:t>
      </w:r>
      <w:r>
        <w:rPr>
          <w:rFonts w:hint="eastAsia"/>
        </w:rPr>
        <w:t>повышения</w:t>
      </w:r>
    </w:p>
    <w:p w14:paraId="2529F7EE" w14:textId="77777777" w:rsidR="00214473" w:rsidRDefault="00214473" w:rsidP="00214473"/>
    <w:p w14:paraId="56192333" w14:textId="77777777" w:rsidR="00214473" w:rsidRDefault="00214473" w:rsidP="00214473">
      <w:r>
        <w:rPr>
          <w:rFonts w:hint="eastAsia"/>
        </w:rPr>
        <w:t>качества</w:t>
      </w:r>
      <w:r>
        <w:t xml:space="preserve"> </w:t>
      </w:r>
      <w:r>
        <w:rPr>
          <w:rFonts w:hint="eastAsia"/>
        </w:rPr>
        <w:t>электроэнергии</w:t>
      </w:r>
      <w:r>
        <w:t xml:space="preserve"> </w:t>
      </w:r>
      <w:r>
        <w:rPr>
          <w:rFonts w:hint="eastAsia"/>
        </w:rPr>
        <w:t>и</w:t>
      </w:r>
      <w:r>
        <w:t xml:space="preserve"> </w:t>
      </w:r>
      <w:r>
        <w:rPr>
          <w:rFonts w:hint="eastAsia"/>
        </w:rPr>
        <w:t>управления</w:t>
      </w:r>
      <w:r>
        <w:t xml:space="preserve"> </w:t>
      </w:r>
      <w:r>
        <w:rPr>
          <w:rFonts w:hint="eastAsia"/>
        </w:rPr>
        <w:t>энергоресурсами</w:t>
      </w:r>
    </w:p>
    <w:p w14:paraId="1D684F25" w14:textId="77777777" w:rsidR="00214473" w:rsidRDefault="00214473" w:rsidP="00214473"/>
    <w:p w14:paraId="45B0FC55" w14:textId="77777777" w:rsidR="00214473" w:rsidRDefault="00214473" w:rsidP="00214473">
      <w:r>
        <w:rPr>
          <w:rFonts w:hint="eastAsia"/>
        </w:rPr>
        <w:t>Выводы</w:t>
      </w:r>
      <w:r>
        <w:t xml:space="preserve"> </w:t>
      </w:r>
      <w:r>
        <w:rPr>
          <w:rFonts w:hint="eastAsia"/>
        </w:rPr>
        <w:t>к</w:t>
      </w:r>
      <w:r>
        <w:t xml:space="preserve"> </w:t>
      </w:r>
      <w:r>
        <w:rPr>
          <w:rFonts w:hint="eastAsia"/>
        </w:rPr>
        <w:t>главе</w:t>
      </w:r>
    </w:p>
    <w:p w14:paraId="31CD2411" w14:textId="77777777" w:rsidR="00214473" w:rsidRDefault="00214473" w:rsidP="00214473"/>
    <w:p w14:paraId="25ED7C31" w14:textId="77777777" w:rsidR="00214473" w:rsidRDefault="00214473" w:rsidP="00214473">
      <w:r>
        <w:rPr>
          <w:rFonts w:hint="eastAsia"/>
        </w:rPr>
        <w:t>Глава</w:t>
      </w:r>
      <w:r>
        <w:t xml:space="preserve"> 5. </w:t>
      </w:r>
      <w:r>
        <w:rPr>
          <w:rFonts w:hint="eastAsia"/>
        </w:rPr>
        <w:t>Развитие</w:t>
      </w:r>
      <w:r>
        <w:t xml:space="preserve"> </w:t>
      </w:r>
      <w:r>
        <w:rPr>
          <w:rFonts w:hint="eastAsia"/>
        </w:rPr>
        <w:t>теоретических</w:t>
      </w:r>
      <w:r>
        <w:t xml:space="preserve"> </w:t>
      </w:r>
      <w:r>
        <w:rPr>
          <w:rFonts w:hint="eastAsia"/>
        </w:rPr>
        <w:t>положений</w:t>
      </w:r>
      <w:r>
        <w:t xml:space="preserve"> </w:t>
      </w:r>
      <w:r>
        <w:rPr>
          <w:rFonts w:hint="eastAsia"/>
        </w:rPr>
        <w:t>по</w:t>
      </w:r>
      <w:r>
        <w:t xml:space="preserve"> </w:t>
      </w:r>
      <w:r>
        <w:rPr>
          <w:rFonts w:hint="eastAsia"/>
        </w:rPr>
        <w:t>структурному</w:t>
      </w:r>
      <w:r>
        <w:t xml:space="preserve"> </w:t>
      </w:r>
      <w:r>
        <w:rPr>
          <w:rFonts w:hint="eastAsia"/>
        </w:rPr>
        <w:t>и</w:t>
      </w:r>
      <w:r>
        <w:t xml:space="preserve"> </w:t>
      </w:r>
      <w:r>
        <w:rPr>
          <w:rFonts w:hint="eastAsia"/>
        </w:rPr>
        <w:t>параметрическому</w:t>
      </w:r>
    </w:p>
    <w:p w14:paraId="22C21960" w14:textId="77777777" w:rsidR="00214473" w:rsidRDefault="00214473" w:rsidP="00214473"/>
    <w:p w14:paraId="0B544CD9" w14:textId="77777777" w:rsidR="00214473" w:rsidRDefault="00214473" w:rsidP="00214473">
      <w:r>
        <w:rPr>
          <w:rFonts w:hint="eastAsia"/>
        </w:rPr>
        <w:t>синтезу</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3C14D38F" w14:textId="77777777" w:rsidR="00214473" w:rsidRDefault="00214473" w:rsidP="00214473"/>
    <w:p w14:paraId="0604EDAB" w14:textId="77777777" w:rsidR="00214473" w:rsidRDefault="00214473" w:rsidP="00214473">
      <w:r>
        <w:t xml:space="preserve">5.1. </w:t>
      </w:r>
      <w:r>
        <w:rPr>
          <w:rFonts w:hint="eastAsia"/>
        </w:rPr>
        <w:t>Выбор</w:t>
      </w:r>
      <w:r>
        <w:t xml:space="preserve"> </w:t>
      </w:r>
      <w:r>
        <w:rPr>
          <w:rFonts w:hint="eastAsia"/>
        </w:rPr>
        <w:t>основных</w:t>
      </w:r>
      <w:r>
        <w:t xml:space="preserve"> </w:t>
      </w:r>
      <w:r>
        <w:rPr>
          <w:rFonts w:hint="eastAsia"/>
        </w:rPr>
        <w:t>параметров</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061E6F00" w14:textId="77777777" w:rsidR="00214473" w:rsidRDefault="00214473" w:rsidP="00214473"/>
    <w:p w14:paraId="5894F71D" w14:textId="77777777" w:rsidR="00214473" w:rsidRDefault="00214473" w:rsidP="00214473">
      <w:r>
        <w:t xml:space="preserve">5.1.1. </w:t>
      </w:r>
      <w:r>
        <w:rPr>
          <w:rFonts w:hint="eastAsia"/>
        </w:rPr>
        <w:t>Выбор</w:t>
      </w:r>
      <w:r>
        <w:t xml:space="preserve"> </w:t>
      </w:r>
      <w:r>
        <w:rPr>
          <w:rFonts w:hint="eastAsia"/>
        </w:rPr>
        <w:t>номинального</w:t>
      </w:r>
      <w:r>
        <w:t xml:space="preserve"> </w:t>
      </w:r>
      <w:r>
        <w:rPr>
          <w:rFonts w:hint="eastAsia"/>
        </w:rPr>
        <w:t>компенсационного</w:t>
      </w:r>
      <w:r>
        <w:t xml:space="preserve"> </w:t>
      </w:r>
      <w:r>
        <w:rPr>
          <w:rFonts w:hint="eastAsia"/>
        </w:rPr>
        <w:t>тока</w:t>
      </w:r>
      <w:r>
        <w:t xml:space="preserve"> </w:t>
      </w:r>
      <w:r>
        <w:rPr>
          <w:rFonts w:hint="eastAsia"/>
        </w:rPr>
        <w:t>и</w:t>
      </w:r>
      <w:r>
        <w:t xml:space="preserve"> </w:t>
      </w:r>
      <w:r>
        <w:rPr>
          <w:rFonts w:hint="eastAsia"/>
        </w:rPr>
        <w:t>напряжения</w:t>
      </w:r>
    </w:p>
    <w:p w14:paraId="65D90281" w14:textId="77777777" w:rsidR="00214473" w:rsidRDefault="00214473" w:rsidP="00214473"/>
    <w:p w14:paraId="5141E914" w14:textId="77777777" w:rsidR="00214473" w:rsidRDefault="00214473" w:rsidP="00214473">
      <w:r>
        <w:lastRenderedPageBreak/>
        <w:t xml:space="preserve">5.1.2. </w:t>
      </w:r>
      <w:r>
        <w:rPr>
          <w:rFonts w:hint="eastAsia"/>
        </w:rPr>
        <w:t>Выбор</w:t>
      </w:r>
      <w:r>
        <w:t xml:space="preserve"> </w:t>
      </w:r>
      <w:r>
        <w:rPr>
          <w:rFonts w:hint="eastAsia"/>
        </w:rPr>
        <w:t>емкости</w:t>
      </w:r>
      <w:r>
        <w:t xml:space="preserve"> </w:t>
      </w:r>
      <w:r>
        <w:rPr>
          <w:rFonts w:hint="eastAsia"/>
        </w:rPr>
        <w:t>накопительных</w:t>
      </w:r>
      <w:r>
        <w:t xml:space="preserve"> </w:t>
      </w:r>
      <w:r>
        <w:rPr>
          <w:rFonts w:hint="eastAsia"/>
        </w:rPr>
        <w:t>элементов</w:t>
      </w:r>
    </w:p>
    <w:p w14:paraId="6897726A" w14:textId="77777777" w:rsidR="00214473" w:rsidRDefault="00214473" w:rsidP="00214473"/>
    <w:p w14:paraId="150D37A9" w14:textId="77777777" w:rsidR="00214473" w:rsidRDefault="00214473" w:rsidP="00214473">
      <w:r>
        <w:t xml:space="preserve">5.1.3. </w:t>
      </w:r>
      <w:r>
        <w:rPr>
          <w:rFonts w:hint="eastAsia"/>
        </w:rPr>
        <w:t>Выбор</w:t>
      </w:r>
      <w:r>
        <w:t xml:space="preserve"> </w:t>
      </w:r>
      <w:r>
        <w:rPr>
          <w:rFonts w:hint="eastAsia"/>
        </w:rPr>
        <w:t>частотного</w:t>
      </w:r>
      <w:r>
        <w:t xml:space="preserve"> </w:t>
      </w:r>
      <w:r>
        <w:rPr>
          <w:rFonts w:hint="eastAsia"/>
        </w:rPr>
        <w:t>диапазона</w:t>
      </w:r>
      <w:r>
        <w:t xml:space="preserve"> </w:t>
      </w:r>
      <w:r>
        <w:rPr>
          <w:rFonts w:hint="eastAsia"/>
        </w:rPr>
        <w:t>компенсируемых</w:t>
      </w:r>
      <w:r>
        <w:t xml:space="preserve"> </w:t>
      </w:r>
      <w:r>
        <w:rPr>
          <w:rFonts w:hint="eastAsia"/>
        </w:rPr>
        <w:t>высших</w:t>
      </w:r>
      <w:r>
        <w:t xml:space="preserve"> </w:t>
      </w:r>
      <w:r>
        <w:rPr>
          <w:rFonts w:hint="eastAsia"/>
        </w:rPr>
        <w:t>гармоник</w:t>
      </w:r>
    </w:p>
    <w:p w14:paraId="371CF821" w14:textId="77777777" w:rsidR="00214473" w:rsidRDefault="00214473" w:rsidP="00214473"/>
    <w:p w14:paraId="6D67EA7E" w14:textId="77777777" w:rsidR="00214473" w:rsidRDefault="00214473" w:rsidP="00214473">
      <w:r>
        <w:t xml:space="preserve">5.1.4. </w:t>
      </w:r>
      <w:r>
        <w:rPr>
          <w:rFonts w:hint="eastAsia"/>
        </w:rPr>
        <w:t>Выбор</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выходных</w:t>
      </w:r>
      <w:r>
        <w:t xml:space="preserve"> </w:t>
      </w:r>
      <w:r>
        <w:rPr>
          <w:rFonts w:hint="eastAsia"/>
        </w:rPr>
        <w:t>фильтров</w:t>
      </w:r>
    </w:p>
    <w:p w14:paraId="469BE22D" w14:textId="77777777" w:rsidR="00214473" w:rsidRDefault="00214473" w:rsidP="00214473"/>
    <w:p w14:paraId="6540C2AB" w14:textId="77777777" w:rsidR="00214473" w:rsidRDefault="00214473" w:rsidP="00214473">
      <w:r>
        <w:t xml:space="preserve">5.2. </w:t>
      </w:r>
      <w:r>
        <w:rPr>
          <w:rFonts w:hint="eastAsia"/>
        </w:rPr>
        <w:t>Выбор</w:t>
      </w:r>
      <w:r>
        <w:t xml:space="preserve"> </w:t>
      </w:r>
      <w:r>
        <w:rPr>
          <w:rFonts w:hint="eastAsia"/>
        </w:rPr>
        <w:t>режимов</w:t>
      </w:r>
      <w:r>
        <w:t xml:space="preserve"> </w:t>
      </w:r>
      <w:r>
        <w:rPr>
          <w:rFonts w:hint="eastAsia"/>
        </w:rPr>
        <w:t>работы</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007910A9" w14:textId="77777777" w:rsidR="00214473" w:rsidRDefault="00214473" w:rsidP="00214473"/>
    <w:p w14:paraId="3F80E482" w14:textId="77777777" w:rsidR="00214473" w:rsidRDefault="00214473" w:rsidP="00214473">
      <w:r>
        <w:t xml:space="preserve">5.2.1. </w:t>
      </w:r>
      <w:r>
        <w:rPr>
          <w:rFonts w:hint="eastAsia"/>
        </w:rPr>
        <w:t>Режимы</w:t>
      </w:r>
      <w:r>
        <w:t xml:space="preserve"> </w:t>
      </w:r>
      <w:r>
        <w:rPr>
          <w:rFonts w:hint="eastAsia"/>
        </w:rPr>
        <w:t>компенсации</w:t>
      </w:r>
      <w:r>
        <w:t xml:space="preserve"> </w:t>
      </w:r>
      <w:r>
        <w:rPr>
          <w:rFonts w:hint="eastAsia"/>
        </w:rPr>
        <w:t>высших</w:t>
      </w:r>
      <w:r>
        <w:t xml:space="preserve"> </w:t>
      </w:r>
      <w:r>
        <w:rPr>
          <w:rFonts w:hint="eastAsia"/>
        </w:rPr>
        <w:t>гармоник</w:t>
      </w:r>
      <w:r>
        <w:t xml:space="preserve"> </w:t>
      </w:r>
      <w:r>
        <w:rPr>
          <w:rFonts w:hint="eastAsia"/>
        </w:rPr>
        <w:t>тока</w:t>
      </w:r>
      <w:r>
        <w:t xml:space="preserve"> </w:t>
      </w:r>
      <w:r>
        <w:rPr>
          <w:rFonts w:hint="eastAsia"/>
        </w:rPr>
        <w:t>и</w:t>
      </w:r>
      <w:r>
        <w:t xml:space="preserve"> </w:t>
      </w:r>
      <w:r>
        <w:rPr>
          <w:rFonts w:hint="eastAsia"/>
        </w:rPr>
        <w:t>реактивной</w:t>
      </w:r>
      <w:r>
        <w:t xml:space="preserve"> </w:t>
      </w:r>
      <w:r>
        <w:rPr>
          <w:rFonts w:hint="eastAsia"/>
        </w:rPr>
        <w:t>мощности</w:t>
      </w:r>
    </w:p>
    <w:p w14:paraId="4ECB2326" w14:textId="77777777" w:rsidR="00214473" w:rsidRDefault="00214473" w:rsidP="00214473"/>
    <w:p w14:paraId="62103887" w14:textId="77777777" w:rsidR="00214473" w:rsidRDefault="00214473" w:rsidP="00214473">
      <w:r>
        <w:t xml:space="preserve">5.2.2. </w:t>
      </w:r>
      <w:r>
        <w:rPr>
          <w:rFonts w:hint="eastAsia"/>
        </w:rPr>
        <w:t>Режимы</w:t>
      </w:r>
      <w:r>
        <w:t xml:space="preserve"> </w:t>
      </w:r>
      <w:r>
        <w:rPr>
          <w:rFonts w:hint="eastAsia"/>
        </w:rPr>
        <w:t>компенсации</w:t>
      </w:r>
      <w:r>
        <w:t xml:space="preserve"> </w:t>
      </w:r>
      <w:r>
        <w:rPr>
          <w:rFonts w:hint="eastAsia"/>
        </w:rPr>
        <w:t>высших</w:t>
      </w:r>
      <w:r>
        <w:t xml:space="preserve"> </w:t>
      </w:r>
      <w:r>
        <w:rPr>
          <w:rFonts w:hint="eastAsia"/>
        </w:rPr>
        <w:t>гармоник</w:t>
      </w:r>
      <w:r>
        <w:t xml:space="preserve">, </w:t>
      </w:r>
      <w:r>
        <w:rPr>
          <w:rFonts w:hint="eastAsia"/>
        </w:rPr>
        <w:t>провалов</w:t>
      </w:r>
      <w:r>
        <w:t xml:space="preserve">, </w:t>
      </w:r>
      <w:r>
        <w:rPr>
          <w:rFonts w:hint="eastAsia"/>
        </w:rPr>
        <w:t>отклонений</w:t>
      </w:r>
      <w:r>
        <w:t xml:space="preserve"> </w:t>
      </w:r>
      <w:r>
        <w:rPr>
          <w:rFonts w:hint="eastAsia"/>
        </w:rPr>
        <w:t>и</w:t>
      </w:r>
      <w:r>
        <w:t xml:space="preserve"> </w:t>
      </w:r>
      <w:r>
        <w:rPr>
          <w:rFonts w:hint="eastAsia"/>
        </w:rPr>
        <w:t>несимметрии</w:t>
      </w:r>
      <w:r>
        <w:t xml:space="preserve"> </w:t>
      </w:r>
      <w:r>
        <w:rPr>
          <w:rFonts w:hint="eastAsia"/>
        </w:rPr>
        <w:t>напряжения</w:t>
      </w:r>
    </w:p>
    <w:p w14:paraId="23557713" w14:textId="77777777" w:rsidR="00214473" w:rsidRDefault="00214473" w:rsidP="00214473"/>
    <w:p w14:paraId="20C5DA30" w14:textId="77777777" w:rsidR="00214473" w:rsidRDefault="00214473" w:rsidP="00214473">
      <w:r>
        <w:t xml:space="preserve">5.3. </w:t>
      </w:r>
      <w:r>
        <w:rPr>
          <w:rFonts w:hint="eastAsia"/>
        </w:rPr>
        <w:t>Выбор</w:t>
      </w:r>
      <w:r>
        <w:t xml:space="preserve"> </w:t>
      </w:r>
      <w:r>
        <w:rPr>
          <w:rFonts w:hint="eastAsia"/>
        </w:rPr>
        <w:t>методов</w:t>
      </w:r>
      <w:r>
        <w:t xml:space="preserve"> </w:t>
      </w:r>
      <w:r>
        <w:rPr>
          <w:rFonts w:hint="eastAsia"/>
        </w:rPr>
        <w:t>управления</w:t>
      </w:r>
      <w:r>
        <w:t xml:space="preserve"> </w:t>
      </w:r>
      <w:r>
        <w:rPr>
          <w:rFonts w:hint="eastAsia"/>
        </w:rPr>
        <w:t>фильтрокомпенсирующими</w:t>
      </w:r>
      <w:r>
        <w:t xml:space="preserve"> </w:t>
      </w:r>
      <w:r>
        <w:rPr>
          <w:rFonts w:hint="eastAsia"/>
        </w:rPr>
        <w:t>устройствами</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61502573" w14:textId="77777777" w:rsidR="00214473" w:rsidRDefault="00214473" w:rsidP="00214473"/>
    <w:p w14:paraId="5AB98797" w14:textId="77777777" w:rsidR="00214473" w:rsidRDefault="00214473" w:rsidP="00214473">
      <w:r>
        <w:t xml:space="preserve">5.3.1. </w:t>
      </w:r>
      <w:r>
        <w:rPr>
          <w:rFonts w:hint="eastAsia"/>
        </w:rPr>
        <w:t>Выявление</w:t>
      </w:r>
      <w:r>
        <w:t xml:space="preserve"> </w:t>
      </w:r>
      <w:r>
        <w:rPr>
          <w:rFonts w:hint="eastAsia"/>
        </w:rPr>
        <w:t>и</w:t>
      </w:r>
      <w:r>
        <w:t xml:space="preserve"> </w:t>
      </w:r>
      <w:r>
        <w:rPr>
          <w:rFonts w:hint="eastAsia"/>
        </w:rPr>
        <w:t>компенсация</w:t>
      </w:r>
      <w:r>
        <w:t xml:space="preserve"> </w:t>
      </w:r>
      <w:r>
        <w:rPr>
          <w:rFonts w:hint="eastAsia"/>
        </w:rPr>
        <w:t>гармонических</w:t>
      </w:r>
      <w:r>
        <w:t xml:space="preserve"> </w:t>
      </w:r>
      <w:r>
        <w:rPr>
          <w:rFonts w:hint="eastAsia"/>
        </w:rPr>
        <w:t>составляющих</w:t>
      </w:r>
    </w:p>
    <w:p w14:paraId="1A938B64" w14:textId="77777777" w:rsidR="00214473" w:rsidRDefault="00214473" w:rsidP="00214473"/>
    <w:p w14:paraId="29574582" w14:textId="77777777" w:rsidR="00214473" w:rsidRDefault="00214473" w:rsidP="00214473">
      <w:r>
        <w:t xml:space="preserve">5.3.2. </w:t>
      </w:r>
      <w:r>
        <w:rPr>
          <w:rFonts w:hint="eastAsia"/>
        </w:rPr>
        <w:t>Компенсация</w:t>
      </w:r>
      <w:r>
        <w:t xml:space="preserve"> </w:t>
      </w:r>
      <w:r>
        <w:rPr>
          <w:rFonts w:hint="eastAsia"/>
        </w:rPr>
        <w:t>реактивной</w:t>
      </w:r>
      <w:r>
        <w:t xml:space="preserve"> </w:t>
      </w:r>
      <w:r>
        <w:rPr>
          <w:rFonts w:hint="eastAsia"/>
        </w:rPr>
        <w:t>мощности</w:t>
      </w:r>
    </w:p>
    <w:p w14:paraId="14125F53" w14:textId="77777777" w:rsidR="00214473" w:rsidRDefault="00214473" w:rsidP="00214473"/>
    <w:p w14:paraId="1FDFB77D" w14:textId="77777777" w:rsidR="00214473" w:rsidRDefault="00214473" w:rsidP="00214473">
      <w:r>
        <w:t xml:space="preserve">5.3.3. </w:t>
      </w:r>
      <w:r>
        <w:rPr>
          <w:rFonts w:hint="eastAsia"/>
        </w:rPr>
        <w:t>Компенсация</w:t>
      </w:r>
      <w:r>
        <w:t xml:space="preserve"> </w:t>
      </w:r>
      <w:r>
        <w:rPr>
          <w:rFonts w:hint="eastAsia"/>
        </w:rPr>
        <w:t>провалов</w:t>
      </w:r>
      <w:r>
        <w:t xml:space="preserve"> </w:t>
      </w:r>
      <w:r>
        <w:rPr>
          <w:rFonts w:hint="eastAsia"/>
        </w:rPr>
        <w:t>и</w:t>
      </w:r>
      <w:r>
        <w:t xml:space="preserve"> </w:t>
      </w:r>
      <w:r>
        <w:rPr>
          <w:rFonts w:hint="eastAsia"/>
        </w:rPr>
        <w:t>отклонений</w:t>
      </w:r>
      <w:r>
        <w:t xml:space="preserve"> </w:t>
      </w:r>
      <w:r>
        <w:rPr>
          <w:rFonts w:hint="eastAsia"/>
        </w:rPr>
        <w:t>напряжения</w:t>
      </w:r>
      <w:r>
        <w:t xml:space="preserve">, </w:t>
      </w:r>
      <w:r>
        <w:rPr>
          <w:rFonts w:hint="eastAsia"/>
        </w:rPr>
        <w:t>несимметрии</w:t>
      </w:r>
      <w:r>
        <w:t xml:space="preserve"> </w:t>
      </w:r>
      <w:r>
        <w:rPr>
          <w:rFonts w:hint="eastAsia"/>
        </w:rPr>
        <w:t>токов</w:t>
      </w:r>
      <w:r>
        <w:t xml:space="preserve"> </w:t>
      </w:r>
      <w:r>
        <w:rPr>
          <w:rFonts w:hint="eastAsia"/>
        </w:rPr>
        <w:t>и</w:t>
      </w:r>
      <w:r>
        <w:t xml:space="preserve"> </w:t>
      </w:r>
      <w:r>
        <w:rPr>
          <w:rFonts w:hint="eastAsia"/>
        </w:rPr>
        <w:t>напряжений</w:t>
      </w:r>
    </w:p>
    <w:p w14:paraId="648F030F" w14:textId="77777777" w:rsidR="00214473" w:rsidRDefault="00214473" w:rsidP="00214473"/>
    <w:p w14:paraId="5D754FAF" w14:textId="77777777" w:rsidR="00214473" w:rsidRDefault="00214473" w:rsidP="00214473">
      <w:r>
        <w:t xml:space="preserve">5.4. </w:t>
      </w:r>
      <w:r>
        <w:rPr>
          <w:rFonts w:hint="eastAsia"/>
        </w:rPr>
        <w:t>Выбор</w:t>
      </w:r>
      <w:r>
        <w:t xml:space="preserve"> </w:t>
      </w:r>
      <w:r>
        <w:rPr>
          <w:rFonts w:hint="eastAsia"/>
        </w:rPr>
        <w:t>структуры</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787EC25D" w14:textId="77777777" w:rsidR="00214473" w:rsidRDefault="00214473" w:rsidP="00214473"/>
    <w:p w14:paraId="31F3692A" w14:textId="77777777" w:rsidR="00214473" w:rsidRDefault="00214473" w:rsidP="00214473">
      <w:r>
        <w:t xml:space="preserve">5.5. </w:t>
      </w:r>
      <w:r>
        <w:rPr>
          <w:rFonts w:hint="eastAsia"/>
        </w:rPr>
        <w:t>Распределение</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62164201" w14:textId="77777777" w:rsidR="00214473" w:rsidRDefault="00214473" w:rsidP="00214473"/>
    <w:p w14:paraId="0AEF00BA" w14:textId="77777777" w:rsidR="00214473" w:rsidRDefault="00214473" w:rsidP="00214473">
      <w:r>
        <w:lastRenderedPageBreak/>
        <w:t xml:space="preserve">5.6. </w:t>
      </w:r>
      <w:r>
        <w:rPr>
          <w:rFonts w:hint="eastAsia"/>
        </w:rPr>
        <w:t>Деградация</w:t>
      </w:r>
      <w:r>
        <w:t xml:space="preserve"> </w:t>
      </w:r>
      <w:r>
        <w:rPr>
          <w:rFonts w:hint="eastAsia"/>
        </w:rPr>
        <w:t>пассивных</w:t>
      </w:r>
      <w:r>
        <w:t xml:space="preserve"> </w:t>
      </w:r>
      <w:r>
        <w:rPr>
          <w:rFonts w:hint="eastAsia"/>
        </w:rPr>
        <w:t>элементов</w:t>
      </w:r>
      <w:r>
        <w:t xml:space="preserve"> </w:t>
      </w:r>
      <w:r>
        <w:rPr>
          <w:rFonts w:hint="eastAsia"/>
        </w:rPr>
        <w:t>в</w:t>
      </w:r>
      <w:r>
        <w:t xml:space="preserve"> </w:t>
      </w:r>
      <w:r>
        <w:rPr>
          <w:rFonts w:hint="eastAsia"/>
        </w:rPr>
        <w:t>составе</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0DFB8351" w14:textId="77777777" w:rsidR="00214473" w:rsidRDefault="00214473" w:rsidP="00214473"/>
    <w:p w14:paraId="04E96032" w14:textId="77777777" w:rsidR="00214473" w:rsidRDefault="00214473" w:rsidP="00214473">
      <w:r>
        <w:t xml:space="preserve">5.7. </w:t>
      </w:r>
      <w:r>
        <w:rPr>
          <w:rFonts w:hint="eastAsia"/>
        </w:rPr>
        <w:t>Формирование</w:t>
      </w:r>
      <w:r>
        <w:t xml:space="preserve"> </w:t>
      </w:r>
      <w:r>
        <w:rPr>
          <w:rFonts w:hint="eastAsia"/>
        </w:rPr>
        <w:t>целевой</w:t>
      </w:r>
      <w:r>
        <w:t xml:space="preserve"> </w:t>
      </w:r>
      <w:r>
        <w:rPr>
          <w:rFonts w:hint="eastAsia"/>
        </w:rPr>
        <w:t>функции</w:t>
      </w:r>
      <w:r>
        <w:t xml:space="preserve"> </w:t>
      </w:r>
      <w:r>
        <w:rPr>
          <w:rFonts w:hint="eastAsia"/>
        </w:rPr>
        <w:t>оптимизации</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081C0043" w14:textId="77777777" w:rsidR="00214473" w:rsidRDefault="00214473" w:rsidP="00214473"/>
    <w:p w14:paraId="3542B041" w14:textId="77777777" w:rsidR="00214473" w:rsidRDefault="00214473" w:rsidP="00214473">
      <w:r>
        <w:t xml:space="preserve">5.8. </w:t>
      </w:r>
      <w:r>
        <w:rPr>
          <w:rFonts w:hint="eastAsia"/>
        </w:rPr>
        <w:t>Структурирование</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применения</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r>
        <w:t xml:space="preserve"> </w:t>
      </w:r>
      <w:r>
        <w:rPr>
          <w:rFonts w:hint="eastAsia"/>
        </w:rPr>
        <w:t>в</w:t>
      </w:r>
      <w:r>
        <w:t xml:space="preserve"> </w:t>
      </w:r>
      <w:r>
        <w:rPr>
          <w:rFonts w:hint="eastAsia"/>
        </w:rPr>
        <w:t>системах</w:t>
      </w:r>
      <w:r>
        <w:t xml:space="preserve"> </w:t>
      </w:r>
      <w:r>
        <w:rPr>
          <w:rFonts w:hint="eastAsia"/>
        </w:rPr>
        <w:t>электроснабжения</w:t>
      </w:r>
      <w:r>
        <w:t xml:space="preserve"> </w:t>
      </w:r>
      <w:r>
        <w:rPr>
          <w:rFonts w:hint="eastAsia"/>
        </w:rPr>
        <w:t>различной</w:t>
      </w:r>
    </w:p>
    <w:p w14:paraId="5A708401" w14:textId="77777777" w:rsidR="00214473" w:rsidRDefault="00214473" w:rsidP="00214473"/>
    <w:p w14:paraId="298504C3" w14:textId="77777777" w:rsidR="00214473" w:rsidRDefault="00214473" w:rsidP="00214473">
      <w:r>
        <w:rPr>
          <w:rFonts w:hint="eastAsia"/>
        </w:rPr>
        <w:t>структуры</w:t>
      </w:r>
    </w:p>
    <w:p w14:paraId="6F1483FB" w14:textId="77777777" w:rsidR="00214473" w:rsidRDefault="00214473" w:rsidP="00214473"/>
    <w:p w14:paraId="0118178B" w14:textId="77777777" w:rsidR="00214473" w:rsidRDefault="00214473" w:rsidP="00214473">
      <w:r>
        <w:rPr>
          <w:rFonts w:hint="eastAsia"/>
        </w:rPr>
        <w:t>Выводы</w:t>
      </w:r>
      <w:r>
        <w:t xml:space="preserve"> </w:t>
      </w:r>
      <w:r>
        <w:rPr>
          <w:rFonts w:hint="eastAsia"/>
        </w:rPr>
        <w:t>к</w:t>
      </w:r>
      <w:r>
        <w:t xml:space="preserve"> </w:t>
      </w:r>
      <w:r>
        <w:rPr>
          <w:rFonts w:hint="eastAsia"/>
        </w:rPr>
        <w:t>главе</w:t>
      </w:r>
    </w:p>
    <w:p w14:paraId="144BDD94" w14:textId="77777777" w:rsidR="00214473" w:rsidRDefault="00214473" w:rsidP="00214473"/>
    <w:p w14:paraId="3D804571" w14:textId="77777777" w:rsidR="00214473" w:rsidRDefault="00214473" w:rsidP="00214473">
      <w:r>
        <w:rPr>
          <w:rFonts w:hint="eastAsia"/>
        </w:rPr>
        <w:t>Глава</w:t>
      </w:r>
      <w:r>
        <w:t xml:space="preserve"> 6. </w:t>
      </w:r>
      <w:r>
        <w:rPr>
          <w:rFonts w:hint="eastAsia"/>
        </w:rPr>
        <w:t>Техническая</w:t>
      </w:r>
      <w:r>
        <w:t xml:space="preserve"> </w:t>
      </w:r>
      <w:r>
        <w:rPr>
          <w:rFonts w:hint="eastAsia"/>
        </w:rPr>
        <w:t>реализация</w:t>
      </w:r>
      <w:r>
        <w:t xml:space="preserve"> </w:t>
      </w:r>
      <w:r>
        <w:rPr>
          <w:rFonts w:hint="eastAsia"/>
        </w:rPr>
        <w:t>и</w:t>
      </w:r>
      <w:r>
        <w:t xml:space="preserve"> </w:t>
      </w:r>
      <w:r>
        <w:rPr>
          <w:rFonts w:hint="eastAsia"/>
        </w:rPr>
        <w:t>промышленное</w:t>
      </w:r>
      <w:r>
        <w:t xml:space="preserve"> </w:t>
      </w:r>
      <w:r>
        <w:rPr>
          <w:rFonts w:hint="eastAsia"/>
        </w:rPr>
        <w:t>внедрение</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r>
        <w:t xml:space="preserve"> </w:t>
      </w:r>
      <w:r>
        <w:rPr>
          <w:rFonts w:hint="eastAsia"/>
        </w:rPr>
        <w:t>в</w:t>
      </w:r>
      <w:r>
        <w:t xml:space="preserve"> </w:t>
      </w:r>
      <w:r>
        <w:rPr>
          <w:rFonts w:hint="eastAsia"/>
        </w:rPr>
        <w:t>системах</w:t>
      </w:r>
      <w:r>
        <w:t xml:space="preserve"> </w:t>
      </w:r>
      <w:r>
        <w:rPr>
          <w:rFonts w:hint="eastAsia"/>
        </w:rPr>
        <w:t>электроснабжения</w:t>
      </w:r>
      <w:r>
        <w:t xml:space="preserve"> </w:t>
      </w:r>
      <w:r>
        <w:rPr>
          <w:rFonts w:hint="eastAsia"/>
        </w:rPr>
        <w:t>нефтегазовых</w:t>
      </w:r>
      <w:r>
        <w:t xml:space="preserve"> </w:t>
      </w:r>
      <w:r>
        <w:rPr>
          <w:rFonts w:hint="eastAsia"/>
        </w:rPr>
        <w:t>предприятий</w:t>
      </w:r>
    </w:p>
    <w:p w14:paraId="7CF4DAC0" w14:textId="77777777" w:rsidR="00214473" w:rsidRDefault="00214473" w:rsidP="00214473"/>
    <w:p w14:paraId="5878E00D" w14:textId="77777777" w:rsidR="00214473" w:rsidRDefault="00214473" w:rsidP="00214473">
      <w:r>
        <w:t xml:space="preserve">6.1. </w:t>
      </w:r>
      <w:r>
        <w:rPr>
          <w:rFonts w:hint="eastAsia"/>
        </w:rPr>
        <w:t>Технологические</w:t>
      </w:r>
      <w:r>
        <w:t xml:space="preserve"> </w:t>
      </w:r>
      <w:r>
        <w:rPr>
          <w:rFonts w:hint="eastAsia"/>
        </w:rPr>
        <w:t>решения</w:t>
      </w:r>
    </w:p>
    <w:p w14:paraId="30382692" w14:textId="77777777" w:rsidR="00214473" w:rsidRDefault="00214473" w:rsidP="00214473"/>
    <w:p w14:paraId="752C6C54" w14:textId="77777777" w:rsidR="00214473" w:rsidRDefault="00214473" w:rsidP="00214473">
      <w:r>
        <w:t xml:space="preserve">6.2. </w:t>
      </w:r>
      <w:r>
        <w:rPr>
          <w:rFonts w:hint="eastAsia"/>
        </w:rPr>
        <w:t>Технические</w:t>
      </w:r>
      <w:r>
        <w:t xml:space="preserve"> </w:t>
      </w:r>
      <w:r>
        <w:rPr>
          <w:rFonts w:hint="eastAsia"/>
        </w:rPr>
        <w:t>решения</w:t>
      </w:r>
    </w:p>
    <w:p w14:paraId="4444C2AF" w14:textId="77777777" w:rsidR="00214473" w:rsidRDefault="00214473" w:rsidP="00214473"/>
    <w:p w14:paraId="1CED8A45" w14:textId="77777777" w:rsidR="00214473" w:rsidRDefault="00214473" w:rsidP="00214473">
      <w:r>
        <w:t xml:space="preserve">6.3. </w:t>
      </w:r>
      <w:r>
        <w:rPr>
          <w:rFonts w:hint="eastAsia"/>
        </w:rPr>
        <w:t>Интеграция</w:t>
      </w:r>
      <w:r>
        <w:t xml:space="preserve"> </w:t>
      </w:r>
      <w:r>
        <w:rPr>
          <w:rFonts w:hint="eastAsia"/>
        </w:rPr>
        <w:t>фильтрокомпенсирующих</w:t>
      </w:r>
      <w:r>
        <w:t xml:space="preserve"> </w:t>
      </w:r>
      <w:r>
        <w:rPr>
          <w:rFonts w:hint="eastAsia"/>
        </w:rPr>
        <w:t>устройств</w:t>
      </w:r>
      <w:r>
        <w:t xml:space="preserve"> </w:t>
      </w:r>
      <w:r>
        <w:rPr>
          <w:rFonts w:hint="eastAsia"/>
        </w:rPr>
        <w:t>с</w:t>
      </w:r>
      <w:r>
        <w:t xml:space="preserve"> </w:t>
      </w:r>
      <w:r>
        <w:rPr>
          <w:rFonts w:hint="eastAsia"/>
        </w:rPr>
        <w:t>активными</w:t>
      </w:r>
    </w:p>
    <w:p w14:paraId="5FDE329C" w14:textId="77777777" w:rsidR="00214473" w:rsidRDefault="00214473" w:rsidP="00214473"/>
    <w:p w14:paraId="6A4877B1" w14:textId="77777777" w:rsidR="00214473" w:rsidRDefault="00214473" w:rsidP="00214473">
      <w:r>
        <w:rPr>
          <w:rFonts w:hint="eastAsia"/>
        </w:rPr>
        <w:t>преобразователями</w:t>
      </w:r>
      <w:r>
        <w:t xml:space="preserve"> </w:t>
      </w:r>
      <w:r>
        <w:rPr>
          <w:rFonts w:hint="eastAsia"/>
        </w:rPr>
        <w:t>в</w:t>
      </w:r>
      <w:r>
        <w:t xml:space="preserve"> </w:t>
      </w:r>
      <w:r>
        <w:rPr>
          <w:rFonts w:hint="eastAsia"/>
        </w:rPr>
        <w:t>электротехнические</w:t>
      </w:r>
      <w:r>
        <w:t xml:space="preserve"> </w:t>
      </w:r>
      <w:r>
        <w:rPr>
          <w:rFonts w:hint="eastAsia"/>
        </w:rPr>
        <w:t>комплексы</w:t>
      </w:r>
      <w:r>
        <w:t xml:space="preserve"> </w:t>
      </w:r>
      <w:r>
        <w:rPr>
          <w:rFonts w:hint="eastAsia"/>
        </w:rPr>
        <w:t>систем</w:t>
      </w:r>
      <w:r>
        <w:t xml:space="preserve"> </w:t>
      </w:r>
      <w:r>
        <w:rPr>
          <w:rFonts w:hint="eastAsia"/>
        </w:rPr>
        <w:t>комбинированного</w:t>
      </w:r>
    </w:p>
    <w:p w14:paraId="7924A627" w14:textId="77777777" w:rsidR="00214473" w:rsidRDefault="00214473" w:rsidP="00214473"/>
    <w:p w14:paraId="0E0712BE" w14:textId="77777777" w:rsidR="00214473" w:rsidRDefault="00214473" w:rsidP="00214473">
      <w:r>
        <w:rPr>
          <w:rFonts w:hint="eastAsia"/>
        </w:rPr>
        <w:t>электроснабжения</w:t>
      </w:r>
    </w:p>
    <w:p w14:paraId="4066BE24" w14:textId="77777777" w:rsidR="00214473" w:rsidRDefault="00214473" w:rsidP="00214473"/>
    <w:p w14:paraId="409950FB" w14:textId="77777777" w:rsidR="00214473" w:rsidRDefault="00214473" w:rsidP="00214473">
      <w:r>
        <w:t xml:space="preserve">6.4. </w:t>
      </w:r>
      <w:r>
        <w:rPr>
          <w:rFonts w:hint="eastAsia"/>
        </w:rPr>
        <w:t>Промышленные</w:t>
      </w:r>
      <w:r>
        <w:t xml:space="preserve"> </w:t>
      </w:r>
      <w:r>
        <w:rPr>
          <w:rFonts w:hint="eastAsia"/>
        </w:rPr>
        <w:t>испытания</w:t>
      </w:r>
      <w:r>
        <w:t xml:space="preserve"> </w:t>
      </w:r>
      <w:r>
        <w:rPr>
          <w:rFonts w:hint="eastAsia"/>
        </w:rPr>
        <w:t>и</w:t>
      </w:r>
      <w:r>
        <w:t xml:space="preserve"> </w:t>
      </w:r>
      <w:r>
        <w:rPr>
          <w:rFonts w:hint="eastAsia"/>
        </w:rPr>
        <w:t>внедрение</w:t>
      </w:r>
      <w:r>
        <w:t xml:space="preserve"> </w:t>
      </w:r>
      <w:r>
        <w:rPr>
          <w:rFonts w:hint="eastAsia"/>
        </w:rPr>
        <w:t>фильтрокомпенсирующих</w:t>
      </w:r>
    </w:p>
    <w:p w14:paraId="54C48838" w14:textId="77777777" w:rsidR="00214473" w:rsidRDefault="00214473" w:rsidP="00214473"/>
    <w:p w14:paraId="12AAC0C9" w14:textId="77777777" w:rsidR="00214473" w:rsidRDefault="00214473" w:rsidP="00214473">
      <w:r>
        <w:rPr>
          <w:rFonts w:hint="eastAsia"/>
        </w:rPr>
        <w:t>устройств</w:t>
      </w:r>
      <w:r>
        <w:t xml:space="preserve"> </w:t>
      </w:r>
      <w:r>
        <w:rPr>
          <w:rFonts w:hint="eastAsia"/>
        </w:rPr>
        <w:t>с</w:t>
      </w:r>
      <w:r>
        <w:t xml:space="preserve"> </w:t>
      </w:r>
      <w:r>
        <w:rPr>
          <w:rFonts w:hint="eastAsia"/>
        </w:rPr>
        <w:t>активными</w:t>
      </w:r>
      <w:r>
        <w:t xml:space="preserve"> </w:t>
      </w:r>
      <w:r>
        <w:rPr>
          <w:rFonts w:hint="eastAsia"/>
        </w:rPr>
        <w:t>преобразователями</w:t>
      </w:r>
    </w:p>
    <w:p w14:paraId="3BB29CD6" w14:textId="77777777" w:rsidR="00214473" w:rsidRDefault="00214473" w:rsidP="00214473"/>
    <w:p w14:paraId="4E3791F6" w14:textId="77777777" w:rsidR="00214473" w:rsidRDefault="00214473" w:rsidP="00214473">
      <w:r>
        <w:rPr>
          <w:rFonts w:hint="eastAsia"/>
        </w:rPr>
        <w:t>Выводы</w:t>
      </w:r>
      <w:r>
        <w:t xml:space="preserve"> </w:t>
      </w:r>
      <w:r>
        <w:rPr>
          <w:rFonts w:hint="eastAsia"/>
        </w:rPr>
        <w:t>к</w:t>
      </w:r>
      <w:r>
        <w:t xml:space="preserve"> </w:t>
      </w:r>
      <w:r>
        <w:rPr>
          <w:rFonts w:hint="eastAsia"/>
        </w:rPr>
        <w:t>главе</w:t>
      </w:r>
    </w:p>
    <w:p w14:paraId="44E76A80" w14:textId="77777777" w:rsidR="00214473" w:rsidRDefault="00214473" w:rsidP="00214473"/>
    <w:p w14:paraId="7CED8C0F" w14:textId="77777777" w:rsidR="00214473" w:rsidRDefault="00214473" w:rsidP="00214473">
      <w:r>
        <w:rPr>
          <w:rFonts w:hint="eastAsia"/>
        </w:rPr>
        <w:t>Заключение</w:t>
      </w:r>
    </w:p>
    <w:p w14:paraId="40231A4E" w14:textId="77777777" w:rsidR="00214473" w:rsidRDefault="00214473" w:rsidP="00214473"/>
    <w:p w14:paraId="1DB4E9BF" w14:textId="77777777" w:rsidR="00214473" w:rsidRDefault="00214473" w:rsidP="00214473">
      <w:r>
        <w:rPr>
          <w:rFonts w:hint="eastAsia"/>
        </w:rPr>
        <w:t>Список</w:t>
      </w:r>
      <w:r>
        <w:t xml:space="preserve"> </w:t>
      </w:r>
      <w:r>
        <w:rPr>
          <w:rFonts w:hint="eastAsia"/>
        </w:rPr>
        <w:t>литературы</w:t>
      </w:r>
    </w:p>
    <w:p w14:paraId="4077FBD5" w14:textId="77777777" w:rsidR="00214473" w:rsidRDefault="00214473" w:rsidP="00214473"/>
    <w:p w14:paraId="5605041A" w14:textId="77777777" w:rsidR="00214473" w:rsidRDefault="00214473" w:rsidP="00214473">
      <w:r>
        <w:rPr>
          <w:rFonts w:hint="eastAsia"/>
        </w:rPr>
        <w:t>Перечень</w:t>
      </w:r>
      <w:r>
        <w:t xml:space="preserve"> </w:t>
      </w:r>
      <w:r>
        <w:rPr>
          <w:rFonts w:hint="eastAsia"/>
        </w:rPr>
        <w:t>сокращений</w:t>
      </w:r>
    </w:p>
    <w:p w14:paraId="197B3E9A" w14:textId="77777777" w:rsidR="00214473" w:rsidRDefault="00214473" w:rsidP="00214473"/>
    <w:p w14:paraId="281D55AA" w14:textId="77777777" w:rsidR="00214473" w:rsidRDefault="00214473" w:rsidP="00214473">
      <w:r>
        <w:rPr>
          <w:rFonts w:hint="eastAsia"/>
        </w:rPr>
        <w:t>Приложение</w:t>
      </w:r>
    </w:p>
    <w:p w14:paraId="086C2BAF" w14:textId="77777777" w:rsidR="00214473" w:rsidRDefault="00214473" w:rsidP="00214473"/>
    <w:p w14:paraId="38D492A5" w14:textId="77777777" w:rsidR="00214473" w:rsidRDefault="00214473" w:rsidP="00214473">
      <w:r>
        <w:rPr>
          <w:rFonts w:hint="eastAsia"/>
        </w:rPr>
        <w:t>Приложение</w:t>
      </w:r>
    </w:p>
    <w:p w14:paraId="4E0A9503" w14:textId="77777777" w:rsidR="00214473" w:rsidRDefault="00214473" w:rsidP="00214473"/>
    <w:p w14:paraId="608A94DB" w14:textId="07038277" w:rsidR="00214473" w:rsidRPr="00214473" w:rsidRDefault="00214473" w:rsidP="00214473">
      <w:r>
        <w:rPr>
          <w:rFonts w:hint="eastAsia"/>
        </w:rPr>
        <w:t>Приложение</w:t>
      </w:r>
    </w:p>
    <w:sectPr w:rsidR="00214473" w:rsidRPr="00214473" w:rsidSect="00A05A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5915" w14:textId="77777777" w:rsidR="00A05AB7" w:rsidRDefault="00A05AB7">
      <w:pPr>
        <w:spacing w:after="0" w:line="240" w:lineRule="auto"/>
      </w:pPr>
      <w:r>
        <w:separator/>
      </w:r>
    </w:p>
  </w:endnote>
  <w:endnote w:type="continuationSeparator" w:id="0">
    <w:p w14:paraId="68029397" w14:textId="77777777" w:rsidR="00A05AB7" w:rsidRDefault="00A0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8B92" w14:textId="77777777" w:rsidR="00A05AB7" w:rsidRDefault="00A05AB7"/>
    <w:p w14:paraId="20A343B2" w14:textId="77777777" w:rsidR="00A05AB7" w:rsidRDefault="00A05AB7"/>
    <w:p w14:paraId="3268CD78" w14:textId="77777777" w:rsidR="00A05AB7" w:rsidRDefault="00A05AB7"/>
    <w:p w14:paraId="799F4B35" w14:textId="77777777" w:rsidR="00A05AB7" w:rsidRDefault="00A05AB7"/>
    <w:p w14:paraId="6F152F8E" w14:textId="77777777" w:rsidR="00A05AB7" w:rsidRDefault="00A05AB7"/>
    <w:p w14:paraId="1ACE4BCE" w14:textId="77777777" w:rsidR="00A05AB7" w:rsidRDefault="00A05AB7"/>
    <w:p w14:paraId="773EE2FE" w14:textId="77777777" w:rsidR="00A05AB7" w:rsidRDefault="00A05A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C54055" wp14:editId="2341E2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046CF" w14:textId="77777777" w:rsidR="00A05AB7" w:rsidRDefault="00A05A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540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8046CF" w14:textId="77777777" w:rsidR="00A05AB7" w:rsidRDefault="00A05A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971D37" w14:textId="77777777" w:rsidR="00A05AB7" w:rsidRDefault="00A05AB7"/>
    <w:p w14:paraId="3A489309" w14:textId="77777777" w:rsidR="00A05AB7" w:rsidRDefault="00A05AB7"/>
    <w:p w14:paraId="0D3D81C3" w14:textId="77777777" w:rsidR="00A05AB7" w:rsidRDefault="00A05A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A5EDB2" wp14:editId="459C93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FE3B6" w14:textId="77777777" w:rsidR="00A05AB7" w:rsidRDefault="00A05AB7"/>
                          <w:p w14:paraId="629F8439" w14:textId="77777777" w:rsidR="00A05AB7" w:rsidRDefault="00A05A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5ED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0FE3B6" w14:textId="77777777" w:rsidR="00A05AB7" w:rsidRDefault="00A05AB7"/>
                    <w:p w14:paraId="629F8439" w14:textId="77777777" w:rsidR="00A05AB7" w:rsidRDefault="00A05A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A7BFE1" w14:textId="77777777" w:rsidR="00A05AB7" w:rsidRDefault="00A05AB7"/>
    <w:p w14:paraId="3D78CA65" w14:textId="77777777" w:rsidR="00A05AB7" w:rsidRDefault="00A05AB7">
      <w:pPr>
        <w:rPr>
          <w:sz w:val="2"/>
          <w:szCs w:val="2"/>
        </w:rPr>
      </w:pPr>
    </w:p>
    <w:p w14:paraId="5DF94C3F" w14:textId="77777777" w:rsidR="00A05AB7" w:rsidRDefault="00A05AB7"/>
    <w:p w14:paraId="3FEEF8A2" w14:textId="77777777" w:rsidR="00A05AB7" w:rsidRDefault="00A05AB7">
      <w:pPr>
        <w:spacing w:after="0" w:line="240" w:lineRule="auto"/>
      </w:pPr>
    </w:p>
  </w:footnote>
  <w:footnote w:type="continuationSeparator" w:id="0">
    <w:p w14:paraId="04A01554" w14:textId="77777777" w:rsidR="00A05AB7" w:rsidRDefault="00A0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AB7"/>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23777</TotalTime>
  <Pages>8</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3058</cp:revision>
  <cp:lastPrinted>2009-02-06T05:36:00Z</cp:lastPrinted>
  <dcterms:created xsi:type="dcterms:W3CDTF">2024-01-07T13:43:00Z</dcterms:created>
  <dcterms:modified xsi:type="dcterms:W3CDTF">2024-02-16T10:49:00Z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