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Кучма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Ольга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Леонідівна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доцент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кафедри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трудового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Київського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національного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університету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імені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Тараса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Шевченка</w:t>
      </w:r>
      <w:r w:rsidRPr="001A0BE7">
        <w:rPr>
          <w:rFonts w:ascii="Verdana" w:hAnsi="Verdana"/>
          <w:color w:val="000000"/>
          <w:shd w:val="clear" w:color="auto" w:fill="FFFFFF"/>
        </w:rPr>
        <w:t>: &amp;laquo;</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проблеми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теорії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практики</w:t>
      </w:r>
      <w:r w:rsidRPr="001A0BE7">
        <w:rPr>
          <w:rFonts w:ascii="Verdana" w:hAnsi="Verdana"/>
          <w:color w:val="000000"/>
          <w:shd w:val="clear" w:color="auto" w:fill="FFFFFF"/>
        </w:rPr>
        <w:t xml:space="preserve">&amp;raquo; (12.00.05 - </w:t>
      </w:r>
      <w:r w:rsidRPr="001A0BE7">
        <w:rPr>
          <w:rFonts w:ascii="Verdana" w:hAnsi="Verdana" w:hint="eastAsia"/>
          <w:color w:val="000000"/>
          <w:shd w:val="clear" w:color="auto" w:fill="FFFFFF"/>
        </w:rPr>
        <w:t>трудове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w:t>
      </w:r>
      <w:r w:rsidRPr="001A0BE7">
        <w:rPr>
          <w:rFonts w:ascii="Verdana" w:hAnsi="Verdana"/>
          <w:color w:val="000000"/>
          <w:shd w:val="clear" w:color="auto" w:fill="FFFFFF"/>
        </w:rPr>
        <w:t>&amp;shy;</w:t>
      </w:r>
      <w:r w:rsidRPr="001A0BE7">
        <w:rPr>
          <w:rFonts w:ascii="Verdana" w:hAnsi="Verdana" w:hint="eastAsia"/>
          <w:color w:val="000000"/>
          <w:shd w:val="clear" w:color="auto" w:fill="FFFFFF"/>
        </w:rPr>
        <w:t>во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Спецрада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w:t>
      </w:r>
      <w:r w:rsidRPr="001A0BE7">
        <w:rPr>
          <w:rFonts w:ascii="Verdana" w:hAnsi="Verdana"/>
          <w:color w:val="000000"/>
          <w:shd w:val="clear" w:color="auto" w:fill="FFFFFF"/>
        </w:rPr>
        <w:t xml:space="preserve"> 26.001.46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Київському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національному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університеті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імені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Тараса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Шевченка</w:t>
      </w:r>
    </w:p>
    <w:p w:rsidR="001A0BE7" w:rsidRPr="001A0BE7" w:rsidRDefault="001A0BE7" w:rsidP="001A0BE7">
      <w:pPr>
        <w:rPr>
          <w:rFonts w:ascii="Verdana" w:hAnsi="Verdana"/>
          <w:color w:val="000000"/>
          <w:shd w:val="clear" w:color="auto" w:fill="FFFFFF"/>
        </w:rPr>
      </w:pPr>
    </w:p>
    <w:p w:rsidR="001A0BE7" w:rsidRPr="001A0BE7" w:rsidRDefault="001A0BE7" w:rsidP="001A0BE7">
      <w:pPr>
        <w:rPr>
          <w:rFonts w:ascii="Verdana" w:hAnsi="Verdana"/>
          <w:color w:val="000000"/>
          <w:shd w:val="clear" w:color="auto" w:fill="FFFFFF"/>
        </w:rPr>
      </w:pPr>
    </w:p>
    <w:p w:rsidR="001A0BE7" w:rsidRPr="001A0BE7" w:rsidRDefault="001A0BE7" w:rsidP="001A0BE7">
      <w:pPr>
        <w:rPr>
          <w:rFonts w:ascii="Verdana" w:hAnsi="Verdana"/>
          <w:color w:val="000000"/>
          <w:shd w:val="clear" w:color="auto" w:fill="FFFFFF"/>
        </w:rPr>
      </w:pP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МІНІСТЕРСТВО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ОСВІТИ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КИЇВСЬКИЙ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НАЦІОНАЛЬНИЙ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УНІВЕРСИТЕТ</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ІМЕНІ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ТАРАСА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ШЕВЧЕНКА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рукопису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КУЧМА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ОЛЬГА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ЛЕОНІДІВНА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УДК</w:t>
      </w:r>
      <w:r w:rsidRPr="001A0BE7">
        <w:rPr>
          <w:rFonts w:ascii="Verdana" w:hAnsi="Verdana"/>
          <w:color w:val="000000"/>
          <w:shd w:val="clear" w:color="auto" w:fill="FFFFFF"/>
        </w:rPr>
        <w:t xml:space="preserve"> 349.3</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ПРОБЛЕМИ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ТЕОРІЇ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ПРАКТИКИ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Спеціальність</w:t>
      </w:r>
      <w:r w:rsidRPr="001A0BE7">
        <w:rPr>
          <w:rFonts w:ascii="Verdana" w:hAnsi="Verdana"/>
          <w:color w:val="000000"/>
          <w:shd w:val="clear" w:color="auto" w:fill="FFFFFF"/>
        </w:rPr>
        <w:t xml:space="preserve">: 12.00.05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трудове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Дисертація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здобуття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ступеня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доктора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юридичних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Науковий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консультант</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Іншин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Микола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Іванович</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доктор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юридичних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професор</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член</w:t>
      </w:r>
      <w:r w:rsidRPr="001A0BE7">
        <w:rPr>
          <w:rFonts w:ascii="Verdana" w:hAnsi="Verdana"/>
          <w:color w:val="000000"/>
          <w:shd w:val="clear" w:color="auto" w:fill="FFFFFF"/>
        </w:rPr>
        <w:t>-</w:t>
      </w:r>
      <w:r w:rsidRPr="001A0BE7">
        <w:rPr>
          <w:rFonts w:ascii="Verdana" w:hAnsi="Verdana" w:hint="eastAsia"/>
          <w:color w:val="000000"/>
          <w:shd w:val="clear" w:color="auto" w:fill="FFFFFF"/>
        </w:rPr>
        <w:t>кореспондент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НАПрН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Київ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2017</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2</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ЗМІСТ</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ВСТУП……………………………………………………………………</w:t>
      </w:r>
      <w:r w:rsidRPr="001A0BE7">
        <w:rPr>
          <w:rFonts w:ascii="Verdana" w:hAnsi="Verdana"/>
          <w:color w:val="000000"/>
          <w:shd w:val="clear" w:color="auto" w:fill="FFFFFF"/>
        </w:rPr>
        <w:t xml:space="preserve"> 4</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РОЗДІЛ</w:t>
      </w:r>
      <w:r w:rsidRPr="001A0BE7">
        <w:rPr>
          <w:rFonts w:ascii="Verdana" w:hAnsi="Verdana"/>
          <w:color w:val="000000"/>
          <w:shd w:val="clear" w:color="auto" w:fill="FFFFFF"/>
        </w:rPr>
        <w:t xml:space="preserve"> 1</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ОСОБЛИВА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СИСТЕМА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СУСПІЛЬНИХ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ВІДНОСИН</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1.1.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категорія……………………</w:t>
      </w:r>
      <w:r w:rsidRPr="001A0BE7">
        <w:rPr>
          <w:rFonts w:ascii="Verdana" w:hAnsi="Verdana"/>
          <w:color w:val="000000"/>
          <w:shd w:val="clear" w:color="auto" w:fill="FFFFFF"/>
        </w:rPr>
        <w:t>.. 18</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1.2. </w:t>
      </w:r>
      <w:r w:rsidRPr="001A0BE7">
        <w:rPr>
          <w:rFonts w:ascii="Verdana" w:hAnsi="Verdana" w:hint="eastAsia"/>
          <w:color w:val="000000"/>
          <w:shd w:val="clear" w:color="auto" w:fill="FFFFFF"/>
        </w:rPr>
        <w:t>Принципи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системі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принципів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39</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1.3. </w:t>
      </w:r>
      <w:r w:rsidRPr="001A0BE7">
        <w:rPr>
          <w:rFonts w:ascii="Verdana" w:hAnsi="Verdana" w:hint="eastAsia"/>
          <w:color w:val="000000"/>
          <w:shd w:val="clear" w:color="auto" w:fill="FFFFFF"/>
        </w:rPr>
        <w:t>Особливості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регулювання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відносин</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64</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Висновки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розділу</w:t>
      </w:r>
      <w:r w:rsidRPr="001A0BE7">
        <w:rPr>
          <w:rFonts w:ascii="Verdana" w:hAnsi="Verdana"/>
          <w:color w:val="000000"/>
          <w:shd w:val="clear" w:color="auto" w:fill="FFFFFF"/>
        </w:rPr>
        <w:t xml:space="preserve"> 1</w:t>
      </w:r>
      <w:r w:rsidRPr="001A0BE7">
        <w:rPr>
          <w:rFonts w:ascii="Verdana" w:hAnsi="Verdana" w:hint="eastAsia"/>
          <w:color w:val="000000"/>
          <w:shd w:val="clear" w:color="auto" w:fill="FFFFFF"/>
        </w:rPr>
        <w:t>…………………………………………………</w:t>
      </w:r>
      <w:r w:rsidRPr="001A0BE7">
        <w:rPr>
          <w:rFonts w:ascii="Verdana" w:hAnsi="Verdana"/>
          <w:color w:val="000000"/>
          <w:shd w:val="clear" w:color="auto" w:fill="FFFFFF"/>
        </w:rPr>
        <w:t>.. 82</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РОЗДІЛ</w:t>
      </w:r>
      <w:r w:rsidRPr="001A0BE7">
        <w:rPr>
          <w:rFonts w:ascii="Verdana" w:hAnsi="Verdana"/>
          <w:color w:val="000000"/>
          <w:shd w:val="clear" w:color="auto" w:fill="FFFFFF"/>
        </w:rPr>
        <w:t xml:space="preserve"> 2</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СИСТЕМІ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ЗАКОНОДАВСТВА</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2.1. </w:t>
      </w:r>
      <w:r w:rsidRPr="001A0BE7">
        <w:rPr>
          <w:rFonts w:ascii="Verdana" w:hAnsi="Verdana" w:hint="eastAsia"/>
          <w:color w:val="000000"/>
          <w:shd w:val="clear" w:color="auto" w:fill="FFFFFF"/>
        </w:rPr>
        <w:t>Становлення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підгалузі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85</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2.2. </w:t>
      </w:r>
      <w:r w:rsidRPr="001A0BE7">
        <w:rPr>
          <w:rFonts w:ascii="Verdana" w:hAnsi="Verdana" w:hint="eastAsia"/>
          <w:color w:val="000000"/>
          <w:shd w:val="clear" w:color="auto" w:fill="FFFFFF"/>
        </w:rPr>
        <w:t>Кодифікація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104</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2.3. </w:t>
      </w:r>
      <w:r w:rsidRPr="001A0BE7">
        <w:rPr>
          <w:rFonts w:ascii="Verdana" w:hAnsi="Verdana" w:hint="eastAsia"/>
          <w:color w:val="000000"/>
          <w:shd w:val="clear" w:color="auto" w:fill="FFFFFF"/>
        </w:rPr>
        <w:t>Проблеми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імплементації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міжнародних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актів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123</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Висновки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розділу</w:t>
      </w:r>
      <w:r w:rsidRPr="001A0BE7">
        <w:rPr>
          <w:rFonts w:ascii="Verdana" w:hAnsi="Verdana"/>
          <w:color w:val="000000"/>
          <w:shd w:val="clear" w:color="auto" w:fill="FFFFFF"/>
        </w:rPr>
        <w:t xml:space="preserve"> 2</w:t>
      </w:r>
      <w:r w:rsidRPr="001A0BE7">
        <w:rPr>
          <w:rFonts w:ascii="Verdana" w:hAnsi="Verdana" w:hint="eastAsia"/>
          <w:color w:val="000000"/>
          <w:shd w:val="clear" w:color="auto" w:fill="FFFFFF"/>
        </w:rPr>
        <w:t>…………………………………………………</w:t>
      </w:r>
      <w:r w:rsidRPr="001A0BE7">
        <w:rPr>
          <w:rFonts w:ascii="Verdana" w:hAnsi="Verdana"/>
          <w:color w:val="000000"/>
          <w:shd w:val="clear" w:color="auto" w:fill="FFFFFF"/>
        </w:rPr>
        <w:t>.. 131</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РОЗДІЛ</w:t>
      </w:r>
      <w:r w:rsidRPr="001A0BE7">
        <w:rPr>
          <w:rFonts w:ascii="Verdana" w:hAnsi="Verdana"/>
          <w:color w:val="000000"/>
          <w:shd w:val="clear" w:color="auto" w:fill="FFFFFF"/>
        </w:rPr>
        <w:t xml:space="preserve"> 3</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ЮРИДИЧНІ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ФАКТИ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3.1. </w:t>
      </w:r>
      <w:r w:rsidRPr="001A0BE7">
        <w:rPr>
          <w:rFonts w:ascii="Verdana" w:hAnsi="Verdana" w:hint="eastAsia"/>
          <w:color w:val="000000"/>
          <w:shd w:val="clear" w:color="auto" w:fill="FFFFFF"/>
        </w:rPr>
        <w:t>Соціальні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ризики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класифікація</w:t>
      </w:r>
      <w:r w:rsidRPr="001A0BE7">
        <w:rPr>
          <w:rFonts w:ascii="Verdana" w:hAnsi="Verdana"/>
          <w:color w:val="000000"/>
          <w:shd w:val="clear" w:color="auto" w:fill="FFFFFF"/>
        </w:rPr>
        <w:t>. 136</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3</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3.2. </w:t>
      </w:r>
      <w:r w:rsidRPr="001A0BE7">
        <w:rPr>
          <w:rFonts w:ascii="Verdana" w:hAnsi="Verdana" w:hint="eastAsia"/>
          <w:color w:val="000000"/>
          <w:shd w:val="clear" w:color="auto" w:fill="FFFFFF"/>
        </w:rPr>
        <w:t>Порядок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отримання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умови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обмеження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виплат……</w:t>
      </w:r>
      <w:r w:rsidRPr="001A0BE7">
        <w:rPr>
          <w:rFonts w:ascii="Verdana" w:hAnsi="Verdana"/>
          <w:color w:val="000000"/>
          <w:shd w:val="clear" w:color="auto" w:fill="FFFFFF"/>
        </w:rPr>
        <w:t>. 163</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3.3. </w:t>
      </w:r>
      <w:r w:rsidRPr="001A0BE7">
        <w:rPr>
          <w:rFonts w:ascii="Verdana" w:hAnsi="Verdana" w:hint="eastAsia"/>
          <w:color w:val="000000"/>
          <w:shd w:val="clear" w:color="auto" w:fill="FFFFFF"/>
        </w:rPr>
        <w:t>Проблеми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законодавчого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виплат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сучасних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умовах…………………………………………………………</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183</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Висновки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розділу</w:t>
      </w:r>
      <w:r w:rsidRPr="001A0BE7">
        <w:rPr>
          <w:rFonts w:ascii="Verdana" w:hAnsi="Verdana"/>
          <w:color w:val="000000"/>
          <w:shd w:val="clear" w:color="auto" w:fill="FFFFFF"/>
        </w:rPr>
        <w:t xml:space="preserve"> 3</w:t>
      </w:r>
      <w:r w:rsidRPr="001A0BE7">
        <w:rPr>
          <w:rFonts w:ascii="Verdana" w:hAnsi="Verdana" w:hint="eastAsia"/>
          <w:color w:val="000000"/>
          <w:shd w:val="clear" w:color="auto" w:fill="FFFFFF"/>
        </w:rPr>
        <w:t>…………………………………………………</w:t>
      </w:r>
      <w:r w:rsidRPr="001A0BE7">
        <w:rPr>
          <w:rFonts w:ascii="Verdana" w:hAnsi="Verdana"/>
          <w:color w:val="000000"/>
          <w:shd w:val="clear" w:color="auto" w:fill="FFFFFF"/>
        </w:rPr>
        <w:t>.. 215</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РОЗДІЛ</w:t>
      </w:r>
      <w:r w:rsidRPr="001A0BE7">
        <w:rPr>
          <w:rFonts w:ascii="Verdana" w:hAnsi="Verdana"/>
          <w:color w:val="000000"/>
          <w:shd w:val="clear" w:color="auto" w:fill="FFFFFF"/>
        </w:rPr>
        <w:t xml:space="preserve"> 4</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ПРАВОВІДНОСИНИ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4.1. </w:t>
      </w:r>
      <w:r w:rsidRPr="001A0BE7">
        <w:rPr>
          <w:rFonts w:ascii="Verdana" w:hAnsi="Verdana" w:hint="eastAsia"/>
          <w:color w:val="000000"/>
          <w:shd w:val="clear" w:color="auto" w:fill="FFFFFF"/>
        </w:rPr>
        <w:t>Характеристика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окремих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видів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правовідносин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222</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4.2. </w:t>
      </w:r>
      <w:r w:rsidRPr="001A0BE7">
        <w:rPr>
          <w:rFonts w:ascii="Verdana" w:hAnsi="Verdana" w:hint="eastAsia"/>
          <w:color w:val="000000"/>
          <w:shd w:val="clear" w:color="auto" w:fill="FFFFFF"/>
        </w:rPr>
        <w:t>Суб’єкти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правовідносин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240</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4.3. </w:t>
      </w:r>
      <w:r w:rsidRPr="001A0BE7">
        <w:rPr>
          <w:rFonts w:ascii="Verdana" w:hAnsi="Verdana" w:hint="eastAsia"/>
          <w:color w:val="000000"/>
          <w:shd w:val="clear" w:color="auto" w:fill="FFFFFF"/>
        </w:rPr>
        <w:t>Об’єкт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правовідносин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297</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4.4. </w:t>
      </w:r>
      <w:r w:rsidRPr="001A0BE7">
        <w:rPr>
          <w:rFonts w:ascii="Verdana" w:hAnsi="Verdana" w:hint="eastAsia"/>
          <w:color w:val="000000"/>
          <w:shd w:val="clear" w:color="auto" w:fill="FFFFFF"/>
        </w:rPr>
        <w:t>Зміст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правовідносин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308</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4.5. </w:t>
      </w:r>
      <w:r w:rsidRPr="001A0BE7">
        <w:rPr>
          <w:rFonts w:ascii="Verdana" w:hAnsi="Verdana" w:hint="eastAsia"/>
          <w:color w:val="000000"/>
          <w:shd w:val="clear" w:color="auto" w:fill="FFFFFF"/>
        </w:rPr>
        <w:t>Відповідальність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сторін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правовідносин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328</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Висновки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розділу</w:t>
      </w:r>
      <w:r w:rsidRPr="001A0BE7">
        <w:rPr>
          <w:rFonts w:ascii="Verdana" w:hAnsi="Verdana"/>
          <w:color w:val="000000"/>
          <w:shd w:val="clear" w:color="auto" w:fill="FFFFFF"/>
        </w:rPr>
        <w:t xml:space="preserve"> 4</w:t>
      </w:r>
      <w:r w:rsidRPr="001A0BE7">
        <w:rPr>
          <w:rFonts w:ascii="Verdana" w:hAnsi="Verdana" w:hint="eastAsia"/>
          <w:color w:val="000000"/>
          <w:shd w:val="clear" w:color="auto" w:fill="FFFFFF"/>
        </w:rPr>
        <w:t>…………………………………………………</w:t>
      </w:r>
      <w:r w:rsidRPr="001A0BE7">
        <w:rPr>
          <w:rFonts w:ascii="Verdana" w:hAnsi="Verdana"/>
          <w:color w:val="000000"/>
          <w:shd w:val="clear" w:color="auto" w:fill="FFFFFF"/>
        </w:rPr>
        <w:t>.. 361</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ВИСНОВКИ……………………………………………………………</w:t>
      </w:r>
      <w:r w:rsidRPr="001A0BE7">
        <w:rPr>
          <w:rFonts w:ascii="Verdana" w:hAnsi="Verdana"/>
          <w:color w:val="000000"/>
          <w:shd w:val="clear" w:color="auto" w:fill="FFFFFF"/>
        </w:rPr>
        <w:t>... 372</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СПИСОК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ВИКОРИСТАНИХ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ДЖЕРЕЛ……………………………</w:t>
      </w:r>
      <w:r w:rsidRPr="001A0BE7">
        <w:rPr>
          <w:rFonts w:ascii="Verdana" w:hAnsi="Verdana"/>
          <w:color w:val="000000"/>
          <w:shd w:val="clear" w:color="auto" w:fill="FFFFFF"/>
        </w:rPr>
        <w:t>.. 383</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4</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ВСТУП</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Актуальність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обравши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євроінтеграційний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шлях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розвитку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взяла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себе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зобов’язання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дотримуватися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тільки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європейських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цінностей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але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європейських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стандартів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життя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людини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Конституцією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закріплено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захист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реалізується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числі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через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загальнообов’язкове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різних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видів</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сьогодні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різновиди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втілені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Зважаючи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потреби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застрахованих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осіб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фінансові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можливості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також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потребують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реформування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запроваджені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його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види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Враховуючи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застраховані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беруть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особисту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участь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системі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загальнообов’язкового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слід</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констатувати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обрання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саме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основи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системи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найбільше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відповідає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можливостям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інтересам</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держави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частині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виконання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функцій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Формування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коштів</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для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виплат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рахунок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єдиного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внеску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загальнообов’язкове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державне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встановлення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залежності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обсягу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стажу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розміру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сплаченого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єдиного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внеску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сприяє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порозумінню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суспільстві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запобіганню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соціальних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конфліктів</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Пенсійне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втрати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працездатності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нещасного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виробництві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професійного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захворювання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безробіття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повній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виконують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функцію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належного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рівня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застрахованих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осіб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разі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породжує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низький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рівень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життя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населення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Вказані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обставини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зумовлюють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стимулюють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необхідність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проведення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реформ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даних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видів</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враховуючи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світові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тенденції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особливості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національної</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правової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системи</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5</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Разом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потребують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оперативного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запровадження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різновиди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накопичувальний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рівень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загальнообов’язкового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державного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пенсійного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медичне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Водночас</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зважаючи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значне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коло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осіб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будуть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учасниками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даних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правовідносин</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w:t>
      </w:r>
      <w:r w:rsidRPr="001A0BE7">
        <w:rPr>
          <w:rFonts w:ascii="Verdana" w:hAnsi="Verdana" w:hint="eastAsia"/>
          <w:color w:val="000000"/>
          <w:shd w:val="clear" w:color="auto" w:fill="FFFFFF"/>
        </w:rPr>
        <w:t>по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населення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важливість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захисту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акумульованих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внесків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знецінення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покладається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особлива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відповідальність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належне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якісне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справедливе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законодавчо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врегульоване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гарантоване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населення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Проблеми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були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предметом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пошуку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Зокрема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різні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аспекти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вказаних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правових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явищ</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досліджували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відомі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вчені</w:t>
      </w:r>
      <w:r w:rsidRPr="001A0BE7">
        <w:rPr>
          <w:rFonts w:ascii="Verdana" w:hAnsi="Verdana"/>
          <w:color w:val="000000"/>
          <w:shd w:val="clear" w:color="auto" w:fill="FFFFFF"/>
        </w:rPr>
        <w:t>-</w:t>
      </w:r>
      <w:r w:rsidRPr="001A0BE7">
        <w:rPr>
          <w:rFonts w:ascii="Verdana" w:hAnsi="Verdana" w:hint="eastAsia"/>
          <w:color w:val="000000"/>
          <w:shd w:val="clear" w:color="auto" w:fill="FFFFFF"/>
        </w:rPr>
        <w:t>правники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Андріїв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Андріїв</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Болотіна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Боднарук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Вавженчук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Вахонєва</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Венедіктов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Вишновецька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Волинець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Гришина</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Гуменюк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Дуюнова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Жернаков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Занфірова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Іншин</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Л</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Костюк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Коробенко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Кульчицька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Лукаш</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Л</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Малюга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Мацюк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Мельничук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Москаленко</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Надточій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Оклей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Панасюк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Пилипенко</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Процевський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Прилипко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Сахарук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Сільченко</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Л</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Сіньова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Сіроха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Синчук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Сирота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Скоробагатько</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Стаховська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Сташків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Стичинський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Тищенко</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Ширант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Шумило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Л</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Шумна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Щербина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Хуторян</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Черноус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Ярошенко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Також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роботі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використовувалися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доробки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представників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радянської</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правової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зокрема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Васильєв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Вігдорчик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Догадов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Репенак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Роік</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Л</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Степанов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Чебуніна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Варто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відзначити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значну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нестабільність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забезпечувального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досліджуваній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Зміни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зазнають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акти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завжди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обгрунтованими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також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породжує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необхідність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подальших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наукових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розвідок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регулювання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6</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Актуальність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вибору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підтверджується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численними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судовими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спорами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пов’язаними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виконанням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зобов’язань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учасниками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загальнообов’язкового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зв’язку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вказаним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існує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нагальна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необхідність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здійснення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комплексного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теоретичних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практичних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проблем</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розробки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доктринальних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положень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удосконалення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норм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зазначеній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царині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Зв</w:t>
      </w:r>
      <w:r w:rsidRPr="001A0BE7">
        <w:rPr>
          <w:rFonts w:ascii="Verdana" w:hAnsi="Verdana"/>
          <w:color w:val="000000"/>
          <w:shd w:val="clear" w:color="auto" w:fill="FFFFFF"/>
        </w:rPr>
        <w:t>'</w:t>
      </w:r>
      <w:r w:rsidRPr="001A0BE7">
        <w:rPr>
          <w:rFonts w:ascii="Verdana" w:hAnsi="Verdana" w:hint="eastAsia"/>
          <w:color w:val="000000"/>
          <w:shd w:val="clear" w:color="auto" w:fill="FFFFFF"/>
        </w:rPr>
        <w:t>язок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роботи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науковими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програмами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планами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темами</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Дисертаційна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робота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виконана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кафедрі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трудового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юридичного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факультету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Київського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національного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університету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імені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Тараса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Шевченка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рамках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бюджетних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Доктрина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системі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теоретичний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практичний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аспекти</w:t>
      </w:r>
      <w:r w:rsidRPr="001A0BE7">
        <w:rPr>
          <w:rFonts w:ascii="Verdana" w:hAnsi="Verdana" w:hint="eastAsi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w:t>
      </w:r>
      <w:r w:rsidRPr="001A0BE7">
        <w:rPr>
          <w:rFonts w:ascii="Verdana" w:hAnsi="Verdana" w:hint="eastAsia"/>
          <w:color w:val="000000"/>
          <w:shd w:val="clear" w:color="auto" w:fill="FFFFFF"/>
        </w:rPr>
        <w:t>№</w:t>
      </w:r>
      <w:r w:rsidRPr="001A0BE7">
        <w:rPr>
          <w:rFonts w:ascii="Verdana" w:hAnsi="Verdana"/>
          <w:color w:val="000000"/>
          <w:shd w:val="clear" w:color="auto" w:fill="FFFFFF"/>
        </w:rPr>
        <w:t>11</w:t>
      </w:r>
      <w:r w:rsidRPr="001A0BE7">
        <w:rPr>
          <w:rFonts w:ascii="Verdana" w:hAnsi="Verdana" w:hint="eastAsia"/>
          <w:color w:val="000000"/>
          <w:shd w:val="clear" w:color="auto" w:fill="FFFFFF"/>
        </w:rPr>
        <w:t>БФ</w:t>
      </w:r>
      <w:r w:rsidRPr="001A0BE7">
        <w:rPr>
          <w:rFonts w:ascii="Verdana" w:hAnsi="Verdana"/>
          <w:color w:val="000000"/>
          <w:shd w:val="clear" w:color="auto" w:fill="FFFFFF"/>
        </w:rPr>
        <w:t xml:space="preserve">042-01), </w:t>
      </w:r>
      <w:r w:rsidRPr="001A0BE7">
        <w:rPr>
          <w:rFonts w:ascii="Verdana" w:hAnsi="Verdana" w:hint="eastAsia"/>
          <w:color w:val="000000"/>
          <w:shd w:val="clear" w:color="auto" w:fill="FFFFFF"/>
        </w:rPr>
        <w:t>яка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досліджувалася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юридичному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факультеті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Київського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національного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університету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імені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Тараса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Шевченка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1 </w:t>
      </w:r>
      <w:r w:rsidRPr="001A0BE7">
        <w:rPr>
          <w:rFonts w:ascii="Verdana" w:hAnsi="Verdana" w:hint="eastAsia"/>
          <w:color w:val="000000"/>
          <w:shd w:val="clear" w:color="auto" w:fill="FFFFFF"/>
        </w:rPr>
        <w:t>січня</w:t>
      </w:r>
      <w:r w:rsidRPr="001A0BE7">
        <w:rPr>
          <w:rFonts w:ascii="Verdana" w:hAnsi="Verdana"/>
          <w:color w:val="000000"/>
          <w:shd w:val="clear" w:color="auto" w:fill="FFFFFF"/>
        </w:rPr>
        <w:t xml:space="preserve"> 2011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w:t>
      </w:r>
      <w:r w:rsidRPr="001A0BE7">
        <w:rPr>
          <w:rFonts w:ascii="Verdana" w:hAnsi="Verdana"/>
          <w:color w:val="000000"/>
          <w:shd w:val="clear" w:color="auto" w:fill="FFFFFF"/>
        </w:rPr>
        <w:t xml:space="preserve"> 31</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грудня</w:t>
      </w:r>
      <w:r w:rsidRPr="001A0BE7">
        <w:rPr>
          <w:rFonts w:ascii="Verdana" w:hAnsi="Verdana"/>
          <w:color w:val="000000"/>
          <w:shd w:val="clear" w:color="auto" w:fill="FFFFFF"/>
        </w:rPr>
        <w:t xml:space="preserve"> 2015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Теорія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адаптації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ЄС</w:t>
      </w:r>
      <w:r w:rsidRPr="001A0BE7">
        <w:rPr>
          <w:rFonts w:ascii="Verdana" w:hAnsi="Verdana" w:hint="eastAsi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(16</w:t>
      </w:r>
      <w:r w:rsidRPr="001A0BE7">
        <w:rPr>
          <w:rFonts w:ascii="Verdana" w:hAnsi="Verdana" w:hint="eastAsia"/>
          <w:color w:val="000000"/>
          <w:shd w:val="clear" w:color="auto" w:fill="FFFFFF"/>
        </w:rPr>
        <w:t>БФ</w:t>
      </w:r>
      <w:r w:rsidRPr="001A0BE7">
        <w:rPr>
          <w:rFonts w:ascii="Verdana" w:hAnsi="Verdana"/>
          <w:color w:val="000000"/>
          <w:shd w:val="clear" w:color="auto" w:fill="FFFFFF"/>
        </w:rPr>
        <w:t xml:space="preserve">042-01) </w:t>
      </w:r>
      <w:r w:rsidRPr="001A0BE7">
        <w:rPr>
          <w:rFonts w:ascii="Verdana" w:hAnsi="Verdana" w:hint="eastAsia"/>
          <w:color w:val="000000"/>
          <w:shd w:val="clear" w:color="auto" w:fill="FFFFFF"/>
        </w:rPr>
        <w:t>яка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досліджується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юридичному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факультеті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Київського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національного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університету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імені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Тараса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Шевченка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1 </w:t>
      </w:r>
      <w:r w:rsidRPr="001A0BE7">
        <w:rPr>
          <w:rFonts w:ascii="Verdana" w:hAnsi="Verdana" w:hint="eastAsia"/>
          <w:color w:val="000000"/>
          <w:shd w:val="clear" w:color="auto" w:fill="FFFFFF"/>
        </w:rPr>
        <w:t>січня</w:t>
      </w:r>
      <w:r w:rsidRPr="001A0BE7">
        <w:rPr>
          <w:rFonts w:ascii="Verdana" w:hAnsi="Verdana"/>
          <w:color w:val="000000"/>
          <w:shd w:val="clear" w:color="auto" w:fill="FFFFFF"/>
        </w:rPr>
        <w:t xml:space="preserve"> 2016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w:t>
      </w:r>
      <w:r w:rsidRPr="001A0BE7">
        <w:rPr>
          <w:rFonts w:ascii="Verdana" w:hAnsi="Verdana"/>
          <w:color w:val="000000"/>
          <w:shd w:val="clear" w:color="auto" w:fill="FFFFFF"/>
        </w:rPr>
        <w:t xml:space="preserve"> 31</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грудня</w:t>
      </w:r>
      <w:r w:rsidRPr="001A0BE7">
        <w:rPr>
          <w:rFonts w:ascii="Verdana" w:hAnsi="Verdana"/>
          <w:color w:val="000000"/>
          <w:shd w:val="clear" w:color="auto" w:fill="FFFFFF"/>
        </w:rPr>
        <w:t xml:space="preserve"> 2020 </w:t>
      </w:r>
      <w:r w:rsidRPr="001A0BE7">
        <w:rPr>
          <w:rFonts w:ascii="Verdana" w:hAnsi="Verdana" w:hint="eastAsia"/>
          <w:color w:val="000000"/>
          <w:shd w:val="clear" w:color="auto" w:fill="FFFFFF"/>
        </w:rPr>
        <w:t>р</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Мета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задачі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дисертаційної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роботи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полягає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тому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основі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аналізу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теоретико</w:t>
      </w:r>
      <w:r w:rsidRPr="001A0BE7">
        <w:rPr>
          <w:rFonts w:ascii="Verdana" w:hAnsi="Verdana"/>
          <w:color w:val="000000"/>
          <w:shd w:val="clear" w:color="auto" w:fill="FFFFFF"/>
        </w:rPr>
        <w:t>-</w:t>
      </w:r>
      <w:r w:rsidRPr="001A0BE7">
        <w:rPr>
          <w:rFonts w:ascii="Verdana" w:hAnsi="Verdana" w:hint="eastAsia"/>
          <w:color w:val="000000"/>
          <w:shd w:val="clear" w:color="auto" w:fill="FFFFFF"/>
        </w:rPr>
        <w:t>правових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також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вивчення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національного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міжнародного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w:t>
      </w:r>
      <w:r w:rsidRPr="001A0BE7">
        <w:rPr>
          <w:rFonts w:ascii="Verdana" w:hAnsi="Verdana"/>
          <w:color w:val="000000"/>
          <w:shd w:val="clear" w:color="auto" w:fill="FFFFFF"/>
        </w:rPr>
        <w:t>-</w:t>
      </w:r>
      <w:r w:rsidRPr="001A0BE7">
        <w:rPr>
          <w:rFonts w:ascii="Verdana" w:hAnsi="Verdana" w:hint="eastAsia"/>
          <w:color w:val="000000"/>
          <w:shd w:val="clear" w:color="auto" w:fill="FFFFFF"/>
        </w:rPr>
        <w:t>забезпечувального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його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застосування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комплексно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охарактеризувати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сутність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його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місце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законодавстві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також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сформулювати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науково</w:t>
      </w:r>
      <w:r w:rsidRPr="001A0BE7">
        <w:rPr>
          <w:rFonts w:ascii="Verdana" w:hAnsi="Verdana"/>
          <w:color w:val="000000"/>
          <w:shd w:val="clear" w:color="auto" w:fill="FFFFFF"/>
        </w:rPr>
        <w:t>-</w:t>
      </w:r>
      <w:r w:rsidRPr="001A0BE7">
        <w:rPr>
          <w:rFonts w:ascii="Verdana" w:hAnsi="Verdana" w:hint="eastAsia"/>
          <w:color w:val="000000"/>
          <w:shd w:val="clear" w:color="auto" w:fill="FFFFFF"/>
        </w:rPr>
        <w:t>теоретичні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висновки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практичні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рекомендації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подальшого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вдосконалення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Для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досягнення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поставленої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дисертаційного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необхідним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постановка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вирішення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задач</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7</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особливості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становлення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розвитку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території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сучасної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охарактеризувати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принципи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з’ясувати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співвідношення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принципів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верховенства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правозастосовній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діяльності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виокремити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особливості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регулювання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відносин</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місце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встановити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відповідність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категорії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страховий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ризик</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правової</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категорії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категорії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сформулювати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страховий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ризик</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страховий</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випадок</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їх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співвідношення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здійснити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класифікацію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страхових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ризиків</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розкрити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зміст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правоздатності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елементу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правосуб’єктності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застрахованої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охарактеризувати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зміст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правовідносин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особливості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юридичної</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відповідальності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розкрити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зміст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об’єкт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сформулювати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його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виокремити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ознаки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зловживання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виробити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науково</w:t>
      </w:r>
      <w:r w:rsidRPr="001A0BE7">
        <w:rPr>
          <w:rFonts w:ascii="Verdana" w:hAnsi="Verdana"/>
          <w:color w:val="000000"/>
          <w:shd w:val="clear" w:color="auto" w:fill="FFFFFF"/>
        </w:rPr>
        <w:t>-</w:t>
      </w:r>
      <w:r w:rsidRPr="001A0BE7">
        <w:rPr>
          <w:rFonts w:ascii="Verdana" w:hAnsi="Verdana" w:hint="eastAsia"/>
          <w:color w:val="000000"/>
          <w:shd w:val="clear" w:color="auto" w:fill="FFFFFF"/>
        </w:rPr>
        <w:t>практичні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рекомендації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основних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напрямків</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удосконалення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сформулювати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конкретні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пропозиції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удосконалення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національного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Об’єктом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комплекс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відносин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виникають</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між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страхувальниками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страховиками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застрахованими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іншими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учасниками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відносин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Предметом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теоретичні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практичні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проблеми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регулювання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8</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Методи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Методологічну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основу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дисертаційного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дослідження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складає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система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спеціальних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пізнання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вибір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зумовлено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особливостями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об’єкта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предмета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завдань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дисертаційного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Методологічною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основою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дисертації</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став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діалектичний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пізнання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явищ</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Історичний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застосовувався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зміни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розвитку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поглядів</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науковців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питань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інших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країнах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підрозділ</w:t>
      </w:r>
      <w:r w:rsidRPr="001A0BE7">
        <w:rPr>
          <w:rFonts w:ascii="Verdana" w:hAnsi="Verdana"/>
          <w:color w:val="000000"/>
          <w:shd w:val="clear" w:color="auto" w:fill="FFFFFF"/>
        </w:rPr>
        <w:t xml:space="preserve"> 1.1). </w:t>
      </w:r>
      <w:r w:rsidRPr="001A0BE7">
        <w:rPr>
          <w:rFonts w:ascii="Verdana" w:hAnsi="Verdana" w:hint="eastAsia"/>
          <w:color w:val="000000"/>
          <w:shd w:val="clear" w:color="auto" w:fill="FFFFFF"/>
        </w:rPr>
        <w:t>Порівняльно</w:t>
      </w:r>
      <w:r w:rsidRPr="001A0BE7">
        <w:rPr>
          <w:rFonts w:ascii="Verdana" w:hAnsi="Verdana"/>
          <w:color w:val="000000"/>
          <w:shd w:val="clear" w:color="auto" w:fill="FFFFFF"/>
        </w:rPr>
        <w:t>-</w:t>
      </w:r>
      <w:r w:rsidRPr="001A0BE7">
        <w:rPr>
          <w:rFonts w:ascii="Verdana" w:hAnsi="Verdana" w:hint="eastAsia"/>
          <w:color w:val="000000"/>
          <w:shd w:val="clear" w:color="auto" w:fill="FFFFFF"/>
        </w:rPr>
        <w:t>правовий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було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використано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для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аналізу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пенсійне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реформування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інших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країн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зокрема</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Словаччини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Польщі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міжнародно</w:t>
      </w:r>
      <w:r w:rsidRPr="001A0BE7">
        <w:rPr>
          <w:rFonts w:ascii="Verdana" w:hAnsi="Verdana"/>
          <w:color w:val="000000"/>
          <w:shd w:val="clear" w:color="auto" w:fill="FFFFFF"/>
        </w:rPr>
        <w:t>-</w:t>
      </w:r>
      <w:r w:rsidRPr="001A0BE7">
        <w:rPr>
          <w:rFonts w:ascii="Verdana" w:hAnsi="Verdana" w:hint="eastAsia"/>
          <w:color w:val="000000"/>
          <w:shd w:val="clear" w:color="auto" w:fill="FFFFFF"/>
        </w:rPr>
        <w:t>правових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норм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дало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змогу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зробити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узагальнення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напрями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вдосконалення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вітчизняного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цій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підрозділи</w:t>
      </w:r>
      <w:r w:rsidRPr="001A0BE7">
        <w:rPr>
          <w:rFonts w:ascii="Verdana" w:hAnsi="Verdana"/>
          <w:color w:val="000000"/>
          <w:shd w:val="clear" w:color="auto" w:fill="FFFFFF"/>
        </w:rPr>
        <w:t xml:space="preserve"> 2.2, 4.1, 4.2, 4.4). </w:t>
      </w:r>
      <w:r w:rsidRPr="001A0BE7">
        <w:rPr>
          <w:rFonts w:ascii="Verdana" w:hAnsi="Verdana" w:hint="eastAsia"/>
          <w:color w:val="000000"/>
          <w:shd w:val="clear" w:color="auto" w:fill="FFFFFF"/>
        </w:rPr>
        <w:t>Абстрагування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й</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узагальнення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застосовувалися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процесі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розробки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дефініцій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різних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правових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понять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категорій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соціальний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ризик</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соціальний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випадок</w:t>
      </w:r>
      <w:r w:rsidRPr="001A0BE7">
        <w:rPr>
          <w:rFonts w:ascii="Verdana" w:hAnsi="Verdana" w:hint="eastAsia"/>
          <w:color w:val="000000"/>
          <w:shd w:val="clear" w:color="auto" w:fill="FFFFFF"/>
        </w:rPr>
        <w:t>»</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зловживання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страхуванні</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шкода</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збиток</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w:t>
      </w:r>
      <w:r w:rsidRPr="001A0BE7">
        <w:rPr>
          <w:rFonts w:ascii="Verdana" w:hAnsi="Verdana" w:hint="eastAsia"/>
          <w:color w:val="000000"/>
          <w:shd w:val="clear" w:color="auto" w:fill="FFFFFF"/>
        </w:rPr>
        <w:t>підрозділи</w:t>
      </w:r>
      <w:r w:rsidRPr="001A0BE7">
        <w:rPr>
          <w:rFonts w:ascii="Verdana" w:hAnsi="Verdana"/>
          <w:color w:val="000000"/>
          <w:shd w:val="clear" w:color="auto" w:fill="FFFFFF"/>
        </w:rPr>
        <w:t xml:space="preserve"> 3.1</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3.3, 4.2, 4.3, 4.5). </w:t>
      </w:r>
      <w:r w:rsidRPr="001A0BE7">
        <w:rPr>
          <w:rFonts w:ascii="Verdana" w:hAnsi="Verdana" w:hint="eastAsia"/>
          <w:color w:val="000000"/>
          <w:shd w:val="clear" w:color="auto" w:fill="FFFFFF"/>
        </w:rPr>
        <w:t>Формально</w:t>
      </w:r>
      <w:r w:rsidRPr="001A0BE7">
        <w:rPr>
          <w:rFonts w:ascii="Verdana" w:hAnsi="Verdana"/>
          <w:color w:val="000000"/>
          <w:shd w:val="clear" w:color="auto" w:fill="FFFFFF"/>
        </w:rPr>
        <w:t>-</w:t>
      </w:r>
      <w:r w:rsidRPr="001A0BE7">
        <w:rPr>
          <w:rFonts w:ascii="Verdana" w:hAnsi="Verdana" w:hint="eastAsia"/>
          <w:color w:val="000000"/>
          <w:shd w:val="clear" w:color="auto" w:fill="FFFFFF"/>
        </w:rPr>
        <w:t>юридичний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став</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підґрунтям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внесення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пропозицій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спрямованих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вдосконалення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чинного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питань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страховий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нещасного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виробництві</w:t>
      </w:r>
      <w:r w:rsidRPr="001A0BE7">
        <w:rPr>
          <w:rFonts w:ascii="Verdana" w:hAnsi="Verdana" w:hint="eastAsia"/>
          <w:color w:val="000000"/>
          <w:shd w:val="clear" w:color="auto" w:fill="FFFFFF"/>
        </w:rPr>
        <w:t>»</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страховий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ризик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зв’язку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тимчасовою</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втратою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працездатності</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об’єкт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підрозділи</w:t>
      </w:r>
      <w:r w:rsidRPr="001A0BE7">
        <w:rPr>
          <w:rFonts w:ascii="Verdana" w:hAnsi="Verdana"/>
          <w:color w:val="000000"/>
          <w:shd w:val="clear" w:color="auto" w:fill="FFFFFF"/>
        </w:rPr>
        <w:t xml:space="preserve"> 4.2,</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4.3). </w:t>
      </w:r>
      <w:r w:rsidRPr="001A0BE7">
        <w:rPr>
          <w:rFonts w:ascii="Verdana" w:hAnsi="Verdana" w:hint="eastAsia"/>
          <w:color w:val="000000"/>
          <w:shd w:val="clear" w:color="auto" w:fill="FFFFFF"/>
        </w:rPr>
        <w:t>За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допомогою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раціональної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критики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проаналізовано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нормативні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акти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проекти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виявлено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їх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переваги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недоліки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системного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аналізу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застосовувався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місця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підрозділи</w:t>
      </w:r>
      <w:r w:rsidRPr="001A0BE7">
        <w:rPr>
          <w:rFonts w:ascii="Verdana" w:hAnsi="Verdana"/>
          <w:color w:val="000000"/>
          <w:shd w:val="clear" w:color="auto" w:fill="FFFFFF"/>
        </w:rPr>
        <w:t xml:space="preserve"> 2.1, 2.2). </w:t>
      </w:r>
      <w:r w:rsidRPr="001A0BE7">
        <w:rPr>
          <w:rFonts w:ascii="Verdana" w:hAnsi="Verdana" w:hint="eastAsia"/>
          <w:color w:val="000000"/>
          <w:shd w:val="clear" w:color="auto" w:fill="FFFFFF"/>
        </w:rPr>
        <w:t>Метод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прогнозування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застосовано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розробці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формулюванні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пропозицій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спрямованих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вдосконалення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чинного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w:t>
      </w:r>
      <w:r w:rsidRPr="001A0BE7">
        <w:rPr>
          <w:rFonts w:ascii="Verdana" w:hAnsi="Verdana" w:hint="eastAsia"/>
          <w:color w:val="000000"/>
          <w:shd w:val="clear" w:color="auto" w:fill="FFFFFF"/>
        </w:rPr>
        <w:t>підрозділи</w:t>
      </w:r>
      <w:r w:rsidRPr="001A0BE7">
        <w:rPr>
          <w:rFonts w:ascii="Verdana" w:hAnsi="Verdana"/>
          <w:color w:val="000000"/>
          <w:shd w:val="clear" w:color="auto" w:fill="FFFFFF"/>
        </w:rPr>
        <w:t xml:space="preserve"> 3.1</w:t>
      </w:r>
      <w:r w:rsidRPr="001A0BE7">
        <w:rPr>
          <w:rFonts w:ascii="Verdana" w:hAnsi="Verdana" w:hint="eastAsia"/>
          <w:color w:val="000000"/>
          <w:shd w:val="clear" w:color="auto" w:fill="FFFFFF"/>
        </w:rPr>
        <w:t>–</w:t>
      </w:r>
      <w:r w:rsidRPr="001A0BE7">
        <w:rPr>
          <w:rFonts w:ascii="Verdana" w:hAnsi="Verdana"/>
          <w:color w:val="000000"/>
          <w:shd w:val="clear" w:color="auto" w:fill="FFFFFF"/>
        </w:rPr>
        <w:t>3.3, 4.1</w:t>
      </w:r>
      <w:r w:rsidRPr="001A0BE7">
        <w:rPr>
          <w:rFonts w:ascii="Verdana" w:hAnsi="Verdana" w:hint="eastAsia"/>
          <w:color w:val="000000"/>
          <w:shd w:val="clear" w:color="auto" w:fill="FFFFFF"/>
        </w:rPr>
        <w:t>–</w:t>
      </w:r>
      <w:r w:rsidRPr="001A0BE7">
        <w:rPr>
          <w:rFonts w:ascii="Verdana" w:hAnsi="Verdana"/>
          <w:color w:val="000000"/>
          <w:shd w:val="clear" w:color="auto" w:fill="FFFFFF"/>
        </w:rPr>
        <w:t>4.5).</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9</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Нормативну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основу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становлять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Конституція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міжнародно</w:t>
      </w:r>
      <w:r w:rsidRPr="001A0BE7">
        <w:rPr>
          <w:rFonts w:ascii="Verdana" w:hAnsi="Verdana"/>
          <w:color w:val="000000"/>
          <w:shd w:val="clear" w:color="auto" w:fill="FFFFFF"/>
        </w:rPr>
        <w:t>-</w:t>
      </w:r>
      <w:r w:rsidRPr="001A0BE7">
        <w:rPr>
          <w:rFonts w:ascii="Verdana" w:hAnsi="Verdana" w:hint="eastAsia"/>
          <w:color w:val="000000"/>
          <w:shd w:val="clear" w:color="auto" w:fill="FFFFFF"/>
        </w:rPr>
        <w:t>правові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акти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зокрема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конвенції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рекомендації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Міжнародної</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організації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праці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акти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зарубіжних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країн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також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інші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нормативно</w:t>
      </w:r>
      <w:r w:rsidRPr="001A0BE7">
        <w:rPr>
          <w:rFonts w:ascii="Verdana" w:hAnsi="Verdana"/>
          <w:color w:val="000000"/>
          <w:shd w:val="clear" w:color="auto" w:fill="FFFFFF"/>
        </w:rPr>
        <w:t>-</w:t>
      </w:r>
      <w:r w:rsidRPr="001A0BE7">
        <w:rPr>
          <w:rFonts w:ascii="Verdana" w:hAnsi="Verdana" w:hint="eastAsia"/>
          <w:color w:val="000000"/>
          <w:shd w:val="clear" w:color="auto" w:fill="FFFFFF"/>
        </w:rPr>
        <w:t>правові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акти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Верховної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Ради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Президента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Кабінету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Міністрів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Міністерства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політики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Пенсійного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фонду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локальні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акти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матеріали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судової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практики</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Емпіричну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основу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становлять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акти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узагальнення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практики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застосування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судова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законопроекти</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Наукова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новизна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одержаних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результатів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Дисертація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одним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із</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перших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вітчизняній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науці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спеціальним</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комплексним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дослідженням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теоретичних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практичних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проблем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результаті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проведеного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концептуальні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основи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подальшого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розвитку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сформульовано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ряд</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наукових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положень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висновків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мають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новизну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виносяться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захист</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Уперше</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розглядається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комплексне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правовідношення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охоплює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w:t>
      </w:r>
      <w:r w:rsidRPr="001A0BE7">
        <w:rPr>
          <w:rFonts w:ascii="Verdana" w:hAnsi="Verdana"/>
          <w:color w:val="000000"/>
          <w:shd w:val="clear" w:color="auto" w:fill="FFFFFF"/>
        </w:rPr>
        <w:t>-</w:t>
      </w:r>
      <w:r w:rsidRPr="001A0BE7">
        <w:rPr>
          <w:rFonts w:ascii="Verdana" w:hAnsi="Verdana" w:hint="eastAsia"/>
          <w:color w:val="000000"/>
          <w:shd w:val="clear" w:color="auto" w:fill="FFFFFF"/>
        </w:rPr>
        <w:t>забезпечувальні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фінансові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організаційно</w:t>
      </w:r>
      <w:r w:rsidRPr="001A0BE7">
        <w:rPr>
          <w:rFonts w:ascii="Verdana" w:hAnsi="Verdana"/>
          <w:color w:val="000000"/>
          <w:shd w:val="clear" w:color="auto" w:fill="FFFFFF"/>
        </w:rPr>
        <w:t>-</w:t>
      </w:r>
      <w:r w:rsidRPr="001A0BE7">
        <w:rPr>
          <w:rFonts w:ascii="Verdana" w:hAnsi="Verdana" w:hint="eastAsia"/>
          <w:color w:val="000000"/>
          <w:shd w:val="clear" w:color="auto" w:fill="FFFFFF"/>
        </w:rPr>
        <w:t>управлінські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відносини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спрямоване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компенсацію</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застрахованій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іншій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упущеного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доходу</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здійснення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інших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виплат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надання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послуг</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внаслідок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настання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проведення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заходів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профілактики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страхових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випадків</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обгрунтовано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висновок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оскільки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принципи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числі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верховенства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закріплені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їх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реалізація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можлива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умови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дотримання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принципу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основоположним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принципом</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10</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обґрунтовано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умовивід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оскільки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суб’єкти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вступають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правовідносини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загальнообов’язкового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для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ризику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випадку</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визначення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об’єкту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через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страховий</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ризик</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страховий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випадок</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суперечить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правовідносин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Зроблено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висновок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доречність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об’єкту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через</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інтерес</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заради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існують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правовідносини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саме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матеріальне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послуги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підставою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їх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надання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Доведено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об’єктом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може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бути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його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підстава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Запропоновано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розглядати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об’єкт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матеріальне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послуги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виникає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застрахованих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осіб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членів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їх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сімей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інших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осіб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зв’язку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настанням</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випадку</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аргументовано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висновок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здатність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здатність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мати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обов’язки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відносинах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виникають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одномоментно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слід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розмежовувати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правоздатність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здатність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мати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обов’язкоздатність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здатність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обов’язки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Встановлено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правоздатність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фізичної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настає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моменту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народження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триває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моменту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смерті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цьому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обсяг</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правоздатності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змінюється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протягом</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всього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життя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залежності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здатність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певному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періоді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її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життя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життя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працю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пенсію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віком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освіту</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безпечне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довкілля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страйк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тощо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Обов’язкоздатність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фізичної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часі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співпадає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дієздатністю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Тільки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коли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здатність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обов’язки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може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їх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виконувати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наприклад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здатність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самозайнятої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сплачувати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єдиний</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внесок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загальнообов’язкове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Обсяг</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обов’язкоздатності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також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змінюється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протягом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всього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життя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залежно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обов’язки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здатна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певному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періоді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життя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доведено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датою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припинення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трудових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відносин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пунктом</w:t>
      </w:r>
      <w:r w:rsidRPr="001A0BE7">
        <w:rPr>
          <w:rFonts w:ascii="Verdana" w:hAnsi="Verdana"/>
          <w:color w:val="000000"/>
          <w:shd w:val="clear" w:color="auto" w:fill="FFFFFF"/>
        </w:rPr>
        <w:t xml:space="preserve"> 7 </w:t>
      </w:r>
      <w:r w:rsidRPr="001A0BE7">
        <w:rPr>
          <w:rFonts w:ascii="Verdana" w:hAnsi="Verdana" w:hint="eastAsia"/>
          <w:color w:val="000000"/>
          <w:shd w:val="clear" w:color="auto" w:fill="FFFFFF"/>
        </w:rPr>
        <w:t>частини</w:t>
      </w:r>
      <w:r w:rsidRPr="001A0BE7">
        <w:rPr>
          <w:rFonts w:ascii="Verdana" w:hAnsi="Verdana"/>
          <w:color w:val="000000"/>
          <w:shd w:val="clear" w:color="auto" w:fill="FFFFFF"/>
        </w:rPr>
        <w:t xml:space="preserve"> 1 </w:t>
      </w:r>
      <w:r w:rsidRPr="001A0BE7">
        <w:rPr>
          <w:rFonts w:ascii="Verdana" w:hAnsi="Verdana" w:hint="eastAsia"/>
          <w:color w:val="000000"/>
          <w:shd w:val="clear" w:color="auto" w:fill="FFFFFF"/>
        </w:rPr>
        <w:t>статті</w:t>
      </w:r>
      <w:r w:rsidRPr="001A0BE7">
        <w:rPr>
          <w:rFonts w:ascii="Verdana" w:hAnsi="Verdana"/>
          <w:color w:val="000000"/>
          <w:shd w:val="clear" w:color="auto" w:fill="FFFFFF"/>
        </w:rPr>
        <w:t xml:space="preserve"> 36 </w:t>
      </w:r>
      <w:r w:rsidRPr="001A0BE7">
        <w:rPr>
          <w:rFonts w:ascii="Verdana" w:hAnsi="Verdana" w:hint="eastAsia"/>
          <w:color w:val="000000"/>
          <w:shd w:val="clear" w:color="auto" w:fill="FFFFFF"/>
        </w:rPr>
        <w:t>Кодексу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працю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w:t>
      </w:r>
      <w:r w:rsidRPr="001A0BE7">
        <w:rPr>
          <w:rFonts w:ascii="Verdana" w:hAnsi="Verdana" w:hint="eastAsia"/>
          <w:color w:val="000000"/>
          <w:shd w:val="clear" w:color="auto" w:fill="FFFFFF"/>
        </w:rPr>
        <w:t>відповідно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датою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припинення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статусу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застрахованої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системі</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11</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загальнообов’язкового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дата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набрання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обвинувальним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вироком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сили</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зловживання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страхуванні</w:t>
      </w:r>
      <w:r w:rsidRPr="001A0BE7">
        <w:rPr>
          <w:rFonts w:ascii="Verdana" w:hAnsi="Verdana" w:hint="eastAsi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запропоновано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розуміти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правомірну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поведінку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суб’єкта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спрямовану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реалізацію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всупереч</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для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дане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створене</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для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отримання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вигод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системі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Удосконалено</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ризику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зв’язку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тимчасовою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втратою</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працездатності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запропоновано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розуміти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законодавчо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обставину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ознаки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ймовірності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випадковості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внаслідок</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якої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застрахована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може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тимчасово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втратити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засоби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існування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потребувати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матеріального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або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отримання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послуг</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також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законодавчо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обставину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ознаки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ймовірності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випадковості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внаслідок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застрахована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члени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її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сім’ї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або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інша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здійснила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поховання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крім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поховання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пенсіонерів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безробітних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осіб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померли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нещасного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виробництві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теоретико</w:t>
      </w:r>
      <w:r w:rsidRPr="001A0BE7">
        <w:rPr>
          <w:rFonts w:ascii="Verdana" w:hAnsi="Verdana"/>
          <w:color w:val="000000"/>
          <w:shd w:val="clear" w:color="auto" w:fill="FFFFFF"/>
        </w:rPr>
        <w:t>-</w:t>
      </w:r>
      <w:r w:rsidRPr="001A0BE7">
        <w:rPr>
          <w:rFonts w:ascii="Verdana" w:hAnsi="Verdana" w:hint="eastAsia"/>
          <w:color w:val="000000"/>
          <w:shd w:val="clear" w:color="auto" w:fill="FFFFFF"/>
        </w:rPr>
        <w:t>методологічний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підхід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розуміння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єдиного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регулювання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сукупності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усіх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існуючих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прийомів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способів</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засобів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допомогою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реалізуються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норми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Зроблено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висновок</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одним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засобів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відтак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складовою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галузі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позицію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підгалуззю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об’єднує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інститути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інститут</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пенсійного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інститут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зв</w:t>
      </w:r>
      <w:r w:rsidRPr="001A0BE7">
        <w:rPr>
          <w:rFonts w:ascii="Verdana" w:hAnsi="Verdana"/>
          <w:color w:val="000000"/>
          <w:shd w:val="clear" w:color="auto" w:fill="FFFFFF"/>
        </w:rPr>
        <w:t>'</w:t>
      </w:r>
      <w:r w:rsidRPr="001A0BE7">
        <w:rPr>
          <w:rFonts w:ascii="Verdana" w:hAnsi="Verdana" w:hint="eastAsia"/>
          <w:color w:val="000000"/>
          <w:shd w:val="clear" w:color="auto" w:fill="FFFFFF"/>
        </w:rPr>
        <w:t>язку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тимчасовою</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втратою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працездатності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інститут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медичного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інститут</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нещасного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виробництві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професійного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захворювання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спричинили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втрату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працездатності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інститут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безробіття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Також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виділено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підгалузь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допомогами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інститути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12</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обслуговування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пільгами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субсидіями</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розуміння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юридичної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техніки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методу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упорядкування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нормативноправових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актів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Зроблено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висновок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категорію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законодавча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техніка</w:t>
      </w:r>
      <w:r w:rsidRPr="001A0BE7">
        <w:rPr>
          <w:rFonts w:ascii="Verdana" w:hAnsi="Verdana" w:hint="eastAsi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можна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розглядати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широкому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вузькому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розумінні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широкому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розумінні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викладення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тексту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норм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нормативно</w:t>
      </w:r>
      <w:r w:rsidRPr="001A0BE7">
        <w:rPr>
          <w:rFonts w:ascii="Verdana" w:hAnsi="Verdana"/>
          <w:color w:val="000000"/>
          <w:shd w:val="clear" w:color="auto" w:fill="FFFFFF"/>
        </w:rPr>
        <w:t>-</w:t>
      </w:r>
      <w:r w:rsidRPr="001A0BE7">
        <w:rPr>
          <w:rFonts w:ascii="Verdana" w:hAnsi="Verdana" w:hint="eastAsia"/>
          <w:color w:val="000000"/>
          <w:shd w:val="clear" w:color="auto" w:fill="FFFFFF"/>
        </w:rPr>
        <w:t>правових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актах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формують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поняття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законодавство</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вузькому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розумінні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викладення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тексту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норм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законах</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Як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юридична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законодавча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техніка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стосуються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тільки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найбільш</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вдалого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викладення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норм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нормативно</w:t>
      </w:r>
      <w:r w:rsidRPr="001A0BE7">
        <w:rPr>
          <w:rFonts w:ascii="Verdana" w:hAnsi="Verdana"/>
          <w:color w:val="000000"/>
          <w:shd w:val="clear" w:color="auto" w:fill="FFFFFF"/>
        </w:rPr>
        <w:t>-</w:t>
      </w:r>
      <w:r w:rsidRPr="001A0BE7">
        <w:rPr>
          <w:rFonts w:ascii="Verdana" w:hAnsi="Verdana" w:hint="eastAsia"/>
          <w:color w:val="000000"/>
          <w:shd w:val="clear" w:color="auto" w:fill="FFFFFF"/>
        </w:rPr>
        <w:t>правових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актах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будь</w:t>
      </w:r>
      <w:r w:rsidRPr="001A0BE7">
        <w:rPr>
          <w:rFonts w:ascii="Verdana" w:hAnsi="Verdana"/>
          <w:color w:val="000000"/>
          <w:shd w:val="clear" w:color="auto" w:fill="FFFFFF"/>
        </w:rPr>
        <w:t>-</w:t>
      </w:r>
      <w:r w:rsidRPr="001A0BE7">
        <w:rPr>
          <w:rFonts w:ascii="Verdana" w:hAnsi="Verdana" w:hint="eastAsia"/>
          <w:color w:val="000000"/>
          <w:shd w:val="clear" w:color="auto" w:fill="FFFFFF"/>
        </w:rPr>
        <w:t>якого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викладення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норм</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обґрунтування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підходу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розуміння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соціальний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захист</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статті</w:t>
      </w:r>
      <w:r w:rsidRPr="001A0BE7">
        <w:rPr>
          <w:rFonts w:ascii="Verdana" w:hAnsi="Verdana"/>
          <w:color w:val="000000"/>
          <w:shd w:val="clear" w:color="auto" w:fill="FFFFFF"/>
        </w:rPr>
        <w:t xml:space="preserve"> 46 </w:t>
      </w:r>
      <w:r w:rsidRPr="001A0BE7">
        <w:rPr>
          <w:rFonts w:ascii="Verdana" w:hAnsi="Verdana" w:hint="eastAsia"/>
          <w:color w:val="000000"/>
          <w:shd w:val="clear" w:color="auto" w:fill="FFFFFF"/>
        </w:rPr>
        <w:t>Конституції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Встановлено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змісті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статті</w:t>
      </w:r>
      <w:r w:rsidRPr="001A0BE7">
        <w:rPr>
          <w:rFonts w:ascii="Verdana" w:hAnsi="Verdana"/>
          <w:color w:val="000000"/>
          <w:shd w:val="clear" w:color="auto" w:fill="FFFFFF"/>
        </w:rPr>
        <w:t xml:space="preserve"> 46 </w:t>
      </w:r>
      <w:r w:rsidRPr="001A0BE7">
        <w:rPr>
          <w:rFonts w:ascii="Verdana" w:hAnsi="Verdana" w:hint="eastAsia"/>
          <w:color w:val="000000"/>
          <w:shd w:val="clear" w:color="auto" w:fill="FFFFFF"/>
        </w:rPr>
        <w:t>Конституції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соціальний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захист</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тотожні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захист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включає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випадках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передбачених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завдання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полягає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забезпеченні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захисту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негативних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наслідків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випадків</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Дістали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подальшого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розвитку</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пропозиції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прийняття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Кодексу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Запропоновано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структуру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Кодексу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частина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регулювати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питання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притаманні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для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всієї</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галузі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термінів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правоздатність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дієздатність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представництво</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строки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позовна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давність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сфера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регулювання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співвідношення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із</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міжнародним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колізії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прогалини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порядок</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оскарження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рішень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книги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нестрахове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прикінцеві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перехідні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положення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підходи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встановлення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ознак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соціальний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ризик</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соціальний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випадок</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Зроблено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висновок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ймовірність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випадковість</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настання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подій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відбувається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соціальними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ризиками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фактичне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подій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відбувається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результаті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особа</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13</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отримує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соціальними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випадками</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Підставою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набуття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ймовірність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випадковість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події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передбачено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здійснення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виплат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надання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послуг</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підходи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класифікації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ризиків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Останні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поділяються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змістовим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наповненням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непрацездатність</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w:t>
      </w:r>
      <w:r w:rsidRPr="001A0BE7">
        <w:rPr>
          <w:rFonts w:ascii="Verdana" w:hAnsi="Verdana" w:hint="eastAsia"/>
          <w:color w:val="000000"/>
          <w:shd w:val="clear" w:color="auto" w:fill="FFFFFF"/>
        </w:rPr>
        <w:t>пенсійний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інвалідність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стійка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втрата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працездатності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без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встановлення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групи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інвалідності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тимчасова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втрата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працездатності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вагітність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народження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дитини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безробіття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смерть</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обґрунтовання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необхідності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нормативно</w:t>
      </w:r>
      <w:r w:rsidRPr="001A0BE7">
        <w:rPr>
          <w:rFonts w:ascii="Verdana" w:hAnsi="Verdana"/>
          <w:color w:val="000000"/>
          <w:shd w:val="clear" w:color="auto" w:fill="FFFFFF"/>
        </w:rPr>
        <w:t>-</w:t>
      </w:r>
      <w:r w:rsidRPr="001A0BE7">
        <w:rPr>
          <w:rFonts w:ascii="Verdana" w:hAnsi="Verdana" w:hint="eastAsia"/>
          <w:color w:val="000000"/>
          <w:shd w:val="clear" w:color="auto" w:fill="FFFFFF"/>
        </w:rPr>
        <w:t>правових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актах</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які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регулюють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питання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оформлення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трудових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відносин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обліку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сплати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внеску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загальнообов’язкове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сплати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податку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доходів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фізичних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осіб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процедуру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встановлення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фактичних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трудових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відносин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обов’язки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роботодавця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оформленню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документації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відповідності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встановленими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обставинами</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розуміння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понять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шкода</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збиток</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Шкода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наслідки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дій</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чи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бездіяльності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привели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втрат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матеріальних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моральних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неодержання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доходів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збиток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грошовий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еквівалент</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шкоди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Життю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здоров’ю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застрахованої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фізично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завдається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шкода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фінансово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застрахованій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завдаються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збитки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відшкодовуються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збитки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Причина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виникнення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обов’язку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здійснювати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виплату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заподіяння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шкоди</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наслідок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виконання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обов’язку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відшкодування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збитку</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висновок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судова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реформа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зменшила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обсяг</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суддів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пов’язаного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професійною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діяльністю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судді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Запропоновано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повернути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суддям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додаткове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посилити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контроль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відповідальність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оформлення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документів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для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отримання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виплати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також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реформувати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законодавство</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конкретизувавши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рівні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обставин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шкода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завдана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життю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здоров’ю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судді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вважатиметься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шкодою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заподіяною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зв’язку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виконанням</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професійних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обов’язків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документом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це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бути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підтверджено</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14</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w:t>
      </w:r>
      <w:r w:rsidRPr="001A0BE7">
        <w:rPr>
          <w:rFonts w:ascii="Verdana" w:hAnsi="Verdana" w:hint="eastAsia"/>
          <w:color w:val="000000"/>
          <w:shd w:val="clear" w:color="auto" w:fill="FFFFFF"/>
        </w:rPr>
        <w:t>наприклад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рішенням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вироком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встановлено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мотив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злочину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щодо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судді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пов</w:t>
      </w:r>
      <w:r w:rsidRPr="001A0BE7">
        <w:rPr>
          <w:rFonts w:ascii="Verdana" w:hAnsi="Verdana"/>
          <w:color w:val="000000"/>
          <w:shd w:val="clear" w:color="auto" w:fill="FFFFFF"/>
        </w:rPr>
        <w:t>'</w:t>
      </w:r>
      <w:r w:rsidRPr="001A0BE7">
        <w:rPr>
          <w:rFonts w:ascii="Verdana" w:hAnsi="Verdana" w:hint="eastAsia"/>
          <w:color w:val="000000"/>
          <w:shd w:val="clear" w:color="auto" w:fill="FFFFFF"/>
        </w:rPr>
        <w:t>язаний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професійною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діяльністю</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нещасних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нещасного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виробництві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або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професійного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захворювання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настанням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застрахованих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осіб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членів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їх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сімей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інших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осіб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виникає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матеріальне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послуги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відповідно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обґрунтування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скасування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допомоги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догляду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дитиною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досягнення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трирічного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неконституційним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поновленні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даного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допомоги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слід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розмежовувати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допомогу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догляду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дитиною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досягнення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трирічного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виплачується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застрахованій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умовах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були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визначені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загальнообов</w:t>
      </w:r>
      <w:r w:rsidRPr="001A0BE7">
        <w:rPr>
          <w:rFonts w:ascii="Verdana" w:hAnsi="Verdana"/>
          <w:color w:val="000000"/>
          <w:shd w:val="clear" w:color="auto" w:fill="FFFFFF"/>
        </w:rPr>
        <w:t>'</w:t>
      </w:r>
      <w:r w:rsidRPr="001A0BE7">
        <w:rPr>
          <w:rFonts w:ascii="Verdana" w:hAnsi="Verdana" w:hint="eastAsia"/>
          <w:color w:val="000000"/>
          <w:shd w:val="clear" w:color="auto" w:fill="FFFFFF"/>
        </w:rPr>
        <w:t>язкове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державне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зв</w:t>
      </w:r>
      <w:r w:rsidRPr="001A0BE7">
        <w:rPr>
          <w:rFonts w:ascii="Verdana" w:hAnsi="Verdana"/>
          <w:color w:val="000000"/>
          <w:shd w:val="clear" w:color="auto" w:fill="FFFFFF"/>
        </w:rPr>
        <w:t>'</w:t>
      </w:r>
      <w:r w:rsidRPr="001A0BE7">
        <w:rPr>
          <w:rFonts w:ascii="Verdana" w:hAnsi="Verdana" w:hint="eastAsia"/>
          <w:color w:val="000000"/>
          <w:shd w:val="clear" w:color="auto" w:fill="FFFFFF"/>
        </w:rPr>
        <w:t>язку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тимчасовою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втратою</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працездатності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витратами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зумовленими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народженням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похованням</w:t>
      </w:r>
      <w:r w:rsidRPr="001A0BE7">
        <w:rPr>
          <w:rFonts w:ascii="Verdana" w:hAnsi="Verdana" w:hint="eastAsia"/>
          <w:color w:val="000000"/>
          <w:shd w:val="clear" w:color="auto" w:fill="FFFFFF"/>
        </w:rPr>
        <w:t>»</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для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необхідно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внести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відповідні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зміни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Про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загальнообов’язкове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допомогу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догляду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дитиною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досягнення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трирічного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виплачується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особам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застрахованим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системі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загальнообов’язкового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пропозиції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законодавчому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рівні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визначити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порядок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виправлення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помилок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офіційному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перекладі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міжнародних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договорів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наприклад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аналогією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порядком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ратифікації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договору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яким</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ратифікується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міжнародний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договір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зазначати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наступне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разі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суперечностей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змісті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міжнародного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договору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офіційного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перекладу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перевага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надається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оригінальній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версії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ратифікованого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договору</w:t>
      </w:r>
      <w:r w:rsidRPr="001A0BE7">
        <w:rPr>
          <w:rFonts w:ascii="Verdana" w:hAnsi="Verdana" w:hint="eastAsia"/>
          <w:color w:val="000000"/>
          <w:shd w:val="clear" w:color="auto" w:fill="FFFFFF"/>
        </w:rPr>
        <w:t>»</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пропозиція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переглянути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умови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договору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укладеного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Словацькою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Республікою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розширити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коло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осіб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поширює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дію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договір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замінивши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суб’єкта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правовідносин</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громадянин</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застрахована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особа</w:t>
      </w:r>
      <w:r w:rsidRPr="001A0BE7">
        <w:rPr>
          <w:rFonts w:ascii="Verdana" w:hAnsi="Verdana" w:hint="eastAsia"/>
          <w:color w:val="000000"/>
          <w:shd w:val="clear" w:color="auto" w:fill="FFFFFF"/>
        </w:rPr>
        <w:t>»</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15</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пропозиції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внести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зміни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Конституції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загальнообов’язкове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пенсійне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збір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облік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єдиного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внеску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загальнообов</w:t>
      </w:r>
      <w:r w:rsidRPr="001A0BE7">
        <w:rPr>
          <w:rFonts w:ascii="Verdana" w:hAnsi="Verdana"/>
          <w:color w:val="000000"/>
          <w:shd w:val="clear" w:color="auto" w:fill="FFFFFF"/>
        </w:rPr>
        <w:t>'</w:t>
      </w:r>
      <w:r w:rsidRPr="001A0BE7">
        <w:rPr>
          <w:rFonts w:ascii="Verdana" w:hAnsi="Verdana" w:hint="eastAsia"/>
          <w:color w:val="000000"/>
          <w:shd w:val="clear" w:color="auto" w:fill="FFFFFF"/>
        </w:rPr>
        <w:t>язкове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науково</w:t>
      </w:r>
      <w:r w:rsidRPr="001A0BE7">
        <w:rPr>
          <w:rFonts w:ascii="Verdana" w:hAnsi="Verdana"/>
          <w:color w:val="000000"/>
          <w:shd w:val="clear" w:color="auto" w:fill="FFFFFF"/>
        </w:rPr>
        <w:t>-</w:t>
      </w:r>
      <w:r w:rsidRPr="001A0BE7">
        <w:rPr>
          <w:rFonts w:ascii="Verdana" w:hAnsi="Verdana" w:hint="eastAsia"/>
          <w:color w:val="000000"/>
          <w:shd w:val="clear" w:color="auto" w:fill="FFFFFF"/>
        </w:rPr>
        <w:t>технічну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діяльність</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Про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виконавче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провадження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загальнообов</w:t>
      </w:r>
      <w:r w:rsidRPr="001A0BE7">
        <w:rPr>
          <w:rFonts w:ascii="Verdana" w:hAnsi="Verdana"/>
          <w:color w:val="000000"/>
          <w:shd w:val="clear" w:color="auto" w:fill="FFFFFF"/>
        </w:rPr>
        <w:t>'</w:t>
      </w:r>
      <w:r w:rsidRPr="001A0BE7">
        <w:rPr>
          <w:rFonts w:ascii="Verdana" w:hAnsi="Verdana" w:hint="eastAsia"/>
          <w:color w:val="000000"/>
          <w:shd w:val="clear" w:color="auto" w:fill="FFFFFF"/>
        </w:rPr>
        <w:t>язкове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випадок</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безробіття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загальнообов’язкове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державне</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Порядку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встановлення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медико</w:t>
      </w:r>
      <w:r w:rsidRPr="001A0BE7">
        <w:rPr>
          <w:rFonts w:ascii="Verdana" w:hAnsi="Verdana"/>
          <w:color w:val="000000"/>
          <w:shd w:val="clear" w:color="auto" w:fill="FFFFFF"/>
        </w:rPr>
        <w:t>-</w:t>
      </w:r>
      <w:r w:rsidRPr="001A0BE7">
        <w:rPr>
          <w:rFonts w:ascii="Verdana" w:hAnsi="Verdana" w:hint="eastAsia"/>
          <w:color w:val="000000"/>
          <w:shd w:val="clear" w:color="auto" w:fill="FFFFFF"/>
        </w:rPr>
        <w:t>соціальними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експертними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комісіями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ступеня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стійкої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втрати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професійної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працездатності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відсотках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працівникам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яким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заподіяно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ушкодження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здоров</w:t>
      </w:r>
      <w:r w:rsidRPr="001A0BE7">
        <w:rPr>
          <w:rFonts w:ascii="Verdana" w:hAnsi="Verdana"/>
          <w:color w:val="000000"/>
          <w:shd w:val="clear" w:color="auto" w:fill="FFFFFF"/>
        </w:rPr>
        <w:t>'</w:t>
      </w:r>
      <w:r w:rsidRPr="001A0BE7">
        <w:rPr>
          <w:rFonts w:ascii="Verdana" w:hAnsi="Verdana" w:hint="eastAsia"/>
          <w:color w:val="000000"/>
          <w:shd w:val="clear" w:color="auto" w:fill="FFFFFF"/>
        </w:rPr>
        <w:t>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пов</w:t>
      </w:r>
      <w:r w:rsidRPr="001A0BE7">
        <w:rPr>
          <w:rFonts w:ascii="Verdana" w:hAnsi="Verdana"/>
          <w:color w:val="000000"/>
          <w:shd w:val="clear" w:color="auto" w:fill="FFFFFF"/>
        </w:rPr>
        <w:t>'</w:t>
      </w:r>
      <w:r w:rsidRPr="001A0BE7">
        <w:rPr>
          <w:rFonts w:ascii="Verdana" w:hAnsi="Verdana" w:hint="eastAsia"/>
          <w:color w:val="000000"/>
          <w:shd w:val="clear" w:color="auto" w:fill="FFFFFF"/>
        </w:rPr>
        <w:t>язане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виконанням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трудових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обов</w:t>
      </w:r>
      <w:r w:rsidRPr="001A0BE7">
        <w:rPr>
          <w:rFonts w:ascii="Verdana" w:hAnsi="Verdana"/>
          <w:color w:val="000000"/>
          <w:shd w:val="clear" w:color="auto" w:fill="FFFFFF"/>
        </w:rPr>
        <w:t>'</w:t>
      </w:r>
      <w:r w:rsidRPr="001A0BE7">
        <w:rPr>
          <w:rFonts w:ascii="Verdana" w:hAnsi="Verdana" w:hint="eastAsia"/>
          <w:color w:val="000000"/>
          <w:shd w:val="clear" w:color="auto" w:fill="FFFFFF"/>
        </w:rPr>
        <w:t>язків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затвердженого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Наказом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Міністерства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охорони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здоров</w:t>
      </w:r>
      <w:r w:rsidRPr="001A0BE7">
        <w:rPr>
          <w:rFonts w:ascii="Verdana" w:hAnsi="Verdana"/>
          <w:color w:val="000000"/>
          <w:shd w:val="clear" w:color="auto" w:fill="FFFFFF"/>
        </w:rPr>
        <w:t>'</w:t>
      </w:r>
      <w:r w:rsidRPr="001A0BE7">
        <w:rPr>
          <w:rFonts w:ascii="Verdana" w:hAnsi="Verdana" w:hint="eastAsia"/>
          <w:color w:val="000000"/>
          <w:shd w:val="clear" w:color="auto" w:fill="FFFFFF"/>
        </w:rPr>
        <w:t>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w:t>
      </w:r>
      <w:r w:rsidRPr="001A0BE7">
        <w:rPr>
          <w:rFonts w:ascii="Verdana" w:hAnsi="Verdana"/>
          <w:color w:val="000000"/>
          <w:shd w:val="clear" w:color="auto" w:fill="FFFFFF"/>
        </w:rPr>
        <w:t xml:space="preserve"> 05.06.2012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420, </w:t>
      </w:r>
      <w:r w:rsidRPr="001A0BE7">
        <w:rPr>
          <w:rFonts w:ascii="Verdana" w:hAnsi="Verdana" w:hint="eastAsia"/>
          <w:color w:val="000000"/>
          <w:shd w:val="clear" w:color="auto" w:fill="FFFFFF"/>
        </w:rPr>
        <w:t>Інструкції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порядок</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обчислення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сплати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страхувальниками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застрахованими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особами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внесків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загальнообов</w:t>
      </w:r>
      <w:r w:rsidRPr="001A0BE7">
        <w:rPr>
          <w:rFonts w:ascii="Verdana" w:hAnsi="Verdana"/>
          <w:color w:val="000000"/>
          <w:shd w:val="clear" w:color="auto" w:fill="FFFFFF"/>
        </w:rPr>
        <w:t>'</w:t>
      </w:r>
      <w:r w:rsidRPr="001A0BE7">
        <w:rPr>
          <w:rFonts w:ascii="Verdana" w:hAnsi="Verdana" w:hint="eastAsia"/>
          <w:color w:val="000000"/>
          <w:shd w:val="clear" w:color="auto" w:fill="FFFFFF"/>
        </w:rPr>
        <w:t>язкове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пенсійне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Пенсійного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фонду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затвердженій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Постановою</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правління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Пенсійного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фонду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19.12.2003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21-1.</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Практичне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значення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одержаних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результатів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полягає</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що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представлені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роботі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теоретичні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розробки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концептуальні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висновки</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спрямовані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усунення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окремих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прогалин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які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існують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науці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зокрема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частині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Наукові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доробки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можуть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бути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використані</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науково</w:t>
      </w:r>
      <w:r w:rsidRPr="001A0BE7">
        <w:rPr>
          <w:rFonts w:ascii="Verdana" w:hAnsi="Verdana"/>
          <w:color w:val="000000"/>
          <w:shd w:val="clear" w:color="auto" w:fill="FFFFFF"/>
        </w:rPr>
        <w:t>-</w:t>
      </w:r>
      <w:r w:rsidRPr="001A0BE7">
        <w:rPr>
          <w:rFonts w:ascii="Verdana" w:hAnsi="Verdana" w:hint="eastAsia"/>
          <w:color w:val="000000"/>
          <w:shd w:val="clear" w:color="auto" w:fill="FFFFFF"/>
        </w:rPr>
        <w:t>дослідній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роботі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для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подальших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загальних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спеціальних</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наукових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досліджень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регулювання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відносин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зокрема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страхування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правотворчій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діяльності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процесі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розробки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нормативноправових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актів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також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внесенні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змін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доповнень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чинних</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правозастосовній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діяльності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для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вдосконалення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практики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застосування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забезпечувального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формуванні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позицій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висновків</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г</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навчальному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процесі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навчальних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закладах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для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викладання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курсів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Право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Трудове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спеціальних</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16</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курсів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присвячених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проблемам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підготовці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навчальних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посібників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підручників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курсів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лекцій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практикумів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із</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зазначених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дисциплін</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Апробація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результатів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дисертації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Підсумки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розробки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проблеми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цілому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окремі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її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аспекти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одержані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узагальнення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висновки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доповідалися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дисертантом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засіданнях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кафедри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трудового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забезпечення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Київського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національного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університету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імені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Тараса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Шевченка</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також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були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оприлюднені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всеукраїнських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міжнародних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конференціях</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Кодифікація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трудового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осіб</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інвалідністю</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проблеми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перспективи</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w:t>
      </w:r>
      <w:r w:rsidRPr="001A0BE7">
        <w:rPr>
          <w:rFonts w:ascii="Verdana" w:hAnsi="Verdana"/>
          <w:color w:val="000000"/>
          <w:shd w:val="clear" w:color="auto" w:fill="FFFFFF"/>
        </w:rPr>
        <w:t>, 22</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24 </w:t>
      </w:r>
      <w:r w:rsidRPr="001A0BE7">
        <w:rPr>
          <w:rFonts w:ascii="Verdana" w:hAnsi="Verdana" w:hint="eastAsia"/>
          <w:color w:val="000000"/>
          <w:shd w:val="clear" w:color="auto" w:fill="FFFFFF"/>
        </w:rPr>
        <w:t>листопада</w:t>
      </w:r>
      <w:r w:rsidRPr="001A0BE7">
        <w:rPr>
          <w:rFonts w:ascii="Verdana" w:hAnsi="Verdana"/>
          <w:color w:val="000000"/>
          <w:shd w:val="clear" w:color="auto" w:fill="FFFFFF"/>
        </w:rPr>
        <w:t xml:space="preserve"> 2012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Тенденції</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розвитку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трудового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25</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26 </w:t>
      </w:r>
      <w:r w:rsidRPr="001A0BE7">
        <w:rPr>
          <w:rFonts w:ascii="Verdana" w:hAnsi="Verdana" w:hint="eastAsia"/>
          <w:color w:val="000000"/>
          <w:shd w:val="clear" w:color="auto" w:fill="FFFFFF"/>
        </w:rPr>
        <w:t>квітня</w:t>
      </w:r>
      <w:r w:rsidRPr="001A0BE7">
        <w:rPr>
          <w:rFonts w:ascii="Verdana" w:hAnsi="Verdana"/>
          <w:color w:val="000000"/>
          <w:shd w:val="clear" w:color="auto" w:fill="FFFFFF"/>
        </w:rPr>
        <w:t xml:space="preserve"> 2013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Від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громадянського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суспільства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правової</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держави</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Харків</w:t>
      </w:r>
      <w:r w:rsidRPr="001A0BE7">
        <w:rPr>
          <w:rFonts w:ascii="Verdana" w:hAnsi="Verdana"/>
          <w:color w:val="000000"/>
          <w:shd w:val="clear" w:color="auto" w:fill="FFFFFF"/>
        </w:rPr>
        <w:t xml:space="preserve">, 26 </w:t>
      </w:r>
      <w:r w:rsidRPr="001A0BE7">
        <w:rPr>
          <w:rFonts w:ascii="Verdana" w:hAnsi="Verdana" w:hint="eastAsia"/>
          <w:color w:val="000000"/>
          <w:shd w:val="clear" w:color="auto" w:fill="FFFFFF"/>
        </w:rPr>
        <w:t>квітня</w:t>
      </w:r>
      <w:r w:rsidRPr="001A0BE7">
        <w:rPr>
          <w:rFonts w:ascii="Verdana" w:hAnsi="Verdana"/>
          <w:color w:val="000000"/>
          <w:shd w:val="clear" w:color="auto" w:fill="FFFFFF"/>
        </w:rPr>
        <w:t xml:space="preserve"> 2013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Сучасні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тенденції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розвитку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національного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законодавства</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w:t>
      </w:r>
      <w:r w:rsidRPr="001A0BE7">
        <w:rPr>
          <w:rFonts w:ascii="Verdana" w:hAnsi="Verdana"/>
          <w:color w:val="000000"/>
          <w:shd w:val="clear" w:color="auto" w:fill="FFFFFF"/>
        </w:rPr>
        <w:t>, 16</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17 </w:t>
      </w:r>
      <w:r w:rsidRPr="001A0BE7">
        <w:rPr>
          <w:rFonts w:ascii="Verdana" w:hAnsi="Verdana" w:hint="eastAsia"/>
          <w:color w:val="000000"/>
          <w:shd w:val="clear" w:color="auto" w:fill="FFFFFF"/>
        </w:rPr>
        <w:t>травня</w:t>
      </w:r>
      <w:r w:rsidRPr="001A0BE7">
        <w:rPr>
          <w:rFonts w:ascii="Verdana" w:hAnsi="Verdana"/>
          <w:color w:val="000000"/>
          <w:shd w:val="clear" w:color="auto" w:fill="FFFFFF"/>
        </w:rPr>
        <w:t xml:space="preserve"> 2013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Актуальні</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проблеми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трудового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Харків</w:t>
      </w:r>
      <w:r w:rsidRPr="001A0BE7">
        <w:rPr>
          <w:rFonts w:ascii="Verdana" w:hAnsi="Verdana"/>
          <w:color w:val="000000"/>
          <w:shd w:val="clear" w:color="auto" w:fill="FFFFFF"/>
        </w:rPr>
        <w:t>, 27</w:t>
      </w:r>
      <w:r w:rsidRPr="001A0BE7">
        <w:rPr>
          <w:rFonts w:ascii="Verdana" w:hAnsi="Verdana" w:hint="eastAsi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28 </w:t>
      </w:r>
      <w:r w:rsidRPr="001A0BE7">
        <w:rPr>
          <w:rFonts w:ascii="Verdana" w:hAnsi="Verdana" w:hint="eastAsia"/>
          <w:color w:val="000000"/>
          <w:shd w:val="clear" w:color="auto" w:fill="FFFFFF"/>
        </w:rPr>
        <w:t>вересня</w:t>
      </w:r>
      <w:r w:rsidRPr="001A0BE7">
        <w:rPr>
          <w:rFonts w:ascii="Verdana" w:hAnsi="Verdana"/>
          <w:color w:val="000000"/>
          <w:shd w:val="clear" w:color="auto" w:fill="FFFFFF"/>
        </w:rPr>
        <w:t xml:space="preserve"> 2013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Пріоритетні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напрямки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розвитку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системи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України</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Донецьк</w:t>
      </w:r>
      <w:r w:rsidRPr="001A0BE7">
        <w:rPr>
          <w:rFonts w:ascii="Verdana" w:hAnsi="Verdana"/>
          <w:color w:val="000000"/>
          <w:shd w:val="clear" w:color="auto" w:fill="FFFFFF"/>
        </w:rPr>
        <w:t>, 25</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26 </w:t>
      </w:r>
      <w:r w:rsidRPr="001A0BE7">
        <w:rPr>
          <w:rFonts w:ascii="Verdana" w:hAnsi="Verdana" w:hint="eastAsia"/>
          <w:color w:val="000000"/>
          <w:shd w:val="clear" w:color="auto" w:fill="FFFFFF"/>
        </w:rPr>
        <w:t>жовтня</w:t>
      </w:r>
      <w:r w:rsidRPr="001A0BE7">
        <w:rPr>
          <w:rFonts w:ascii="Verdana" w:hAnsi="Verdana"/>
          <w:color w:val="000000"/>
          <w:shd w:val="clear" w:color="auto" w:fill="FFFFFF"/>
        </w:rPr>
        <w:t xml:space="preserve"> 2013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Актуальні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питання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державотворення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Україні</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w:t>
      </w:r>
      <w:r w:rsidRPr="001A0BE7">
        <w:rPr>
          <w:rFonts w:ascii="Verdana" w:hAnsi="Verdana"/>
          <w:color w:val="000000"/>
          <w:shd w:val="clear" w:color="auto" w:fill="FFFFFF"/>
        </w:rPr>
        <w:t xml:space="preserve">, 23 </w:t>
      </w:r>
      <w:r w:rsidRPr="001A0BE7">
        <w:rPr>
          <w:rFonts w:ascii="Verdana" w:hAnsi="Verdana" w:hint="eastAsia"/>
          <w:color w:val="000000"/>
          <w:shd w:val="clear" w:color="auto" w:fill="FFFFFF"/>
        </w:rPr>
        <w:t>травня</w:t>
      </w:r>
      <w:r w:rsidRPr="001A0BE7">
        <w:rPr>
          <w:rFonts w:ascii="Verdana" w:hAnsi="Verdana"/>
          <w:color w:val="000000"/>
          <w:shd w:val="clear" w:color="auto" w:fill="FFFFFF"/>
        </w:rPr>
        <w:t xml:space="preserve"> 2014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Сучасні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проблеми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розвитку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державності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напрями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їх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вирішення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через</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призму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правотворчої</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діяльності</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Харків</w:t>
      </w:r>
      <w:r w:rsidRPr="001A0BE7">
        <w:rPr>
          <w:rFonts w:ascii="Verdana" w:hAnsi="Verdana"/>
          <w:color w:val="000000"/>
          <w:shd w:val="clear" w:color="auto" w:fill="FFFFFF"/>
        </w:rPr>
        <w:t>, 20</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21 </w:t>
      </w:r>
      <w:r w:rsidRPr="001A0BE7">
        <w:rPr>
          <w:rFonts w:ascii="Verdana" w:hAnsi="Verdana" w:hint="eastAsia"/>
          <w:color w:val="000000"/>
          <w:shd w:val="clear" w:color="auto" w:fill="FFFFFF"/>
        </w:rPr>
        <w:t>червня</w:t>
      </w:r>
      <w:r w:rsidRPr="001A0BE7">
        <w:rPr>
          <w:rFonts w:ascii="Verdana" w:hAnsi="Verdana"/>
          <w:color w:val="000000"/>
          <w:shd w:val="clear" w:color="auto" w:fill="FFFFFF"/>
        </w:rPr>
        <w:t xml:space="preserve"> 2014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Юридична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наука</w:t>
      </w:r>
      <w:r w:rsidRPr="001A0BE7">
        <w:rPr>
          <w:rFonts w:ascii="Verdana" w:hAnsi="Verdana"/>
          <w:color w:val="000000"/>
          <w:shd w:val="clear" w:color="auto" w:fill="FFFFFF"/>
        </w:rPr>
        <w:t xml:space="preserve"> : </w:t>
      </w:r>
      <w:r w:rsidRPr="001A0BE7">
        <w:rPr>
          <w:rFonts w:ascii="Verdana" w:hAnsi="Verdana" w:hint="eastAsia"/>
          <w:color w:val="000000"/>
          <w:shd w:val="clear" w:color="auto" w:fill="FFFFFF"/>
        </w:rPr>
        <w:t>виклики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p>
    <w:p w:rsidR="001A0BE7" w:rsidRPr="001A0BE7" w:rsidRDefault="001A0BE7" w:rsidP="001A0BE7">
      <w:pPr>
        <w:rPr>
          <w:rFonts w:ascii="Verdana" w:hAnsi="Verdana"/>
          <w:color w:val="000000"/>
          <w:shd w:val="clear" w:color="auto" w:fill="FFFFFF"/>
          <w:lang w:val="en-US"/>
        </w:rPr>
      </w:pPr>
      <w:r w:rsidRPr="001A0BE7">
        <w:rPr>
          <w:rFonts w:ascii="Verdana" w:hAnsi="Verdana" w:hint="eastAsia"/>
          <w:color w:val="000000"/>
          <w:shd w:val="clear" w:color="auto" w:fill="FFFFFF"/>
        </w:rPr>
        <w:t>сьогодення</w:t>
      </w:r>
      <w:r w:rsidRPr="001A0BE7">
        <w:rPr>
          <w:rFonts w:ascii="Verdana" w:hAnsi="Verdana" w:hint="eastAsia"/>
          <w:color w:val="000000"/>
          <w:shd w:val="clear" w:color="auto" w:fill="FFFFFF"/>
          <w:lang w:val="en-US"/>
        </w:rPr>
        <w:t>»</w:t>
      </w:r>
      <w:r w:rsidRPr="001A0BE7">
        <w:rPr>
          <w:rFonts w:ascii="Verdana" w:hAnsi="Verdana"/>
          <w:color w:val="000000"/>
          <w:shd w:val="clear" w:color="auto" w:fill="FFFFFF"/>
          <w:lang w:val="en-US"/>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lang w:val="en-US"/>
        </w:rPr>
        <w:t xml:space="preserve">. </w:t>
      </w:r>
      <w:r w:rsidRPr="001A0BE7">
        <w:rPr>
          <w:rFonts w:ascii="Verdana" w:hAnsi="Verdana" w:hint="eastAsia"/>
          <w:color w:val="000000"/>
          <w:shd w:val="clear" w:color="auto" w:fill="FFFFFF"/>
        </w:rPr>
        <w:t>Одеса</w:t>
      </w:r>
      <w:r w:rsidRPr="001A0BE7">
        <w:rPr>
          <w:rFonts w:ascii="Verdana" w:hAnsi="Verdana"/>
          <w:color w:val="000000"/>
          <w:shd w:val="clear" w:color="auto" w:fill="FFFFFF"/>
          <w:lang w:val="en-US"/>
        </w:rPr>
        <w:t>, 8</w:t>
      </w:r>
      <w:r w:rsidRPr="001A0BE7">
        <w:rPr>
          <w:rFonts w:ascii="Verdana" w:hAnsi="Verdana" w:hint="eastAsia"/>
          <w:color w:val="000000"/>
          <w:shd w:val="clear" w:color="auto" w:fill="FFFFFF"/>
          <w:lang w:val="en-US"/>
        </w:rPr>
        <w:t>–</w:t>
      </w:r>
      <w:r w:rsidRPr="001A0BE7">
        <w:rPr>
          <w:rFonts w:ascii="Verdana" w:hAnsi="Verdana"/>
          <w:color w:val="000000"/>
          <w:shd w:val="clear" w:color="auto" w:fill="FFFFFF"/>
          <w:lang w:val="en-US"/>
        </w:rPr>
        <w:t xml:space="preserve">9 </w:t>
      </w:r>
      <w:r w:rsidRPr="001A0BE7">
        <w:rPr>
          <w:rFonts w:ascii="Verdana" w:hAnsi="Verdana" w:hint="eastAsia"/>
          <w:color w:val="000000"/>
          <w:shd w:val="clear" w:color="auto" w:fill="FFFFFF"/>
        </w:rPr>
        <w:t>серпня</w:t>
      </w:r>
      <w:r w:rsidRPr="001A0BE7">
        <w:rPr>
          <w:rFonts w:ascii="Verdana" w:hAnsi="Verdana"/>
          <w:color w:val="000000"/>
          <w:shd w:val="clear" w:color="auto" w:fill="FFFFFF"/>
          <w:lang w:val="en-US"/>
        </w:rPr>
        <w:t xml:space="preserve"> 2014 </w:t>
      </w:r>
      <w:r w:rsidRPr="001A0BE7">
        <w:rPr>
          <w:rFonts w:ascii="Verdana" w:hAnsi="Verdana" w:hint="eastAsia"/>
          <w:color w:val="000000"/>
          <w:shd w:val="clear" w:color="auto" w:fill="FFFFFF"/>
        </w:rPr>
        <w:t>р</w:t>
      </w:r>
      <w:r w:rsidRPr="001A0BE7">
        <w:rPr>
          <w:rFonts w:ascii="Verdana" w:hAnsi="Verdana"/>
          <w:color w:val="000000"/>
          <w:shd w:val="clear" w:color="auto" w:fill="FFFFFF"/>
          <w:lang w:val="en-US"/>
        </w:rPr>
        <w:t xml:space="preserve">.); </w:t>
      </w:r>
      <w:r w:rsidRPr="001A0BE7">
        <w:rPr>
          <w:rFonts w:ascii="Verdana" w:hAnsi="Verdana" w:hint="eastAsia"/>
          <w:color w:val="000000"/>
          <w:shd w:val="clear" w:color="auto" w:fill="FFFFFF"/>
          <w:lang w:val="en-US"/>
        </w:rPr>
        <w:t>«</w:t>
      </w:r>
      <w:r w:rsidRPr="001A0BE7">
        <w:rPr>
          <w:rFonts w:ascii="Verdana" w:hAnsi="Verdana"/>
          <w:color w:val="000000"/>
          <w:shd w:val="clear" w:color="auto" w:fill="FFFFFF"/>
          <w:lang w:val="en-US"/>
        </w:rPr>
        <w:t>Prava a slobody cloveka a obcana</w:t>
      </w:r>
    </w:p>
    <w:p w:rsidR="001A0BE7" w:rsidRPr="001A0BE7" w:rsidRDefault="001A0BE7" w:rsidP="001A0BE7">
      <w:pPr>
        <w:rPr>
          <w:rFonts w:ascii="Verdana" w:hAnsi="Verdana"/>
          <w:color w:val="000000"/>
          <w:shd w:val="clear" w:color="auto" w:fill="FFFFFF"/>
          <w:lang w:val="en-US"/>
        </w:rPr>
      </w:pPr>
      <w:r w:rsidRPr="001A0BE7">
        <w:rPr>
          <w:rFonts w:ascii="Verdana" w:hAnsi="Verdana"/>
          <w:color w:val="000000"/>
          <w:shd w:val="clear" w:color="auto" w:fill="FFFFFF"/>
          <w:lang w:val="en-US"/>
        </w:rPr>
        <w:t>mechanizmus ich implementacie a ochrany roznych oblastiah prava</w:t>
      </w:r>
      <w:r w:rsidRPr="001A0BE7">
        <w:rPr>
          <w:rFonts w:ascii="Verdana" w:hAnsi="Verdana" w:hint="eastAsia"/>
          <w:color w:val="000000"/>
          <w:shd w:val="clear" w:color="auto" w:fill="FFFFFF"/>
          <w:lang w:val="en-US"/>
        </w:rPr>
        <w:t>»</w:t>
      </w:r>
      <w:r w:rsidRPr="001A0BE7">
        <w:rPr>
          <w:rFonts w:ascii="Verdana" w:hAnsi="Verdana"/>
          <w:color w:val="000000"/>
          <w:shd w:val="clear" w:color="auto" w:fill="FFFFFF"/>
          <w:lang w:val="en-US"/>
        </w:rPr>
        <w:t xml:space="preserve"> (Praha, 19</w:t>
      </w:r>
      <w:r w:rsidRPr="001A0BE7">
        <w:rPr>
          <w:rFonts w:ascii="Verdana" w:hAnsi="Verdana" w:hint="eastAsia"/>
          <w:color w:val="000000"/>
          <w:shd w:val="clear" w:color="auto" w:fill="FFFFFF"/>
          <w:lang w:val="en-US"/>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20 septembra 2014);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Людина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публічно</w:t>
      </w:r>
      <w:r w:rsidRPr="001A0BE7">
        <w:rPr>
          <w:rFonts w:ascii="Verdana" w:hAnsi="Verdana"/>
          <w:color w:val="000000"/>
          <w:shd w:val="clear" w:color="auto" w:fill="FFFFFF"/>
        </w:rPr>
        <w:t>-</w:t>
      </w:r>
      <w:r w:rsidRPr="001A0BE7">
        <w:rPr>
          <w:rFonts w:ascii="Verdana" w:hAnsi="Verdana" w:hint="eastAsia"/>
          <w:color w:val="000000"/>
          <w:shd w:val="clear" w:color="auto" w:fill="FFFFFF"/>
        </w:rPr>
        <w:t>правовий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вимір</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Дніпропетровськ</w:t>
      </w:r>
      <w:r w:rsidRPr="001A0BE7">
        <w:rPr>
          <w:rFonts w:ascii="Verdana" w:hAnsi="Verdana"/>
          <w:color w:val="000000"/>
          <w:shd w:val="clear" w:color="auto" w:fill="FFFFFF"/>
        </w:rPr>
        <w:t>, 7</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8 </w:t>
      </w:r>
      <w:r w:rsidRPr="001A0BE7">
        <w:rPr>
          <w:rFonts w:ascii="Verdana" w:hAnsi="Verdana" w:hint="eastAsia"/>
          <w:color w:val="000000"/>
          <w:shd w:val="clear" w:color="auto" w:fill="FFFFFF"/>
        </w:rPr>
        <w:t>листопада</w:t>
      </w:r>
      <w:r w:rsidRPr="001A0BE7">
        <w:rPr>
          <w:rFonts w:ascii="Verdana" w:hAnsi="Verdana"/>
          <w:color w:val="000000"/>
          <w:shd w:val="clear" w:color="auto" w:fill="FFFFFF"/>
        </w:rPr>
        <w:t xml:space="preserve"> 2014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Сучасне</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державотворення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правотворення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питання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теорії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практики</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Одеса</w:t>
      </w:r>
      <w:r w:rsidRPr="001A0BE7">
        <w:rPr>
          <w:rFonts w:ascii="Verdana" w:hAnsi="Verdana"/>
          <w:color w:val="000000"/>
          <w:shd w:val="clear" w:color="auto" w:fill="FFFFFF"/>
        </w:rPr>
        <w:t>, 12</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13 </w:t>
      </w:r>
      <w:r w:rsidRPr="001A0BE7">
        <w:rPr>
          <w:rFonts w:ascii="Verdana" w:hAnsi="Verdana" w:hint="eastAsia"/>
          <w:color w:val="000000"/>
          <w:shd w:val="clear" w:color="auto" w:fill="FFFFFF"/>
        </w:rPr>
        <w:t>грудня</w:t>
      </w:r>
      <w:r w:rsidRPr="001A0BE7">
        <w:rPr>
          <w:rFonts w:ascii="Verdana" w:hAnsi="Verdana"/>
          <w:color w:val="000000"/>
          <w:shd w:val="clear" w:color="auto" w:fill="FFFFFF"/>
        </w:rPr>
        <w:t xml:space="preserve"> 2014 </w:t>
      </w:r>
      <w:r w:rsidRPr="001A0BE7">
        <w:rPr>
          <w:rFonts w:ascii="Verdana" w:hAnsi="Verdana" w:hint="eastAsia"/>
          <w:color w:val="000000"/>
          <w:shd w:val="clear" w:color="auto" w:fill="FFFFFF"/>
        </w:rPr>
        <w:t>р</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Теорія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практика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сучасної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юриспруденції</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w:t>
      </w:r>
      <w:r w:rsidRPr="001A0BE7">
        <w:rPr>
          <w:rFonts w:ascii="Verdana" w:hAnsi="Verdana"/>
          <w:color w:val="000000"/>
          <w:shd w:val="clear" w:color="auto" w:fill="FFFFFF"/>
        </w:rPr>
        <w:t>, 19</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20 </w:t>
      </w:r>
      <w:r w:rsidRPr="001A0BE7">
        <w:rPr>
          <w:rFonts w:ascii="Verdana" w:hAnsi="Verdana" w:hint="eastAsia"/>
          <w:color w:val="000000"/>
          <w:shd w:val="clear" w:color="auto" w:fill="FFFFFF"/>
        </w:rPr>
        <w:t>грудня</w:t>
      </w:r>
      <w:r w:rsidRPr="001A0BE7">
        <w:rPr>
          <w:rFonts w:ascii="Verdana" w:hAnsi="Verdana"/>
          <w:color w:val="000000"/>
          <w:shd w:val="clear" w:color="auto" w:fill="FFFFFF"/>
        </w:rPr>
        <w:t xml:space="preserve"> 2014 </w:t>
      </w:r>
      <w:r w:rsidRPr="001A0BE7">
        <w:rPr>
          <w:rFonts w:ascii="Verdana" w:hAnsi="Verdana" w:hint="eastAsia"/>
          <w:color w:val="000000"/>
          <w:shd w:val="clear" w:color="auto" w:fill="FFFFFF"/>
        </w:rPr>
        <w:t>р</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Актуальні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проблеми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розвитку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громадянського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суспільства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умовах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сучасних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реформ</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Дніпропетровськ</w:t>
      </w:r>
      <w:r w:rsidRPr="001A0BE7">
        <w:rPr>
          <w:rFonts w:ascii="Verdana" w:hAnsi="Verdana"/>
          <w:color w:val="000000"/>
          <w:shd w:val="clear" w:color="auto" w:fill="FFFFFF"/>
        </w:rPr>
        <w:t xml:space="preserve">, 21 </w:t>
      </w:r>
      <w:r w:rsidRPr="001A0BE7">
        <w:rPr>
          <w:rFonts w:ascii="Verdana" w:hAnsi="Verdana" w:hint="eastAsia"/>
          <w:color w:val="000000"/>
          <w:shd w:val="clear" w:color="auto" w:fill="FFFFFF"/>
        </w:rPr>
        <w:t>травня</w:t>
      </w:r>
      <w:r w:rsidRPr="001A0BE7">
        <w:rPr>
          <w:rFonts w:ascii="Verdana" w:hAnsi="Verdana"/>
          <w:color w:val="000000"/>
          <w:shd w:val="clear" w:color="auto" w:fill="FFFFFF"/>
        </w:rPr>
        <w:t xml:space="preserve"> 2015 </w:t>
      </w:r>
      <w:r w:rsidRPr="001A0BE7">
        <w:rPr>
          <w:rFonts w:ascii="Verdana" w:hAnsi="Verdana" w:hint="eastAsia"/>
          <w:color w:val="000000"/>
          <w:shd w:val="clear" w:color="auto" w:fill="FFFFFF"/>
        </w:rPr>
        <w:t>р</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Актуальні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питання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державотворення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Україні</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w:t>
      </w:r>
      <w:r w:rsidRPr="001A0BE7">
        <w:rPr>
          <w:rFonts w:ascii="Verdana" w:hAnsi="Verdana"/>
          <w:color w:val="000000"/>
          <w:shd w:val="clear" w:color="auto" w:fill="FFFFFF"/>
        </w:rPr>
        <w:t xml:space="preserve">, 22 </w:t>
      </w:r>
      <w:r w:rsidRPr="001A0BE7">
        <w:rPr>
          <w:rFonts w:ascii="Verdana" w:hAnsi="Verdana" w:hint="eastAsia"/>
          <w:color w:val="000000"/>
          <w:shd w:val="clear" w:color="auto" w:fill="FFFFFF"/>
        </w:rPr>
        <w:t>травня</w:t>
      </w:r>
      <w:r w:rsidRPr="001A0BE7">
        <w:rPr>
          <w:rFonts w:ascii="Verdana" w:hAnsi="Verdana"/>
          <w:color w:val="000000"/>
          <w:shd w:val="clear" w:color="auto" w:fill="FFFFFF"/>
        </w:rPr>
        <w:t xml:space="preserve"> 2015 </w:t>
      </w:r>
      <w:r w:rsidRPr="001A0BE7">
        <w:rPr>
          <w:rFonts w:ascii="Verdana" w:hAnsi="Verdana" w:hint="eastAsia"/>
          <w:color w:val="000000"/>
          <w:shd w:val="clear" w:color="auto" w:fill="FFFFFF"/>
        </w:rPr>
        <w:t>р</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lang w:val="en-US"/>
        </w:rPr>
      </w:pPr>
      <w:r w:rsidRPr="001A0BE7">
        <w:rPr>
          <w:rFonts w:ascii="Verdana" w:hAnsi="Verdana" w:hint="eastAsia"/>
          <w:color w:val="000000"/>
          <w:shd w:val="clear" w:color="auto" w:fill="FFFFFF"/>
          <w:lang w:val="en-US"/>
        </w:rPr>
        <w:t>«</w:t>
      </w:r>
      <w:r w:rsidRPr="001A0BE7">
        <w:rPr>
          <w:rFonts w:ascii="Verdana" w:hAnsi="Verdana"/>
          <w:color w:val="000000"/>
          <w:shd w:val="clear" w:color="auto" w:fill="FFFFFF"/>
          <w:lang w:val="en-US"/>
        </w:rPr>
        <w:t>Prava a slobody cloveka a obcana mechanizmus ich implementacie a ochrany</w:t>
      </w:r>
    </w:p>
    <w:p w:rsidR="001A0BE7" w:rsidRPr="001A0BE7" w:rsidRDefault="001A0BE7" w:rsidP="001A0BE7">
      <w:pPr>
        <w:rPr>
          <w:rFonts w:ascii="Verdana" w:hAnsi="Verdana"/>
          <w:color w:val="000000"/>
          <w:shd w:val="clear" w:color="auto" w:fill="FFFFFF"/>
          <w:lang w:val="en-US"/>
        </w:rPr>
      </w:pPr>
      <w:r w:rsidRPr="001A0BE7">
        <w:rPr>
          <w:rFonts w:ascii="Verdana" w:hAnsi="Verdana"/>
          <w:color w:val="000000"/>
          <w:shd w:val="clear" w:color="auto" w:fill="FFFFFF"/>
          <w:lang w:val="en-US"/>
        </w:rPr>
        <w:t>17</w:t>
      </w:r>
    </w:p>
    <w:p w:rsidR="001A0BE7" w:rsidRPr="001A0BE7" w:rsidRDefault="001A0BE7" w:rsidP="001A0BE7">
      <w:pPr>
        <w:rPr>
          <w:rFonts w:ascii="Verdana" w:hAnsi="Verdana"/>
          <w:color w:val="000000"/>
          <w:shd w:val="clear" w:color="auto" w:fill="FFFFFF"/>
          <w:lang w:val="en-US"/>
        </w:rPr>
      </w:pPr>
      <w:r w:rsidRPr="001A0BE7">
        <w:rPr>
          <w:rFonts w:ascii="Verdana" w:hAnsi="Verdana"/>
          <w:color w:val="000000"/>
          <w:shd w:val="clear" w:color="auto" w:fill="FFFFFF"/>
          <w:lang w:val="en-US"/>
        </w:rPr>
        <w:t>roznych oblastiah prava</w:t>
      </w:r>
      <w:r w:rsidRPr="001A0BE7">
        <w:rPr>
          <w:rFonts w:ascii="Verdana" w:hAnsi="Verdana" w:hint="eastAsia"/>
          <w:color w:val="000000"/>
          <w:shd w:val="clear" w:color="auto" w:fill="FFFFFF"/>
          <w:lang w:val="en-US"/>
        </w:rPr>
        <w:t>»</w:t>
      </w:r>
      <w:r w:rsidRPr="001A0BE7">
        <w:rPr>
          <w:rFonts w:ascii="Verdana" w:hAnsi="Verdana"/>
          <w:color w:val="000000"/>
          <w:shd w:val="clear" w:color="auto" w:fill="FFFFFF"/>
          <w:lang w:val="en-US"/>
        </w:rPr>
        <w:t xml:space="preserve"> (Praha, 27</w:t>
      </w:r>
      <w:r w:rsidRPr="001A0BE7">
        <w:rPr>
          <w:rFonts w:ascii="Verdana" w:hAnsi="Verdana" w:hint="eastAsia"/>
          <w:color w:val="000000"/>
          <w:shd w:val="clear" w:color="auto" w:fill="FFFFFF"/>
          <w:lang w:val="en-US"/>
        </w:rPr>
        <w:t>–</w:t>
      </w:r>
      <w:r w:rsidRPr="001A0BE7">
        <w:rPr>
          <w:rFonts w:ascii="Verdana" w:hAnsi="Verdana"/>
          <w:color w:val="000000"/>
          <w:shd w:val="clear" w:color="auto" w:fill="FFFFFF"/>
          <w:lang w:val="en-US"/>
        </w:rPr>
        <w:t xml:space="preserve">28 novembra 2015); </w:t>
      </w:r>
      <w:r w:rsidRPr="001A0BE7">
        <w:rPr>
          <w:rFonts w:ascii="Verdana" w:hAnsi="Verdana" w:hint="eastAsia"/>
          <w:color w:val="000000"/>
          <w:shd w:val="clear" w:color="auto" w:fill="FFFFFF"/>
          <w:lang w:val="en-US"/>
        </w:rPr>
        <w:t>«</w:t>
      </w:r>
      <w:r w:rsidRPr="001A0BE7">
        <w:rPr>
          <w:rFonts w:ascii="Verdana" w:hAnsi="Verdana" w:hint="eastAsia"/>
          <w:color w:val="000000"/>
          <w:shd w:val="clear" w:color="auto" w:fill="FFFFFF"/>
        </w:rPr>
        <w:t>Право</w:t>
      </w:r>
      <w:r w:rsidRPr="001A0BE7">
        <w:rPr>
          <w:rFonts w:ascii="Verdana" w:hAnsi="Verdana"/>
          <w:color w:val="000000"/>
          <w:shd w:val="clear" w:color="auto" w:fill="FFFFFF"/>
          <w:lang w:val="en-US"/>
        </w:rPr>
        <w:t xml:space="preserve"> </w:t>
      </w:r>
      <w:r w:rsidRPr="001A0BE7">
        <w:rPr>
          <w:rFonts w:ascii="Verdana" w:hAnsi="Verdana" w:hint="eastAsia"/>
          <w:color w:val="000000"/>
          <w:shd w:val="clear" w:color="auto" w:fill="FFFFFF"/>
        </w:rPr>
        <w:t>як</w:t>
      </w:r>
      <w:r w:rsidRPr="001A0BE7">
        <w:rPr>
          <w:rFonts w:ascii="Verdana" w:hAnsi="Verdana"/>
          <w:color w:val="000000"/>
          <w:shd w:val="clear" w:color="auto" w:fill="FFFFFF"/>
          <w:lang w:val="en-US"/>
        </w:rPr>
        <w:t xml:space="preserve"> </w:t>
      </w:r>
      <w:r w:rsidRPr="001A0BE7">
        <w:rPr>
          <w:rFonts w:ascii="Verdana" w:hAnsi="Verdana" w:hint="eastAsia"/>
          <w:color w:val="000000"/>
          <w:shd w:val="clear" w:color="auto" w:fill="FFFFFF"/>
        </w:rPr>
        <w:t>ефективний</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суспільний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регулятор</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Львів</w:t>
      </w:r>
      <w:r w:rsidRPr="001A0BE7">
        <w:rPr>
          <w:rFonts w:ascii="Verdana" w:hAnsi="Verdana"/>
          <w:color w:val="000000"/>
          <w:shd w:val="clear" w:color="auto" w:fill="FFFFFF"/>
        </w:rPr>
        <w:t>, 19</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20 </w:t>
      </w:r>
      <w:r w:rsidRPr="001A0BE7">
        <w:rPr>
          <w:rFonts w:ascii="Verdana" w:hAnsi="Verdana" w:hint="eastAsia"/>
          <w:color w:val="000000"/>
          <w:shd w:val="clear" w:color="auto" w:fill="FFFFFF"/>
        </w:rPr>
        <w:t>лютого</w:t>
      </w:r>
      <w:r w:rsidRPr="001A0BE7">
        <w:rPr>
          <w:rFonts w:ascii="Verdana" w:hAnsi="Verdana"/>
          <w:color w:val="000000"/>
          <w:shd w:val="clear" w:color="auto" w:fill="FFFFFF"/>
        </w:rPr>
        <w:t xml:space="preserve"> 2016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Актуальні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питання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проблеми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регулювання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суспільних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відносин</w:t>
      </w:r>
      <w:r w:rsidRPr="001A0BE7">
        <w:rPr>
          <w:rFonts w:ascii="Verdana" w:hAnsi="Verdana" w:hint="eastAsi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Дніпропетровськ</w:t>
      </w:r>
      <w:r w:rsidRPr="001A0BE7">
        <w:rPr>
          <w:rFonts w:ascii="Verdana" w:hAnsi="Verdana"/>
          <w:color w:val="000000"/>
          <w:shd w:val="clear" w:color="auto" w:fill="FFFFFF"/>
        </w:rPr>
        <w:t>, 4</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5 </w:t>
      </w:r>
      <w:r w:rsidRPr="001A0BE7">
        <w:rPr>
          <w:rFonts w:ascii="Verdana" w:hAnsi="Verdana" w:hint="eastAsia"/>
          <w:color w:val="000000"/>
          <w:shd w:val="clear" w:color="auto" w:fill="FFFFFF"/>
        </w:rPr>
        <w:t>березня</w:t>
      </w:r>
      <w:r w:rsidRPr="001A0BE7">
        <w:rPr>
          <w:rFonts w:ascii="Verdana" w:hAnsi="Verdana"/>
          <w:color w:val="000000"/>
          <w:shd w:val="clear" w:color="auto" w:fill="FFFFFF"/>
        </w:rPr>
        <w:t xml:space="preserve"> 2016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Тенденції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розвитку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науки</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трудового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соціального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забезпечення</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w:t>
      </w:r>
      <w:r w:rsidRPr="001A0BE7">
        <w:rPr>
          <w:rFonts w:ascii="Verdana" w:hAnsi="Verdana"/>
          <w:color w:val="000000"/>
          <w:shd w:val="clear" w:color="auto" w:fill="FFFFFF"/>
        </w:rPr>
        <w:t>, 21</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22 </w:t>
      </w:r>
      <w:r w:rsidRPr="001A0BE7">
        <w:rPr>
          <w:rFonts w:ascii="Verdana" w:hAnsi="Verdana" w:hint="eastAsia"/>
          <w:color w:val="000000"/>
          <w:shd w:val="clear" w:color="auto" w:fill="FFFFFF"/>
        </w:rPr>
        <w:t>квітня</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2016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Актуальні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питання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державотворення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Україні</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w:t>
      </w:r>
      <w:r w:rsidRPr="001A0BE7">
        <w:rPr>
          <w:rFonts w:ascii="Verdana" w:hAnsi="Verdana"/>
          <w:color w:val="000000"/>
          <w:shd w:val="clear" w:color="auto" w:fill="FFFFFF"/>
        </w:rPr>
        <w:t xml:space="preserve">, 20 </w:t>
      </w:r>
      <w:r w:rsidRPr="001A0BE7">
        <w:rPr>
          <w:rFonts w:ascii="Verdana" w:hAnsi="Verdana" w:hint="eastAsia"/>
          <w:color w:val="000000"/>
          <w:shd w:val="clear" w:color="auto" w:fill="FFFFFF"/>
        </w:rPr>
        <w:t>травня</w:t>
      </w:r>
    </w:p>
    <w:p w:rsidR="001A0BE7" w:rsidRPr="001A0BE7" w:rsidRDefault="001A0BE7" w:rsidP="001A0BE7">
      <w:pPr>
        <w:rPr>
          <w:rFonts w:ascii="Verdana" w:hAnsi="Verdana"/>
          <w:color w:val="000000"/>
          <w:shd w:val="clear" w:color="auto" w:fill="FFFFFF"/>
        </w:rPr>
      </w:pPr>
      <w:r w:rsidRPr="001A0BE7">
        <w:rPr>
          <w:rFonts w:ascii="Verdana" w:hAnsi="Verdana"/>
          <w:color w:val="000000"/>
          <w:shd w:val="clear" w:color="auto" w:fill="FFFFFF"/>
        </w:rPr>
        <w:t xml:space="preserve">2016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Національні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міжнародні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стандарти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сучасного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державотворення</w:t>
      </w:r>
      <w:r w:rsidRPr="001A0BE7">
        <w:rPr>
          <w:rFonts w:ascii="Verdana" w:hAnsi="Verdana"/>
          <w:color w:val="000000"/>
          <w:shd w:val="clear" w:color="auto" w:fill="FFFFFF"/>
        </w:rPr>
        <w:t xml:space="preserve"> :</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тенденції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перспективи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розвитку</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Харків</w:t>
      </w:r>
      <w:r w:rsidRPr="001A0BE7">
        <w:rPr>
          <w:rFonts w:ascii="Verdana" w:hAnsi="Verdana"/>
          <w:color w:val="000000"/>
          <w:shd w:val="clear" w:color="auto" w:fill="FFFFFF"/>
        </w:rPr>
        <w:t>, 5</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6 </w:t>
      </w:r>
      <w:r w:rsidRPr="001A0BE7">
        <w:rPr>
          <w:rFonts w:ascii="Verdana" w:hAnsi="Verdana" w:hint="eastAsia"/>
          <w:color w:val="000000"/>
          <w:shd w:val="clear" w:color="auto" w:fill="FFFFFF"/>
        </w:rPr>
        <w:t>серпня</w:t>
      </w:r>
      <w:r w:rsidRPr="001A0BE7">
        <w:rPr>
          <w:rFonts w:ascii="Verdana" w:hAnsi="Verdana"/>
          <w:color w:val="000000"/>
          <w:shd w:val="clear" w:color="auto" w:fill="FFFFFF"/>
        </w:rPr>
        <w:t xml:space="preserve"> 2016 </w:t>
      </w:r>
      <w:r w:rsidRPr="001A0BE7">
        <w:rPr>
          <w:rFonts w:ascii="Verdana" w:hAnsi="Verdana" w:hint="eastAsia"/>
          <w:color w:val="000000"/>
          <w:shd w:val="clear" w:color="auto" w:fill="FFFFFF"/>
        </w:rPr>
        <w:t>р</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Актуальні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питання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теорії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юридичної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практики</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Одеса</w:t>
      </w:r>
      <w:r w:rsidRPr="001A0BE7">
        <w:rPr>
          <w:rFonts w:ascii="Verdana" w:hAnsi="Verdana"/>
          <w:color w:val="000000"/>
          <w:shd w:val="clear" w:color="auto" w:fill="FFFFFF"/>
        </w:rPr>
        <w:t>, 12</w:t>
      </w:r>
      <w:r w:rsidRPr="001A0BE7">
        <w:rPr>
          <w:rFonts w:ascii="Verdana" w:hAnsi="Verdana" w:hint="eastAsia"/>
          <w:color w:val="000000"/>
          <w:shd w:val="clear" w:color="auto" w:fill="FFFFFF"/>
        </w:rPr>
        <w:t>–</w:t>
      </w:r>
      <w:r w:rsidRPr="001A0BE7">
        <w:rPr>
          <w:rFonts w:ascii="Verdana" w:hAnsi="Verdana"/>
          <w:color w:val="000000"/>
          <w:shd w:val="clear" w:color="auto" w:fill="FFFFFF"/>
        </w:rPr>
        <w:t>13</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серпня</w:t>
      </w:r>
      <w:r w:rsidRPr="001A0BE7">
        <w:rPr>
          <w:rFonts w:ascii="Verdana" w:hAnsi="Verdana"/>
          <w:color w:val="000000"/>
          <w:shd w:val="clear" w:color="auto" w:fill="FFFFFF"/>
        </w:rPr>
        <w:t xml:space="preserve"> 2016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Концепція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розвитку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Україні</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Тернопіль</w:t>
      </w:r>
      <w:r w:rsidRPr="001A0BE7">
        <w:rPr>
          <w:rFonts w:ascii="Verdana" w:hAnsi="Verdana"/>
          <w:color w:val="000000"/>
          <w:shd w:val="clear" w:color="auto" w:fill="FFFFFF"/>
        </w:rPr>
        <w:t xml:space="preserve">, 18 </w:t>
      </w:r>
      <w:r w:rsidRPr="001A0BE7">
        <w:rPr>
          <w:rFonts w:ascii="Verdana" w:hAnsi="Verdana" w:hint="eastAsia"/>
          <w:color w:val="000000"/>
          <w:shd w:val="clear" w:color="auto" w:fill="FFFFFF"/>
        </w:rPr>
        <w:t>серпня</w:t>
      </w:r>
      <w:r w:rsidRPr="001A0BE7">
        <w:rPr>
          <w:rFonts w:ascii="Verdana" w:hAnsi="Verdana"/>
          <w:color w:val="000000"/>
          <w:shd w:val="clear" w:color="auto" w:fill="FFFFFF"/>
        </w:rPr>
        <w:t xml:space="preserve"> 2016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Проблеми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стан</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дотримання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захисту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людини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Україні</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Львів</w:t>
      </w:r>
      <w:r w:rsidRPr="001A0BE7">
        <w:rPr>
          <w:rFonts w:ascii="Verdana" w:hAnsi="Verdana"/>
          <w:color w:val="000000"/>
          <w:shd w:val="clear" w:color="auto" w:fill="FFFFFF"/>
        </w:rPr>
        <w:t>, 19</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20 </w:t>
      </w:r>
      <w:r w:rsidRPr="001A0BE7">
        <w:rPr>
          <w:rFonts w:ascii="Verdana" w:hAnsi="Verdana" w:hint="eastAsia"/>
          <w:color w:val="000000"/>
          <w:shd w:val="clear" w:color="auto" w:fill="FFFFFF"/>
        </w:rPr>
        <w:t>серпня</w:t>
      </w:r>
      <w:r w:rsidRPr="001A0BE7">
        <w:rPr>
          <w:rFonts w:ascii="Verdana" w:hAnsi="Verdana"/>
          <w:color w:val="000000"/>
          <w:shd w:val="clear" w:color="auto" w:fill="FFFFFF"/>
        </w:rPr>
        <w:t xml:space="preserve"> 2016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Юриспруденція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формуванні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правової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громадянського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суспільства</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Київ</w:t>
      </w:r>
      <w:r w:rsidRPr="001A0BE7">
        <w:rPr>
          <w:rFonts w:ascii="Verdana" w:hAnsi="Verdana"/>
          <w:color w:val="000000"/>
          <w:shd w:val="clear" w:color="auto" w:fill="FFFFFF"/>
        </w:rPr>
        <w:t>, 6</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жовтня</w:t>
      </w:r>
      <w:r w:rsidRPr="001A0BE7">
        <w:rPr>
          <w:rFonts w:ascii="Verdana" w:hAnsi="Verdana"/>
          <w:color w:val="000000"/>
          <w:shd w:val="clear" w:color="auto" w:fill="FFFFFF"/>
        </w:rPr>
        <w:t xml:space="preserve"> 2016 </w:t>
      </w:r>
      <w:r w:rsidRPr="001A0BE7">
        <w:rPr>
          <w:rFonts w:ascii="Verdana" w:hAnsi="Verdana" w:hint="eastAsia"/>
          <w:color w:val="000000"/>
          <w:shd w:val="clear" w:color="auto" w:fill="FFFFFF"/>
        </w:rPr>
        <w:t>р</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w:t>
      </w:r>
      <w:r w:rsidRPr="001A0BE7">
        <w:rPr>
          <w:rFonts w:ascii="Verdana" w:hAnsi="Verdana" w:hint="eastAsia"/>
          <w:color w:val="000000"/>
          <w:shd w:val="clear" w:color="auto" w:fill="FFFFFF"/>
        </w:rPr>
        <w:t>Соціально</w:t>
      </w:r>
      <w:r w:rsidRPr="001A0BE7">
        <w:rPr>
          <w:rFonts w:ascii="Verdana" w:hAnsi="Verdana"/>
          <w:color w:val="000000"/>
          <w:shd w:val="clear" w:color="auto" w:fill="FFFFFF"/>
        </w:rPr>
        <w:t>-</w:t>
      </w:r>
      <w:r w:rsidRPr="001A0BE7">
        <w:rPr>
          <w:rFonts w:ascii="Verdana" w:hAnsi="Verdana" w:hint="eastAsia"/>
          <w:color w:val="000000"/>
          <w:shd w:val="clear" w:color="auto" w:fill="FFFFFF"/>
        </w:rPr>
        <w:t>економічні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правові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підстави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вдосконалення</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трудового</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законодавства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сучасному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етапі</w:t>
      </w:r>
      <w:r w:rsidRPr="001A0BE7">
        <w:rPr>
          <w:rFonts w:ascii="Verdana" w:hAnsi="Verdana" w:hint="eastAsia"/>
          <w:color w:val="000000"/>
          <w:shd w:val="clear" w:color="auto" w:fill="FFFFFF"/>
        </w:rPr>
        <w:t>»</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Хмельницький</w:t>
      </w:r>
      <w:r w:rsidRPr="001A0BE7">
        <w:rPr>
          <w:rFonts w:ascii="Verdana" w:hAnsi="Verdana"/>
          <w:color w:val="000000"/>
          <w:shd w:val="clear" w:color="auto" w:fill="FFFFFF"/>
        </w:rPr>
        <w:t xml:space="preserve">, 21 </w:t>
      </w:r>
      <w:r w:rsidRPr="001A0BE7">
        <w:rPr>
          <w:rFonts w:ascii="Verdana" w:hAnsi="Verdana" w:hint="eastAsia"/>
          <w:color w:val="000000"/>
          <w:shd w:val="clear" w:color="auto" w:fill="FFFFFF"/>
        </w:rPr>
        <w:t>жовтня</w:t>
      </w:r>
    </w:p>
    <w:p w:rsidR="001A0BE7" w:rsidRPr="001A0BE7" w:rsidRDefault="001A0BE7" w:rsidP="001A0BE7">
      <w:pPr>
        <w:rPr>
          <w:rFonts w:ascii="Verdana" w:hAnsi="Verdana"/>
          <w:color w:val="000000"/>
          <w:shd w:val="clear" w:color="auto" w:fill="FFFFFF"/>
          <w:lang w:val="en-US"/>
        </w:rPr>
      </w:pPr>
      <w:r w:rsidRPr="001A0BE7">
        <w:rPr>
          <w:rFonts w:ascii="Verdana" w:hAnsi="Verdana"/>
          <w:color w:val="000000"/>
          <w:shd w:val="clear" w:color="auto" w:fill="FFFFFF"/>
          <w:lang w:val="en-US"/>
        </w:rPr>
        <w:t xml:space="preserve">2016 </w:t>
      </w:r>
      <w:r w:rsidRPr="001A0BE7">
        <w:rPr>
          <w:rFonts w:ascii="Verdana" w:hAnsi="Verdana" w:hint="eastAsia"/>
          <w:color w:val="000000"/>
          <w:shd w:val="clear" w:color="auto" w:fill="FFFFFF"/>
        </w:rPr>
        <w:t>р</w:t>
      </w:r>
      <w:r w:rsidRPr="001A0BE7">
        <w:rPr>
          <w:rFonts w:ascii="Verdana" w:hAnsi="Verdana"/>
          <w:color w:val="000000"/>
          <w:shd w:val="clear" w:color="auto" w:fill="FFFFFF"/>
          <w:lang w:val="en-US"/>
        </w:rPr>
        <w:t xml:space="preserve">.); </w:t>
      </w:r>
      <w:r w:rsidRPr="001A0BE7">
        <w:rPr>
          <w:rFonts w:ascii="Verdana" w:hAnsi="Verdana" w:hint="eastAsia"/>
          <w:color w:val="000000"/>
          <w:shd w:val="clear" w:color="auto" w:fill="FFFFFF"/>
          <w:lang w:val="en-US"/>
        </w:rPr>
        <w:t>«</w:t>
      </w:r>
      <w:r w:rsidRPr="001A0BE7">
        <w:rPr>
          <w:rFonts w:ascii="Verdana" w:hAnsi="Verdana"/>
          <w:color w:val="000000"/>
          <w:shd w:val="clear" w:color="auto" w:fill="FFFFFF"/>
          <w:lang w:val="en-US"/>
        </w:rPr>
        <w:t>Priority a strategie pre rozvoj pravnej vedy vo svete vedy</w:t>
      </w:r>
      <w:r w:rsidRPr="001A0BE7">
        <w:rPr>
          <w:rFonts w:ascii="Verdana" w:hAnsi="Verdana" w:hint="eastAsia"/>
          <w:color w:val="000000"/>
          <w:shd w:val="clear" w:color="auto" w:fill="FFFFFF"/>
          <w:lang w:val="en-US"/>
        </w:rPr>
        <w:t>»</w:t>
      </w:r>
    </w:p>
    <w:p w:rsidR="001A0BE7" w:rsidRPr="001A0BE7" w:rsidRDefault="001A0BE7" w:rsidP="001A0BE7">
      <w:pPr>
        <w:rPr>
          <w:rFonts w:ascii="Verdana" w:hAnsi="Verdana"/>
          <w:color w:val="000000"/>
          <w:shd w:val="clear" w:color="auto" w:fill="FFFFFF"/>
          <w:lang w:val="en-US"/>
        </w:rPr>
      </w:pPr>
      <w:r w:rsidRPr="001A0BE7">
        <w:rPr>
          <w:rFonts w:ascii="Verdana" w:hAnsi="Verdana"/>
          <w:color w:val="000000"/>
          <w:shd w:val="clear" w:color="auto" w:fill="FFFFFF"/>
          <w:lang w:val="en-US"/>
        </w:rPr>
        <w:t>(Sladkovicovo, Slovenska republika, 28</w:t>
      </w:r>
      <w:r w:rsidRPr="001A0BE7">
        <w:rPr>
          <w:rFonts w:ascii="Verdana" w:hAnsi="Verdana" w:hint="eastAsia"/>
          <w:color w:val="000000"/>
          <w:shd w:val="clear" w:color="auto" w:fill="FFFFFF"/>
          <w:lang w:val="en-US"/>
        </w:rPr>
        <w:t>–</w:t>
      </w:r>
      <w:r w:rsidRPr="001A0BE7">
        <w:rPr>
          <w:rFonts w:ascii="Verdana" w:hAnsi="Verdana"/>
          <w:color w:val="000000"/>
          <w:shd w:val="clear" w:color="auto" w:fill="FFFFFF"/>
          <w:lang w:val="en-US"/>
        </w:rPr>
        <w:t>29 oktobra 2016).</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Публікації</w:t>
      </w:r>
      <w:r w:rsidRPr="001A0BE7">
        <w:rPr>
          <w:rFonts w:ascii="Verdana" w:hAnsi="Verdana"/>
          <w:color w:val="000000"/>
          <w:shd w:val="clear" w:color="auto" w:fill="FFFFFF"/>
          <w:lang w:val="en-US"/>
        </w:rPr>
        <w:t xml:space="preserve">. </w:t>
      </w:r>
      <w:r w:rsidRPr="001A0BE7">
        <w:rPr>
          <w:rFonts w:ascii="Verdana" w:hAnsi="Verdana" w:hint="eastAsia"/>
          <w:color w:val="000000"/>
          <w:shd w:val="clear" w:color="auto" w:fill="FFFFFF"/>
        </w:rPr>
        <w:t>Основні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результати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дисертації</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висновки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пропозиції</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знайшли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відображення</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50 </w:t>
      </w:r>
      <w:r w:rsidRPr="001A0BE7">
        <w:rPr>
          <w:rFonts w:ascii="Verdana" w:hAnsi="Verdana" w:hint="eastAsia"/>
          <w:color w:val="000000"/>
          <w:shd w:val="clear" w:color="auto" w:fill="FFFFFF"/>
        </w:rPr>
        <w:t>працях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серед</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одна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одноосібна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монографія</w:t>
      </w:r>
      <w:r w:rsidRPr="001A0BE7">
        <w:rPr>
          <w:rFonts w:ascii="Verdana" w:hAnsi="Verdana"/>
          <w:color w:val="000000"/>
          <w:shd w:val="clear" w:color="auto" w:fill="FFFFFF"/>
        </w:rPr>
        <w:t>,</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двадцять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дві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статті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опубліковані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фахових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виданнях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України</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p>
    <w:p w:rsidR="001A0BE7" w:rsidRPr="001A0BE7"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наукових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періодичних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виданнях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інших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держав</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також</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двадцять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сім</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тез</w:t>
      </w:r>
    </w:p>
    <w:p w:rsidR="00BB0442" w:rsidRDefault="001A0BE7" w:rsidP="001A0BE7">
      <w:pPr>
        <w:rPr>
          <w:rFonts w:ascii="Verdana" w:hAnsi="Verdana"/>
          <w:color w:val="000000"/>
          <w:shd w:val="clear" w:color="auto" w:fill="FFFFFF"/>
        </w:rPr>
      </w:pPr>
      <w:r w:rsidRPr="001A0BE7">
        <w:rPr>
          <w:rFonts w:ascii="Verdana" w:hAnsi="Verdana" w:hint="eastAsia"/>
          <w:color w:val="000000"/>
          <w:shd w:val="clear" w:color="auto" w:fill="FFFFFF"/>
        </w:rPr>
        <w:t>доповідей</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і</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повідомлень</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та</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науково</w:t>
      </w:r>
      <w:r w:rsidRPr="001A0BE7">
        <w:rPr>
          <w:rFonts w:ascii="Verdana" w:hAnsi="Verdana"/>
          <w:color w:val="000000"/>
          <w:shd w:val="clear" w:color="auto" w:fill="FFFFFF"/>
        </w:rPr>
        <w:t>-</w:t>
      </w:r>
      <w:r w:rsidRPr="001A0BE7">
        <w:rPr>
          <w:rFonts w:ascii="Verdana" w:hAnsi="Verdana" w:hint="eastAsia"/>
          <w:color w:val="000000"/>
          <w:shd w:val="clear" w:color="auto" w:fill="FFFFFF"/>
        </w:rPr>
        <w:t>практичних</w:t>
      </w:r>
      <w:r w:rsidRPr="001A0BE7">
        <w:rPr>
          <w:rFonts w:ascii="Verdana" w:hAnsi="Verdana"/>
          <w:color w:val="000000"/>
          <w:shd w:val="clear" w:color="auto" w:fill="FFFFFF"/>
        </w:rPr>
        <w:t xml:space="preserve"> </w:t>
      </w:r>
      <w:r w:rsidRPr="001A0BE7">
        <w:rPr>
          <w:rFonts w:ascii="Verdana" w:hAnsi="Verdana" w:hint="eastAsia"/>
          <w:color w:val="000000"/>
          <w:shd w:val="clear" w:color="auto" w:fill="FFFFFF"/>
        </w:rPr>
        <w:t>конференціях</w:t>
      </w:r>
      <w:r w:rsidRPr="001A0BE7">
        <w:rPr>
          <w:rFonts w:ascii="Verdana" w:hAnsi="Verdana"/>
          <w:color w:val="000000"/>
          <w:shd w:val="clear" w:color="auto" w:fill="FFFFFF"/>
        </w:rPr>
        <w:t>.</w:t>
      </w:r>
    </w:p>
    <w:p w:rsidR="001A0BE7" w:rsidRDefault="001A0BE7" w:rsidP="001A0BE7">
      <w:pPr>
        <w:rPr>
          <w:rFonts w:ascii="Verdana" w:hAnsi="Verdana"/>
          <w:color w:val="000000"/>
          <w:shd w:val="clear" w:color="auto" w:fill="FFFFFF"/>
        </w:rPr>
      </w:pPr>
    </w:p>
    <w:p w:rsidR="001A0BE7" w:rsidRDefault="001A0BE7" w:rsidP="001A0BE7">
      <w:pPr>
        <w:rPr>
          <w:rFonts w:ascii="Verdana" w:hAnsi="Verdana"/>
          <w:color w:val="000000"/>
          <w:shd w:val="clear" w:color="auto" w:fill="FFFFFF"/>
        </w:rPr>
      </w:pPr>
    </w:p>
    <w:p w:rsidR="001A0BE7" w:rsidRDefault="001A0BE7" w:rsidP="001A0BE7">
      <w:r>
        <w:rPr>
          <w:rFonts w:hint="eastAsia"/>
        </w:rPr>
        <w:t>ВИСНОВКИ</w:t>
      </w:r>
    </w:p>
    <w:p w:rsidR="001A0BE7" w:rsidRDefault="001A0BE7" w:rsidP="001A0BE7">
      <w:r>
        <w:rPr>
          <w:rFonts w:hint="eastAsia"/>
        </w:rPr>
        <w:t>У</w:t>
      </w:r>
      <w:r>
        <w:t></w:t>
      </w:r>
      <w:r>
        <w:rPr>
          <w:rFonts w:hint="eastAsia"/>
        </w:rPr>
        <w:t>дисертаційному</w:t>
      </w:r>
      <w:r>
        <w:t></w:t>
      </w:r>
      <w:r>
        <w:rPr>
          <w:rFonts w:hint="eastAsia"/>
        </w:rPr>
        <w:t>дослідженні</w:t>
      </w:r>
      <w:r>
        <w:t></w:t>
      </w:r>
      <w:r>
        <w:rPr>
          <w:rFonts w:hint="eastAsia"/>
        </w:rPr>
        <w:t>на</w:t>
      </w:r>
      <w:r>
        <w:t></w:t>
      </w:r>
      <w:r>
        <w:rPr>
          <w:rFonts w:hint="eastAsia"/>
        </w:rPr>
        <w:t>основі</w:t>
      </w:r>
      <w:r>
        <w:t></w:t>
      </w:r>
      <w:r>
        <w:rPr>
          <w:rFonts w:hint="eastAsia"/>
        </w:rPr>
        <w:t>комплесного</w:t>
      </w:r>
      <w:r>
        <w:t></w:t>
      </w:r>
      <w:r>
        <w:rPr>
          <w:rFonts w:hint="eastAsia"/>
        </w:rPr>
        <w:t>дослідження</w:t>
      </w:r>
    </w:p>
    <w:p w:rsidR="001A0BE7" w:rsidRDefault="001A0BE7" w:rsidP="001A0BE7">
      <w:r>
        <w:rPr>
          <w:rFonts w:hint="eastAsia"/>
        </w:rPr>
        <w:t>правової</w:t>
      </w:r>
      <w:r>
        <w:t></w:t>
      </w:r>
      <w:r>
        <w:rPr>
          <w:rFonts w:hint="eastAsia"/>
        </w:rPr>
        <w:t>доктрини</w:t>
      </w:r>
      <w:r>
        <w:t></w:t>
      </w:r>
      <w:r>
        <w:rPr>
          <w:rFonts w:hint="eastAsia"/>
        </w:rPr>
        <w:t>та</w:t>
      </w:r>
      <w:r>
        <w:t></w:t>
      </w:r>
      <w:r>
        <w:rPr>
          <w:rFonts w:hint="eastAsia"/>
        </w:rPr>
        <w:t>законодавства</w:t>
      </w:r>
      <w:r>
        <w:t></w:t>
      </w:r>
      <w:r>
        <w:rPr>
          <w:rFonts w:hint="eastAsia"/>
        </w:rPr>
        <w:t>у</w:t>
      </w:r>
      <w:r>
        <w:t></w:t>
      </w:r>
      <w:r>
        <w:rPr>
          <w:rFonts w:hint="eastAsia"/>
        </w:rPr>
        <w:t>сфері</w:t>
      </w:r>
      <w:r>
        <w:t></w:t>
      </w:r>
      <w:r>
        <w:rPr>
          <w:rFonts w:hint="eastAsia"/>
        </w:rPr>
        <w:t>соціального</w:t>
      </w:r>
      <w:r>
        <w:t></w:t>
      </w:r>
      <w:r>
        <w:rPr>
          <w:rFonts w:hint="eastAsia"/>
        </w:rPr>
        <w:t>страхування</w:t>
      </w:r>
    </w:p>
    <w:p w:rsidR="001A0BE7" w:rsidRDefault="001A0BE7" w:rsidP="001A0BE7">
      <w:r>
        <w:rPr>
          <w:rFonts w:hint="eastAsia"/>
        </w:rPr>
        <w:t>наведено</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наукової</w:t>
      </w:r>
      <w:r>
        <w:t></w:t>
      </w:r>
      <w:r>
        <w:rPr>
          <w:rFonts w:hint="eastAsia"/>
        </w:rPr>
        <w:t>проблеми</w:t>
      </w:r>
      <w:r>
        <w:t></w:t>
      </w:r>
      <w:r>
        <w:t></w:t>
      </w:r>
      <w:r>
        <w:rPr>
          <w:rFonts w:hint="eastAsia"/>
        </w:rPr>
        <w:t>що</w:t>
      </w:r>
      <w:r>
        <w:t></w:t>
      </w:r>
      <w:r>
        <w:rPr>
          <w:rFonts w:hint="eastAsia"/>
        </w:rPr>
        <w:t>полягає</w:t>
      </w:r>
      <w:r>
        <w:t></w:t>
      </w:r>
      <w:r>
        <w:rPr>
          <w:rFonts w:hint="eastAsia"/>
        </w:rPr>
        <w:t>у</w:t>
      </w:r>
    </w:p>
    <w:p w:rsidR="001A0BE7" w:rsidRDefault="001A0BE7" w:rsidP="001A0BE7">
      <w:r>
        <w:rPr>
          <w:rFonts w:hint="eastAsia"/>
        </w:rPr>
        <w:t>визначенні</w:t>
      </w:r>
      <w:r>
        <w:t></w:t>
      </w:r>
      <w:r>
        <w:rPr>
          <w:rFonts w:hint="eastAsia"/>
        </w:rPr>
        <w:t>сутності</w:t>
      </w:r>
      <w:r>
        <w:t></w:t>
      </w:r>
      <w:r>
        <w:rPr>
          <w:rFonts w:hint="eastAsia"/>
        </w:rPr>
        <w:t>соціального</w:t>
      </w:r>
      <w:r>
        <w:t></w:t>
      </w:r>
      <w:r>
        <w:rPr>
          <w:rFonts w:hint="eastAsia"/>
        </w:rPr>
        <w:t>страхування</w:t>
      </w:r>
      <w:r>
        <w:t></w:t>
      </w:r>
      <w:r>
        <w:rPr>
          <w:rFonts w:hint="eastAsia"/>
        </w:rPr>
        <w:t>в</w:t>
      </w:r>
      <w:r>
        <w:t></w:t>
      </w:r>
      <w:r>
        <w:rPr>
          <w:rFonts w:hint="eastAsia"/>
        </w:rPr>
        <w:t>Україні</w:t>
      </w:r>
      <w:r>
        <w:t></w:t>
      </w:r>
      <w:r>
        <w:rPr>
          <w:rFonts w:hint="eastAsia"/>
        </w:rPr>
        <w:t>та</w:t>
      </w:r>
      <w:r>
        <w:t></w:t>
      </w:r>
      <w:r>
        <w:rPr>
          <w:rFonts w:hint="eastAsia"/>
        </w:rPr>
        <w:t>особливостей</w:t>
      </w:r>
      <w:r>
        <w:t></w:t>
      </w:r>
      <w:r>
        <w:rPr>
          <w:rFonts w:hint="eastAsia"/>
        </w:rPr>
        <w:t>його</w:t>
      </w:r>
    </w:p>
    <w:p w:rsidR="001A0BE7" w:rsidRDefault="001A0BE7" w:rsidP="001A0BE7">
      <w:r>
        <w:rPr>
          <w:rFonts w:hint="eastAsia"/>
        </w:rPr>
        <w:t>правового</w:t>
      </w:r>
      <w:r>
        <w:t></w:t>
      </w:r>
      <w:r>
        <w:rPr>
          <w:rFonts w:hint="eastAsia"/>
        </w:rPr>
        <w:t>регулювання</w:t>
      </w:r>
      <w:r>
        <w:t></w:t>
      </w:r>
      <w:r>
        <w:rPr>
          <w:rFonts w:hint="eastAsia"/>
        </w:rPr>
        <w:t>в</w:t>
      </w:r>
      <w:r>
        <w:t></w:t>
      </w:r>
      <w:r>
        <w:rPr>
          <w:rFonts w:hint="eastAsia"/>
        </w:rPr>
        <w:t>сучасних</w:t>
      </w:r>
      <w:r>
        <w:t></w:t>
      </w:r>
      <w:r>
        <w:rPr>
          <w:rFonts w:hint="eastAsia"/>
        </w:rPr>
        <w:t>умовах</w:t>
      </w:r>
      <w:r>
        <w:t></w:t>
      </w:r>
      <w:r>
        <w:t></w:t>
      </w:r>
      <w:r>
        <w:rPr>
          <w:rFonts w:hint="eastAsia"/>
        </w:rPr>
        <w:t>У</w:t>
      </w:r>
      <w:r>
        <w:t></w:t>
      </w:r>
      <w:r>
        <w:rPr>
          <w:rFonts w:hint="eastAsia"/>
        </w:rPr>
        <w:t>результаті</w:t>
      </w:r>
      <w:r>
        <w:t></w:t>
      </w:r>
      <w:r>
        <w:rPr>
          <w:rFonts w:hint="eastAsia"/>
        </w:rPr>
        <w:t>проведеного</w:t>
      </w:r>
    </w:p>
    <w:p w:rsidR="001A0BE7" w:rsidRDefault="001A0BE7" w:rsidP="001A0BE7">
      <w:r>
        <w:rPr>
          <w:rFonts w:hint="eastAsia"/>
        </w:rPr>
        <w:t>дослідження</w:t>
      </w:r>
      <w:r>
        <w:t></w:t>
      </w:r>
      <w:r>
        <w:rPr>
          <w:rFonts w:hint="eastAsia"/>
        </w:rPr>
        <w:t>сформулювало</w:t>
      </w:r>
      <w:r>
        <w:t></w:t>
      </w:r>
      <w:r>
        <w:rPr>
          <w:rFonts w:hint="eastAsia"/>
        </w:rPr>
        <w:t>ряд</w:t>
      </w:r>
      <w:r>
        <w:t></w:t>
      </w:r>
      <w:r>
        <w:rPr>
          <w:rFonts w:hint="eastAsia"/>
        </w:rPr>
        <w:t>наукових</w:t>
      </w:r>
      <w:r>
        <w:t></w:t>
      </w:r>
      <w:r>
        <w:rPr>
          <w:rFonts w:hint="eastAsia"/>
        </w:rPr>
        <w:t>висновків</w:t>
      </w:r>
      <w:r>
        <w:t></w:t>
      </w:r>
      <w:r>
        <w:t></w:t>
      </w:r>
      <w:r>
        <w:rPr>
          <w:rFonts w:hint="eastAsia"/>
        </w:rPr>
        <w:t>пропозицій</w:t>
      </w:r>
      <w:r>
        <w:t></w:t>
      </w:r>
      <w:r>
        <w:rPr>
          <w:rFonts w:hint="eastAsia"/>
        </w:rPr>
        <w:t>та</w:t>
      </w:r>
    </w:p>
    <w:p w:rsidR="001A0BE7" w:rsidRDefault="001A0BE7" w:rsidP="001A0BE7">
      <w:r>
        <w:rPr>
          <w:rFonts w:hint="eastAsia"/>
        </w:rPr>
        <w:t>рекомендацій</w:t>
      </w:r>
      <w:r>
        <w:t></w:t>
      </w:r>
      <w:r>
        <w:t></w:t>
      </w:r>
      <w:r>
        <w:rPr>
          <w:rFonts w:hint="eastAsia"/>
        </w:rPr>
        <w:t>зокрема</w:t>
      </w:r>
      <w:r>
        <w:t></w:t>
      </w:r>
    </w:p>
    <w:p w:rsidR="001A0BE7" w:rsidRDefault="001A0BE7" w:rsidP="001A0BE7">
      <w:r>
        <w:t></w:t>
      </w:r>
      <w:r>
        <w:t></w:t>
      </w:r>
      <w:r>
        <w:t></w:t>
      </w:r>
      <w:r>
        <w:rPr>
          <w:rFonts w:hint="eastAsia"/>
        </w:rPr>
        <w:t>Соціальне</w:t>
      </w:r>
      <w:r>
        <w:t></w:t>
      </w:r>
      <w:r>
        <w:rPr>
          <w:rFonts w:hint="eastAsia"/>
        </w:rPr>
        <w:t>страхування</w:t>
      </w:r>
      <w:r>
        <w:t></w:t>
      </w:r>
      <w:r>
        <w:rPr>
          <w:rFonts w:hint="eastAsia"/>
        </w:rPr>
        <w:t>–</w:t>
      </w:r>
      <w:r>
        <w:t></w:t>
      </w:r>
      <w:r>
        <w:rPr>
          <w:rFonts w:hint="eastAsia"/>
        </w:rPr>
        <w:t>це</w:t>
      </w:r>
      <w:r>
        <w:t></w:t>
      </w:r>
      <w:r>
        <w:rPr>
          <w:rFonts w:hint="eastAsia"/>
        </w:rPr>
        <w:t>комплексне</w:t>
      </w:r>
      <w:r>
        <w:t></w:t>
      </w:r>
      <w:r>
        <w:rPr>
          <w:rFonts w:hint="eastAsia"/>
        </w:rPr>
        <w:t>правовідношення</w:t>
      </w:r>
      <w:r>
        <w:t></w:t>
      </w:r>
      <w:r>
        <w:t></w:t>
      </w:r>
      <w:r>
        <w:rPr>
          <w:rFonts w:hint="eastAsia"/>
        </w:rPr>
        <w:t>яке</w:t>
      </w:r>
    </w:p>
    <w:p w:rsidR="001A0BE7" w:rsidRDefault="001A0BE7" w:rsidP="001A0BE7">
      <w:r>
        <w:rPr>
          <w:rFonts w:hint="eastAsia"/>
        </w:rPr>
        <w:t>охоплює</w:t>
      </w:r>
      <w:r>
        <w:t></w:t>
      </w:r>
      <w:r>
        <w:rPr>
          <w:rFonts w:hint="eastAsia"/>
        </w:rPr>
        <w:t>соціально</w:t>
      </w:r>
      <w:r>
        <w:t></w:t>
      </w:r>
      <w:r>
        <w:rPr>
          <w:rFonts w:hint="eastAsia"/>
        </w:rPr>
        <w:t>забезпечувальні</w:t>
      </w:r>
      <w:r>
        <w:t></w:t>
      </w:r>
      <w:r>
        <w:t></w:t>
      </w:r>
      <w:r>
        <w:rPr>
          <w:rFonts w:hint="eastAsia"/>
        </w:rPr>
        <w:t>фінансові</w:t>
      </w:r>
      <w:r>
        <w:t></w:t>
      </w:r>
      <w:r>
        <w:t></w:t>
      </w:r>
      <w:r>
        <w:rPr>
          <w:rFonts w:hint="eastAsia"/>
        </w:rPr>
        <w:t>організаційно</w:t>
      </w:r>
      <w:r>
        <w:t></w:t>
      </w:r>
      <w:r>
        <w:rPr>
          <w:rFonts w:hint="eastAsia"/>
        </w:rPr>
        <w:t>управлінські</w:t>
      </w:r>
    </w:p>
    <w:p w:rsidR="001A0BE7" w:rsidRDefault="001A0BE7" w:rsidP="001A0BE7">
      <w:r>
        <w:rPr>
          <w:rFonts w:hint="eastAsia"/>
        </w:rPr>
        <w:t>відносини</w:t>
      </w:r>
      <w:r>
        <w:t></w:t>
      </w:r>
      <w:r>
        <w:t></w:t>
      </w:r>
      <w:r>
        <w:rPr>
          <w:rFonts w:hint="eastAsia"/>
        </w:rPr>
        <w:t>спрямоване</w:t>
      </w:r>
      <w:r>
        <w:t></w:t>
      </w:r>
      <w:r>
        <w:rPr>
          <w:rFonts w:hint="eastAsia"/>
        </w:rPr>
        <w:t>на</w:t>
      </w:r>
      <w:r>
        <w:t></w:t>
      </w:r>
      <w:r>
        <w:rPr>
          <w:rFonts w:hint="eastAsia"/>
        </w:rPr>
        <w:t>компенсацію</w:t>
      </w:r>
      <w:r>
        <w:t></w:t>
      </w:r>
      <w:r>
        <w:rPr>
          <w:rFonts w:hint="eastAsia"/>
        </w:rPr>
        <w:t>застрахованій</w:t>
      </w:r>
      <w:r>
        <w:t></w:t>
      </w:r>
      <w:r>
        <w:rPr>
          <w:rFonts w:hint="eastAsia"/>
        </w:rPr>
        <w:t>особі</w:t>
      </w:r>
      <w:r>
        <w:t></w:t>
      </w:r>
      <w:r>
        <w:t></w:t>
      </w:r>
      <w:r>
        <w:rPr>
          <w:rFonts w:hint="eastAsia"/>
        </w:rPr>
        <w:t>іншій</w:t>
      </w:r>
    </w:p>
    <w:p w:rsidR="001A0BE7" w:rsidRDefault="001A0BE7" w:rsidP="001A0BE7">
      <w:r>
        <w:rPr>
          <w:rFonts w:hint="eastAsia"/>
        </w:rPr>
        <w:t>визначеній</w:t>
      </w:r>
      <w:r>
        <w:t></w:t>
      </w:r>
      <w:r>
        <w:rPr>
          <w:rFonts w:hint="eastAsia"/>
        </w:rPr>
        <w:t>законом</w:t>
      </w:r>
      <w:r>
        <w:t></w:t>
      </w:r>
      <w:r>
        <w:rPr>
          <w:rFonts w:hint="eastAsia"/>
        </w:rPr>
        <w:t>особі</w:t>
      </w:r>
      <w:r>
        <w:t></w:t>
      </w:r>
      <w:r>
        <w:t></w:t>
      </w:r>
      <w:r>
        <w:rPr>
          <w:rFonts w:hint="eastAsia"/>
        </w:rPr>
        <w:t>упущеного</w:t>
      </w:r>
      <w:r>
        <w:t></w:t>
      </w:r>
      <w:r>
        <w:rPr>
          <w:rFonts w:hint="eastAsia"/>
        </w:rPr>
        <w:t>доходу</w:t>
      </w:r>
      <w:r>
        <w:t></w:t>
      </w:r>
      <w:r>
        <w:t></w:t>
      </w:r>
      <w:r>
        <w:rPr>
          <w:rFonts w:hint="eastAsia"/>
        </w:rPr>
        <w:t>здійснення</w:t>
      </w:r>
      <w:r>
        <w:t></w:t>
      </w:r>
      <w:r>
        <w:rPr>
          <w:rFonts w:hint="eastAsia"/>
        </w:rPr>
        <w:t>інших</w:t>
      </w:r>
      <w:r>
        <w:t></w:t>
      </w:r>
      <w:r>
        <w:rPr>
          <w:rFonts w:hint="eastAsia"/>
        </w:rPr>
        <w:t>виплат</w:t>
      </w:r>
      <w:r>
        <w:t></w:t>
      </w:r>
    </w:p>
    <w:p w:rsidR="001A0BE7" w:rsidRDefault="001A0BE7" w:rsidP="001A0BE7">
      <w:r>
        <w:rPr>
          <w:rFonts w:hint="eastAsia"/>
        </w:rPr>
        <w:t>надання</w:t>
      </w:r>
      <w:r>
        <w:t></w:t>
      </w:r>
      <w:r>
        <w:rPr>
          <w:rFonts w:hint="eastAsia"/>
        </w:rPr>
        <w:t>соціальних</w:t>
      </w:r>
      <w:r>
        <w:t></w:t>
      </w:r>
      <w:r>
        <w:rPr>
          <w:rFonts w:hint="eastAsia"/>
        </w:rPr>
        <w:t>послуг</w:t>
      </w:r>
      <w:r>
        <w:t></w:t>
      </w:r>
      <w:r>
        <w:rPr>
          <w:rFonts w:hint="eastAsia"/>
        </w:rPr>
        <w:t>внаслідок</w:t>
      </w:r>
      <w:r>
        <w:t></w:t>
      </w:r>
      <w:r>
        <w:rPr>
          <w:rFonts w:hint="eastAsia"/>
        </w:rPr>
        <w:t>настання</w:t>
      </w:r>
      <w:r>
        <w:t></w:t>
      </w:r>
      <w:r>
        <w:rPr>
          <w:rFonts w:hint="eastAsia"/>
        </w:rPr>
        <w:t>страхового</w:t>
      </w:r>
      <w:r>
        <w:t></w:t>
      </w:r>
      <w:r>
        <w:rPr>
          <w:rFonts w:hint="eastAsia"/>
        </w:rPr>
        <w:t>випадку</w:t>
      </w:r>
      <w:r>
        <w:t></w:t>
      </w:r>
      <w:r>
        <w:rPr>
          <w:rFonts w:hint="eastAsia"/>
        </w:rPr>
        <w:t>та</w:t>
      </w:r>
    </w:p>
    <w:p w:rsidR="001A0BE7" w:rsidRDefault="001A0BE7" w:rsidP="001A0BE7">
      <w:r>
        <w:rPr>
          <w:rFonts w:hint="eastAsia"/>
        </w:rPr>
        <w:t>проведення</w:t>
      </w:r>
      <w:r>
        <w:t></w:t>
      </w:r>
      <w:r>
        <w:rPr>
          <w:rFonts w:hint="eastAsia"/>
        </w:rPr>
        <w:t>заходів</w:t>
      </w:r>
      <w:r>
        <w:t></w:t>
      </w:r>
      <w:r>
        <w:rPr>
          <w:rFonts w:hint="eastAsia"/>
        </w:rPr>
        <w:t>з</w:t>
      </w:r>
      <w:r>
        <w:t></w:t>
      </w:r>
      <w:r>
        <w:rPr>
          <w:rFonts w:hint="eastAsia"/>
        </w:rPr>
        <w:t>профілактики</w:t>
      </w:r>
      <w:r>
        <w:t></w:t>
      </w:r>
      <w:r>
        <w:rPr>
          <w:rFonts w:hint="eastAsia"/>
        </w:rPr>
        <w:t>страхових</w:t>
      </w:r>
      <w:r>
        <w:t></w:t>
      </w:r>
      <w:r>
        <w:rPr>
          <w:rFonts w:hint="eastAsia"/>
        </w:rPr>
        <w:t>випадків</w:t>
      </w:r>
      <w:r>
        <w:t></w:t>
      </w:r>
    </w:p>
    <w:p w:rsidR="001A0BE7" w:rsidRDefault="001A0BE7" w:rsidP="001A0BE7">
      <w:r>
        <w:t></w:t>
      </w:r>
      <w:r>
        <w:t></w:t>
      </w:r>
      <w:r>
        <w:t></w:t>
      </w:r>
      <w:r>
        <w:rPr>
          <w:rFonts w:hint="eastAsia"/>
        </w:rPr>
        <w:t>Підтримуючи</w:t>
      </w:r>
      <w:r>
        <w:t></w:t>
      </w:r>
      <w:r>
        <w:rPr>
          <w:rFonts w:hint="eastAsia"/>
        </w:rPr>
        <w:t>високу</w:t>
      </w:r>
      <w:r>
        <w:t></w:t>
      </w:r>
      <w:r>
        <w:rPr>
          <w:rFonts w:hint="eastAsia"/>
        </w:rPr>
        <w:t>оцінку</w:t>
      </w:r>
      <w:r>
        <w:t></w:t>
      </w:r>
      <w:r>
        <w:rPr>
          <w:rFonts w:hint="eastAsia"/>
        </w:rPr>
        <w:t>і</w:t>
      </w:r>
      <w:r>
        <w:t></w:t>
      </w:r>
      <w:r>
        <w:rPr>
          <w:rFonts w:hint="eastAsia"/>
        </w:rPr>
        <w:t>значення</w:t>
      </w:r>
      <w:r>
        <w:t></w:t>
      </w:r>
      <w:r>
        <w:rPr>
          <w:rFonts w:hint="eastAsia"/>
        </w:rPr>
        <w:t>принципу</w:t>
      </w:r>
      <w:r>
        <w:t></w:t>
      </w:r>
      <w:r>
        <w:rPr>
          <w:rFonts w:hint="eastAsia"/>
        </w:rPr>
        <w:t>верховенства</w:t>
      </w:r>
    </w:p>
    <w:p w:rsidR="001A0BE7" w:rsidRDefault="001A0BE7" w:rsidP="001A0BE7">
      <w:r>
        <w:rPr>
          <w:rFonts w:hint="eastAsia"/>
        </w:rPr>
        <w:t>права</w:t>
      </w:r>
      <w:r>
        <w:t></w:t>
      </w:r>
      <w:r>
        <w:t></w:t>
      </w:r>
      <w:r>
        <w:rPr>
          <w:rFonts w:hint="eastAsia"/>
        </w:rPr>
        <w:t>обгрунтовано</w:t>
      </w:r>
      <w:r>
        <w:t></w:t>
      </w:r>
      <w:r>
        <w:t></w:t>
      </w:r>
      <w:r>
        <w:rPr>
          <w:rFonts w:hint="eastAsia"/>
        </w:rPr>
        <w:t>що</w:t>
      </w:r>
      <w:r>
        <w:t></w:t>
      </w:r>
      <w:r>
        <w:t></w:t>
      </w:r>
      <w:r>
        <w:rPr>
          <w:rFonts w:hint="eastAsia"/>
        </w:rPr>
        <w:t>оскільки</w:t>
      </w:r>
      <w:r>
        <w:t></w:t>
      </w:r>
      <w:r>
        <w:rPr>
          <w:rFonts w:hint="eastAsia"/>
        </w:rPr>
        <w:t>принципи</w:t>
      </w:r>
      <w:r>
        <w:t></w:t>
      </w:r>
      <w:r>
        <w:t></w:t>
      </w:r>
      <w:r>
        <w:rPr>
          <w:rFonts w:hint="eastAsia"/>
        </w:rPr>
        <w:t>в</w:t>
      </w:r>
      <w:r>
        <w:t></w:t>
      </w:r>
      <w:r>
        <w:rPr>
          <w:rFonts w:hint="eastAsia"/>
        </w:rPr>
        <w:t>тому</w:t>
      </w:r>
      <w:r>
        <w:t></w:t>
      </w:r>
      <w:r>
        <w:rPr>
          <w:rFonts w:hint="eastAsia"/>
        </w:rPr>
        <w:t>числі</w:t>
      </w:r>
      <w:r>
        <w:t></w:t>
      </w:r>
      <w:r>
        <w:rPr>
          <w:rFonts w:hint="eastAsia"/>
        </w:rPr>
        <w:t>і</w:t>
      </w:r>
      <w:r>
        <w:t></w:t>
      </w:r>
      <w:r>
        <w:rPr>
          <w:rFonts w:hint="eastAsia"/>
        </w:rPr>
        <w:t>верховенства</w:t>
      </w:r>
    </w:p>
    <w:p w:rsidR="001A0BE7" w:rsidRDefault="001A0BE7" w:rsidP="001A0BE7">
      <w:r>
        <w:rPr>
          <w:rFonts w:hint="eastAsia"/>
        </w:rPr>
        <w:t>права</w:t>
      </w:r>
      <w:r>
        <w:t></w:t>
      </w:r>
      <w:r>
        <w:t></w:t>
      </w:r>
      <w:r>
        <w:rPr>
          <w:rFonts w:hint="eastAsia"/>
        </w:rPr>
        <w:t>закріплені</w:t>
      </w:r>
      <w:r>
        <w:t></w:t>
      </w:r>
      <w:r>
        <w:rPr>
          <w:rFonts w:hint="eastAsia"/>
        </w:rPr>
        <w:t>в</w:t>
      </w:r>
      <w:r>
        <w:t></w:t>
      </w:r>
      <w:r>
        <w:rPr>
          <w:rFonts w:hint="eastAsia"/>
        </w:rPr>
        <w:t>законодавстві</w:t>
      </w:r>
      <w:r>
        <w:t></w:t>
      </w:r>
      <w:r>
        <w:t></w:t>
      </w:r>
      <w:r>
        <w:rPr>
          <w:rFonts w:hint="eastAsia"/>
        </w:rPr>
        <w:t>то</w:t>
      </w:r>
      <w:r>
        <w:t></w:t>
      </w:r>
      <w:r>
        <w:rPr>
          <w:rFonts w:hint="eastAsia"/>
        </w:rPr>
        <w:t>реалізація</w:t>
      </w:r>
      <w:r>
        <w:t></w:t>
      </w:r>
      <w:r>
        <w:rPr>
          <w:rFonts w:hint="eastAsia"/>
        </w:rPr>
        <w:t>принципів</w:t>
      </w:r>
      <w:r>
        <w:t></w:t>
      </w:r>
      <w:r>
        <w:rPr>
          <w:rFonts w:hint="eastAsia"/>
        </w:rPr>
        <w:t>можлива</w:t>
      </w:r>
      <w:r>
        <w:t></w:t>
      </w:r>
      <w:r>
        <w:rPr>
          <w:rFonts w:hint="eastAsia"/>
        </w:rPr>
        <w:t>за</w:t>
      </w:r>
      <w:r>
        <w:t></w:t>
      </w:r>
      <w:r>
        <w:rPr>
          <w:rFonts w:hint="eastAsia"/>
        </w:rPr>
        <w:t>умови</w:t>
      </w:r>
    </w:p>
    <w:p w:rsidR="001A0BE7" w:rsidRDefault="001A0BE7" w:rsidP="001A0BE7">
      <w:r>
        <w:rPr>
          <w:rFonts w:hint="eastAsia"/>
        </w:rPr>
        <w:t>дотримання</w:t>
      </w:r>
      <w:r>
        <w:t></w:t>
      </w:r>
      <w:r>
        <w:rPr>
          <w:rFonts w:hint="eastAsia"/>
        </w:rPr>
        <w:t>принципу</w:t>
      </w:r>
      <w:r>
        <w:t></w:t>
      </w:r>
      <w:r>
        <w:rPr>
          <w:rFonts w:hint="eastAsia"/>
        </w:rPr>
        <w:t>законності</w:t>
      </w:r>
      <w:r>
        <w:t></w:t>
      </w:r>
      <w:r>
        <w:t></w:t>
      </w:r>
      <w:r>
        <w:rPr>
          <w:rFonts w:hint="eastAsia"/>
        </w:rPr>
        <w:t>Тому</w:t>
      </w:r>
      <w:r>
        <w:t></w:t>
      </w:r>
      <w:r>
        <w:rPr>
          <w:rFonts w:hint="eastAsia"/>
        </w:rPr>
        <w:t>принцип</w:t>
      </w:r>
      <w:r>
        <w:t></w:t>
      </w:r>
      <w:r>
        <w:rPr>
          <w:rFonts w:hint="eastAsia"/>
        </w:rPr>
        <w:t>законності</w:t>
      </w:r>
      <w:r>
        <w:t></w:t>
      </w:r>
      <w:r>
        <w:rPr>
          <w:rFonts w:hint="eastAsia"/>
        </w:rPr>
        <w:t>є</w:t>
      </w:r>
    </w:p>
    <w:p w:rsidR="001A0BE7" w:rsidRDefault="001A0BE7" w:rsidP="001A0BE7">
      <w:r>
        <w:rPr>
          <w:rFonts w:hint="eastAsia"/>
        </w:rPr>
        <w:t>основоположним</w:t>
      </w:r>
      <w:r>
        <w:t></w:t>
      </w:r>
      <w:r>
        <w:rPr>
          <w:rFonts w:hint="eastAsia"/>
        </w:rPr>
        <w:t>принципом</w:t>
      </w:r>
      <w:r>
        <w:t></w:t>
      </w:r>
      <w:r>
        <w:rPr>
          <w:rFonts w:hint="eastAsia"/>
        </w:rPr>
        <w:t>права</w:t>
      </w:r>
      <w:r>
        <w:t></w:t>
      </w:r>
      <w:r>
        <w:t></w:t>
      </w:r>
      <w:r>
        <w:rPr>
          <w:rFonts w:hint="eastAsia"/>
        </w:rPr>
        <w:t>Принцип</w:t>
      </w:r>
      <w:r>
        <w:t></w:t>
      </w:r>
      <w:r>
        <w:rPr>
          <w:rFonts w:hint="eastAsia"/>
        </w:rPr>
        <w:t>верховенства</w:t>
      </w:r>
      <w:r>
        <w:t></w:t>
      </w:r>
      <w:r>
        <w:rPr>
          <w:rFonts w:hint="eastAsia"/>
        </w:rPr>
        <w:t>права</w:t>
      </w:r>
      <w:r>
        <w:t></w:t>
      </w:r>
      <w:r>
        <w:t></w:t>
      </w:r>
      <w:r>
        <w:rPr>
          <w:rFonts w:hint="eastAsia"/>
        </w:rPr>
        <w:t>як</w:t>
      </w:r>
      <w:r>
        <w:t></w:t>
      </w:r>
      <w:r>
        <w:rPr>
          <w:rFonts w:hint="eastAsia"/>
        </w:rPr>
        <w:t>і</w:t>
      </w:r>
      <w:r>
        <w:t></w:t>
      </w:r>
      <w:r>
        <w:rPr>
          <w:rFonts w:hint="eastAsia"/>
        </w:rPr>
        <w:t>інші</w:t>
      </w:r>
    </w:p>
    <w:p w:rsidR="001A0BE7" w:rsidRDefault="001A0BE7" w:rsidP="001A0BE7">
      <w:r>
        <w:rPr>
          <w:rFonts w:hint="eastAsia"/>
        </w:rPr>
        <w:t>принципи</w:t>
      </w:r>
      <w:r>
        <w:t></w:t>
      </w:r>
      <w:r>
        <w:t></w:t>
      </w:r>
      <w:r>
        <w:rPr>
          <w:rFonts w:hint="eastAsia"/>
        </w:rPr>
        <w:t>закріплені</w:t>
      </w:r>
      <w:r>
        <w:t></w:t>
      </w:r>
      <w:r>
        <w:rPr>
          <w:rFonts w:hint="eastAsia"/>
        </w:rPr>
        <w:t>в</w:t>
      </w:r>
      <w:r>
        <w:t></w:t>
      </w:r>
      <w:r>
        <w:rPr>
          <w:rFonts w:hint="eastAsia"/>
        </w:rPr>
        <w:t>Основному</w:t>
      </w:r>
      <w:r>
        <w:t></w:t>
      </w:r>
      <w:r>
        <w:rPr>
          <w:rFonts w:hint="eastAsia"/>
        </w:rPr>
        <w:t>Законі</w:t>
      </w:r>
      <w:r>
        <w:t></w:t>
      </w:r>
      <w:r>
        <w:rPr>
          <w:rFonts w:hint="eastAsia"/>
        </w:rPr>
        <w:t>України</w:t>
      </w:r>
      <w:r>
        <w:t></w:t>
      </w:r>
      <w:r>
        <w:rPr>
          <w:rFonts w:hint="eastAsia"/>
        </w:rPr>
        <w:t>та</w:t>
      </w:r>
      <w:r>
        <w:t></w:t>
      </w:r>
      <w:r>
        <w:rPr>
          <w:rFonts w:hint="eastAsia"/>
        </w:rPr>
        <w:t>інших</w:t>
      </w:r>
      <w:r>
        <w:t></w:t>
      </w:r>
      <w:r>
        <w:rPr>
          <w:rFonts w:hint="eastAsia"/>
        </w:rPr>
        <w:t>законах</w:t>
      </w:r>
      <w:r>
        <w:t></w:t>
      </w:r>
      <w:r>
        <w:t></w:t>
      </w:r>
      <w:r>
        <w:rPr>
          <w:rFonts w:hint="eastAsia"/>
        </w:rPr>
        <w:t>діють</w:t>
      </w:r>
      <w:r>
        <w:t></w:t>
      </w:r>
      <w:r>
        <w:rPr>
          <w:rFonts w:hint="eastAsia"/>
        </w:rPr>
        <w:t>в</w:t>
      </w:r>
    </w:p>
    <w:p w:rsidR="001A0BE7" w:rsidRDefault="001A0BE7" w:rsidP="001A0BE7">
      <w:r>
        <w:rPr>
          <w:rFonts w:hint="eastAsia"/>
        </w:rPr>
        <w:t>сукупності</w:t>
      </w:r>
      <w:r>
        <w:t></w:t>
      </w:r>
      <w:r>
        <w:rPr>
          <w:rFonts w:hint="eastAsia"/>
        </w:rPr>
        <w:t>із</w:t>
      </w:r>
      <w:r>
        <w:t></w:t>
      </w:r>
      <w:r>
        <w:rPr>
          <w:rFonts w:hint="eastAsia"/>
        </w:rPr>
        <w:t>принципом</w:t>
      </w:r>
      <w:r>
        <w:t></w:t>
      </w:r>
      <w:r>
        <w:rPr>
          <w:rFonts w:hint="eastAsia"/>
        </w:rPr>
        <w:t>законності</w:t>
      </w:r>
      <w:r>
        <w:t></w:t>
      </w:r>
    </w:p>
    <w:p w:rsidR="001A0BE7" w:rsidRDefault="001A0BE7" w:rsidP="001A0BE7">
      <w:r>
        <w:t></w:t>
      </w:r>
      <w:r>
        <w:t></w:t>
      </w:r>
      <w:r>
        <w:t></w:t>
      </w:r>
      <w:r>
        <w:rPr>
          <w:rFonts w:hint="eastAsia"/>
        </w:rPr>
        <w:t>Соціальне</w:t>
      </w:r>
      <w:r>
        <w:t></w:t>
      </w:r>
      <w:r>
        <w:rPr>
          <w:rFonts w:hint="eastAsia"/>
        </w:rPr>
        <w:t>страхування</w:t>
      </w:r>
      <w:r>
        <w:t></w:t>
      </w:r>
      <w:r>
        <w:rPr>
          <w:rFonts w:hint="eastAsia"/>
        </w:rPr>
        <w:t>є</w:t>
      </w:r>
      <w:r>
        <w:t></w:t>
      </w:r>
      <w:r>
        <w:rPr>
          <w:rFonts w:hint="eastAsia"/>
        </w:rPr>
        <w:t>одним</w:t>
      </w:r>
      <w:r>
        <w:t></w:t>
      </w:r>
      <w:r>
        <w:rPr>
          <w:rFonts w:hint="eastAsia"/>
        </w:rPr>
        <w:t>із</w:t>
      </w:r>
      <w:r>
        <w:t></w:t>
      </w:r>
      <w:r>
        <w:rPr>
          <w:rFonts w:hint="eastAsia"/>
        </w:rPr>
        <w:t>засобів</w:t>
      </w:r>
      <w:r>
        <w:t></w:t>
      </w:r>
      <w:r>
        <w:rPr>
          <w:rFonts w:hint="eastAsia"/>
        </w:rPr>
        <w:t>соціального</w:t>
      </w:r>
      <w:r>
        <w:t></w:t>
      </w:r>
      <w:r>
        <w:rPr>
          <w:rFonts w:hint="eastAsia"/>
        </w:rPr>
        <w:t>забезпечення</w:t>
      </w:r>
      <w:r>
        <w:t></w:t>
      </w:r>
    </w:p>
    <w:p w:rsidR="001A0BE7" w:rsidRDefault="001A0BE7" w:rsidP="001A0BE7">
      <w:r>
        <w:rPr>
          <w:rFonts w:hint="eastAsia"/>
        </w:rPr>
        <w:t>а</w:t>
      </w:r>
      <w:r>
        <w:t></w:t>
      </w:r>
      <w:r>
        <w:rPr>
          <w:rFonts w:hint="eastAsia"/>
        </w:rPr>
        <w:t>відтак</w:t>
      </w:r>
      <w:r>
        <w:t></w:t>
      </w:r>
      <w:r>
        <w:rPr>
          <w:rFonts w:hint="eastAsia"/>
        </w:rPr>
        <w:t>є</w:t>
      </w:r>
      <w:r>
        <w:t></w:t>
      </w:r>
      <w:r>
        <w:rPr>
          <w:rFonts w:hint="eastAsia"/>
        </w:rPr>
        <w:t>складовою</w:t>
      </w:r>
      <w:r>
        <w:t></w:t>
      </w:r>
      <w:r>
        <w:rPr>
          <w:rFonts w:hint="eastAsia"/>
        </w:rPr>
        <w:t>методу</w:t>
      </w:r>
      <w:r>
        <w:t></w:t>
      </w:r>
      <w:r>
        <w:rPr>
          <w:rFonts w:hint="eastAsia"/>
        </w:rPr>
        <w:t>в</w:t>
      </w:r>
      <w:r>
        <w:t></w:t>
      </w:r>
      <w:r>
        <w:rPr>
          <w:rFonts w:hint="eastAsia"/>
        </w:rPr>
        <w:t>галузі</w:t>
      </w:r>
      <w:r>
        <w:t></w:t>
      </w:r>
      <w:r>
        <w:rPr>
          <w:rFonts w:hint="eastAsia"/>
        </w:rPr>
        <w:t>права</w:t>
      </w:r>
      <w:r>
        <w:t></w:t>
      </w:r>
      <w:r>
        <w:rPr>
          <w:rFonts w:hint="eastAsia"/>
        </w:rPr>
        <w:t>соціального</w:t>
      </w:r>
      <w:r>
        <w:t></w:t>
      </w:r>
      <w:r>
        <w:rPr>
          <w:rFonts w:hint="eastAsia"/>
        </w:rPr>
        <w:t>забезпечення</w:t>
      </w:r>
      <w:r>
        <w:t></w:t>
      </w:r>
    </w:p>
    <w:p w:rsidR="001A0BE7" w:rsidRDefault="001A0BE7" w:rsidP="001A0BE7">
      <w:r>
        <w:rPr>
          <w:rFonts w:hint="eastAsia"/>
        </w:rPr>
        <w:t>Підтримано</w:t>
      </w:r>
      <w:r>
        <w:t></w:t>
      </w:r>
      <w:r>
        <w:rPr>
          <w:rFonts w:hint="eastAsia"/>
        </w:rPr>
        <w:t>позицію</w:t>
      </w:r>
      <w:r>
        <w:t></w:t>
      </w:r>
      <w:r>
        <w:t></w:t>
      </w:r>
      <w:r>
        <w:rPr>
          <w:rFonts w:hint="eastAsia"/>
        </w:rPr>
        <w:t>що</w:t>
      </w:r>
      <w:r>
        <w:t></w:t>
      </w:r>
      <w:r>
        <w:rPr>
          <w:rFonts w:hint="eastAsia"/>
        </w:rPr>
        <w:t>існує</w:t>
      </w:r>
      <w:r>
        <w:t></w:t>
      </w:r>
      <w:r>
        <w:rPr>
          <w:rFonts w:hint="eastAsia"/>
        </w:rPr>
        <w:t>єдиний</w:t>
      </w:r>
      <w:r>
        <w:t></w:t>
      </w:r>
      <w:r>
        <w:rPr>
          <w:rFonts w:hint="eastAsia"/>
        </w:rPr>
        <w:t>метод</w:t>
      </w:r>
      <w:r>
        <w:t></w:t>
      </w:r>
      <w:r>
        <w:rPr>
          <w:rFonts w:hint="eastAsia"/>
        </w:rPr>
        <w:t>як</w:t>
      </w:r>
      <w:r>
        <w:t></w:t>
      </w:r>
      <w:r>
        <w:rPr>
          <w:rFonts w:hint="eastAsia"/>
        </w:rPr>
        <w:t>сукупність</w:t>
      </w:r>
      <w:r>
        <w:t></w:t>
      </w:r>
      <w:r>
        <w:rPr>
          <w:rFonts w:hint="eastAsia"/>
        </w:rPr>
        <w:t>усіх</w:t>
      </w:r>
    </w:p>
    <w:p w:rsidR="001A0BE7" w:rsidRDefault="001A0BE7" w:rsidP="001A0BE7">
      <w:r>
        <w:rPr>
          <w:rFonts w:hint="eastAsia"/>
        </w:rPr>
        <w:t>існуючих</w:t>
      </w:r>
      <w:r>
        <w:t></w:t>
      </w:r>
      <w:r>
        <w:rPr>
          <w:rFonts w:hint="eastAsia"/>
        </w:rPr>
        <w:t>прийомів</w:t>
      </w:r>
      <w:r>
        <w:t></w:t>
      </w:r>
      <w:r>
        <w:t></w:t>
      </w:r>
      <w:r>
        <w:rPr>
          <w:rFonts w:hint="eastAsia"/>
        </w:rPr>
        <w:t>способів</w:t>
      </w:r>
      <w:r>
        <w:t></w:t>
      </w:r>
      <w:r>
        <w:t></w:t>
      </w:r>
      <w:r>
        <w:rPr>
          <w:rFonts w:hint="eastAsia"/>
        </w:rPr>
        <w:t>засобів</w:t>
      </w:r>
      <w:r>
        <w:t></w:t>
      </w:r>
      <w:r>
        <w:t></w:t>
      </w:r>
      <w:r>
        <w:rPr>
          <w:rFonts w:hint="eastAsia"/>
        </w:rPr>
        <w:t>за</w:t>
      </w:r>
      <w:r>
        <w:t></w:t>
      </w:r>
      <w:r>
        <w:rPr>
          <w:rFonts w:hint="eastAsia"/>
        </w:rPr>
        <w:t>допомогою</w:t>
      </w:r>
      <w:r>
        <w:t></w:t>
      </w:r>
      <w:r>
        <w:rPr>
          <w:rFonts w:hint="eastAsia"/>
        </w:rPr>
        <w:t>яких</w:t>
      </w:r>
      <w:r>
        <w:t></w:t>
      </w:r>
      <w:r>
        <w:rPr>
          <w:rFonts w:hint="eastAsia"/>
        </w:rPr>
        <w:t>реалізуються</w:t>
      </w:r>
    </w:p>
    <w:p w:rsidR="001A0BE7" w:rsidRDefault="001A0BE7" w:rsidP="001A0BE7">
      <w:r>
        <w:rPr>
          <w:rFonts w:hint="eastAsia"/>
        </w:rPr>
        <w:t>норми</w:t>
      </w:r>
      <w:r>
        <w:t></w:t>
      </w:r>
      <w:r>
        <w:rPr>
          <w:rFonts w:hint="eastAsia"/>
        </w:rPr>
        <w:t>права</w:t>
      </w:r>
      <w:r>
        <w:t></w:t>
      </w:r>
      <w:r>
        <w:t></w:t>
      </w:r>
      <w:r>
        <w:rPr>
          <w:rFonts w:hint="eastAsia"/>
        </w:rPr>
        <w:t>Але</w:t>
      </w:r>
      <w:r>
        <w:t></w:t>
      </w:r>
      <w:r>
        <w:t></w:t>
      </w:r>
      <w:r>
        <w:rPr>
          <w:rFonts w:hint="eastAsia"/>
        </w:rPr>
        <w:t>враховуючи</w:t>
      </w:r>
      <w:r>
        <w:t></w:t>
      </w:r>
      <w:r>
        <w:rPr>
          <w:rFonts w:hint="eastAsia"/>
        </w:rPr>
        <w:t>специфіку</w:t>
      </w:r>
      <w:r>
        <w:t></w:t>
      </w:r>
      <w:r>
        <w:rPr>
          <w:rFonts w:hint="eastAsia"/>
        </w:rPr>
        <w:t>правовідносин</w:t>
      </w:r>
      <w:r>
        <w:t></w:t>
      </w:r>
      <w:r>
        <w:rPr>
          <w:rFonts w:hint="eastAsia"/>
        </w:rPr>
        <w:t>кожної</w:t>
      </w:r>
      <w:r>
        <w:t></w:t>
      </w:r>
      <w:r>
        <w:rPr>
          <w:rFonts w:hint="eastAsia"/>
        </w:rPr>
        <w:t>галузі</w:t>
      </w:r>
      <w:r>
        <w:t></w:t>
      </w:r>
      <w:r>
        <w:rPr>
          <w:rFonts w:hint="eastAsia"/>
        </w:rPr>
        <w:t>права</w:t>
      </w:r>
      <w:r>
        <w:t></w:t>
      </w:r>
    </w:p>
    <w:p w:rsidR="001A0BE7" w:rsidRDefault="001A0BE7" w:rsidP="001A0BE7">
      <w:r>
        <w:rPr>
          <w:rFonts w:hint="eastAsia"/>
        </w:rPr>
        <w:t>серед</w:t>
      </w:r>
      <w:r>
        <w:t></w:t>
      </w:r>
      <w:r>
        <w:rPr>
          <w:rFonts w:hint="eastAsia"/>
        </w:rPr>
        <w:t>усіх</w:t>
      </w:r>
      <w:r>
        <w:t></w:t>
      </w:r>
      <w:r>
        <w:rPr>
          <w:rFonts w:hint="eastAsia"/>
        </w:rPr>
        <w:t>існуючих</w:t>
      </w:r>
      <w:r>
        <w:t></w:t>
      </w:r>
      <w:r>
        <w:rPr>
          <w:rFonts w:hint="eastAsia"/>
        </w:rPr>
        <w:t>складових</w:t>
      </w:r>
      <w:r>
        <w:t></w:t>
      </w:r>
      <w:r>
        <w:rPr>
          <w:rFonts w:hint="eastAsia"/>
        </w:rPr>
        <w:t>методу</w:t>
      </w:r>
      <w:r>
        <w:t></w:t>
      </w:r>
      <w:r>
        <w:rPr>
          <w:rFonts w:hint="eastAsia"/>
        </w:rPr>
        <w:t>для</w:t>
      </w:r>
      <w:r>
        <w:t></w:t>
      </w:r>
      <w:r>
        <w:rPr>
          <w:rFonts w:hint="eastAsia"/>
        </w:rPr>
        <w:t>регулювання</w:t>
      </w:r>
      <w:r>
        <w:t></w:t>
      </w:r>
      <w:r>
        <w:rPr>
          <w:rFonts w:hint="eastAsia"/>
        </w:rPr>
        <w:t>правовідносин</w:t>
      </w:r>
      <w:r>
        <w:t></w:t>
      </w:r>
      <w:r>
        <w:rPr>
          <w:rFonts w:hint="eastAsia"/>
        </w:rPr>
        <w:t>в</w:t>
      </w:r>
    </w:p>
    <w:p w:rsidR="001A0BE7" w:rsidRDefault="001A0BE7" w:rsidP="001A0BE7">
      <w:r>
        <w:rPr>
          <w:rFonts w:hint="eastAsia"/>
        </w:rPr>
        <w:t>конкретній</w:t>
      </w:r>
      <w:r>
        <w:t></w:t>
      </w:r>
      <w:r>
        <w:rPr>
          <w:rFonts w:hint="eastAsia"/>
        </w:rPr>
        <w:t>галузі</w:t>
      </w:r>
      <w:r>
        <w:t></w:t>
      </w:r>
      <w:r>
        <w:rPr>
          <w:rFonts w:hint="eastAsia"/>
        </w:rPr>
        <w:t>права</w:t>
      </w:r>
      <w:r>
        <w:t></w:t>
      </w:r>
      <w:r>
        <w:rPr>
          <w:rFonts w:hint="eastAsia"/>
        </w:rPr>
        <w:t>формується</w:t>
      </w:r>
      <w:r>
        <w:t></w:t>
      </w:r>
      <w:r>
        <w:rPr>
          <w:rFonts w:hint="eastAsia"/>
        </w:rPr>
        <w:t>особливий</w:t>
      </w:r>
      <w:r>
        <w:t></w:t>
      </w:r>
      <w:r>
        <w:t></w:t>
      </w:r>
      <w:r>
        <w:rPr>
          <w:rFonts w:hint="eastAsia"/>
        </w:rPr>
        <w:t>спеціальний</w:t>
      </w:r>
      <w:r>
        <w:t></w:t>
      </w:r>
      <w:r>
        <w:t></w:t>
      </w:r>
      <w:r>
        <w:rPr>
          <w:rFonts w:hint="eastAsia"/>
        </w:rPr>
        <w:t>набір</w:t>
      </w:r>
    </w:p>
    <w:p w:rsidR="001A0BE7" w:rsidRDefault="001A0BE7" w:rsidP="001A0BE7">
      <w:r>
        <w:t></w:t>
      </w:r>
      <w:r>
        <w:t></w:t>
      </w:r>
      <w:r>
        <w:t></w:t>
      </w:r>
    </w:p>
    <w:p w:rsidR="001A0BE7" w:rsidRDefault="001A0BE7" w:rsidP="001A0BE7">
      <w:r>
        <w:rPr>
          <w:rFonts w:hint="eastAsia"/>
        </w:rPr>
        <w:t>вищезгаданих</w:t>
      </w:r>
      <w:r>
        <w:t></w:t>
      </w:r>
      <w:r>
        <w:rPr>
          <w:rFonts w:hint="eastAsia"/>
        </w:rPr>
        <w:t>складових</w:t>
      </w:r>
      <w:r>
        <w:t></w:t>
      </w:r>
      <w:r>
        <w:rPr>
          <w:rFonts w:hint="eastAsia"/>
        </w:rPr>
        <w:t>методу</w:t>
      </w:r>
      <w:r>
        <w:t></w:t>
      </w:r>
      <w:r>
        <w:t></w:t>
      </w:r>
      <w:r>
        <w:rPr>
          <w:rFonts w:hint="eastAsia"/>
        </w:rPr>
        <w:t>який</w:t>
      </w:r>
      <w:r>
        <w:t></w:t>
      </w:r>
      <w:r>
        <w:rPr>
          <w:rFonts w:hint="eastAsia"/>
        </w:rPr>
        <w:t>характерний</w:t>
      </w:r>
      <w:r>
        <w:t></w:t>
      </w:r>
      <w:r>
        <w:rPr>
          <w:rFonts w:hint="eastAsia"/>
        </w:rPr>
        <w:t>для</w:t>
      </w:r>
      <w:r>
        <w:t></w:t>
      </w:r>
      <w:r>
        <w:rPr>
          <w:rFonts w:hint="eastAsia"/>
        </w:rPr>
        <w:t>кожної</w:t>
      </w:r>
      <w:r>
        <w:t></w:t>
      </w:r>
      <w:r>
        <w:rPr>
          <w:rFonts w:hint="eastAsia"/>
        </w:rPr>
        <w:t>галузі</w:t>
      </w:r>
      <w:r>
        <w:t></w:t>
      </w:r>
    </w:p>
    <w:p w:rsidR="001A0BE7" w:rsidRDefault="001A0BE7" w:rsidP="001A0BE7">
      <w:r>
        <w:rPr>
          <w:rFonts w:hint="eastAsia"/>
        </w:rPr>
        <w:t>Особливість</w:t>
      </w:r>
      <w:r>
        <w:t></w:t>
      </w:r>
      <w:r>
        <w:rPr>
          <w:rFonts w:hint="eastAsia"/>
        </w:rPr>
        <w:t>методу</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він</w:t>
      </w:r>
      <w:r>
        <w:t></w:t>
      </w:r>
      <w:r>
        <w:rPr>
          <w:rFonts w:hint="eastAsia"/>
        </w:rPr>
        <w:t>умовно</w:t>
      </w:r>
      <w:r>
        <w:t></w:t>
      </w:r>
      <w:r>
        <w:rPr>
          <w:rFonts w:hint="eastAsia"/>
        </w:rPr>
        <w:t>стає</w:t>
      </w:r>
      <w:r>
        <w:t></w:t>
      </w:r>
      <w:r>
        <w:rPr>
          <w:rFonts w:hint="eastAsia"/>
        </w:rPr>
        <w:t>галузевим</w:t>
      </w:r>
      <w:r>
        <w:t></w:t>
      </w:r>
      <w:r>
        <w:rPr>
          <w:rFonts w:hint="eastAsia"/>
        </w:rPr>
        <w:t>через</w:t>
      </w:r>
      <w:r>
        <w:t></w:t>
      </w:r>
      <w:r>
        <w:rPr>
          <w:rFonts w:hint="eastAsia"/>
        </w:rPr>
        <w:t>те</w:t>
      </w:r>
      <w:r>
        <w:t></w:t>
      </w:r>
    </w:p>
    <w:p w:rsidR="001A0BE7" w:rsidRDefault="001A0BE7" w:rsidP="001A0BE7">
      <w:r>
        <w:rPr>
          <w:rFonts w:hint="eastAsia"/>
        </w:rPr>
        <w:t>що</w:t>
      </w:r>
      <w:r>
        <w:t></w:t>
      </w:r>
      <w:r>
        <w:rPr>
          <w:rFonts w:hint="eastAsia"/>
        </w:rPr>
        <w:t>не</w:t>
      </w:r>
      <w:r>
        <w:t></w:t>
      </w:r>
      <w:r>
        <w:rPr>
          <w:rFonts w:hint="eastAsia"/>
        </w:rPr>
        <w:t>всі</w:t>
      </w:r>
      <w:r>
        <w:t></w:t>
      </w:r>
      <w:r>
        <w:rPr>
          <w:rFonts w:hint="eastAsia"/>
        </w:rPr>
        <w:t>його</w:t>
      </w:r>
      <w:r>
        <w:t></w:t>
      </w:r>
      <w:r>
        <w:rPr>
          <w:rFonts w:hint="eastAsia"/>
        </w:rPr>
        <w:t>складові</w:t>
      </w:r>
      <w:r>
        <w:t></w:t>
      </w:r>
      <w:r>
        <w:rPr>
          <w:rFonts w:hint="eastAsia"/>
        </w:rPr>
        <w:t>можуть</w:t>
      </w:r>
      <w:r>
        <w:t></w:t>
      </w:r>
      <w:r>
        <w:rPr>
          <w:rFonts w:hint="eastAsia"/>
        </w:rPr>
        <w:t>бути</w:t>
      </w:r>
      <w:r>
        <w:t></w:t>
      </w:r>
      <w:r>
        <w:rPr>
          <w:rFonts w:hint="eastAsia"/>
        </w:rPr>
        <w:t>використані</w:t>
      </w:r>
      <w:r>
        <w:t></w:t>
      </w:r>
      <w:r>
        <w:rPr>
          <w:rFonts w:hint="eastAsia"/>
        </w:rPr>
        <w:t>для</w:t>
      </w:r>
      <w:r>
        <w:t></w:t>
      </w:r>
      <w:r>
        <w:rPr>
          <w:rFonts w:hint="eastAsia"/>
        </w:rPr>
        <w:t>регулювання</w:t>
      </w:r>
      <w:r>
        <w:t></w:t>
      </w:r>
      <w:r>
        <w:rPr>
          <w:rFonts w:hint="eastAsia"/>
        </w:rPr>
        <w:t>відносин</w:t>
      </w:r>
    </w:p>
    <w:p w:rsidR="001A0BE7" w:rsidRDefault="001A0BE7" w:rsidP="001A0BE7">
      <w:r>
        <w:rPr>
          <w:rFonts w:hint="eastAsia"/>
        </w:rPr>
        <w:t>певної</w:t>
      </w:r>
      <w:r>
        <w:t></w:t>
      </w:r>
      <w:r>
        <w:rPr>
          <w:rFonts w:hint="eastAsia"/>
        </w:rPr>
        <w:t>галузі</w:t>
      </w:r>
      <w:r>
        <w:t></w:t>
      </w:r>
      <w:r>
        <w:rPr>
          <w:rFonts w:hint="eastAsia"/>
        </w:rPr>
        <w:t>права</w:t>
      </w:r>
      <w:r>
        <w:t></w:t>
      </w:r>
      <w:r>
        <w:t></w:t>
      </w:r>
      <w:r>
        <w:rPr>
          <w:rFonts w:hint="eastAsia"/>
        </w:rPr>
        <w:t>Запропоновано</w:t>
      </w:r>
      <w:r>
        <w:t></w:t>
      </w:r>
      <w:r>
        <w:rPr>
          <w:rFonts w:hint="eastAsia"/>
        </w:rPr>
        <w:t>розуміти</w:t>
      </w:r>
      <w:r>
        <w:t></w:t>
      </w:r>
      <w:r>
        <w:rPr>
          <w:rFonts w:hint="eastAsia"/>
        </w:rPr>
        <w:t>єдиний</w:t>
      </w:r>
      <w:r>
        <w:t></w:t>
      </w:r>
      <w:r>
        <w:rPr>
          <w:rFonts w:hint="eastAsia"/>
        </w:rPr>
        <w:t>метод</w:t>
      </w:r>
      <w:r>
        <w:t></w:t>
      </w:r>
      <w:r>
        <w:rPr>
          <w:rFonts w:hint="eastAsia"/>
        </w:rPr>
        <w:t>та</w:t>
      </w:r>
      <w:r>
        <w:t></w:t>
      </w:r>
      <w:r>
        <w:rPr>
          <w:rFonts w:hint="eastAsia"/>
        </w:rPr>
        <w:t>метод</w:t>
      </w:r>
      <w:r>
        <w:t></w:t>
      </w:r>
      <w:r>
        <w:rPr>
          <w:rFonts w:hint="eastAsia"/>
        </w:rPr>
        <w:t>в</w:t>
      </w:r>
      <w:r>
        <w:t></w:t>
      </w:r>
      <w:r>
        <w:rPr>
          <w:rFonts w:hint="eastAsia"/>
        </w:rPr>
        <w:t>галузі</w:t>
      </w:r>
    </w:p>
    <w:p w:rsidR="001A0BE7" w:rsidRDefault="001A0BE7" w:rsidP="001A0BE7">
      <w:r>
        <w:rPr>
          <w:rFonts w:hint="eastAsia"/>
        </w:rPr>
        <w:t>права</w:t>
      </w:r>
      <w:r>
        <w:t></w:t>
      </w:r>
      <w:r>
        <w:t></w:t>
      </w:r>
      <w:r>
        <w:rPr>
          <w:rFonts w:hint="eastAsia"/>
        </w:rPr>
        <w:t>спеціальний</w:t>
      </w:r>
      <w:r>
        <w:t></w:t>
      </w:r>
      <w:r>
        <w:rPr>
          <w:rFonts w:hint="eastAsia"/>
        </w:rPr>
        <w:t>набір</w:t>
      </w:r>
      <w:r>
        <w:t></w:t>
      </w:r>
      <w:r>
        <w:rPr>
          <w:rFonts w:hint="eastAsia"/>
        </w:rPr>
        <w:t>складових</w:t>
      </w:r>
      <w:r>
        <w:t></w:t>
      </w:r>
      <w:r>
        <w:rPr>
          <w:rFonts w:hint="eastAsia"/>
        </w:rPr>
        <w:t>єдиного</w:t>
      </w:r>
      <w:r>
        <w:t></w:t>
      </w:r>
      <w:r>
        <w:rPr>
          <w:rFonts w:hint="eastAsia"/>
        </w:rPr>
        <w:t>методу</w:t>
      </w:r>
      <w:r>
        <w:t></w:t>
      </w:r>
      <w:r>
        <w:rPr>
          <w:rFonts w:hint="eastAsia"/>
        </w:rPr>
        <w:t>для</w:t>
      </w:r>
      <w:r>
        <w:t></w:t>
      </w:r>
      <w:r>
        <w:rPr>
          <w:rFonts w:hint="eastAsia"/>
        </w:rPr>
        <w:t>певної</w:t>
      </w:r>
      <w:r>
        <w:t></w:t>
      </w:r>
      <w:r>
        <w:rPr>
          <w:rFonts w:hint="eastAsia"/>
        </w:rPr>
        <w:t>галузі</w:t>
      </w:r>
      <w:r>
        <w:t></w:t>
      </w:r>
      <w:r>
        <w:rPr>
          <w:rFonts w:hint="eastAsia"/>
        </w:rPr>
        <w:t>права</w:t>
      </w:r>
      <w:r>
        <w:t></w:t>
      </w:r>
      <w:r>
        <w:t></w:t>
      </w:r>
    </w:p>
    <w:p w:rsidR="001A0BE7" w:rsidRDefault="001A0BE7" w:rsidP="001A0BE7">
      <w:r>
        <w:t></w:t>
      </w:r>
      <w:r>
        <w:t></w:t>
      </w:r>
      <w:r>
        <w:t></w:t>
      </w:r>
      <w:r>
        <w:rPr>
          <w:rFonts w:hint="eastAsia"/>
        </w:rPr>
        <w:t>Право</w:t>
      </w:r>
      <w:r>
        <w:t></w:t>
      </w:r>
      <w:r>
        <w:rPr>
          <w:rFonts w:hint="eastAsia"/>
        </w:rPr>
        <w:t>соціального</w:t>
      </w:r>
      <w:r>
        <w:t></w:t>
      </w:r>
      <w:r>
        <w:rPr>
          <w:rFonts w:hint="eastAsia"/>
        </w:rPr>
        <w:t>забезпечення</w:t>
      </w:r>
      <w:r>
        <w:t></w:t>
      </w:r>
      <w:r>
        <w:rPr>
          <w:rFonts w:hint="eastAsia"/>
        </w:rPr>
        <w:t>має</w:t>
      </w:r>
      <w:r>
        <w:t></w:t>
      </w:r>
      <w:r>
        <w:rPr>
          <w:rFonts w:hint="eastAsia"/>
        </w:rPr>
        <w:t>складну</w:t>
      </w:r>
      <w:r>
        <w:t></w:t>
      </w:r>
      <w:r>
        <w:rPr>
          <w:rFonts w:hint="eastAsia"/>
        </w:rPr>
        <w:t>структуру</w:t>
      </w:r>
      <w:r>
        <w:t></w:t>
      </w:r>
      <w:r>
        <w:t></w:t>
      </w:r>
      <w:r>
        <w:rPr>
          <w:rFonts w:hint="eastAsia"/>
        </w:rPr>
        <w:t>одним</w:t>
      </w:r>
      <w:r>
        <w:t></w:t>
      </w:r>
      <w:r>
        <w:rPr>
          <w:rFonts w:hint="eastAsia"/>
        </w:rPr>
        <w:t>із</w:t>
      </w:r>
    </w:p>
    <w:p w:rsidR="001A0BE7" w:rsidRDefault="001A0BE7" w:rsidP="001A0BE7">
      <w:r>
        <w:rPr>
          <w:rFonts w:hint="eastAsia"/>
        </w:rPr>
        <w:t>елементів</w:t>
      </w:r>
      <w:r>
        <w:t></w:t>
      </w:r>
      <w:r>
        <w:rPr>
          <w:rFonts w:hint="eastAsia"/>
        </w:rPr>
        <w:t>якої</w:t>
      </w:r>
      <w:r>
        <w:t></w:t>
      </w:r>
      <w:r>
        <w:rPr>
          <w:rFonts w:hint="eastAsia"/>
        </w:rPr>
        <w:t>є</w:t>
      </w:r>
      <w:r>
        <w:t></w:t>
      </w:r>
      <w:r>
        <w:rPr>
          <w:rFonts w:hint="eastAsia"/>
        </w:rPr>
        <w:t>підгалузь</w:t>
      </w:r>
      <w:r>
        <w:t></w:t>
      </w:r>
      <w:r>
        <w:rPr>
          <w:rFonts w:hint="eastAsia"/>
        </w:rPr>
        <w:t>соціального</w:t>
      </w:r>
      <w:r>
        <w:t></w:t>
      </w:r>
      <w:r>
        <w:rPr>
          <w:rFonts w:hint="eastAsia"/>
        </w:rPr>
        <w:t>страхування</w:t>
      </w:r>
      <w:r>
        <w:t></w:t>
      </w:r>
      <w:r>
        <w:t></w:t>
      </w:r>
      <w:r>
        <w:rPr>
          <w:rFonts w:hint="eastAsia"/>
        </w:rPr>
        <w:t>Склад</w:t>
      </w:r>
      <w:r>
        <w:t></w:t>
      </w:r>
      <w:r>
        <w:rPr>
          <w:rFonts w:hint="eastAsia"/>
        </w:rPr>
        <w:t>цієї</w:t>
      </w:r>
      <w:r>
        <w:t></w:t>
      </w:r>
      <w:r>
        <w:rPr>
          <w:rFonts w:hint="eastAsia"/>
        </w:rPr>
        <w:t>підгалузі</w:t>
      </w:r>
    </w:p>
    <w:p w:rsidR="001A0BE7" w:rsidRDefault="001A0BE7" w:rsidP="001A0BE7">
      <w:r>
        <w:rPr>
          <w:rFonts w:hint="eastAsia"/>
        </w:rPr>
        <w:t>утворюють</w:t>
      </w:r>
      <w:r>
        <w:t></w:t>
      </w:r>
      <w:r>
        <w:rPr>
          <w:rFonts w:hint="eastAsia"/>
        </w:rPr>
        <w:t>наступні</w:t>
      </w:r>
      <w:r>
        <w:t></w:t>
      </w:r>
      <w:r>
        <w:rPr>
          <w:rFonts w:hint="eastAsia"/>
        </w:rPr>
        <w:t>інститути</w:t>
      </w:r>
      <w:r>
        <w:t></w:t>
      </w:r>
      <w:r>
        <w:t></w:t>
      </w:r>
      <w:r>
        <w:rPr>
          <w:rFonts w:hint="eastAsia"/>
        </w:rPr>
        <w:t>пенсійного</w:t>
      </w:r>
      <w:r>
        <w:t></w:t>
      </w:r>
      <w:r>
        <w:rPr>
          <w:rFonts w:hint="eastAsia"/>
        </w:rPr>
        <w:t>страхування</w:t>
      </w:r>
      <w:r>
        <w:t></w:t>
      </w:r>
      <w:r>
        <w:t></w:t>
      </w:r>
      <w:r>
        <w:rPr>
          <w:rFonts w:hint="eastAsia"/>
        </w:rPr>
        <w:t>страхування</w:t>
      </w:r>
      <w:r>
        <w:t></w:t>
      </w:r>
      <w:r>
        <w:rPr>
          <w:rFonts w:hint="eastAsia"/>
        </w:rPr>
        <w:t>у</w:t>
      </w:r>
    </w:p>
    <w:p w:rsidR="001A0BE7" w:rsidRDefault="001A0BE7" w:rsidP="001A0BE7">
      <w:r>
        <w:rPr>
          <w:rFonts w:hint="eastAsia"/>
        </w:rPr>
        <w:t>зв</w:t>
      </w:r>
      <w:r>
        <w:t></w:t>
      </w:r>
      <w:r>
        <w:rPr>
          <w:rFonts w:hint="eastAsia"/>
        </w:rPr>
        <w:t>язку</w:t>
      </w:r>
      <w:r>
        <w:t></w:t>
      </w:r>
      <w:r>
        <w:rPr>
          <w:rFonts w:hint="eastAsia"/>
        </w:rPr>
        <w:t>з</w:t>
      </w:r>
      <w:r>
        <w:t></w:t>
      </w:r>
      <w:r>
        <w:rPr>
          <w:rFonts w:hint="eastAsia"/>
        </w:rPr>
        <w:t>тимчасовою</w:t>
      </w:r>
      <w:r>
        <w:t></w:t>
      </w:r>
      <w:r>
        <w:rPr>
          <w:rFonts w:hint="eastAsia"/>
        </w:rPr>
        <w:t>втратою</w:t>
      </w:r>
      <w:r>
        <w:t></w:t>
      </w:r>
      <w:r>
        <w:rPr>
          <w:rFonts w:hint="eastAsia"/>
        </w:rPr>
        <w:t>працездатності</w:t>
      </w:r>
      <w:r>
        <w:t></w:t>
      </w:r>
      <w:r>
        <w:t></w:t>
      </w:r>
      <w:r>
        <w:rPr>
          <w:rFonts w:hint="eastAsia"/>
        </w:rPr>
        <w:t>медичного</w:t>
      </w:r>
      <w:r>
        <w:t></w:t>
      </w:r>
      <w:r>
        <w:rPr>
          <w:rFonts w:hint="eastAsia"/>
        </w:rPr>
        <w:t>страхування</w:t>
      </w:r>
      <w:r>
        <w:t></w:t>
      </w:r>
    </w:p>
    <w:p w:rsidR="001A0BE7" w:rsidRDefault="001A0BE7" w:rsidP="001A0BE7">
      <w:r>
        <w:rPr>
          <w:rFonts w:hint="eastAsia"/>
        </w:rPr>
        <w:t>страхування</w:t>
      </w:r>
      <w:r>
        <w:t></w:t>
      </w:r>
      <w:r>
        <w:rPr>
          <w:rFonts w:hint="eastAsia"/>
        </w:rPr>
        <w:t>від</w:t>
      </w:r>
      <w:r>
        <w:t></w:t>
      </w:r>
      <w:r>
        <w:rPr>
          <w:rFonts w:hint="eastAsia"/>
        </w:rPr>
        <w:t>нещасного</w:t>
      </w:r>
      <w:r>
        <w:t></w:t>
      </w:r>
      <w:r>
        <w:rPr>
          <w:rFonts w:hint="eastAsia"/>
        </w:rPr>
        <w:t>випадку</w:t>
      </w:r>
      <w:r>
        <w:t></w:t>
      </w:r>
      <w:r>
        <w:rPr>
          <w:rFonts w:hint="eastAsia"/>
        </w:rPr>
        <w:t>на</w:t>
      </w:r>
      <w:r>
        <w:t></w:t>
      </w:r>
      <w:r>
        <w:rPr>
          <w:rFonts w:hint="eastAsia"/>
        </w:rPr>
        <w:t>виробництві</w:t>
      </w:r>
      <w:r>
        <w:t></w:t>
      </w:r>
      <w:r>
        <w:rPr>
          <w:rFonts w:hint="eastAsia"/>
        </w:rPr>
        <w:t>та</w:t>
      </w:r>
      <w:r>
        <w:t></w:t>
      </w:r>
      <w:r>
        <w:rPr>
          <w:rFonts w:hint="eastAsia"/>
        </w:rPr>
        <w:t>професійного</w:t>
      </w:r>
    </w:p>
    <w:p w:rsidR="001A0BE7" w:rsidRDefault="001A0BE7" w:rsidP="001A0BE7">
      <w:r>
        <w:rPr>
          <w:rFonts w:hint="eastAsia"/>
        </w:rPr>
        <w:t>захворювання</w:t>
      </w:r>
      <w:r>
        <w:t></w:t>
      </w:r>
      <w:r>
        <w:t></w:t>
      </w:r>
      <w:r>
        <w:rPr>
          <w:rFonts w:hint="eastAsia"/>
        </w:rPr>
        <w:t>які</w:t>
      </w:r>
      <w:r>
        <w:t></w:t>
      </w:r>
      <w:r>
        <w:rPr>
          <w:rFonts w:hint="eastAsia"/>
        </w:rPr>
        <w:t>спричинили</w:t>
      </w:r>
      <w:r>
        <w:t></w:t>
      </w:r>
      <w:r>
        <w:rPr>
          <w:rFonts w:hint="eastAsia"/>
        </w:rPr>
        <w:t>втрату</w:t>
      </w:r>
      <w:r>
        <w:t></w:t>
      </w:r>
      <w:r>
        <w:rPr>
          <w:rFonts w:hint="eastAsia"/>
        </w:rPr>
        <w:t>працездатності</w:t>
      </w:r>
      <w:r>
        <w:t></w:t>
      </w:r>
      <w:r>
        <w:t></w:t>
      </w:r>
      <w:r>
        <w:rPr>
          <w:rFonts w:hint="eastAsia"/>
        </w:rPr>
        <w:t>страхування</w:t>
      </w:r>
      <w:r>
        <w:t></w:t>
      </w:r>
      <w:r>
        <w:rPr>
          <w:rFonts w:hint="eastAsia"/>
        </w:rPr>
        <w:t>на</w:t>
      </w:r>
    </w:p>
    <w:p w:rsidR="001A0BE7" w:rsidRDefault="001A0BE7" w:rsidP="001A0BE7">
      <w:r>
        <w:rPr>
          <w:rFonts w:hint="eastAsia"/>
        </w:rPr>
        <w:t>випадок</w:t>
      </w:r>
      <w:r>
        <w:t></w:t>
      </w:r>
      <w:r>
        <w:rPr>
          <w:rFonts w:hint="eastAsia"/>
        </w:rPr>
        <w:t>безробіття</w:t>
      </w:r>
      <w:r>
        <w:t></w:t>
      </w:r>
    </w:p>
    <w:p w:rsidR="001A0BE7" w:rsidRDefault="001A0BE7" w:rsidP="001A0BE7">
      <w:r>
        <w:t></w:t>
      </w:r>
      <w:r>
        <w:t></w:t>
      </w:r>
      <w:r>
        <w:t></w:t>
      </w:r>
      <w:r>
        <w:rPr>
          <w:rFonts w:hint="eastAsia"/>
        </w:rPr>
        <w:t>Підтримано</w:t>
      </w:r>
      <w:r>
        <w:t></w:t>
      </w:r>
      <w:r>
        <w:rPr>
          <w:rFonts w:hint="eastAsia"/>
        </w:rPr>
        <w:t>позицію</w:t>
      </w:r>
      <w:r>
        <w:t></w:t>
      </w:r>
      <w:r>
        <w:rPr>
          <w:rFonts w:hint="eastAsia"/>
        </w:rPr>
        <w:t>про</w:t>
      </w:r>
      <w:r>
        <w:t></w:t>
      </w:r>
      <w:r>
        <w:rPr>
          <w:rFonts w:hint="eastAsia"/>
        </w:rPr>
        <w:t>відсутність</w:t>
      </w:r>
      <w:r>
        <w:t></w:t>
      </w:r>
      <w:r>
        <w:rPr>
          <w:rFonts w:hint="eastAsia"/>
        </w:rPr>
        <w:t>підстав</w:t>
      </w:r>
      <w:r>
        <w:t></w:t>
      </w:r>
      <w:r>
        <w:rPr>
          <w:rFonts w:hint="eastAsia"/>
        </w:rPr>
        <w:t>стверджувати</w:t>
      </w:r>
      <w:r>
        <w:t></w:t>
      </w:r>
      <w:r>
        <w:t></w:t>
      </w:r>
      <w:r>
        <w:rPr>
          <w:rFonts w:hint="eastAsia"/>
        </w:rPr>
        <w:t>що</w:t>
      </w:r>
      <w:r>
        <w:t></w:t>
      </w:r>
      <w:r>
        <w:rPr>
          <w:rFonts w:hint="eastAsia"/>
        </w:rPr>
        <w:t>до</w:t>
      </w:r>
    </w:p>
    <w:p w:rsidR="001A0BE7" w:rsidRDefault="001A0BE7" w:rsidP="001A0BE7">
      <w:r>
        <w:rPr>
          <w:rFonts w:hint="eastAsia"/>
        </w:rPr>
        <w:t>методу</w:t>
      </w:r>
      <w:r>
        <w:t></w:t>
      </w:r>
      <w:r>
        <w:rPr>
          <w:rFonts w:hint="eastAsia"/>
        </w:rPr>
        <w:t>в</w:t>
      </w:r>
      <w:r>
        <w:t></w:t>
      </w:r>
      <w:r>
        <w:rPr>
          <w:rFonts w:hint="eastAsia"/>
        </w:rPr>
        <w:t>галузі</w:t>
      </w:r>
      <w:r>
        <w:t></w:t>
      </w:r>
      <w:r>
        <w:t></w:t>
      </w:r>
      <w:r>
        <w:rPr>
          <w:rFonts w:hint="eastAsia"/>
        </w:rPr>
        <w:t>де</w:t>
      </w:r>
      <w:r>
        <w:t></w:t>
      </w:r>
      <w:r>
        <w:rPr>
          <w:rFonts w:hint="eastAsia"/>
        </w:rPr>
        <w:t>містяться</w:t>
      </w:r>
      <w:r>
        <w:t></w:t>
      </w:r>
      <w:r>
        <w:rPr>
          <w:rFonts w:hint="eastAsia"/>
        </w:rPr>
        <w:t>норми</w:t>
      </w:r>
      <w:r>
        <w:t></w:t>
      </w:r>
      <w:r>
        <w:rPr>
          <w:rFonts w:hint="eastAsia"/>
        </w:rPr>
        <w:t>матеріального</w:t>
      </w:r>
      <w:r>
        <w:t></w:t>
      </w:r>
      <w:r>
        <w:rPr>
          <w:rFonts w:hint="eastAsia"/>
        </w:rPr>
        <w:t>права</w:t>
      </w:r>
      <w:r>
        <w:t></w:t>
      </w:r>
      <w:r>
        <w:t></w:t>
      </w:r>
      <w:r>
        <w:rPr>
          <w:rFonts w:hint="eastAsia"/>
        </w:rPr>
        <w:t>не</w:t>
      </w:r>
      <w:r>
        <w:t></w:t>
      </w:r>
      <w:r>
        <w:rPr>
          <w:rFonts w:hint="eastAsia"/>
        </w:rPr>
        <w:t>повинен</w:t>
      </w:r>
    </w:p>
    <w:p w:rsidR="001A0BE7" w:rsidRDefault="001A0BE7" w:rsidP="001A0BE7">
      <w:r>
        <w:rPr>
          <w:rFonts w:hint="eastAsia"/>
        </w:rPr>
        <w:t>належати</w:t>
      </w:r>
      <w:r>
        <w:t></w:t>
      </w:r>
      <w:r>
        <w:rPr>
          <w:rFonts w:hint="eastAsia"/>
        </w:rPr>
        <w:t>судовий</w:t>
      </w:r>
      <w:r>
        <w:t></w:t>
      </w:r>
      <w:r>
        <w:rPr>
          <w:rFonts w:hint="eastAsia"/>
        </w:rPr>
        <w:t>захист</w:t>
      </w:r>
      <w:r>
        <w:t></w:t>
      </w:r>
      <w:r>
        <w:t></w:t>
      </w:r>
      <w:r>
        <w:rPr>
          <w:rFonts w:hint="eastAsia"/>
        </w:rPr>
        <w:t>оскільки</w:t>
      </w:r>
      <w:r>
        <w:t></w:t>
      </w:r>
      <w:r>
        <w:rPr>
          <w:rFonts w:hint="eastAsia"/>
        </w:rPr>
        <w:t>без</w:t>
      </w:r>
      <w:r>
        <w:t></w:t>
      </w:r>
      <w:r>
        <w:rPr>
          <w:rFonts w:hint="eastAsia"/>
        </w:rPr>
        <w:t>можливості</w:t>
      </w:r>
      <w:r>
        <w:t></w:t>
      </w:r>
      <w:r>
        <w:rPr>
          <w:rFonts w:hint="eastAsia"/>
        </w:rPr>
        <w:t>шляхом</w:t>
      </w:r>
      <w:r>
        <w:t></w:t>
      </w:r>
      <w:r>
        <w:rPr>
          <w:rFonts w:hint="eastAsia"/>
        </w:rPr>
        <w:t>звернення</w:t>
      </w:r>
      <w:r>
        <w:t></w:t>
      </w:r>
      <w:r>
        <w:rPr>
          <w:rFonts w:hint="eastAsia"/>
        </w:rPr>
        <w:t>до</w:t>
      </w:r>
    </w:p>
    <w:p w:rsidR="001A0BE7" w:rsidRDefault="001A0BE7" w:rsidP="001A0BE7">
      <w:r>
        <w:rPr>
          <w:rFonts w:hint="eastAsia"/>
        </w:rPr>
        <w:t>суду</w:t>
      </w:r>
      <w:r>
        <w:t></w:t>
      </w:r>
      <w:r>
        <w:rPr>
          <w:rFonts w:hint="eastAsia"/>
        </w:rPr>
        <w:t>захистити</w:t>
      </w:r>
      <w:r>
        <w:t></w:t>
      </w:r>
      <w:r>
        <w:rPr>
          <w:rFonts w:hint="eastAsia"/>
        </w:rPr>
        <w:t>своє</w:t>
      </w:r>
      <w:r>
        <w:t></w:t>
      </w:r>
      <w:r>
        <w:rPr>
          <w:rFonts w:hint="eastAsia"/>
        </w:rPr>
        <w:t>право</w:t>
      </w:r>
      <w:r>
        <w:t></w:t>
      </w:r>
      <w:r>
        <w:rPr>
          <w:rFonts w:hint="eastAsia"/>
        </w:rPr>
        <w:t>в</w:t>
      </w:r>
      <w:r>
        <w:t></w:t>
      </w:r>
      <w:r>
        <w:rPr>
          <w:rFonts w:hint="eastAsia"/>
        </w:rPr>
        <w:t>будь</w:t>
      </w:r>
      <w:r>
        <w:t></w:t>
      </w:r>
      <w:r>
        <w:rPr>
          <w:rFonts w:hint="eastAsia"/>
        </w:rPr>
        <w:t>якій</w:t>
      </w:r>
      <w:r>
        <w:t></w:t>
      </w:r>
      <w:r>
        <w:rPr>
          <w:rFonts w:hint="eastAsia"/>
        </w:rPr>
        <w:t>галузі</w:t>
      </w:r>
      <w:r>
        <w:t></w:t>
      </w:r>
      <w:r>
        <w:t></w:t>
      </w:r>
      <w:r>
        <w:rPr>
          <w:rFonts w:hint="eastAsia"/>
        </w:rPr>
        <w:t>де</w:t>
      </w:r>
      <w:r>
        <w:t></w:t>
      </w:r>
      <w:r>
        <w:rPr>
          <w:rFonts w:hint="eastAsia"/>
        </w:rPr>
        <w:t>містяться</w:t>
      </w:r>
      <w:r>
        <w:t></w:t>
      </w:r>
      <w:r>
        <w:rPr>
          <w:rFonts w:hint="eastAsia"/>
        </w:rPr>
        <w:t>норми</w:t>
      </w:r>
    </w:p>
    <w:p w:rsidR="001A0BE7" w:rsidRDefault="001A0BE7" w:rsidP="001A0BE7">
      <w:r>
        <w:rPr>
          <w:rFonts w:hint="eastAsia"/>
        </w:rPr>
        <w:t>матеріального</w:t>
      </w:r>
      <w:r>
        <w:t></w:t>
      </w:r>
      <w:r>
        <w:rPr>
          <w:rFonts w:hint="eastAsia"/>
        </w:rPr>
        <w:t>права</w:t>
      </w:r>
      <w:r>
        <w:t></w:t>
      </w:r>
      <w:r>
        <w:t></w:t>
      </w:r>
      <w:r>
        <w:rPr>
          <w:rFonts w:hint="eastAsia"/>
        </w:rPr>
        <w:t>правова</w:t>
      </w:r>
      <w:r>
        <w:t></w:t>
      </w:r>
      <w:r>
        <w:rPr>
          <w:rFonts w:hint="eastAsia"/>
        </w:rPr>
        <w:t>норма</w:t>
      </w:r>
      <w:r>
        <w:t></w:t>
      </w:r>
      <w:r>
        <w:rPr>
          <w:rFonts w:hint="eastAsia"/>
        </w:rPr>
        <w:t>втрачає</w:t>
      </w:r>
      <w:r>
        <w:t></w:t>
      </w:r>
      <w:r>
        <w:rPr>
          <w:rFonts w:hint="eastAsia"/>
        </w:rPr>
        <w:t>одну</w:t>
      </w:r>
      <w:r>
        <w:t></w:t>
      </w:r>
      <w:r>
        <w:rPr>
          <w:rFonts w:hint="eastAsia"/>
        </w:rPr>
        <w:t>із</w:t>
      </w:r>
      <w:r>
        <w:t></w:t>
      </w:r>
      <w:r>
        <w:rPr>
          <w:rFonts w:hint="eastAsia"/>
        </w:rPr>
        <w:t>своїх</w:t>
      </w:r>
      <w:r>
        <w:t></w:t>
      </w:r>
      <w:r>
        <w:rPr>
          <w:rFonts w:hint="eastAsia"/>
        </w:rPr>
        <w:t>ознак</w:t>
      </w:r>
      <w:r>
        <w:t></w:t>
      </w:r>
      <w:r>
        <w:rPr>
          <w:rFonts w:hint="eastAsia"/>
        </w:rPr>
        <w:t>–</w:t>
      </w:r>
    </w:p>
    <w:p w:rsidR="001A0BE7" w:rsidRDefault="001A0BE7" w:rsidP="001A0BE7">
      <w:r>
        <w:rPr>
          <w:rFonts w:hint="eastAsia"/>
        </w:rPr>
        <w:t>санкціонованість</w:t>
      </w:r>
      <w:r>
        <w:t></w:t>
      </w:r>
      <w:r>
        <w:rPr>
          <w:rFonts w:hint="eastAsia"/>
        </w:rPr>
        <w:t>державою</w:t>
      </w:r>
      <w:r>
        <w:t></w:t>
      </w:r>
      <w:r>
        <w:rPr>
          <w:rFonts w:hint="eastAsia"/>
        </w:rPr>
        <w:t>і</w:t>
      </w:r>
      <w:r>
        <w:t></w:t>
      </w:r>
      <w:r>
        <w:rPr>
          <w:rFonts w:hint="eastAsia"/>
        </w:rPr>
        <w:t>перестає</w:t>
      </w:r>
      <w:r>
        <w:t></w:t>
      </w:r>
      <w:r>
        <w:rPr>
          <w:rFonts w:hint="eastAsia"/>
        </w:rPr>
        <w:t>бути</w:t>
      </w:r>
      <w:r>
        <w:t></w:t>
      </w:r>
      <w:r>
        <w:rPr>
          <w:rFonts w:hint="eastAsia"/>
        </w:rPr>
        <w:t>правовою</w:t>
      </w:r>
      <w:r>
        <w:t></w:t>
      </w:r>
    </w:p>
    <w:p w:rsidR="001A0BE7" w:rsidRDefault="001A0BE7" w:rsidP="001A0BE7">
      <w:r>
        <w:rPr>
          <w:rFonts w:hint="eastAsia"/>
        </w:rPr>
        <w:t>Соціальне</w:t>
      </w:r>
      <w:r>
        <w:t></w:t>
      </w:r>
      <w:r>
        <w:rPr>
          <w:rFonts w:hint="eastAsia"/>
        </w:rPr>
        <w:t>страхування</w:t>
      </w:r>
      <w:r>
        <w:t></w:t>
      </w:r>
      <w:r>
        <w:t></w:t>
      </w:r>
      <w:r>
        <w:rPr>
          <w:rFonts w:hint="eastAsia"/>
        </w:rPr>
        <w:t>як</w:t>
      </w:r>
      <w:r>
        <w:t></w:t>
      </w:r>
      <w:r>
        <w:rPr>
          <w:rFonts w:hint="eastAsia"/>
        </w:rPr>
        <w:t>підгалузь</w:t>
      </w:r>
      <w:r>
        <w:t></w:t>
      </w:r>
      <w:r>
        <w:rPr>
          <w:rFonts w:hint="eastAsia"/>
        </w:rPr>
        <w:t>права</w:t>
      </w:r>
      <w:r>
        <w:t></w:t>
      </w:r>
      <w:r>
        <w:rPr>
          <w:rFonts w:hint="eastAsia"/>
        </w:rPr>
        <w:t>соціального</w:t>
      </w:r>
      <w:r>
        <w:t></w:t>
      </w:r>
      <w:r>
        <w:rPr>
          <w:rFonts w:hint="eastAsia"/>
        </w:rPr>
        <w:t>забезпечення</w:t>
      </w:r>
      <w:r>
        <w:t></w:t>
      </w:r>
    </w:p>
    <w:p w:rsidR="001A0BE7" w:rsidRDefault="001A0BE7" w:rsidP="001A0BE7">
      <w:r>
        <w:rPr>
          <w:rFonts w:hint="eastAsia"/>
        </w:rPr>
        <w:t>також</w:t>
      </w:r>
      <w:r>
        <w:t></w:t>
      </w:r>
      <w:r>
        <w:rPr>
          <w:rFonts w:hint="eastAsia"/>
        </w:rPr>
        <w:t>містить</w:t>
      </w:r>
      <w:r>
        <w:t></w:t>
      </w:r>
      <w:r>
        <w:rPr>
          <w:rFonts w:hint="eastAsia"/>
        </w:rPr>
        <w:t>в</w:t>
      </w:r>
      <w:r>
        <w:t></w:t>
      </w:r>
      <w:r>
        <w:rPr>
          <w:rFonts w:hint="eastAsia"/>
        </w:rPr>
        <w:t>своєму</w:t>
      </w:r>
      <w:r>
        <w:t></w:t>
      </w:r>
      <w:r>
        <w:rPr>
          <w:rFonts w:hint="eastAsia"/>
        </w:rPr>
        <w:t>складі</w:t>
      </w:r>
      <w:r>
        <w:t></w:t>
      </w:r>
      <w:r>
        <w:t></w:t>
      </w:r>
      <w:r>
        <w:rPr>
          <w:rFonts w:hint="eastAsia"/>
        </w:rPr>
        <w:t>крім</w:t>
      </w:r>
      <w:r>
        <w:t></w:t>
      </w:r>
      <w:r>
        <w:rPr>
          <w:rFonts w:hint="eastAsia"/>
        </w:rPr>
        <w:t>матеріальних</w:t>
      </w:r>
      <w:r>
        <w:t></w:t>
      </w:r>
      <w:r>
        <w:t></w:t>
      </w:r>
      <w:r>
        <w:rPr>
          <w:rFonts w:hint="eastAsia"/>
        </w:rPr>
        <w:t>і</w:t>
      </w:r>
      <w:r>
        <w:t></w:t>
      </w:r>
      <w:r>
        <w:rPr>
          <w:rFonts w:hint="eastAsia"/>
        </w:rPr>
        <w:t>процесуальні</w:t>
      </w:r>
    </w:p>
    <w:p w:rsidR="001A0BE7" w:rsidRDefault="001A0BE7" w:rsidP="001A0BE7">
      <w:r>
        <w:rPr>
          <w:rFonts w:hint="eastAsia"/>
        </w:rPr>
        <w:t>правовідносини</w:t>
      </w:r>
      <w:r>
        <w:t></w:t>
      </w:r>
    </w:p>
    <w:p w:rsidR="001A0BE7" w:rsidRDefault="001A0BE7" w:rsidP="001A0BE7">
      <w:r>
        <w:t></w:t>
      </w:r>
      <w:r>
        <w:t></w:t>
      </w:r>
      <w:r>
        <w:t></w:t>
      </w:r>
      <w:r>
        <w:rPr>
          <w:rFonts w:hint="eastAsia"/>
        </w:rPr>
        <w:t>Юридичну</w:t>
      </w:r>
      <w:r>
        <w:t></w:t>
      </w:r>
      <w:r>
        <w:rPr>
          <w:rFonts w:hint="eastAsia"/>
        </w:rPr>
        <w:t>техніку</w:t>
      </w:r>
      <w:r>
        <w:t></w:t>
      </w:r>
      <w:r>
        <w:rPr>
          <w:rFonts w:hint="eastAsia"/>
        </w:rPr>
        <w:t>запропоновано</w:t>
      </w:r>
      <w:r>
        <w:t></w:t>
      </w:r>
      <w:r>
        <w:rPr>
          <w:rFonts w:hint="eastAsia"/>
        </w:rPr>
        <w:t>розглядати</w:t>
      </w:r>
      <w:r>
        <w:t></w:t>
      </w:r>
      <w:r>
        <w:rPr>
          <w:rFonts w:hint="eastAsia"/>
        </w:rPr>
        <w:t>як</w:t>
      </w:r>
      <w:r>
        <w:t></w:t>
      </w:r>
      <w:r>
        <w:rPr>
          <w:rFonts w:hint="eastAsia"/>
        </w:rPr>
        <w:t>метод</w:t>
      </w:r>
    </w:p>
    <w:p w:rsidR="001A0BE7" w:rsidRDefault="001A0BE7" w:rsidP="001A0BE7">
      <w:r>
        <w:rPr>
          <w:rFonts w:hint="eastAsia"/>
        </w:rPr>
        <w:t>упорядкування</w:t>
      </w:r>
      <w:r>
        <w:t></w:t>
      </w:r>
      <w:r>
        <w:rPr>
          <w:rFonts w:hint="eastAsia"/>
        </w:rPr>
        <w:t>нормативно</w:t>
      </w:r>
      <w:r>
        <w:t></w:t>
      </w:r>
      <w:r>
        <w:rPr>
          <w:rFonts w:hint="eastAsia"/>
        </w:rPr>
        <w:t>правових</w:t>
      </w:r>
      <w:r>
        <w:t></w:t>
      </w:r>
      <w:r>
        <w:rPr>
          <w:rFonts w:hint="eastAsia"/>
        </w:rPr>
        <w:t>актів</w:t>
      </w:r>
      <w:r>
        <w:t></w:t>
      </w:r>
    </w:p>
    <w:p w:rsidR="001A0BE7" w:rsidRDefault="001A0BE7" w:rsidP="001A0BE7">
      <w:r>
        <w:rPr>
          <w:rFonts w:hint="eastAsia"/>
        </w:rPr>
        <w:t>Категорію</w:t>
      </w:r>
      <w:r>
        <w:t></w:t>
      </w:r>
      <w:r>
        <w:t></w:t>
      </w:r>
      <w:r>
        <w:rPr>
          <w:rFonts w:hint="eastAsia"/>
        </w:rPr>
        <w:t>законодавча</w:t>
      </w:r>
      <w:r>
        <w:t></w:t>
      </w:r>
      <w:r>
        <w:rPr>
          <w:rFonts w:hint="eastAsia"/>
        </w:rPr>
        <w:t>техніка</w:t>
      </w:r>
      <w:r>
        <w:t></w:t>
      </w:r>
      <w:r>
        <w:t></w:t>
      </w:r>
      <w:r>
        <w:rPr>
          <w:rFonts w:hint="eastAsia"/>
        </w:rPr>
        <w:t>можна</w:t>
      </w:r>
      <w:r>
        <w:t></w:t>
      </w:r>
      <w:r>
        <w:rPr>
          <w:rFonts w:hint="eastAsia"/>
        </w:rPr>
        <w:t>розглядати</w:t>
      </w:r>
      <w:r>
        <w:t></w:t>
      </w:r>
      <w:r>
        <w:rPr>
          <w:rFonts w:hint="eastAsia"/>
        </w:rPr>
        <w:t>в</w:t>
      </w:r>
      <w:r>
        <w:t></w:t>
      </w:r>
      <w:r>
        <w:rPr>
          <w:rFonts w:hint="eastAsia"/>
        </w:rPr>
        <w:t>широкому</w:t>
      </w:r>
      <w:r>
        <w:t></w:t>
      </w:r>
      <w:r>
        <w:rPr>
          <w:rFonts w:hint="eastAsia"/>
        </w:rPr>
        <w:t>і</w:t>
      </w:r>
    </w:p>
    <w:p w:rsidR="001A0BE7" w:rsidRDefault="001A0BE7" w:rsidP="001A0BE7">
      <w:r>
        <w:rPr>
          <w:rFonts w:hint="eastAsia"/>
        </w:rPr>
        <w:t>вузькому</w:t>
      </w:r>
      <w:r>
        <w:t></w:t>
      </w:r>
      <w:r>
        <w:rPr>
          <w:rFonts w:hint="eastAsia"/>
        </w:rPr>
        <w:t>розумінні</w:t>
      </w:r>
      <w:r>
        <w:t></w:t>
      </w:r>
      <w:r>
        <w:t></w:t>
      </w:r>
      <w:r>
        <w:rPr>
          <w:rFonts w:hint="eastAsia"/>
        </w:rPr>
        <w:t>у</w:t>
      </w:r>
      <w:r>
        <w:t></w:t>
      </w:r>
      <w:r>
        <w:rPr>
          <w:rFonts w:hint="eastAsia"/>
        </w:rPr>
        <w:t>широкому</w:t>
      </w:r>
      <w:r>
        <w:t></w:t>
      </w:r>
      <w:r>
        <w:rPr>
          <w:rFonts w:hint="eastAsia"/>
        </w:rPr>
        <w:t>розумінні</w:t>
      </w:r>
      <w:r>
        <w:t></w:t>
      </w:r>
      <w:r>
        <w:rPr>
          <w:rFonts w:hint="eastAsia"/>
        </w:rPr>
        <w:t>–</w:t>
      </w:r>
      <w:r>
        <w:t></w:t>
      </w:r>
      <w:r>
        <w:rPr>
          <w:rFonts w:hint="eastAsia"/>
        </w:rPr>
        <w:t>викладення</w:t>
      </w:r>
      <w:r>
        <w:t></w:t>
      </w:r>
      <w:r>
        <w:rPr>
          <w:rFonts w:hint="eastAsia"/>
        </w:rPr>
        <w:t>тексту</w:t>
      </w:r>
      <w:r>
        <w:t></w:t>
      </w:r>
      <w:r>
        <w:rPr>
          <w:rFonts w:hint="eastAsia"/>
        </w:rPr>
        <w:t>норм</w:t>
      </w:r>
      <w:r>
        <w:t></w:t>
      </w:r>
      <w:r>
        <w:rPr>
          <w:rFonts w:hint="eastAsia"/>
        </w:rPr>
        <w:t>у</w:t>
      </w:r>
    </w:p>
    <w:p w:rsidR="001A0BE7" w:rsidRDefault="001A0BE7" w:rsidP="001A0BE7">
      <w:r>
        <w:rPr>
          <w:rFonts w:hint="eastAsia"/>
        </w:rPr>
        <w:t>нормативно</w:t>
      </w:r>
      <w:r>
        <w:t></w:t>
      </w:r>
      <w:r>
        <w:rPr>
          <w:rFonts w:hint="eastAsia"/>
        </w:rPr>
        <w:t>правових</w:t>
      </w:r>
      <w:r>
        <w:t></w:t>
      </w:r>
      <w:r>
        <w:rPr>
          <w:rFonts w:hint="eastAsia"/>
        </w:rPr>
        <w:t>актах</w:t>
      </w:r>
      <w:r>
        <w:t></w:t>
      </w:r>
      <w:r>
        <w:t></w:t>
      </w:r>
      <w:r>
        <w:rPr>
          <w:rFonts w:hint="eastAsia"/>
        </w:rPr>
        <w:t>які</w:t>
      </w:r>
      <w:r>
        <w:t></w:t>
      </w:r>
      <w:r>
        <w:rPr>
          <w:rFonts w:hint="eastAsia"/>
        </w:rPr>
        <w:t>формують</w:t>
      </w:r>
      <w:r>
        <w:t></w:t>
      </w:r>
      <w:r>
        <w:rPr>
          <w:rFonts w:hint="eastAsia"/>
        </w:rPr>
        <w:t>поняття</w:t>
      </w:r>
      <w:r>
        <w:t></w:t>
      </w:r>
      <w:r>
        <w:t></w:t>
      </w:r>
      <w:r>
        <w:rPr>
          <w:rFonts w:hint="eastAsia"/>
        </w:rPr>
        <w:t>законодавство</w:t>
      </w:r>
      <w:r>
        <w:t></w:t>
      </w:r>
      <w:r>
        <w:t></w:t>
      </w:r>
      <w:r>
        <w:t></w:t>
      </w:r>
      <w:r>
        <w:rPr>
          <w:rFonts w:hint="eastAsia"/>
        </w:rPr>
        <w:t>у</w:t>
      </w:r>
    </w:p>
    <w:p w:rsidR="001A0BE7" w:rsidRDefault="001A0BE7" w:rsidP="001A0BE7">
      <w:r>
        <w:rPr>
          <w:rFonts w:hint="eastAsia"/>
        </w:rPr>
        <w:t>вузькому</w:t>
      </w:r>
      <w:r>
        <w:t></w:t>
      </w:r>
      <w:r>
        <w:rPr>
          <w:rFonts w:hint="eastAsia"/>
        </w:rPr>
        <w:t>розумінні</w:t>
      </w:r>
      <w:r>
        <w:t></w:t>
      </w:r>
      <w:r>
        <w:rPr>
          <w:rFonts w:hint="eastAsia"/>
        </w:rPr>
        <w:t>–</w:t>
      </w:r>
      <w:r>
        <w:t></w:t>
      </w:r>
      <w:r>
        <w:rPr>
          <w:rFonts w:hint="eastAsia"/>
        </w:rPr>
        <w:t>викладення</w:t>
      </w:r>
      <w:r>
        <w:t></w:t>
      </w:r>
      <w:r>
        <w:rPr>
          <w:rFonts w:hint="eastAsia"/>
        </w:rPr>
        <w:t>тексту</w:t>
      </w:r>
      <w:r>
        <w:t></w:t>
      </w:r>
      <w:r>
        <w:rPr>
          <w:rFonts w:hint="eastAsia"/>
        </w:rPr>
        <w:t>норм</w:t>
      </w:r>
      <w:r>
        <w:t></w:t>
      </w:r>
      <w:r>
        <w:rPr>
          <w:rFonts w:hint="eastAsia"/>
        </w:rPr>
        <w:t>у</w:t>
      </w:r>
      <w:r>
        <w:t></w:t>
      </w:r>
      <w:r>
        <w:rPr>
          <w:rFonts w:hint="eastAsia"/>
        </w:rPr>
        <w:t>законах</w:t>
      </w:r>
      <w:r>
        <w:t></w:t>
      </w:r>
      <w:r>
        <w:t></w:t>
      </w:r>
      <w:r>
        <w:rPr>
          <w:rFonts w:hint="eastAsia"/>
        </w:rPr>
        <w:t>Як</w:t>
      </w:r>
      <w:r>
        <w:t></w:t>
      </w:r>
      <w:r>
        <w:rPr>
          <w:rFonts w:hint="eastAsia"/>
        </w:rPr>
        <w:t>юридична</w:t>
      </w:r>
      <w:r>
        <w:t></w:t>
      </w:r>
      <w:r>
        <w:t></w:t>
      </w:r>
      <w:r>
        <w:rPr>
          <w:rFonts w:hint="eastAsia"/>
        </w:rPr>
        <w:t>так</w:t>
      </w:r>
      <w:r>
        <w:t></w:t>
      </w:r>
      <w:r>
        <w:rPr>
          <w:rFonts w:hint="eastAsia"/>
        </w:rPr>
        <w:t>і</w:t>
      </w:r>
    </w:p>
    <w:p w:rsidR="001A0BE7" w:rsidRDefault="001A0BE7" w:rsidP="001A0BE7">
      <w:r>
        <w:rPr>
          <w:rFonts w:hint="eastAsia"/>
        </w:rPr>
        <w:t>законодавча</w:t>
      </w:r>
      <w:r>
        <w:t></w:t>
      </w:r>
      <w:r>
        <w:rPr>
          <w:rFonts w:hint="eastAsia"/>
        </w:rPr>
        <w:t>техніка</w:t>
      </w:r>
      <w:r>
        <w:t></w:t>
      </w:r>
      <w:r>
        <w:rPr>
          <w:rFonts w:hint="eastAsia"/>
        </w:rPr>
        <w:t>стосуються</w:t>
      </w:r>
      <w:r>
        <w:t></w:t>
      </w:r>
      <w:r>
        <w:rPr>
          <w:rFonts w:hint="eastAsia"/>
        </w:rPr>
        <w:t>не</w:t>
      </w:r>
      <w:r>
        <w:t></w:t>
      </w:r>
      <w:r>
        <w:rPr>
          <w:rFonts w:hint="eastAsia"/>
        </w:rPr>
        <w:t>тільки</w:t>
      </w:r>
      <w:r>
        <w:t></w:t>
      </w:r>
      <w:r>
        <w:rPr>
          <w:rFonts w:hint="eastAsia"/>
        </w:rPr>
        <w:t>найбільш</w:t>
      </w:r>
      <w:r>
        <w:t></w:t>
      </w:r>
      <w:r>
        <w:rPr>
          <w:rFonts w:hint="eastAsia"/>
        </w:rPr>
        <w:t>вдалого</w:t>
      </w:r>
      <w:r>
        <w:t></w:t>
      </w:r>
      <w:r>
        <w:rPr>
          <w:rFonts w:hint="eastAsia"/>
        </w:rPr>
        <w:t>викладення</w:t>
      </w:r>
      <w:r>
        <w:t></w:t>
      </w:r>
      <w:r>
        <w:rPr>
          <w:rFonts w:hint="eastAsia"/>
        </w:rPr>
        <w:t>норм</w:t>
      </w:r>
    </w:p>
    <w:p w:rsidR="001A0BE7" w:rsidRDefault="001A0BE7" w:rsidP="001A0BE7">
      <w:r>
        <w:rPr>
          <w:rFonts w:hint="eastAsia"/>
        </w:rPr>
        <w:t>в</w:t>
      </w:r>
      <w:r>
        <w:t></w:t>
      </w:r>
      <w:r>
        <w:rPr>
          <w:rFonts w:hint="eastAsia"/>
        </w:rPr>
        <w:t>нормативно</w:t>
      </w:r>
      <w:r>
        <w:t></w:t>
      </w:r>
      <w:r>
        <w:rPr>
          <w:rFonts w:hint="eastAsia"/>
        </w:rPr>
        <w:t>правових</w:t>
      </w:r>
      <w:r>
        <w:t></w:t>
      </w:r>
      <w:r>
        <w:rPr>
          <w:rFonts w:hint="eastAsia"/>
        </w:rPr>
        <w:t>актах</w:t>
      </w:r>
      <w:r>
        <w:t></w:t>
      </w:r>
      <w:r>
        <w:t></w:t>
      </w:r>
      <w:r>
        <w:rPr>
          <w:rFonts w:hint="eastAsia"/>
        </w:rPr>
        <w:t>а</w:t>
      </w:r>
      <w:r>
        <w:t></w:t>
      </w:r>
      <w:r>
        <w:rPr>
          <w:rFonts w:hint="eastAsia"/>
        </w:rPr>
        <w:t>будь</w:t>
      </w:r>
      <w:r>
        <w:t></w:t>
      </w:r>
      <w:r>
        <w:rPr>
          <w:rFonts w:hint="eastAsia"/>
        </w:rPr>
        <w:t>якого</w:t>
      </w:r>
      <w:r>
        <w:t></w:t>
      </w:r>
      <w:r>
        <w:rPr>
          <w:rFonts w:hint="eastAsia"/>
        </w:rPr>
        <w:t>викладення</w:t>
      </w:r>
      <w:r>
        <w:t></w:t>
      </w:r>
      <w:r>
        <w:rPr>
          <w:rFonts w:hint="eastAsia"/>
        </w:rPr>
        <w:t>норм</w:t>
      </w:r>
      <w:r>
        <w:t></w:t>
      </w:r>
      <w:r>
        <w:t></w:t>
      </w:r>
      <w:r>
        <w:rPr>
          <w:rFonts w:hint="eastAsia"/>
        </w:rPr>
        <w:t>Адже</w:t>
      </w:r>
      <w:r>
        <w:t></w:t>
      </w:r>
      <w:r>
        <w:rPr>
          <w:rFonts w:hint="eastAsia"/>
        </w:rPr>
        <w:t>навіть</w:t>
      </w:r>
    </w:p>
    <w:p w:rsidR="001A0BE7" w:rsidRDefault="001A0BE7" w:rsidP="001A0BE7">
      <w:r>
        <w:rPr>
          <w:rFonts w:hint="eastAsia"/>
        </w:rPr>
        <w:t>невдале</w:t>
      </w:r>
      <w:r>
        <w:t></w:t>
      </w:r>
      <w:r>
        <w:rPr>
          <w:rFonts w:hint="eastAsia"/>
        </w:rPr>
        <w:t>викладення</w:t>
      </w:r>
      <w:r>
        <w:t></w:t>
      </w:r>
      <w:r>
        <w:rPr>
          <w:rFonts w:hint="eastAsia"/>
        </w:rPr>
        <w:t>норм</w:t>
      </w:r>
      <w:r>
        <w:t></w:t>
      </w:r>
      <w:r>
        <w:rPr>
          <w:rFonts w:hint="eastAsia"/>
        </w:rPr>
        <w:t>здійснювалося</w:t>
      </w:r>
      <w:r>
        <w:t></w:t>
      </w:r>
      <w:r>
        <w:rPr>
          <w:rFonts w:hint="eastAsia"/>
        </w:rPr>
        <w:t>за</w:t>
      </w:r>
      <w:r>
        <w:t></w:t>
      </w:r>
      <w:r>
        <w:rPr>
          <w:rFonts w:hint="eastAsia"/>
        </w:rPr>
        <w:t>допомогою</w:t>
      </w:r>
      <w:r>
        <w:t></w:t>
      </w:r>
      <w:r>
        <w:rPr>
          <w:rFonts w:hint="eastAsia"/>
        </w:rPr>
        <w:t>певних</w:t>
      </w:r>
      <w:r>
        <w:t></w:t>
      </w:r>
      <w:r>
        <w:rPr>
          <w:rFonts w:hint="eastAsia"/>
        </w:rPr>
        <w:t>засобів</w:t>
      </w:r>
      <w:r>
        <w:t></w:t>
      </w:r>
      <w:r>
        <w:rPr>
          <w:rFonts w:hint="eastAsia"/>
        </w:rPr>
        <w:t>і</w:t>
      </w:r>
      <w:r>
        <w:t></w:t>
      </w:r>
      <w:r>
        <w:rPr>
          <w:rFonts w:hint="eastAsia"/>
        </w:rPr>
        <w:t>тут</w:t>
      </w:r>
    </w:p>
    <w:p w:rsidR="001A0BE7" w:rsidRDefault="001A0BE7" w:rsidP="001A0BE7">
      <w:r>
        <w:t></w:t>
      </w:r>
      <w:r>
        <w:t></w:t>
      </w:r>
      <w:r>
        <w:t></w:t>
      </w:r>
    </w:p>
    <w:p w:rsidR="001A0BE7" w:rsidRDefault="001A0BE7" w:rsidP="001A0BE7">
      <w:r>
        <w:rPr>
          <w:rFonts w:hint="eastAsia"/>
        </w:rPr>
        <w:t>можна</w:t>
      </w:r>
      <w:r>
        <w:t></w:t>
      </w:r>
      <w:r>
        <w:rPr>
          <w:rFonts w:hint="eastAsia"/>
        </w:rPr>
        <w:t>вести</w:t>
      </w:r>
      <w:r>
        <w:t></w:t>
      </w:r>
      <w:r>
        <w:rPr>
          <w:rFonts w:hint="eastAsia"/>
        </w:rPr>
        <w:t>мову</w:t>
      </w:r>
      <w:r>
        <w:t></w:t>
      </w:r>
      <w:r>
        <w:rPr>
          <w:rFonts w:hint="eastAsia"/>
        </w:rPr>
        <w:t>не</w:t>
      </w:r>
      <w:r>
        <w:t></w:t>
      </w:r>
      <w:r>
        <w:rPr>
          <w:rFonts w:hint="eastAsia"/>
        </w:rPr>
        <w:t>стільки</w:t>
      </w:r>
      <w:r>
        <w:t></w:t>
      </w:r>
      <w:r>
        <w:rPr>
          <w:rFonts w:hint="eastAsia"/>
        </w:rPr>
        <w:t>про</w:t>
      </w:r>
      <w:r>
        <w:t></w:t>
      </w:r>
      <w:r>
        <w:rPr>
          <w:rFonts w:hint="eastAsia"/>
        </w:rPr>
        <w:t>недоліки</w:t>
      </w:r>
      <w:r>
        <w:t></w:t>
      </w:r>
      <w:r>
        <w:rPr>
          <w:rFonts w:hint="eastAsia"/>
        </w:rPr>
        <w:t>техніки</w:t>
      </w:r>
      <w:r>
        <w:t></w:t>
      </w:r>
      <w:r>
        <w:t></w:t>
      </w:r>
      <w:r>
        <w:rPr>
          <w:rFonts w:hint="eastAsia"/>
        </w:rPr>
        <w:t>скільки</w:t>
      </w:r>
      <w:r>
        <w:t></w:t>
      </w:r>
      <w:r>
        <w:rPr>
          <w:rFonts w:hint="eastAsia"/>
        </w:rPr>
        <w:t>про</w:t>
      </w:r>
    </w:p>
    <w:p w:rsidR="001A0BE7" w:rsidRDefault="001A0BE7" w:rsidP="001A0BE7">
      <w:r>
        <w:rPr>
          <w:rFonts w:hint="eastAsia"/>
        </w:rPr>
        <w:t>професіоналізм</w:t>
      </w:r>
      <w:r>
        <w:t></w:t>
      </w:r>
      <w:r>
        <w:rPr>
          <w:rFonts w:hint="eastAsia"/>
        </w:rPr>
        <w:t>працівника</w:t>
      </w:r>
      <w:r>
        <w:t></w:t>
      </w:r>
      <w:r>
        <w:t></w:t>
      </w:r>
      <w:r>
        <w:rPr>
          <w:rFonts w:hint="eastAsia"/>
        </w:rPr>
        <w:t>який</w:t>
      </w:r>
      <w:r>
        <w:t></w:t>
      </w:r>
      <w:r>
        <w:rPr>
          <w:rFonts w:hint="eastAsia"/>
        </w:rPr>
        <w:t>цю</w:t>
      </w:r>
      <w:r>
        <w:t></w:t>
      </w:r>
      <w:r>
        <w:rPr>
          <w:rFonts w:hint="eastAsia"/>
        </w:rPr>
        <w:t>техніку</w:t>
      </w:r>
      <w:r>
        <w:t></w:t>
      </w:r>
      <w:r>
        <w:rPr>
          <w:rFonts w:hint="eastAsia"/>
        </w:rPr>
        <w:t>застосовував</w:t>
      </w:r>
      <w:r>
        <w:t></w:t>
      </w:r>
    </w:p>
    <w:p w:rsidR="001A0BE7" w:rsidRDefault="001A0BE7" w:rsidP="001A0BE7">
      <w:r>
        <w:t></w:t>
      </w:r>
      <w:r>
        <w:t></w:t>
      </w:r>
      <w:r>
        <w:t></w:t>
      </w:r>
      <w:r>
        <w:rPr>
          <w:rFonts w:hint="eastAsia"/>
        </w:rPr>
        <w:t>Доведено</w:t>
      </w:r>
      <w:r>
        <w:t></w:t>
      </w:r>
      <w:r>
        <w:t></w:t>
      </w:r>
      <w:r>
        <w:rPr>
          <w:rFonts w:hint="eastAsia"/>
        </w:rPr>
        <w:t>що</w:t>
      </w:r>
      <w:r>
        <w:t></w:t>
      </w:r>
      <w:r>
        <w:rPr>
          <w:rFonts w:hint="eastAsia"/>
        </w:rPr>
        <w:t>у</w:t>
      </w:r>
      <w:r>
        <w:t></w:t>
      </w:r>
      <w:r>
        <w:rPr>
          <w:rFonts w:hint="eastAsia"/>
        </w:rPr>
        <w:t>змісті</w:t>
      </w:r>
      <w:r>
        <w:t></w:t>
      </w:r>
      <w:r>
        <w:rPr>
          <w:rFonts w:hint="eastAsia"/>
        </w:rPr>
        <w:t>Конституції</w:t>
      </w:r>
      <w:r>
        <w:t></w:t>
      </w:r>
      <w:r>
        <w:rPr>
          <w:rFonts w:hint="eastAsia"/>
        </w:rPr>
        <w:t>України</w:t>
      </w:r>
      <w:r>
        <w:t></w:t>
      </w:r>
      <w:r>
        <w:rPr>
          <w:rFonts w:hint="eastAsia"/>
        </w:rPr>
        <w:t>поняття</w:t>
      </w:r>
      <w:r>
        <w:t></w:t>
      </w:r>
      <w:r>
        <w:t></w:t>
      </w:r>
      <w:r>
        <w:rPr>
          <w:rFonts w:hint="eastAsia"/>
        </w:rPr>
        <w:t>соціальний</w:t>
      </w:r>
    </w:p>
    <w:p w:rsidR="001A0BE7" w:rsidRDefault="001A0BE7" w:rsidP="001A0BE7">
      <w:r>
        <w:rPr>
          <w:rFonts w:hint="eastAsia"/>
        </w:rPr>
        <w:t>захист</w:t>
      </w:r>
      <w:r>
        <w:t></w:t>
      </w:r>
      <w:r>
        <w:t></w:t>
      </w:r>
      <w:r>
        <w:rPr>
          <w:rFonts w:hint="eastAsia"/>
        </w:rPr>
        <w:t>та</w:t>
      </w:r>
      <w:r>
        <w:t></w:t>
      </w:r>
      <w:r>
        <w:t></w:t>
      </w:r>
      <w:r>
        <w:rPr>
          <w:rFonts w:hint="eastAsia"/>
        </w:rPr>
        <w:t>соціальне</w:t>
      </w:r>
      <w:r>
        <w:t></w:t>
      </w:r>
      <w:r>
        <w:rPr>
          <w:rFonts w:hint="eastAsia"/>
        </w:rPr>
        <w:t>забезпечення</w:t>
      </w:r>
      <w:r>
        <w:t></w:t>
      </w:r>
      <w:r>
        <w:t></w:t>
      </w:r>
      <w:r>
        <w:rPr>
          <w:rFonts w:hint="eastAsia"/>
        </w:rPr>
        <w:t>тотожні</w:t>
      </w:r>
      <w:r>
        <w:t></w:t>
      </w:r>
      <w:r>
        <w:rPr>
          <w:rFonts w:hint="eastAsia"/>
        </w:rPr>
        <w:t>–</w:t>
      </w:r>
      <w:r>
        <w:t></w:t>
      </w:r>
      <w:r>
        <w:rPr>
          <w:rFonts w:hint="eastAsia"/>
        </w:rPr>
        <w:t>захист</w:t>
      </w:r>
      <w:r>
        <w:t></w:t>
      </w:r>
      <w:r>
        <w:rPr>
          <w:rFonts w:hint="eastAsia"/>
        </w:rPr>
        <w:t>включає</w:t>
      </w:r>
      <w:r>
        <w:t></w:t>
      </w:r>
      <w:r>
        <w:rPr>
          <w:rFonts w:hint="eastAsia"/>
        </w:rPr>
        <w:t>право</w:t>
      </w:r>
      <w:r>
        <w:t></w:t>
      </w:r>
      <w:r>
        <w:rPr>
          <w:rFonts w:hint="eastAsia"/>
        </w:rPr>
        <w:t>на</w:t>
      </w:r>
    </w:p>
    <w:p w:rsidR="001A0BE7" w:rsidRDefault="001A0BE7" w:rsidP="001A0BE7">
      <w:r>
        <w:rPr>
          <w:rFonts w:hint="eastAsia"/>
        </w:rPr>
        <w:t>забезпечення</w:t>
      </w:r>
      <w:r>
        <w:t></w:t>
      </w:r>
      <w:r>
        <w:rPr>
          <w:rFonts w:hint="eastAsia"/>
        </w:rPr>
        <w:t>у</w:t>
      </w:r>
      <w:r>
        <w:t></w:t>
      </w:r>
      <w:r>
        <w:rPr>
          <w:rFonts w:hint="eastAsia"/>
        </w:rPr>
        <w:t>випадках</w:t>
      </w:r>
      <w:r>
        <w:t></w:t>
      </w:r>
      <w:r>
        <w:t></w:t>
      </w:r>
      <w:r>
        <w:rPr>
          <w:rFonts w:hint="eastAsia"/>
        </w:rPr>
        <w:t>передбачених</w:t>
      </w:r>
      <w:r>
        <w:t></w:t>
      </w:r>
      <w:r>
        <w:rPr>
          <w:rFonts w:hint="eastAsia"/>
        </w:rPr>
        <w:t>законом</w:t>
      </w:r>
      <w:r>
        <w:t></w:t>
      </w:r>
      <w:r>
        <w:t></w:t>
      </w:r>
      <w:r>
        <w:rPr>
          <w:rFonts w:hint="eastAsia"/>
        </w:rPr>
        <w:t>Включення</w:t>
      </w:r>
      <w:r>
        <w:t></w:t>
      </w:r>
      <w:r>
        <w:rPr>
          <w:rFonts w:hint="eastAsia"/>
        </w:rPr>
        <w:t>інших</w:t>
      </w:r>
      <w:r>
        <w:t></w:t>
      </w:r>
      <w:r>
        <w:rPr>
          <w:rFonts w:hint="eastAsia"/>
        </w:rPr>
        <w:t>понять</w:t>
      </w:r>
      <w:r>
        <w:t></w:t>
      </w:r>
      <w:r>
        <w:rPr>
          <w:rFonts w:hint="eastAsia"/>
        </w:rPr>
        <w:t>до</w:t>
      </w:r>
    </w:p>
    <w:p w:rsidR="001A0BE7" w:rsidRDefault="001A0BE7" w:rsidP="001A0BE7">
      <w:r>
        <w:rPr>
          <w:rFonts w:hint="eastAsia"/>
        </w:rPr>
        <w:t>складу</w:t>
      </w:r>
      <w:r>
        <w:t></w:t>
      </w:r>
      <w:r>
        <w:rPr>
          <w:rFonts w:hint="eastAsia"/>
        </w:rPr>
        <w:t>соціального</w:t>
      </w:r>
      <w:r>
        <w:t></w:t>
      </w:r>
      <w:r>
        <w:rPr>
          <w:rFonts w:hint="eastAsia"/>
        </w:rPr>
        <w:t>захисту</w:t>
      </w:r>
      <w:r>
        <w:t></w:t>
      </w:r>
      <w:r>
        <w:rPr>
          <w:rFonts w:hint="eastAsia"/>
        </w:rPr>
        <w:t>у</w:t>
      </w:r>
      <w:r>
        <w:t></w:t>
      </w:r>
      <w:r>
        <w:rPr>
          <w:rFonts w:hint="eastAsia"/>
        </w:rPr>
        <w:t>статті</w:t>
      </w:r>
      <w:r>
        <w:t></w:t>
      </w:r>
      <w:r>
        <w:t></w:t>
      </w:r>
      <w:r>
        <w:t></w:t>
      </w:r>
      <w:r>
        <w:t></w:t>
      </w:r>
      <w:r>
        <w:rPr>
          <w:rFonts w:hint="eastAsia"/>
        </w:rPr>
        <w:t>Конституції</w:t>
      </w:r>
      <w:r>
        <w:t></w:t>
      </w:r>
      <w:r>
        <w:rPr>
          <w:rFonts w:hint="eastAsia"/>
        </w:rPr>
        <w:t>України</w:t>
      </w:r>
      <w:r>
        <w:t></w:t>
      </w:r>
      <w:r>
        <w:rPr>
          <w:rFonts w:hint="eastAsia"/>
        </w:rPr>
        <w:t>не</w:t>
      </w:r>
      <w:r>
        <w:t></w:t>
      </w:r>
      <w:r>
        <w:rPr>
          <w:rFonts w:hint="eastAsia"/>
        </w:rPr>
        <w:t>передбачено</w:t>
      </w:r>
      <w:r>
        <w:t></w:t>
      </w:r>
    </w:p>
    <w:p w:rsidR="001A0BE7" w:rsidRDefault="001A0BE7" w:rsidP="001A0BE7">
      <w:r>
        <w:rPr>
          <w:rFonts w:hint="eastAsia"/>
        </w:rPr>
        <w:t>тому</w:t>
      </w:r>
      <w:r>
        <w:t></w:t>
      </w:r>
      <w:r>
        <w:rPr>
          <w:rFonts w:hint="eastAsia"/>
        </w:rPr>
        <w:t>відсутні</w:t>
      </w:r>
      <w:r>
        <w:t></w:t>
      </w:r>
      <w:r>
        <w:rPr>
          <w:rFonts w:hint="eastAsia"/>
        </w:rPr>
        <w:t>підстави</w:t>
      </w:r>
      <w:r>
        <w:t></w:t>
      </w:r>
      <w:r>
        <w:rPr>
          <w:rFonts w:hint="eastAsia"/>
        </w:rPr>
        <w:t>стверджувати</w:t>
      </w:r>
      <w:r>
        <w:t></w:t>
      </w:r>
      <w:r>
        <w:t></w:t>
      </w:r>
      <w:r>
        <w:rPr>
          <w:rFonts w:hint="eastAsia"/>
        </w:rPr>
        <w:t>що</w:t>
      </w:r>
      <w:r>
        <w:t></w:t>
      </w:r>
      <w:r>
        <w:rPr>
          <w:rFonts w:hint="eastAsia"/>
        </w:rPr>
        <w:t>у</w:t>
      </w:r>
      <w:r>
        <w:t></w:t>
      </w:r>
      <w:r>
        <w:rPr>
          <w:rFonts w:hint="eastAsia"/>
        </w:rPr>
        <w:t>статті</w:t>
      </w:r>
      <w:r>
        <w:t></w:t>
      </w:r>
      <w:r>
        <w:t></w:t>
      </w:r>
      <w:r>
        <w:t></w:t>
      </w:r>
      <w:r>
        <w:t></w:t>
      </w:r>
      <w:r>
        <w:rPr>
          <w:rFonts w:hint="eastAsia"/>
        </w:rPr>
        <w:t>Конституції</w:t>
      </w:r>
      <w:r>
        <w:t></w:t>
      </w:r>
      <w:r>
        <w:rPr>
          <w:rFonts w:hint="eastAsia"/>
        </w:rPr>
        <w:t>України</w:t>
      </w:r>
    </w:p>
    <w:p w:rsidR="001A0BE7" w:rsidRDefault="001A0BE7" w:rsidP="001A0BE7">
      <w:r>
        <w:rPr>
          <w:rFonts w:hint="eastAsia"/>
        </w:rPr>
        <w:t>соціальне</w:t>
      </w:r>
      <w:r>
        <w:t></w:t>
      </w:r>
      <w:r>
        <w:rPr>
          <w:rFonts w:hint="eastAsia"/>
        </w:rPr>
        <w:t>забезпечення</w:t>
      </w:r>
      <w:r>
        <w:t></w:t>
      </w:r>
      <w:r>
        <w:rPr>
          <w:rFonts w:hint="eastAsia"/>
        </w:rPr>
        <w:t>не</w:t>
      </w:r>
      <w:r>
        <w:t></w:t>
      </w:r>
      <w:r>
        <w:rPr>
          <w:rFonts w:hint="eastAsia"/>
        </w:rPr>
        <w:t>являється</w:t>
      </w:r>
      <w:r>
        <w:t></w:t>
      </w:r>
      <w:r>
        <w:rPr>
          <w:rFonts w:hint="eastAsia"/>
        </w:rPr>
        <w:t>єдиною</w:t>
      </w:r>
      <w:r>
        <w:t></w:t>
      </w:r>
      <w:r>
        <w:rPr>
          <w:rFonts w:hint="eastAsia"/>
        </w:rPr>
        <w:t>складовою</w:t>
      </w:r>
      <w:r>
        <w:t></w:t>
      </w:r>
      <w:r>
        <w:rPr>
          <w:rFonts w:hint="eastAsia"/>
        </w:rPr>
        <w:t>соціального</w:t>
      </w:r>
      <w:r>
        <w:t></w:t>
      </w:r>
      <w:r>
        <w:rPr>
          <w:rFonts w:hint="eastAsia"/>
        </w:rPr>
        <w:t>захисту</w:t>
      </w:r>
      <w:r>
        <w:t></w:t>
      </w:r>
    </w:p>
    <w:p w:rsidR="001A0BE7" w:rsidRDefault="001A0BE7" w:rsidP="001A0BE7">
      <w:r>
        <w:rPr>
          <w:rFonts w:hint="eastAsia"/>
        </w:rPr>
        <w:t>Завдання</w:t>
      </w:r>
      <w:r>
        <w:t></w:t>
      </w:r>
      <w:r>
        <w:rPr>
          <w:rFonts w:hint="eastAsia"/>
        </w:rPr>
        <w:t>держави</w:t>
      </w:r>
      <w:r>
        <w:t></w:t>
      </w:r>
      <w:r>
        <w:rPr>
          <w:rFonts w:hint="eastAsia"/>
        </w:rPr>
        <w:t>полягає</w:t>
      </w:r>
      <w:r>
        <w:t></w:t>
      </w:r>
      <w:r>
        <w:rPr>
          <w:rFonts w:hint="eastAsia"/>
        </w:rPr>
        <w:t>у</w:t>
      </w:r>
      <w:r>
        <w:t></w:t>
      </w:r>
      <w:r>
        <w:rPr>
          <w:rFonts w:hint="eastAsia"/>
        </w:rPr>
        <w:t>забезпеченні</w:t>
      </w:r>
      <w:r>
        <w:t></w:t>
      </w:r>
      <w:r>
        <w:rPr>
          <w:rFonts w:hint="eastAsia"/>
        </w:rPr>
        <w:t>захисту</w:t>
      </w:r>
      <w:r>
        <w:t></w:t>
      </w:r>
      <w:r>
        <w:rPr>
          <w:rFonts w:hint="eastAsia"/>
        </w:rPr>
        <w:t>особи</w:t>
      </w:r>
      <w:r>
        <w:t></w:t>
      </w:r>
      <w:r>
        <w:rPr>
          <w:rFonts w:hint="eastAsia"/>
        </w:rPr>
        <w:t>від</w:t>
      </w:r>
      <w:r>
        <w:t></w:t>
      </w:r>
      <w:r>
        <w:rPr>
          <w:rFonts w:hint="eastAsia"/>
        </w:rPr>
        <w:t>негативних</w:t>
      </w:r>
    </w:p>
    <w:p w:rsidR="001A0BE7" w:rsidRDefault="001A0BE7" w:rsidP="001A0BE7">
      <w:r>
        <w:rPr>
          <w:rFonts w:hint="eastAsia"/>
        </w:rPr>
        <w:t>наслідків</w:t>
      </w:r>
      <w:r>
        <w:t></w:t>
      </w:r>
      <w:r>
        <w:rPr>
          <w:rFonts w:hint="eastAsia"/>
        </w:rPr>
        <w:t>соціальних</w:t>
      </w:r>
      <w:r>
        <w:t></w:t>
      </w:r>
      <w:r>
        <w:rPr>
          <w:rFonts w:hint="eastAsia"/>
        </w:rPr>
        <w:t>випадків</w:t>
      </w:r>
      <w:r>
        <w:t></w:t>
      </w:r>
    </w:p>
    <w:p w:rsidR="001A0BE7" w:rsidRDefault="001A0BE7" w:rsidP="001A0BE7">
      <w:r>
        <w:t></w:t>
      </w:r>
      <w:r>
        <w:t></w:t>
      </w:r>
      <w:r>
        <w:t></w:t>
      </w:r>
      <w:r>
        <w:rPr>
          <w:rFonts w:hint="eastAsia"/>
        </w:rPr>
        <w:t>Запропоновано</w:t>
      </w:r>
      <w:r>
        <w:t></w:t>
      </w:r>
      <w:r>
        <w:rPr>
          <w:rFonts w:hint="eastAsia"/>
        </w:rPr>
        <w:t>прийняти</w:t>
      </w:r>
      <w:r>
        <w:t></w:t>
      </w:r>
      <w:r>
        <w:rPr>
          <w:rFonts w:hint="eastAsia"/>
        </w:rPr>
        <w:t>Кодекс</w:t>
      </w:r>
      <w:r>
        <w:t></w:t>
      </w:r>
      <w:r>
        <w:rPr>
          <w:rFonts w:hint="eastAsia"/>
        </w:rPr>
        <w:t>соціального</w:t>
      </w:r>
      <w:r>
        <w:t></w:t>
      </w:r>
      <w:r>
        <w:rPr>
          <w:rFonts w:hint="eastAsia"/>
        </w:rPr>
        <w:t>забезпечення</w:t>
      </w:r>
      <w:r>
        <w:t></w:t>
      </w:r>
      <w:r>
        <w:rPr>
          <w:rFonts w:hint="eastAsia"/>
        </w:rPr>
        <w:t>України</w:t>
      </w:r>
      <w:r>
        <w:t></w:t>
      </w:r>
    </w:p>
    <w:p w:rsidR="001A0BE7" w:rsidRDefault="001A0BE7" w:rsidP="001A0BE7">
      <w:r>
        <w:rPr>
          <w:rFonts w:hint="eastAsia"/>
        </w:rPr>
        <w:t>Структура</w:t>
      </w:r>
      <w:r>
        <w:t></w:t>
      </w:r>
      <w:r>
        <w:rPr>
          <w:rFonts w:hint="eastAsia"/>
        </w:rPr>
        <w:t>Кодексу</w:t>
      </w:r>
      <w:r>
        <w:t></w:t>
      </w:r>
      <w:r>
        <w:rPr>
          <w:rFonts w:hint="eastAsia"/>
        </w:rPr>
        <w:t>соціального</w:t>
      </w:r>
      <w:r>
        <w:t></w:t>
      </w:r>
      <w:r>
        <w:rPr>
          <w:rFonts w:hint="eastAsia"/>
        </w:rPr>
        <w:t>забезпечення</w:t>
      </w:r>
      <w:r>
        <w:t></w:t>
      </w:r>
      <w:r>
        <w:rPr>
          <w:rFonts w:hint="eastAsia"/>
        </w:rPr>
        <w:t>України</w:t>
      </w:r>
      <w:r>
        <w:t></w:t>
      </w:r>
      <w:r>
        <w:rPr>
          <w:rFonts w:hint="eastAsia"/>
        </w:rPr>
        <w:t>повинна</w:t>
      </w:r>
      <w:r>
        <w:t></w:t>
      </w:r>
      <w:r>
        <w:rPr>
          <w:rFonts w:hint="eastAsia"/>
        </w:rPr>
        <w:t>містити</w:t>
      </w:r>
    </w:p>
    <w:p w:rsidR="001A0BE7" w:rsidRDefault="001A0BE7" w:rsidP="001A0BE7">
      <w:r>
        <w:rPr>
          <w:rFonts w:hint="eastAsia"/>
        </w:rPr>
        <w:t>загальну</w:t>
      </w:r>
      <w:r>
        <w:t></w:t>
      </w:r>
      <w:r>
        <w:rPr>
          <w:rFonts w:hint="eastAsia"/>
        </w:rPr>
        <w:t>частину</w:t>
      </w:r>
      <w:r>
        <w:t></w:t>
      </w:r>
      <w:r>
        <w:t></w:t>
      </w:r>
      <w:r>
        <w:rPr>
          <w:rFonts w:hint="eastAsia"/>
        </w:rPr>
        <w:t>яка</w:t>
      </w:r>
      <w:r>
        <w:t></w:t>
      </w:r>
      <w:r>
        <w:rPr>
          <w:rFonts w:hint="eastAsia"/>
        </w:rPr>
        <w:t>має</w:t>
      </w:r>
      <w:r>
        <w:t></w:t>
      </w:r>
      <w:r>
        <w:rPr>
          <w:rFonts w:hint="eastAsia"/>
        </w:rPr>
        <w:t>регулювати</w:t>
      </w:r>
      <w:r>
        <w:t></w:t>
      </w:r>
      <w:r>
        <w:rPr>
          <w:rFonts w:hint="eastAsia"/>
        </w:rPr>
        <w:t>питання</w:t>
      </w:r>
      <w:r>
        <w:t></w:t>
      </w:r>
      <w:r>
        <w:t></w:t>
      </w:r>
      <w:r>
        <w:rPr>
          <w:rFonts w:hint="eastAsia"/>
        </w:rPr>
        <w:t>притаманні</w:t>
      </w:r>
      <w:r>
        <w:t></w:t>
      </w:r>
      <w:r>
        <w:rPr>
          <w:rFonts w:hint="eastAsia"/>
        </w:rPr>
        <w:t>для</w:t>
      </w:r>
      <w:r>
        <w:t></w:t>
      </w:r>
      <w:r>
        <w:rPr>
          <w:rFonts w:hint="eastAsia"/>
        </w:rPr>
        <w:t>всієї</w:t>
      </w:r>
      <w:r>
        <w:t></w:t>
      </w:r>
      <w:r>
        <w:rPr>
          <w:rFonts w:hint="eastAsia"/>
        </w:rPr>
        <w:t>галузі</w:t>
      </w:r>
      <w:r>
        <w:t></w:t>
      </w:r>
    </w:p>
    <w:p w:rsidR="001A0BE7" w:rsidRDefault="001A0BE7" w:rsidP="001A0BE7">
      <w:r>
        <w:rPr>
          <w:rFonts w:hint="eastAsia"/>
        </w:rPr>
        <w:t>визначення</w:t>
      </w:r>
      <w:r>
        <w:t></w:t>
      </w:r>
      <w:r>
        <w:rPr>
          <w:rFonts w:hint="eastAsia"/>
        </w:rPr>
        <w:t>термінів</w:t>
      </w:r>
      <w:r>
        <w:t></w:t>
      </w:r>
      <w:r>
        <w:t></w:t>
      </w:r>
      <w:r>
        <w:rPr>
          <w:rFonts w:hint="eastAsia"/>
        </w:rPr>
        <w:t>правоздатність</w:t>
      </w:r>
      <w:r>
        <w:t></w:t>
      </w:r>
      <w:r>
        <w:t></w:t>
      </w:r>
      <w:r>
        <w:rPr>
          <w:rFonts w:hint="eastAsia"/>
        </w:rPr>
        <w:t>дієздатність</w:t>
      </w:r>
      <w:r>
        <w:t></w:t>
      </w:r>
      <w:r>
        <w:t></w:t>
      </w:r>
      <w:r>
        <w:rPr>
          <w:rFonts w:hint="eastAsia"/>
        </w:rPr>
        <w:t>представництво</w:t>
      </w:r>
      <w:r>
        <w:t></w:t>
      </w:r>
      <w:r>
        <w:t></w:t>
      </w:r>
      <w:r>
        <w:rPr>
          <w:rFonts w:hint="eastAsia"/>
        </w:rPr>
        <w:t>строки</w:t>
      </w:r>
      <w:r>
        <w:t></w:t>
      </w:r>
    </w:p>
    <w:p w:rsidR="001A0BE7" w:rsidRDefault="001A0BE7" w:rsidP="001A0BE7">
      <w:r>
        <w:rPr>
          <w:rFonts w:hint="eastAsia"/>
        </w:rPr>
        <w:t>позовна</w:t>
      </w:r>
      <w:r>
        <w:t></w:t>
      </w:r>
      <w:r>
        <w:rPr>
          <w:rFonts w:hint="eastAsia"/>
        </w:rPr>
        <w:t>давність</w:t>
      </w:r>
      <w:r>
        <w:t></w:t>
      </w:r>
      <w:r>
        <w:t></w:t>
      </w:r>
      <w:r>
        <w:rPr>
          <w:rFonts w:hint="eastAsia"/>
        </w:rPr>
        <w:t>сфера</w:t>
      </w:r>
      <w:r>
        <w:t></w:t>
      </w:r>
      <w:r>
        <w:rPr>
          <w:rFonts w:hint="eastAsia"/>
        </w:rPr>
        <w:t>правового</w:t>
      </w:r>
      <w:r>
        <w:t></w:t>
      </w:r>
      <w:r>
        <w:rPr>
          <w:rFonts w:hint="eastAsia"/>
        </w:rPr>
        <w:t>регулювання</w:t>
      </w:r>
      <w:r>
        <w:t></w:t>
      </w:r>
      <w:r>
        <w:t></w:t>
      </w:r>
      <w:r>
        <w:rPr>
          <w:rFonts w:hint="eastAsia"/>
        </w:rPr>
        <w:t>співвідношення</w:t>
      </w:r>
      <w:r>
        <w:t></w:t>
      </w:r>
      <w:r>
        <w:rPr>
          <w:rFonts w:hint="eastAsia"/>
        </w:rPr>
        <w:t>із</w:t>
      </w:r>
    </w:p>
    <w:p w:rsidR="001A0BE7" w:rsidRDefault="001A0BE7" w:rsidP="001A0BE7">
      <w:r>
        <w:rPr>
          <w:rFonts w:hint="eastAsia"/>
        </w:rPr>
        <w:t>міжнародним</w:t>
      </w:r>
      <w:r>
        <w:t></w:t>
      </w:r>
      <w:r>
        <w:rPr>
          <w:rFonts w:hint="eastAsia"/>
        </w:rPr>
        <w:t>законодавством</w:t>
      </w:r>
      <w:r>
        <w:t></w:t>
      </w:r>
      <w:r>
        <w:t></w:t>
      </w:r>
      <w:r>
        <w:rPr>
          <w:rFonts w:hint="eastAsia"/>
        </w:rPr>
        <w:t>колізії</w:t>
      </w:r>
      <w:r>
        <w:t></w:t>
      </w:r>
      <w:r>
        <w:rPr>
          <w:rFonts w:hint="eastAsia"/>
        </w:rPr>
        <w:t>і</w:t>
      </w:r>
      <w:r>
        <w:t></w:t>
      </w:r>
      <w:r>
        <w:rPr>
          <w:rFonts w:hint="eastAsia"/>
        </w:rPr>
        <w:t>прогалини</w:t>
      </w:r>
      <w:r>
        <w:t></w:t>
      </w:r>
      <w:r>
        <w:rPr>
          <w:rFonts w:hint="eastAsia"/>
        </w:rPr>
        <w:t>у</w:t>
      </w:r>
      <w:r>
        <w:t></w:t>
      </w:r>
      <w:r>
        <w:rPr>
          <w:rFonts w:hint="eastAsia"/>
        </w:rPr>
        <w:t>законодавстві</w:t>
      </w:r>
      <w:r>
        <w:t></w:t>
      </w:r>
      <w:r>
        <w:t></w:t>
      </w:r>
      <w:r>
        <w:rPr>
          <w:rFonts w:hint="eastAsia"/>
        </w:rPr>
        <w:t>порядок</w:t>
      </w:r>
    </w:p>
    <w:p w:rsidR="001A0BE7" w:rsidRDefault="001A0BE7" w:rsidP="001A0BE7">
      <w:r>
        <w:rPr>
          <w:rFonts w:hint="eastAsia"/>
        </w:rPr>
        <w:t>оскарження</w:t>
      </w:r>
      <w:r>
        <w:t></w:t>
      </w:r>
      <w:r>
        <w:rPr>
          <w:rFonts w:hint="eastAsia"/>
        </w:rPr>
        <w:t>рішень</w:t>
      </w:r>
      <w:r>
        <w:t></w:t>
      </w:r>
      <w:r>
        <w:t></w:t>
      </w:r>
      <w:r>
        <w:rPr>
          <w:rFonts w:hint="eastAsia"/>
        </w:rPr>
        <w:t>дві</w:t>
      </w:r>
      <w:r>
        <w:t></w:t>
      </w:r>
      <w:r>
        <w:rPr>
          <w:rFonts w:hint="eastAsia"/>
        </w:rPr>
        <w:t>книги</w:t>
      </w:r>
      <w:r>
        <w:t></w:t>
      </w:r>
      <w:r>
        <w:t></w:t>
      </w:r>
      <w:r>
        <w:rPr>
          <w:rFonts w:hint="eastAsia"/>
        </w:rPr>
        <w:t>соціальне</w:t>
      </w:r>
      <w:r>
        <w:t></w:t>
      </w:r>
      <w:r>
        <w:rPr>
          <w:rFonts w:hint="eastAsia"/>
        </w:rPr>
        <w:t>страхування</w:t>
      </w:r>
      <w:r>
        <w:t></w:t>
      </w:r>
      <w:r>
        <w:rPr>
          <w:rFonts w:hint="eastAsia"/>
        </w:rPr>
        <w:t>та</w:t>
      </w:r>
      <w:r>
        <w:t></w:t>
      </w:r>
      <w:r>
        <w:rPr>
          <w:rFonts w:hint="eastAsia"/>
        </w:rPr>
        <w:t>нестрахове</w:t>
      </w:r>
    </w:p>
    <w:p w:rsidR="001A0BE7" w:rsidRDefault="001A0BE7" w:rsidP="001A0BE7">
      <w:r>
        <w:rPr>
          <w:rFonts w:hint="eastAsia"/>
        </w:rPr>
        <w:t>соціальне</w:t>
      </w:r>
      <w:r>
        <w:t></w:t>
      </w:r>
      <w:r>
        <w:rPr>
          <w:rFonts w:hint="eastAsia"/>
        </w:rPr>
        <w:t>забезпечення</w:t>
      </w:r>
      <w:r>
        <w:t></w:t>
      </w:r>
      <w:r>
        <w:t></w:t>
      </w:r>
      <w:r>
        <w:rPr>
          <w:rFonts w:hint="eastAsia"/>
        </w:rPr>
        <w:t>прикінцеві</w:t>
      </w:r>
      <w:r>
        <w:t></w:t>
      </w:r>
      <w:r>
        <w:rPr>
          <w:rFonts w:hint="eastAsia"/>
        </w:rPr>
        <w:t>та</w:t>
      </w:r>
      <w:r>
        <w:t></w:t>
      </w:r>
      <w:r>
        <w:rPr>
          <w:rFonts w:hint="eastAsia"/>
        </w:rPr>
        <w:t>перехідні</w:t>
      </w:r>
      <w:r>
        <w:t></w:t>
      </w:r>
      <w:r>
        <w:rPr>
          <w:rFonts w:hint="eastAsia"/>
        </w:rPr>
        <w:t>положення</w:t>
      </w:r>
      <w:r>
        <w:t></w:t>
      </w:r>
      <w:r>
        <w:t></w:t>
      </w:r>
      <w:r>
        <w:rPr>
          <w:rFonts w:hint="eastAsia"/>
        </w:rPr>
        <w:t>Обидві</w:t>
      </w:r>
      <w:r>
        <w:t></w:t>
      </w:r>
      <w:r>
        <w:rPr>
          <w:rFonts w:hint="eastAsia"/>
        </w:rPr>
        <w:t>книги</w:t>
      </w:r>
      <w:r>
        <w:t></w:t>
      </w:r>
      <w:r>
        <w:rPr>
          <w:rFonts w:hint="eastAsia"/>
        </w:rPr>
        <w:t>в</w:t>
      </w:r>
    </w:p>
    <w:p w:rsidR="001A0BE7" w:rsidRDefault="001A0BE7" w:rsidP="001A0BE7">
      <w:r>
        <w:rPr>
          <w:rFonts w:hint="eastAsia"/>
        </w:rPr>
        <w:t>своїх</w:t>
      </w:r>
      <w:r>
        <w:t></w:t>
      </w:r>
      <w:r>
        <w:rPr>
          <w:rFonts w:hint="eastAsia"/>
        </w:rPr>
        <w:t>загальних</w:t>
      </w:r>
      <w:r>
        <w:t></w:t>
      </w:r>
      <w:r>
        <w:rPr>
          <w:rFonts w:hint="eastAsia"/>
        </w:rPr>
        <w:t>частинах</w:t>
      </w:r>
      <w:r>
        <w:t></w:t>
      </w:r>
      <w:r>
        <w:rPr>
          <w:rFonts w:hint="eastAsia"/>
        </w:rPr>
        <w:t>мають</w:t>
      </w:r>
      <w:r>
        <w:t></w:t>
      </w:r>
      <w:r>
        <w:rPr>
          <w:rFonts w:hint="eastAsia"/>
        </w:rPr>
        <w:t>містити</w:t>
      </w:r>
      <w:r>
        <w:t></w:t>
      </w:r>
      <w:r>
        <w:rPr>
          <w:rFonts w:hint="eastAsia"/>
        </w:rPr>
        <w:t>визначення</w:t>
      </w:r>
      <w:r>
        <w:t></w:t>
      </w:r>
      <w:r>
        <w:rPr>
          <w:rFonts w:hint="eastAsia"/>
        </w:rPr>
        <w:t>термінів</w:t>
      </w:r>
      <w:r>
        <w:t></w:t>
      </w:r>
      <w:r>
        <w:t></w:t>
      </w:r>
      <w:r>
        <w:rPr>
          <w:rFonts w:hint="eastAsia"/>
        </w:rPr>
        <w:t>принципи</w:t>
      </w:r>
      <w:r>
        <w:t></w:t>
      </w:r>
    </w:p>
    <w:p w:rsidR="001A0BE7" w:rsidRDefault="001A0BE7" w:rsidP="001A0BE7">
      <w:r>
        <w:rPr>
          <w:rFonts w:hint="eastAsia"/>
        </w:rPr>
        <w:t>права</w:t>
      </w:r>
      <w:r>
        <w:t></w:t>
      </w:r>
      <w:r>
        <w:rPr>
          <w:rFonts w:hint="eastAsia"/>
        </w:rPr>
        <w:t>та</w:t>
      </w:r>
      <w:r>
        <w:t></w:t>
      </w:r>
      <w:r>
        <w:rPr>
          <w:rFonts w:hint="eastAsia"/>
        </w:rPr>
        <w:t>обов’язки</w:t>
      </w:r>
      <w:r>
        <w:t></w:t>
      </w:r>
      <w:r>
        <w:rPr>
          <w:rFonts w:hint="eastAsia"/>
        </w:rPr>
        <w:t>учасників</w:t>
      </w:r>
      <w:r>
        <w:t></w:t>
      </w:r>
      <w:r>
        <w:rPr>
          <w:rFonts w:hint="eastAsia"/>
        </w:rPr>
        <w:t>правовідносин</w:t>
      </w:r>
      <w:r>
        <w:t></w:t>
      </w:r>
      <w:r>
        <w:t></w:t>
      </w:r>
      <w:r>
        <w:rPr>
          <w:rFonts w:hint="eastAsia"/>
        </w:rPr>
        <w:t>формування</w:t>
      </w:r>
      <w:r>
        <w:t></w:t>
      </w:r>
      <w:r>
        <w:rPr>
          <w:rFonts w:hint="eastAsia"/>
        </w:rPr>
        <w:t>джерел</w:t>
      </w:r>
    </w:p>
    <w:p w:rsidR="001A0BE7" w:rsidRDefault="001A0BE7" w:rsidP="001A0BE7">
      <w:r>
        <w:rPr>
          <w:rFonts w:hint="eastAsia"/>
        </w:rPr>
        <w:t>фінансування</w:t>
      </w:r>
      <w:r>
        <w:t></w:t>
      </w:r>
      <w:r>
        <w:rPr>
          <w:rFonts w:hint="eastAsia"/>
        </w:rPr>
        <w:t>забезпечення</w:t>
      </w:r>
      <w:r>
        <w:t></w:t>
      </w:r>
      <w:r>
        <w:t></w:t>
      </w:r>
      <w:r>
        <w:rPr>
          <w:rFonts w:hint="eastAsia"/>
        </w:rPr>
        <w:t>контроль</w:t>
      </w:r>
      <w:r>
        <w:t></w:t>
      </w:r>
      <w:r>
        <w:rPr>
          <w:rFonts w:hint="eastAsia"/>
        </w:rPr>
        <w:t>та</w:t>
      </w:r>
      <w:r>
        <w:t></w:t>
      </w:r>
      <w:r>
        <w:rPr>
          <w:rFonts w:hint="eastAsia"/>
        </w:rPr>
        <w:t>нагляд</w:t>
      </w:r>
      <w:r>
        <w:t></w:t>
      </w:r>
      <w:r>
        <w:t></w:t>
      </w:r>
      <w:r>
        <w:rPr>
          <w:rFonts w:hint="eastAsia"/>
        </w:rPr>
        <w:t>Особлива</w:t>
      </w:r>
      <w:r>
        <w:t></w:t>
      </w:r>
      <w:r>
        <w:rPr>
          <w:rFonts w:hint="eastAsia"/>
        </w:rPr>
        <w:t>частина</w:t>
      </w:r>
      <w:r>
        <w:t></w:t>
      </w:r>
      <w:r>
        <w:rPr>
          <w:rFonts w:hint="eastAsia"/>
        </w:rPr>
        <w:t>кожної</w:t>
      </w:r>
    </w:p>
    <w:p w:rsidR="001A0BE7" w:rsidRDefault="001A0BE7" w:rsidP="001A0BE7">
      <w:r>
        <w:rPr>
          <w:rFonts w:hint="eastAsia"/>
        </w:rPr>
        <w:t>книги</w:t>
      </w:r>
      <w:r>
        <w:t></w:t>
      </w:r>
      <w:r>
        <w:rPr>
          <w:rFonts w:hint="eastAsia"/>
        </w:rPr>
        <w:t>має</w:t>
      </w:r>
      <w:r>
        <w:t></w:t>
      </w:r>
      <w:r>
        <w:rPr>
          <w:rFonts w:hint="eastAsia"/>
        </w:rPr>
        <w:t>бути</w:t>
      </w:r>
      <w:r>
        <w:t></w:t>
      </w:r>
      <w:r>
        <w:rPr>
          <w:rFonts w:hint="eastAsia"/>
        </w:rPr>
        <w:t>поділена</w:t>
      </w:r>
      <w:r>
        <w:t></w:t>
      </w:r>
      <w:r>
        <w:rPr>
          <w:rFonts w:hint="eastAsia"/>
        </w:rPr>
        <w:t>на</w:t>
      </w:r>
      <w:r>
        <w:t></w:t>
      </w:r>
      <w:r>
        <w:rPr>
          <w:rFonts w:hint="eastAsia"/>
        </w:rPr>
        <w:t>розділи</w:t>
      </w:r>
      <w:r>
        <w:t></w:t>
      </w:r>
      <w:r>
        <w:t></w:t>
      </w:r>
      <w:r>
        <w:rPr>
          <w:rFonts w:hint="eastAsia"/>
        </w:rPr>
        <w:t>в</w:t>
      </w:r>
      <w:r>
        <w:t></w:t>
      </w:r>
      <w:r>
        <w:rPr>
          <w:rFonts w:hint="eastAsia"/>
        </w:rPr>
        <w:t>першій</w:t>
      </w:r>
      <w:r>
        <w:t></w:t>
      </w:r>
      <w:r>
        <w:rPr>
          <w:rFonts w:hint="eastAsia"/>
        </w:rPr>
        <w:t>книзі</w:t>
      </w:r>
      <w:r>
        <w:t></w:t>
      </w:r>
      <w:r>
        <w:rPr>
          <w:rFonts w:hint="eastAsia"/>
        </w:rPr>
        <w:t>кожен</w:t>
      </w:r>
      <w:r>
        <w:t></w:t>
      </w:r>
      <w:r>
        <w:rPr>
          <w:rFonts w:hint="eastAsia"/>
        </w:rPr>
        <w:t>розділ</w:t>
      </w:r>
      <w:r>
        <w:t></w:t>
      </w:r>
      <w:r>
        <w:rPr>
          <w:rFonts w:hint="eastAsia"/>
        </w:rPr>
        <w:t>–</w:t>
      </w:r>
      <w:r>
        <w:t></w:t>
      </w:r>
      <w:r>
        <w:rPr>
          <w:rFonts w:hint="eastAsia"/>
        </w:rPr>
        <w:t>інститут</w:t>
      </w:r>
    </w:p>
    <w:p w:rsidR="001A0BE7" w:rsidRDefault="001A0BE7" w:rsidP="001A0BE7">
      <w:r>
        <w:rPr>
          <w:rFonts w:hint="eastAsia"/>
        </w:rPr>
        <w:t>страхування</w:t>
      </w:r>
      <w:r>
        <w:t></w:t>
      </w:r>
      <w:r>
        <w:rPr>
          <w:rFonts w:hint="eastAsia"/>
        </w:rPr>
        <w:t>відповідно</w:t>
      </w:r>
      <w:r>
        <w:t></w:t>
      </w:r>
      <w:r>
        <w:rPr>
          <w:rFonts w:hint="eastAsia"/>
        </w:rPr>
        <w:t>до</w:t>
      </w:r>
      <w:r>
        <w:t></w:t>
      </w:r>
      <w:r>
        <w:rPr>
          <w:rFonts w:hint="eastAsia"/>
        </w:rPr>
        <w:t>видів</w:t>
      </w:r>
      <w:r>
        <w:t></w:t>
      </w:r>
      <w:r>
        <w:rPr>
          <w:rFonts w:hint="eastAsia"/>
        </w:rPr>
        <w:t>страхування</w:t>
      </w:r>
      <w:r>
        <w:t></w:t>
      </w:r>
      <w:r>
        <w:t></w:t>
      </w:r>
      <w:r>
        <w:rPr>
          <w:rFonts w:hint="eastAsia"/>
        </w:rPr>
        <w:t>в</w:t>
      </w:r>
      <w:r>
        <w:t></w:t>
      </w:r>
      <w:r>
        <w:rPr>
          <w:rFonts w:hint="eastAsia"/>
        </w:rPr>
        <w:t>другій</w:t>
      </w:r>
      <w:r>
        <w:t></w:t>
      </w:r>
      <w:r>
        <w:rPr>
          <w:rFonts w:hint="eastAsia"/>
        </w:rPr>
        <w:t>книзі</w:t>
      </w:r>
      <w:r>
        <w:t></w:t>
      </w:r>
      <w:r>
        <w:rPr>
          <w:rFonts w:hint="eastAsia"/>
        </w:rPr>
        <w:t>розділи</w:t>
      </w:r>
      <w:r>
        <w:t></w:t>
      </w:r>
      <w:r>
        <w:rPr>
          <w:rFonts w:hint="eastAsia"/>
        </w:rPr>
        <w:t>повинні</w:t>
      </w:r>
    </w:p>
    <w:p w:rsidR="001A0BE7" w:rsidRDefault="001A0BE7" w:rsidP="001A0BE7">
      <w:r>
        <w:rPr>
          <w:rFonts w:hint="eastAsia"/>
        </w:rPr>
        <w:t>відповідати</w:t>
      </w:r>
      <w:r>
        <w:t></w:t>
      </w:r>
      <w:r>
        <w:rPr>
          <w:rFonts w:hint="eastAsia"/>
        </w:rPr>
        <w:t>підгалузі</w:t>
      </w:r>
      <w:r>
        <w:t></w:t>
      </w:r>
      <w:r>
        <w:rPr>
          <w:rFonts w:hint="eastAsia"/>
        </w:rPr>
        <w:t>соціального</w:t>
      </w:r>
      <w:r>
        <w:t></w:t>
      </w:r>
      <w:r>
        <w:rPr>
          <w:rFonts w:hint="eastAsia"/>
        </w:rPr>
        <w:t>забезпечення</w:t>
      </w:r>
      <w:r>
        <w:t></w:t>
      </w:r>
      <w:r>
        <w:rPr>
          <w:rFonts w:hint="eastAsia"/>
        </w:rPr>
        <w:t>допомогами</w:t>
      </w:r>
      <w:r>
        <w:t></w:t>
      </w:r>
      <w:r>
        <w:t></w:t>
      </w:r>
      <w:r>
        <w:rPr>
          <w:rFonts w:hint="eastAsia"/>
        </w:rPr>
        <w:t>розділ</w:t>
      </w:r>
      <w:r>
        <w:t></w:t>
      </w:r>
      <w:r>
        <w:rPr>
          <w:rFonts w:hint="eastAsia"/>
        </w:rPr>
        <w:t>має</w:t>
      </w:r>
      <w:r>
        <w:t></w:t>
      </w:r>
      <w:r>
        <w:rPr>
          <w:rFonts w:hint="eastAsia"/>
        </w:rPr>
        <w:t>бути</w:t>
      </w:r>
    </w:p>
    <w:p w:rsidR="001A0BE7" w:rsidRDefault="001A0BE7" w:rsidP="001A0BE7">
      <w:r>
        <w:rPr>
          <w:rFonts w:hint="eastAsia"/>
        </w:rPr>
        <w:t>поділений</w:t>
      </w:r>
      <w:r>
        <w:t></w:t>
      </w:r>
      <w:r>
        <w:rPr>
          <w:rFonts w:hint="eastAsia"/>
        </w:rPr>
        <w:t>на</w:t>
      </w:r>
      <w:r>
        <w:t></w:t>
      </w:r>
      <w:r>
        <w:rPr>
          <w:rFonts w:hint="eastAsia"/>
        </w:rPr>
        <w:t>підрозділи</w:t>
      </w:r>
      <w:r>
        <w:t></w:t>
      </w:r>
      <w:r>
        <w:rPr>
          <w:rFonts w:hint="eastAsia"/>
        </w:rPr>
        <w:t>відповідно</w:t>
      </w:r>
      <w:r>
        <w:t></w:t>
      </w:r>
      <w:r>
        <w:rPr>
          <w:rFonts w:hint="eastAsia"/>
        </w:rPr>
        <w:t>до</w:t>
      </w:r>
      <w:r>
        <w:t></w:t>
      </w:r>
      <w:r>
        <w:rPr>
          <w:rFonts w:hint="eastAsia"/>
        </w:rPr>
        <w:t>інститутів</w:t>
      </w:r>
      <w:r>
        <w:t></w:t>
      </w:r>
      <w:r>
        <w:rPr>
          <w:rFonts w:hint="eastAsia"/>
        </w:rPr>
        <w:t>даної</w:t>
      </w:r>
      <w:r>
        <w:t></w:t>
      </w:r>
      <w:r>
        <w:rPr>
          <w:rFonts w:hint="eastAsia"/>
        </w:rPr>
        <w:t>підгалузі</w:t>
      </w:r>
      <w:r>
        <w:t></w:t>
      </w:r>
      <w:r>
        <w:rPr>
          <w:rFonts w:hint="eastAsia"/>
        </w:rPr>
        <w:t>–</w:t>
      </w:r>
      <w:r>
        <w:t></w:t>
      </w:r>
      <w:r>
        <w:rPr>
          <w:rFonts w:hint="eastAsia"/>
        </w:rPr>
        <w:t>допомоги</w:t>
      </w:r>
    </w:p>
    <w:p w:rsidR="001A0BE7" w:rsidRDefault="001A0BE7" w:rsidP="001A0BE7">
      <w:r>
        <w:rPr>
          <w:rFonts w:hint="eastAsia"/>
        </w:rPr>
        <w:t>сім’ям</w:t>
      </w:r>
      <w:r>
        <w:t></w:t>
      </w:r>
      <w:r>
        <w:rPr>
          <w:rFonts w:hint="eastAsia"/>
        </w:rPr>
        <w:t>з</w:t>
      </w:r>
      <w:r>
        <w:t></w:t>
      </w:r>
      <w:r>
        <w:rPr>
          <w:rFonts w:hint="eastAsia"/>
        </w:rPr>
        <w:t>дітьми</w:t>
      </w:r>
      <w:r>
        <w:t></w:t>
      </w:r>
      <w:r>
        <w:t></w:t>
      </w:r>
      <w:r>
        <w:rPr>
          <w:rFonts w:hint="eastAsia"/>
        </w:rPr>
        <w:t>допомоги</w:t>
      </w:r>
      <w:r>
        <w:t></w:t>
      </w:r>
      <w:r>
        <w:rPr>
          <w:rFonts w:hint="eastAsia"/>
        </w:rPr>
        <w:t>малозабезпеченим</w:t>
      </w:r>
      <w:r>
        <w:t></w:t>
      </w:r>
      <w:r>
        <w:rPr>
          <w:rFonts w:hint="eastAsia"/>
        </w:rPr>
        <w:t>особам</w:t>
      </w:r>
      <w:r>
        <w:t></w:t>
      </w:r>
      <w:r>
        <w:t></w:t>
      </w:r>
      <w:r>
        <w:rPr>
          <w:rFonts w:hint="eastAsia"/>
        </w:rPr>
        <w:t>допомоги</w:t>
      </w:r>
      <w:r>
        <w:t></w:t>
      </w:r>
      <w:r>
        <w:rPr>
          <w:rFonts w:hint="eastAsia"/>
        </w:rPr>
        <w:t>особам</w:t>
      </w:r>
      <w:r>
        <w:t></w:t>
      </w:r>
      <w:r>
        <w:t></w:t>
      </w:r>
      <w:r>
        <w:rPr>
          <w:rFonts w:hint="eastAsia"/>
        </w:rPr>
        <w:t>які</w:t>
      </w:r>
    </w:p>
    <w:p w:rsidR="001A0BE7" w:rsidRDefault="001A0BE7" w:rsidP="001A0BE7">
      <w:r>
        <w:rPr>
          <w:rFonts w:hint="eastAsia"/>
        </w:rPr>
        <w:t>не</w:t>
      </w:r>
      <w:r>
        <w:t></w:t>
      </w:r>
      <w:r>
        <w:rPr>
          <w:rFonts w:hint="eastAsia"/>
        </w:rPr>
        <w:t>мають</w:t>
      </w:r>
      <w:r>
        <w:t></w:t>
      </w:r>
      <w:r>
        <w:rPr>
          <w:rFonts w:hint="eastAsia"/>
        </w:rPr>
        <w:t>права</w:t>
      </w:r>
      <w:r>
        <w:t></w:t>
      </w:r>
      <w:r>
        <w:rPr>
          <w:rFonts w:hint="eastAsia"/>
        </w:rPr>
        <w:t>на</w:t>
      </w:r>
      <w:r>
        <w:t></w:t>
      </w:r>
      <w:r>
        <w:rPr>
          <w:rFonts w:hint="eastAsia"/>
        </w:rPr>
        <w:t>пенсію</w:t>
      </w:r>
      <w:r>
        <w:t></w:t>
      </w:r>
      <w:r>
        <w:t></w:t>
      </w:r>
      <w:r>
        <w:rPr>
          <w:rFonts w:hint="eastAsia"/>
        </w:rPr>
        <w:t>допомога</w:t>
      </w:r>
      <w:r>
        <w:t></w:t>
      </w:r>
      <w:r>
        <w:rPr>
          <w:rFonts w:hint="eastAsia"/>
        </w:rPr>
        <w:t>по</w:t>
      </w:r>
      <w:r>
        <w:t></w:t>
      </w:r>
      <w:r>
        <w:rPr>
          <w:rFonts w:hint="eastAsia"/>
        </w:rPr>
        <w:t>догляду</w:t>
      </w:r>
      <w:r>
        <w:t></w:t>
      </w:r>
      <w:r>
        <w:t></w:t>
      </w:r>
      <w:r>
        <w:rPr>
          <w:rFonts w:hint="eastAsia"/>
        </w:rPr>
        <w:t>допомога</w:t>
      </w:r>
      <w:r>
        <w:t></w:t>
      </w:r>
      <w:r>
        <w:rPr>
          <w:rFonts w:hint="eastAsia"/>
        </w:rPr>
        <w:t>на</w:t>
      </w:r>
      <w:r>
        <w:t></w:t>
      </w:r>
      <w:r>
        <w:rPr>
          <w:rFonts w:hint="eastAsia"/>
        </w:rPr>
        <w:t>поховання</w:t>
      </w:r>
      <w:r>
        <w:t></w:t>
      </w:r>
      <w:r>
        <w:t></w:t>
      </w:r>
    </w:p>
    <w:p w:rsidR="001A0BE7" w:rsidRDefault="001A0BE7" w:rsidP="001A0BE7">
      <w:r>
        <w:rPr>
          <w:rFonts w:hint="eastAsia"/>
        </w:rPr>
        <w:t>інституту</w:t>
      </w:r>
      <w:r>
        <w:t></w:t>
      </w:r>
      <w:r>
        <w:rPr>
          <w:rFonts w:hint="eastAsia"/>
        </w:rPr>
        <w:t>соціального</w:t>
      </w:r>
      <w:r>
        <w:t></w:t>
      </w:r>
      <w:r>
        <w:rPr>
          <w:rFonts w:hint="eastAsia"/>
        </w:rPr>
        <w:t>обслуговування</w:t>
      </w:r>
      <w:r>
        <w:t></w:t>
      </w:r>
      <w:r>
        <w:t></w:t>
      </w:r>
      <w:r>
        <w:rPr>
          <w:rFonts w:hint="eastAsia"/>
        </w:rPr>
        <w:t>інституту</w:t>
      </w:r>
      <w:r>
        <w:t></w:t>
      </w:r>
      <w:r>
        <w:rPr>
          <w:rFonts w:hint="eastAsia"/>
        </w:rPr>
        <w:t>соціального</w:t>
      </w:r>
      <w:r>
        <w:t></w:t>
      </w:r>
      <w:r>
        <w:rPr>
          <w:rFonts w:hint="eastAsia"/>
        </w:rPr>
        <w:t>забезпечення</w:t>
      </w:r>
    </w:p>
    <w:p w:rsidR="001A0BE7" w:rsidRDefault="001A0BE7" w:rsidP="001A0BE7">
      <w:r>
        <w:rPr>
          <w:rFonts w:hint="eastAsia"/>
        </w:rPr>
        <w:t>пільгами</w:t>
      </w:r>
      <w:r>
        <w:t></w:t>
      </w:r>
      <w:r>
        <w:t></w:t>
      </w:r>
      <w:r>
        <w:rPr>
          <w:rFonts w:hint="eastAsia"/>
        </w:rPr>
        <w:t>інституту</w:t>
      </w:r>
      <w:r>
        <w:t></w:t>
      </w:r>
      <w:r>
        <w:rPr>
          <w:rFonts w:hint="eastAsia"/>
        </w:rPr>
        <w:t>соціального</w:t>
      </w:r>
      <w:r>
        <w:t></w:t>
      </w:r>
      <w:r>
        <w:rPr>
          <w:rFonts w:hint="eastAsia"/>
        </w:rPr>
        <w:t>забезпечення</w:t>
      </w:r>
      <w:r>
        <w:t></w:t>
      </w:r>
      <w:r>
        <w:rPr>
          <w:rFonts w:hint="eastAsia"/>
        </w:rPr>
        <w:t>субсидіями</w:t>
      </w:r>
      <w:r>
        <w:t></w:t>
      </w:r>
    </w:p>
    <w:p w:rsidR="001A0BE7" w:rsidRDefault="001A0BE7" w:rsidP="001A0BE7">
      <w:r>
        <w:t></w:t>
      </w:r>
      <w:r>
        <w:t></w:t>
      </w:r>
      <w:r>
        <w:t></w:t>
      </w:r>
    </w:p>
    <w:p w:rsidR="001A0BE7" w:rsidRDefault="001A0BE7" w:rsidP="001A0BE7">
      <w:r>
        <w:t></w:t>
      </w:r>
      <w:r>
        <w:t></w:t>
      </w:r>
      <w:r>
        <w:t></w:t>
      </w:r>
      <w:r>
        <w:rPr>
          <w:rFonts w:hint="eastAsia"/>
        </w:rPr>
        <w:t>Ймовірність</w:t>
      </w:r>
      <w:r>
        <w:t></w:t>
      </w:r>
      <w:r>
        <w:rPr>
          <w:rFonts w:hint="eastAsia"/>
        </w:rPr>
        <w:t>та</w:t>
      </w:r>
      <w:r>
        <w:t></w:t>
      </w:r>
      <w:r>
        <w:rPr>
          <w:rFonts w:hint="eastAsia"/>
        </w:rPr>
        <w:t>випадковість</w:t>
      </w:r>
      <w:r>
        <w:t></w:t>
      </w:r>
      <w:r>
        <w:rPr>
          <w:rFonts w:hint="eastAsia"/>
        </w:rPr>
        <w:t>настання</w:t>
      </w:r>
      <w:r>
        <w:t></w:t>
      </w:r>
      <w:r>
        <w:rPr>
          <w:rFonts w:hint="eastAsia"/>
        </w:rPr>
        <w:t>подій</w:t>
      </w:r>
      <w:r>
        <w:t></w:t>
      </w:r>
      <w:r>
        <w:t></w:t>
      </w:r>
      <w:r>
        <w:rPr>
          <w:rFonts w:hint="eastAsia"/>
        </w:rPr>
        <w:t>на</w:t>
      </w:r>
      <w:r>
        <w:t></w:t>
      </w:r>
      <w:r>
        <w:rPr>
          <w:rFonts w:hint="eastAsia"/>
        </w:rPr>
        <w:t>випадок</w:t>
      </w:r>
      <w:r>
        <w:t></w:t>
      </w:r>
      <w:r>
        <w:rPr>
          <w:rFonts w:hint="eastAsia"/>
        </w:rPr>
        <w:t>яких</w:t>
      </w:r>
    </w:p>
    <w:p w:rsidR="001A0BE7" w:rsidRDefault="001A0BE7" w:rsidP="001A0BE7">
      <w:r>
        <w:rPr>
          <w:rFonts w:hint="eastAsia"/>
        </w:rPr>
        <w:t>відбувається</w:t>
      </w:r>
      <w:r>
        <w:t></w:t>
      </w:r>
      <w:r>
        <w:rPr>
          <w:rFonts w:hint="eastAsia"/>
        </w:rPr>
        <w:t>соціальне</w:t>
      </w:r>
      <w:r>
        <w:t></w:t>
      </w:r>
      <w:r>
        <w:rPr>
          <w:rFonts w:hint="eastAsia"/>
        </w:rPr>
        <w:t>забезпечення</w:t>
      </w:r>
      <w:r>
        <w:t></w:t>
      </w:r>
      <w:r>
        <w:t></w:t>
      </w:r>
      <w:r>
        <w:rPr>
          <w:rFonts w:hint="eastAsia"/>
        </w:rPr>
        <w:t>є</w:t>
      </w:r>
      <w:r>
        <w:t></w:t>
      </w:r>
      <w:r>
        <w:rPr>
          <w:rFonts w:hint="eastAsia"/>
        </w:rPr>
        <w:t>соціальними</w:t>
      </w:r>
      <w:r>
        <w:t></w:t>
      </w:r>
      <w:r>
        <w:rPr>
          <w:rFonts w:hint="eastAsia"/>
        </w:rPr>
        <w:t>ризиками</w:t>
      </w:r>
      <w:r>
        <w:t></w:t>
      </w:r>
      <w:r>
        <w:t></w:t>
      </w:r>
      <w:r>
        <w:rPr>
          <w:rFonts w:hint="eastAsia"/>
        </w:rPr>
        <w:t>фактичне</w:t>
      </w:r>
    </w:p>
    <w:p w:rsidR="001A0BE7" w:rsidRDefault="001A0BE7" w:rsidP="001A0BE7">
      <w:r>
        <w:rPr>
          <w:rFonts w:hint="eastAsia"/>
        </w:rPr>
        <w:t>настання</w:t>
      </w:r>
      <w:r>
        <w:t></w:t>
      </w:r>
      <w:r>
        <w:rPr>
          <w:rFonts w:hint="eastAsia"/>
        </w:rPr>
        <w:t>подій</w:t>
      </w:r>
      <w:r>
        <w:t></w:t>
      </w:r>
      <w:r>
        <w:t></w:t>
      </w:r>
      <w:r>
        <w:rPr>
          <w:rFonts w:hint="eastAsia"/>
        </w:rPr>
        <w:t>на</w:t>
      </w:r>
      <w:r>
        <w:t></w:t>
      </w:r>
      <w:r>
        <w:rPr>
          <w:rFonts w:hint="eastAsia"/>
        </w:rPr>
        <w:t>випадок</w:t>
      </w:r>
      <w:r>
        <w:t></w:t>
      </w:r>
      <w:r>
        <w:rPr>
          <w:rFonts w:hint="eastAsia"/>
        </w:rPr>
        <w:t>яких</w:t>
      </w:r>
      <w:r>
        <w:t></w:t>
      </w:r>
      <w:r>
        <w:rPr>
          <w:rFonts w:hint="eastAsia"/>
        </w:rPr>
        <w:t>відбувається</w:t>
      </w:r>
      <w:r>
        <w:t></w:t>
      </w:r>
      <w:r>
        <w:rPr>
          <w:rFonts w:hint="eastAsia"/>
        </w:rPr>
        <w:t>соціальне</w:t>
      </w:r>
      <w:r>
        <w:t></w:t>
      </w:r>
      <w:r>
        <w:rPr>
          <w:rFonts w:hint="eastAsia"/>
        </w:rPr>
        <w:t>забезпечення</w:t>
      </w:r>
      <w:r>
        <w:t></w:t>
      </w:r>
      <w:r>
        <w:rPr>
          <w:rFonts w:hint="eastAsia"/>
        </w:rPr>
        <w:t>і</w:t>
      </w:r>
      <w:r>
        <w:t></w:t>
      </w:r>
      <w:r>
        <w:rPr>
          <w:rFonts w:hint="eastAsia"/>
        </w:rPr>
        <w:t>в</w:t>
      </w:r>
    </w:p>
    <w:p w:rsidR="001A0BE7" w:rsidRDefault="001A0BE7" w:rsidP="001A0BE7">
      <w:r>
        <w:rPr>
          <w:rFonts w:hint="eastAsia"/>
        </w:rPr>
        <w:t>результаті</w:t>
      </w:r>
      <w:r>
        <w:t></w:t>
      </w:r>
      <w:r>
        <w:rPr>
          <w:rFonts w:hint="eastAsia"/>
        </w:rPr>
        <w:t>настання</w:t>
      </w:r>
      <w:r>
        <w:t></w:t>
      </w:r>
      <w:r>
        <w:rPr>
          <w:rFonts w:hint="eastAsia"/>
        </w:rPr>
        <w:t>яких</w:t>
      </w:r>
      <w:r>
        <w:t></w:t>
      </w:r>
      <w:r>
        <w:rPr>
          <w:rFonts w:hint="eastAsia"/>
        </w:rPr>
        <w:t>особа</w:t>
      </w:r>
      <w:r>
        <w:t></w:t>
      </w:r>
      <w:r>
        <w:rPr>
          <w:rFonts w:hint="eastAsia"/>
        </w:rPr>
        <w:t>отримує</w:t>
      </w:r>
      <w:r>
        <w:t></w:t>
      </w:r>
      <w:r>
        <w:rPr>
          <w:rFonts w:hint="eastAsia"/>
        </w:rPr>
        <w:t>право</w:t>
      </w:r>
      <w:r>
        <w:t></w:t>
      </w:r>
      <w:r>
        <w:rPr>
          <w:rFonts w:hint="eastAsia"/>
        </w:rPr>
        <w:t>на</w:t>
      </w:r>
      <w:r>
        <w:t></w:t>
      </w:r>
      <w:r>
        <w:rPr>
          <w:rFonts w:hint="eastAsia"/>
        </w:rPr>
        <w:t>соціальне</w:t>
      </w:r>
      <w:r>
        <w:t></w:t>
      </w:r>
      <w:r>
        <w:rPr>
          <w:rFonts w:hint="eastAsia"/>
        </w:rPr>
        <w:t>забезпечення</w:t>
      </w:r>
      <w:r>
        <w:t></w:t>
      </w:r>
      <w:r>
        <w:t></w:t>
      </w:r>
      <w:r>
        <w:rPr>
          <w:rFonts w:hint="eastAsia"/>
        </w:rPr>
        <w:t>є</w:t>
      </w:r>
    </w:p>
    <w:p w:rsidR="001A0BE7" w:rsidRDefault="001A0BE7" w:rsidP="001A0BE7">
      <w:r>
        <w:rPr>
          <w:rFonts w:hint="eastAsia"/>
        </w:rPr>
        <w:t>соціальними</w:t>
      </w:r>
      <w:r>
        <w:t></w:t>
      </w:r>
      <w:r>
        <w:rPr>
          <w:rFonts w:hint="eastAsia"/>
        </w:rPr>
        <w:t>випадками</w:t>
      </w:r>
      <w:r>
        <w:t></w:t>
      </w:r>
    </w:p>
    <w:p w:rsidR="001A0BE7" w:rsidRDefault="001A0BE7" w:rsidP="001A0BE7">
      <w:r>
        <w:rPr>
          <w:rFonts w:hint="eastAsia"/>
        </w:rPr>
        <w:t>Підставою</w:t>
      </w:r>
      <w:r>
        <w:t></w:t>
      </w:r>
      <w:r>
        <w:rPr>
          <w:rFonts w:hint="eastAsia"/>
        </w:rPr>
        <w:t>набуття</w:t>
      </w:r>
      <w:r>
        <w:t></w:t>
      </w:r>
      <w:r>
        <w:rPr>
          <w:rFonts w:hint="eastAsia"/>
        </w:rPr>
        <w:t>права</w:t>
      </w:r>
      <w:r>
        <w:t></w:t>
      </w:r>
      <w:r>
        <w:rPr>
          <w:rFonts w:hint="eastAsia"/>
        </w:rPr>
        <w:t>на</w:t>
      </w:r>
      <w:r>
        <w:t></w:t>
      </w:r>
      <w:r>
        <w:rPr>
          <w:rFonts w:hint="eastAsia"/>
        </w:rPr>
        <w:t>соціальне</w:t>
      </w:r>
      <w:r>
        <w:t></w:t>
      </w:r>
      <w:r>
        <w:rPr>
          <w:rFonts w:hint="eastAsia"/>
        </w:rPr>
        <w:t>забезпечення</w:t>
      </w:r>
      <w:r>
        <w:t></w:t>
      </w:r>
      <w:r>
        <w:rPr>
          <w:rFonts w:hint="eastAsia"/>
        </w:rPr>
        <w:t>є</w:t>
      </w:r>
      <w:r>
        <w:t></w:t>
      </w:r>
      <w:r>
        <w:rPr>
          <w:rFonts w:hint="eastAsia"/>
        </w:rPr>
        <w:t>соціальний</w:t>
      </w:r>
    </w:p>
    <w:p w:rsidR="001A0BE7" w:rsidRDefault="001A0BE7" w:rsidP="001A0BE7">
      <w:r>
        <w:rPr>
          <w:rFonts w:hint="eastAsia"/>
        </w:rPr>
        <w:t>випадок</w:t>
      </w:r>
      <w:r>
        <w:t></w:t>
      </w:r>
      <w:r>
        <w:t></w:t>
      </w:r>
      <w:r>
        <w:rPr>
          <w:rFonts w:hint="eastAsia"/>
        </w:rPr>
        <w:t>За</w:t>
      </w:r>
      <w:r>
        <w:t></w:t>
      </w:r>
      <w:r>
        <w:rPr>
          <w:rFonts w:hint="eastAsia"/>
        </w:rPr>
        <w:t>ймовірність</w:t>
      </w:r>
      <w:r>
        <w:t></w:t>
      </w:r>
      <w:r>
        <w:rPr>
          <w:rFonts w:hint="eastAsia"/>
        </w:rPr>
        <w:t>і</w:t>
      </w:r>
      <w:r>
        <w:t></w:t>
      </w:r>
      <w:r>
        <w:rPr>
          <w:rFonts w:hint="eastAsia"/>
        </w:rPr>
        <w:t>випадковість</w:t>
      </w:r>
      <w:r>
        <w:t></w:t>
      </w:r>
      <w:r>
        <w:rPr>
          <w:rFonts w:hint="eastAsia"/>
        </w:rPr>
        <w:t>настання</w:t>
      </w:r>
      <w:r>
        <w:t></w:t>
      </w:r>
      <w:r>
        <w:rPr>
          <w:rFonts w:hint="eastAsia"/>
        </w:rPr>
        <w:t>події</w:t>
      </w:r>
      <w:r>
        <w:t></w:t>
      </w:r>
      <w:r>
        <w:rPr>
          <w:rFonts w:hint="eastAsia"/>
        </w:rPr>
        <w:t>не</w:t>
      </w:r>
      <w:r>
        <w:t></w:t>
      </w:r>
      <w:r>
        <w:rPr>
          <w:rFonts w:hint="eastAsia"/>
        </w:rPr>
        <w:t>передбачено</w:t>
      </w:r>
    </w:p>
    <w:p w:rsidR="001A0BE7" w:rsidRDefault="001A0BE7" w:rsidP="001A0BE7">
      <w:r>
        <w:rPr>
          <w:rFonts w:hint="eastAsia"/>
        </w:rPr>
        <w:t>здійснення</w:t>
      </w:r>
      <w:r>
        <w:t></w:t>
      </w:r>
      <w:r>
        <w:rPr>
          <w:rFonts w:hint="eastAsia"/>
        </w:rPr>
        <w:t>соціальних</w:t>
      </w:r>
      <w:r>
        <w:t></w:t>
      </w:r>
      <w:r>
        <w:rPr>
          <w:rFonts w:hint="eastAsia"/>
        </w:rPr>
        <w:t>виплат</w:t>
      </w:r>
      <w:r>
        <w:t></w:t>
      </w:r>
      <w:r>
        <w:rPr>
          <w:rFonts w:hint="eastAsia"/>
        </w:rPr>
        <w:t>чи</w:t>
      </w:r>
      <w:r>
        <w:t></w:t>
      </w:r>
      <w:r>
        <w:rPr>
          <w:rFonts w:hint="eastAsia"/>
        </w:rPr>
        <w:t>надання</w:t>
      </w:r>
      <w:r>
        <w:t></w:t>
      </w:r>
      <w:r>
        <w:rPr>
          <w:rFonts w:hint="eastAsia"/>
        </w:rPr>
        <w:t>соціальних</w:t>
      </w:r>
      <w:r>
        <w:t></w:t>
      </w:r>
      <w:r>
        <w:rPr>
          <w:rFonts w:hint="eastAsia"/>
        </w:rPr>
        <w:t>послуг</w:t>
      </w:r>
      <w:r>
        <w:t></w:t>
      </w:r>
    </w:p>
    <w:p w:rsidR="001A0BE7" w:rsidRDefault="001A0BE7" w:rsidP="001A0BE7">
      <w:r>
        <w:t></w:t>
      </w:r>
      <w:r>
        <w:t></w:t>
      </w:r>
      <w:r>
        <w:t></w:t>
      </w:r>
      <w:r>
        <w:t></w:t>
      </w:r>
      <w:r>
        <w:rPr>
          <w:rFonts w:hint="eastAsia"/>
        </w:rPr>
        <w:t>Страхові</w:t>
      </w:r>
      <w:r>
        <w:t></w:t>
      </w:r>
      <w:r>
        <w:rPr>
          <w:rFonts w:hint="eastAsia"/>
        </w:rPr>
        <w:t>соціальні</w:t>
      </w:r>
      <w:r>
        <w:t></w:t>
      </w:r>
      <w:r>
        <w:rPr>
          <w:rFonts w:hint="eastAsia"/>
        </w:rPr>
        <w:t>ризики</w:t>
      </w:r>
      <w:r>
        <w:t></w:t>
      </w:r>
      <w:r>
        <w:rPr>
          <w:rFonts w:hint="eastAsia"/>
        </w:rPr>
        <w:t>за</w:t>
      </w:r>
      <w:r>
        <w:t></w:t>
      </w:r>
      <w:r>
        <w:rPr>
          <w:rFonts w:hint="eastAsia"/>
        </w:rPr>
        <w:t>змістовим</w:t>
      </w:r>
      <w:r>
        <w:t></w:t>
      </w:r>
      <w:r>
        <w:rPr>
          <w:rFonts w:hint="eastAsia"/>
        </w:rPr>
        <w:t>наповненням</w:t>
      </w:r>
      <w:r>
        <w:t></w:t>
      </w:r>
      <w:r>
        <w:rPr>
          <w:rFonts w:hint="eastAsia"/>
        </w:rPr>
        <w:t>поняття</w:t>
      </w:r>
    </w:p>
    <w:p w:rsidR="001A0BE7" w:rsidRDefault="001A0BE7" w:rsidP="001A0BE7">
      <w:r>
        <w:rPr>
          <w:rFonts w:hint="eastAsia"/>
        </w:rPr>
        <w:t>запропоновано</w:t>
      </w:r>
      <w:r>
        <w:t></w:t>
      </w:r>
      <w:r>
        <w:rPr>
          <w:rFonts w:hint="eastAsia"/>
        </w:rPr>
        <w:t>класифікувати</w:t>
      </w:r>
      <w:r>
        <w:t></w:t>
      </w:r>
      <w:r>
        <w:rPr>
          <w:rFonts w:hint="eastAsia"/>
        </w:rPr>
        <w:t>на</w:t>
      </w:r>
      <w:r>
        <w:t></w:t>
      </w:r>
      <w:r>
        <w:t></w:t>
      </w:r>
      <w:r>
        <w:rPr>
          <w:rFonts w:hint="eastAsia"/>
        </w:rPr>
        <w:t>непрацездатність</w:t>
      </w:r>
      <w:r>
        <w:t></w:t>
      </w:r>
      <w:r>
        <w:t></w:t>
      </w:r>
      <w:r>
        <w:rPr>
          <w:rFonts w:hint="eastAsia"/>
        </w:rPr>
        <w:t>пенсійний</w:t>
      </w:r>
      <w:r>
        <w:t></w:t>
      </w:r>
      <w:r>
        <w:rPr>
          <w:rFonts w:hint="eastAsia"/>
        </w:rPr>
        <w:t>вік</w:t>
      </w:r>
      <w:r>
        <w:t></w:t>
      </w:r>
    </w:p>
    <w:p w:rsidR="001A0BE7" w:rsidRDefault="001A0BE7" w:rsidP="001A0BE7">
      <w:r>
        <w:rPr>
          <w:rFonts w:hint="eastAsia"/>
        </w:rPr>
        <w:t>інвалідність</w:t>
      </w:r>
      <w:r>
        <w:t></w:t>
      </w:r>
      <w:r>
        <w:t></w:t>
      </w:r>
      <w:r>
        <w:rPr>
          <w:rFonts w:hint="eastAsia"/>
        </w:rPr>
        <w:t>стійка</w:t>
      </w:r>
      <w:r>
        <w:t></w:t>
      </w:r>
      <w:r>
        <w:rPr>
          <w:rFonts w:hint="eastAsia"/>
        </w:rPr>
        <w:t>втрата</w:t>
      </w:r>
      <w:r>
        <w:t></w:t>
      </w:r>
      <w:r>
        <w:rPr>
          <w:rFonts w:hint="eastAsia"/>
        </w:rPr>
        <w:t>працездатності</w:t>
      </w:r>
      <w:r>
        <w:t></w:t>
      </w:r>
      <w:r>
        <w:rPr>
          <w:rFonts w:hint="eastAsia"/>
        </w:rPr>
        <w:t>без</w:t>
      </w:r>
      <w:r>
        <w:t></w:t>
      </w:r>
      <w:r>
        <w:rPr>
          <w:rFonts w:hint="eastAsia"/>
        </w:rPr>
        <w:t>встановлення</w:t>
      </w:r>
      <w:r>
        <w:t></w:t>
      </w:r>
      <w:r>
        <w:rPr>
          <w:rFonts w:hint="eastAsia"/>
        </w:rPr>
        <w:t>групи</w:t>
      </w:r>
    </w:p>
    <w:p w:rsidR="001A0BE7" w:rsidRDefault="001A0BE7" w:rsidP="001A0BE7">
      <w:r>
        <w:rPr>
          <w:rFonts w:hint="eastAsia"/>
        </w:rPr>
        <w:t>інвалідності</w:t>
      </w:r>
      <w:r>
        <w:t></w:t>
      </w:r>
      <w:r>
        <w:t></w:t>
      </w:r>
      <w:r>
        <w:rPr>
          <w:rFonts w:hint="eastAsia"/>
        </w:rPr>
        <w:t>тимчасова</w:t>
      </w:r>
      <w:r>
        <w:t></w:t>
      </w:r>
      <w:r>
        <w:rPr>
          <w:rFonts w:hint="eastAsia"/>
        </w:rPr>
        <w:t>втрата</w:t>
      </w:r>
      <w:r>
        <w:t></w:t>
      </w:r>
      <w:r>
        <w:rPr>
          <w:rFonts w:hint="eastAsia"/>
        </w:rPr>
        <w:t>працездатності</w:t>
      </w:r>
      <w:r>
        <w:t></w:t>
      </w:r>
      <w:r>
        <w:t></w:t>
      </w:r>
      <w:r>
        <w:rPr>
          <w:rFonts w:hint="eastAsia"/>
        </w:rPr>
        <w:t>вагітність</w:t>
      </w:r>
      <w:r>
        <w:t></w:t>
      </w:r>
      <w:r>
        <w:t></w:t>
      </w:r>
      <w:r>
        <w:rPr>
          <w:rFonts w:hint="eastAsia"/>
        </w:rPr>
        <w:t>народження</w:t>
      </w:r>
    </w:p>
    <w:p w:rsidR="001A0BE7" w:rsidRDefault="001A0BE7" w:rsidP="001A0BE7">
      <w:r>
        <w:rPr>
          <w:rFonts w:hint="eastAsia"/>
        </w:rPr>
        <w:t>дитини</w:t>
      </w:r>
      <w:r>
        <w:t></w:t>
      </w:r>
      <w:r>
        <w:t></w:t>
      </w:r>
      <w:r>
        <w:t></w:t>
      </w:r>
      <w:r>
        <w:rPr>
          <w:rFonts w:hint="eastAsia"/>
        </w:rPr>
        <w:t>безробіття</w:t>
      </w:r>
      <w:r>
        <w:t></w:t>
      </w:r>
      <w:r>
        <w:t></w:t>
      </w:r>
      <w:r>
        <w:rPr>
          <w:rFonts w:hint="eastAsia"/>
        </w:rPr>
        <w:t>смерть</w:t>
      </w:r>
      <w:r>
        <w:t></w:t>
      </w:r>
    </w:p>
    <w:p w:rsidR="001A0BE7" w:rsidRDefault="001A0BE7" w:rsidP="001A0BE7">
      <w:r>
        <w:t></w:t>
      </w:r>
      <w:r>
        <w:t></w:t>
      </w:r>
      <w:r>
        <w:t></w:t>
      </w:r>
      <w:r>
        <w:t></w:t>
      </w:r>
      <w:r>
        <w:rPr>
          <w:rFonts w:hint="eastAsia"/>
        </w:rPr>
        <w:t>Встановлено</w:t>
      </w:r>
      <w:r>
        <w:t></w:t>
      </w:r>
      <w:r>
        <w:rPr>
          <w:rFonts w:hint="eastAsia"/>
        </w:rPr>
        <w:t>невідповідність</w:t>
      </w:r>
      <w:r>
        <w:t></w:t>
      </w:r>
      <w:r>
        <w:rPr>
          <w:rFonts w:hint="eastAsia"/>
        </w:rPr>
        <w:t>правової</w:t>
      </w:r>
      <w:r>
        <w:t></w:t>
      </w:r>
      <w:r>
        <w:rPr>
          <w:rFonts w:hint="eastAsia"/>
        </w:rPr>
        <w:t>категорії</w:t>
      </w:r>
      <w:r>
        <w:t></w:t>
      </w:r>
      <w:r>
        <w:t></w:t>
      </w:r>
      <w:r>
        <w:rPr>
          <w:rFonts w:hint="eastAsia"/>
        </w:rPr>
        <w:t>страховий</w:t>
      </w:r>
      <w:r>
        <w:t></w:t>
      </w:r>
      <w:r>
        <w:rPr>
          <w:rFonts w:hint="eastAsia"/>
        </w:rPr>
        <w:t>ризик</w:t>
      </w:r>
      <w:r>
        <w:t></w:t>
      </w:r>
    </w:p>
    <w:p w:rsidR="001A0BE7" w:rsidRDefault="001A0BE7" w:rsidP="001A0BE7">
      <w:r>
        <w:rPr>
          <w:rFonts w:hint="eastAsia"/>
        </w:rPr>
        <w:t>категорії</w:t>
      </w:r>
      <w:r>
        <w:t></w:t>
      </w:r>
      <w:r>
        <w:rPr>
          <w:rFonts w:hint="eastAsia"/>
        </w:rPr>
        <w:t>права</w:t>
      </w:r>
      <w:r>
        <w:t></w:t>
      </w:r>
      <w:r>
        <w:t></w:t>
      </w:r>
      <w:r>
        <w:rPr>
          <w:rFonts w:hint="eastAsia"/>
        </w:rPr>
        <w:t>страховий</w:t>
      </w:r>
      <w:r>
        <w:t></w:t>
      </w:r>
      <w:r>
        <w:rPr>
          <w:rFonts w:hint="eastAsia"/>
        </w:rPr>
        <w:t>ризик</w:t>
      </w:r>
      <w:r>
        <w:t></w:t>
      </w:r>
      <w:r>
        <w:t></w:t>
      </w:r>
      <w:r>
        <w:rPr>
          <w:rFonts w:hint="eastAsia"/>
        </w:rPr>
        <w:t>та</w:t>
      </w:r>
      <w:r>
        <w:t></w:t>
      </w:r>
      <w:r>
        <w:rPr>
          <w:rFonts w:hint="eastAsia"/>
        </w:rPr>
        <w:t>запропоновано</w:t>
      </w:r>
      <w:r>
        <w:t></w:t>
      </w:r>
      <w:r>
        <w:rPr>
          <w:rFonts w:hint="eastAsia"/>
        </w:rPr>
        <w:t>надати</w:t>
      </w:r>
      <w:r>
        <w:t></w:t>
      </w:r>
      <w:r>
        <w:rPr>
          <w:rFonts w:hint="eastAsia"/>
        </w:rPr>
        <w:t>обставинам</w:t>
      </w:r>
    </w:p>
    <w:p w:rsidR="001A0BE7" w:rsidRDefault="001A0BE7" w:rsidP="001A0BE7">
      <w:r>
        <w:t></w:t>
      </w:r>
      <w:r>
        <w:rPr>
          <w:rFonts w:hint="eastAsia"/>
        </w:rPr>
        <w:t>юридичним</w:t>
      </w:r>
      <w:r>
        <w:t></w:t>
      </w:r>
      <w:r>
        <w:rPr>
          <w:rFonts w:hint="eastAsia"/>
        </w:rPr>
        <w:t>фактам</w:t>
      </w:r>
      <w:r>
        <w:t></w:t>
      </w:r>
      <w:r>
        <w:t></w:t>
      </w:r>
      <w:r>
        <w:rPr>
          <w:rFonts w:hint="eastAsia"/>
        </w:rPr>
        <w:t>подіям</w:t>
      </w:r>
      <w:r>
        <w:t></w:t>
      </w:r>
      <w:r>
        <w:t></w:t>
      </w:r>
      <w:r>
        <w:t></w:t>
      </w:r>
      <w:r>
        <w:rPr>
          <w:rFonts w:hint="eastAsia"/>
        </w:rPr>
        <w:t>які</w:t>
      </w:r>
      <w:r>
        <w:t></w:t>
      </w:r>
      <w:r>
        <w:rPr>
          <w:rFonts w:hint="eastAsia"/>
        </w:rPr>
        <w:t>в</w:t>
      </w:r>
      <w:r>
        <w:t></w:t>
      </w:r>
      <w:r>
        <w:rPr>
          <w:rFonts w:hint="eastAsia"/>
        </w:rPr>
        <w:t>законодавстві</w:t>
      </w:r>
      <w:r>
        <w:t></w:t>
      </w:r>
      <w:r>
        <w:rPr>
          <w:rFonts w:hint="eastAsia"/>
        </w:rPr>
        <w:t>визначають</w:t>
      </w:r>
      <w:r>
        <w:t></w:t>
      </w:r>
      <w:r>
        <w:rPr>
          <w:rFonts w:hint="eastAsia"/>
        </w:rPr>
        <w:t>як</w:t>
      </w:r>
      <w:r>
        <w:t></w:t>
      </w:r>
      <w:r>
        <w:rPr>
          <w:rFonts w:hint="eastAsia"/>
        </w:rPr>
        <w:t>соціальні</w:t>
      </w:r>
    </w:p>
    <w:p w:rsidR="001A0BE7" w:rsidRDefault="001A0BE7" w:rsidP="001A0BE7">
      <w:r>
        <w:rPr>
          <w:rFonts w:hint="eastAsia"/>
        </w:rPr>
        <w:t>ризики</w:t>
      </w:r>
      <w:r>
        <w:t></w:t>
      </w:r>
      <w:r>
        <w:rPr>
          <w:rFonts w:hint="eastAsia"/>
        </w:rPr>
        <w:t>таких</w:t>
      </w:r>
      <w:r>
        <w:t></w:t>
      </w:r>
      <w:r>
        <w:rPr>
          <w:rFonts w:hint="eastAsia"/>
        </w:rPr>
        <w:t>ознак</w:t>
      </w:r>
      <w:r>
        <w:t></w:t>
      </w:r>
      <w:r>
        <w:rPr>
          <w:rFonts w:hint="eastAsia"/>
        </w:rPr>
        <w:t>ризику</w:t>
      </w:r>
      <w:r>
        <w:t></w:t>
      </w:r>
      <w:r>
        <w:t></w:t>
      </w:r>
      <w:r>
        <w:rPr>
          <w:rFonts w:hint="eastAsia"/>
        </w:rPr>
        <w:t>як</w:t>
      </w:r>
      <w:r>
        <w:t></w:t>
      </w:r>
      <w:r>
        <w:rPr>
          <w:rFonts w:hint="eastAsia"/>
        </w:rPr>
        <w:t>ймовірність</w:t>
      </w:r>
      <w:r>
        <w:t></w:t>
      </w:r>
      <w:r>
        <w:rPr>
          <w:rFonts w:hint="eastAsia"/>
        </w:rPr>
        <w:t>та</w:t>
      </w:r>
      <w:r>
        <w:t></w:t>
      </w:r>
      <w:r>
        <w:rPr>
          <w:rFonts w:hint="eastAsia"/>
        </w:rPr>
        <w:t>випадковість</w:t>
      </w:r>
      <w:r>
        <w:t></w:t>
      </w:r>
      <w:r>
        <w:rPr>
          <w:rFonts w:hint="eastAsia"/>
        </w:rPr>
        <w:t>настання</w:t>
      </w:r>
      <w:r>
        <w:t></w:t>
      </w:r>
      <w:r>
        <w:t></w:t>
      </w:r>
      <w:r>
        <w:rPr>
          <w:rFonts w:hint="eastAsia"/>
        </w:rPr>
        <w:t>та</w:t>
      </w:r>
    </w:p>
    <w:p w:rsidR="001A0BE7" w:rsidRDefault="001A0BE7" w:rsidP="001A0BE7">
      <w:r>
        <w:rPr>
          <w:rFonts w:hint="eastAsia"/>
        </w:rPr>
        <w:t>внести</w:t>
      </w:r>
      <w:r>
        <w:t></w:t>
      </w:r>
      <w:r>
        <w:rPr>
          <w:rFonts w:hint="eastAsia"/>
        </w:rPr>
        <w:t>відповідні</w:t>
      </w:r>
      <w:r>
        <w:t></w:t>
      </w:r>
      <w:r>
        <w:rPr>
          <w:rFonts w:hint="eastAsia"/>
        </w:rPr>
        <w:t>зміни</w:t>
      </w:r>
      <w:r>
        <w:t></w:t>
      </w:r>
      <w:r>
        <w:rPr>
          <w:rFonts w:hint="eastAsia"/>
        </w:rPr>
        <w:t>до</w:t>
      </w:r>
      <w:r>
        <w:t></w:t>
      </w:r>
      <w:r>
        <w:rPr>
          <w:rFonts w:hint="eastAsia"/>
        </w:rPr>
        <w:t>законодавства</w:t>
      </w:r>
      <w:r>
        <w:t></w:t>
      </w:r>
    </w:p>
    <w:p w:rsidR="001A0BE7" w:rsidRDefault="001A0BE7" w:rsidP="001A0BE7">
      <w:r>
        <w:t></w:t>
      </w:r>
      <w:r>
        <w:t></w:t>
      </w:r>
      <w:r>
        <w:t></w:t>
      </w:r>
      <w:r>
        <w:t></w:t>
      </w:r>
      <w:r>
        <w:rPr>
          <w:rFonts w:hint="eastAsia"/>
        </w:rPr>
        <w:t>Проведена</w:t>
      </w:r>
      <w:r>
        <w:t></w:t>
      </w:r>
      <w:r>
        <w:rPr>
          <w:rFonts w:hint="eastAsia"/>
        </w:rPr>
        <w:t>думка</w:t>
      </w:r>
      <w:r>
        <w:t></w:t>
      </w:r>
      <w:r>
        <w:t></w:t>
      </w:r>
      <w:r>
        <w:rPr>
          <w:rFonts w:hint="eastAsia"/>
        </w:rPr>
        <w:t>що</w:t>
      </w:r>
      <w:r>
        <w:t></w:t>
      </w:r>
      <w:r>
        <w:rPr>
          <w:rFonts w:hint="eastAsia"/>
        </w:rPr>
        <w:t>здатність</w:t>
      </w:r>
      <w:r>
        <w:t></w:t>
      </w:r>
      <w:r>
        <w:rPr>
          <w:rFonts w:hint="eastAsia"/>
        </w:rPr>
        <w:t>мати</w:t>
      </w:r>
      <w:r>
        <w:t></w:t>
      </w:r>
      <w:r>
        <w:rPr>
          <w:rFonts w:hint="eastAsia"/>
        </w:rPr>
        <w:t>права</w:t>
      </w:r>
      <w:r>
        <w:t></w:t>
      </w:r>
      <w:r>
        <w:rPr>
          <w:rFonts w:hint="eastAsia"/>
        </w:rPr>
        <w:t>і</w:t>
      </w:r>
      <w:r>
        <w:t></w:t>
      </w:r>
      <w:r>
        <w:rPr>
          <w:rFonts w:hint="eastAsia"/>
        </w:rPr>
        <w:t>здатність</w:t>
      </w:r>
      <w:r>
        <w:t></w:t>
      </w:r>
      <w:r>
        <w:rPr>
          <w:rFonts w:hint="eastAsia"/>
        </w:rPr>
        <w:t>мати</w:t>
      </w:r>
    </w:p>
    <w:p w:rsidR="001A0BE7" w:rsidRDefault="001A0BE7" w:rsidP="001A0BE7">
      <w:r>
        <w:rPr>
          <w:rFonts w:hint="eastAsia"/>
        </w:rPr>
        <w:t>обов’язки</w:t>
      </w:r>
      <w:r>
        <w:t></w:t>
      </w:r>
      <w:r>
        <w:rPr>
          <w:rFonts w:hint="eastAsia"/>
        </w:rPr>
        <w:t>виникають</w:t>
      </w:r>
      <w:r>
        <w:t></w:t>
      </w:r>
      <w:r>
        <w:rPr>
          <w:rFonts w:hint="eastAsia"/>
        </w:rPr>
        <w:t>не</w:t>
      </w:r>
      <w:r>
        <w:t></w:t>
      </w:r>
      <w:r>
        <w:rPr>
          <w:rFonts w:hint="eastAsia"/>
        </w:rPr>
        <w:t>одномоментно</w:t>
      </w:r>
      <w:r>
        <w:t></w:t>
      </w:r>
      <w:r>
        <w:t></w:t>
      </w:r>
      <w:r>
        <w:rPr>
          <w:rFonts w:hint="eastAsia"/>
        </w:rPr>
        <w:t>тому</w:t>
      </w:r>
      <w:r>
        <w:t></w:t>
      </w:r>
      <w:r>
        <w:rPr>
          <w:rFonts w:hint="eastAsia"/>
        </w:rPr>
        <w:t>слід</w:t>
      </w:r>
      <w:r>
        <w:t></w:t>
      </w:r>
      <w:r>
        <w:rPr>
          <w:rFonts w:hint="eastAsia"/>
        </w:rPr>
        <w:t>розмежовувати</w:t>
      </w:r>
    </w:p>
    <w:p w:rsidR="001A0BE7" w:rsidRDefault="001A0BE7" w:rsidP="001A0BE7">
      <w:r>
        <w:rPr>
          <w:rFonts w:hint="eastAsia"/>
        </w:rPr>
        <w:t>правоздатність</w:t>
      </w:r>
      <w:r>
        <w:t></w:t>
      </w:r>
      <w:r>
        <w:t></w:t>
      </w:r>
      <w:r>
        <w:rPr>
          <w:rFonts w:hint="eastAsia"/>
        </w:rPr>
        <w:t>здатність</w:t>
      </w:r>
      <w:r>
        <w:t></w:t>
      </w:r>
      <w:r>
        <w:rPr>
          <w:rFonts w:hint="eastAsia"/>
        </w:rPr>
        <w:t>мати</w:t>
      </w:r>
      <w:r>
        <w:t></w:t>
      </w:r>
      <w:r>
        <w:rPr>
          <w:rFonts w:hint="eastAsia"/>
        </w:rPr>
        <w:t>права</w:t>
      </w:r>
      <w:r>
        <w:t></w:t>
      </w:r>
      <w:r>
        <w:t></w:t>
      </w:r>
      <w:r>
        <w:rPr>
          <w:rFonts w:hint="eastAsia"/>
        </w:rPr>
        <w:t>і</w:t>
      </w:r>
      <w:r>
        <w:t></w:t>
      </w:r>
      <w:r>
        <w:rPr>
          <w:rFonts w:hint="eastAsia"/>
        </w:rPr>
        <w:t>обов’язкоздатність</w:t>
      </w:r>
      <w:r>
        <w:t></w:t>
      </w:r>
      <w:r>
        <w:t></w:t>
      </w:r>
      <w:r>
        <w:rPr>
          <w:rFonts w:hint="eastAsia"/>
        </w:rPr>
        <w:t>здатність</w:t>
      </w:r>
      <w:r>
        <w:t></w:t>
      </w:r>
      <w:r>
        <w:rPr>
          <w:rFonts w:hint="eastAsia"/>
        </w:rPr>
        <w:t>мати</w:t>
      </w:r>
    </w:p>
    <w:p w:rsidR="001A0BE7" w:rsidRDefault="001A0BE7" w:rsidP="001A0BE7">
      <w:r>
        <w:rPr>
          <w:rFonts w:hint="eastAsia"/>
        </w:rPr>
        <w:t>обов’язки</w:t>
      </w:r>
      <w:r>
        <w:t></w:t>
      </w:r>
      <w:r>
        <w:t></w:t>
      </w:r>
    </w:p>
    <w:p w:rsidR="001A0BE7" w:rsidRDefault="001A0BE7" w:rsidP="001A0BE7">
      <w:r>
        <w:rPr>
          <w:rFonts w:hint="eastAsia"/>
        </w:rPr>
        <w:t>Правоздатність</w:t>
      </w:r>
      <w:r>
        <w:t></w:t>
      </w:r>
      <w:r>
        <w:rPr>
          <w:rFonts w:hint="eastAsia"/>
        </w:rPr>
        <w:t>фізичної</w:t>
      </w:r>
      <w:r>
        <w:t></w:t>
      </w:r>
      <w:r>
        <w:rPr>
          <w:rFonts w:hint="eastAsia"/>
        </w:rPr>
        <w:t>особи</w:t>
      </w:r>
      <w:r>
        <w:t></w:t>
      </w:r>
      <w:r>
        <w:rPr>
          <w:rFonts w:hint="eastAsia"/>
        </w:rPr>
        <w:t>настає</w:t>
      </w:r>
      <w:r>
        <w:t></w:t>
      </w:r>
      <w:r>
        <w:rPr>
          <w:rFonts w:hint="eastAsia"/>
        </w:rPr>
        <w:t>з</w:t>
      </w:r>
      <w:r>
        <w:t></w:t>
      </w:r>
      <w:r>
        <w:rPr>
          <w:rFonts w:hint="eastAsia"/>
        </w:rPr>
        <w:t>моменту</w:t>
      </w:r>
      <w:r>
        <w:t></w:t>
      </w:r>
      <w:r>
        <w:rPr>
          <w:rFonts w:hint="eastAsia"/>
        </w:rPr>
        <w:t>народження</w:t>
      </w:r>
      <w:r>
        <w:t></w:t>
      </w:r>
      <w:r>
        <w:rPr>
          <w:rFonts w:hint="eastAsia"/>
        </w:rPr>
        <w:t>і</w:t>
      </w:r>
      <w:r>
        <w:t></w:t>
      </w:r>
      <w:r>
        <w:rPr>
          <w:rFonts w:hint="eastAsia"/>
        </w:rPr>
        <w:t>триває</w:t>
      </w:r>
    </w:p>
    <w:p w:rsidR="001A0BE7" w:rsidRDefault="001A0BE7" w:rsidP="001A0BE7">
      <w:r>
        <w:rPr>
          <w:rFonts w:hint="eastAsia"/>
        </w:rPr>
        <w:t>до</w:t>
      </w:r>
      <w:r>
        <w:t></w:t>
      </w:r>
      <w:r>
        <w:rPr>
          <w:rFonts w:hint="eastAsia"/>
        </w:rPr>
        <w:t>моменту</w:t>
      </w:r>
      <w:r>
        <w:t></w:t>
      </w:r>
      <w:r>
        <w:rPr>
          <w:rFonts w:hint="eastAsia"/>
        </w:rPr>
        <w:t>смерті</w:t>
      </w:r>
      <w:r>
        <w:t></w:t>
      </w:r>
      <w:r>
        <w:rPr>
          <w:rFonts w:hint="eastAsia"/>
        </w:rPr>
        <w:t>особи</w:t>
      </w:r>
      <w:r>
        <w:t></w:t>
      </w:r>
      <w:r>
        <w:t></w:t>
      </w:r>
      <w:r>
        <w:rPr>
          <w:rFonts w:hint="eastAsia"/>
        </w:rPr>
        <w:t>при</w:t>
      </w:r>
      <w:r>
        <w:t></w:t>
      </w:r>
      <w:r>
        <w:rPr>
          <w:rFonts w:hint="eastAsia"/>
        </w:rPr>
        <w:t>цьому</w:t>
      </w:r>
      <w:r>
        <w:t></w:t>
      </w:r>
      <w:r>
        <w:rPr>
          <w:rFonts w:hint="eastAsia"/>
        </w:rPr>
        <w:t>обсяг</w:t>
      </w:r>
      <w:r>
        <w:t></w:t>
      </w:r>
      <w:r>
        <w:rPr>
          <w:rFonts w:hint="eastAsia"/>
        </w:rPr>
        <w:t>правоздатності</w:t>
      </w:r>
      <w:r>
        <w:t></w:t>
      </w:r>
      <w:r>
        <w:rPr>
          <w:rFonts w:hint="eastAsia"/>
        </w:rPr>
        <w:t>змінюється</w:t>
      </w:r>
    </w:p>
    <w:p w:rsidR="001A0BE7" w:rsidRDefault="001A0BE7" w:rsidP="001A0BE7">
      <w:r>
        <w:rPr>
          <w:rFonts w:hint="eastAsia"/>
        </w:rPr>
        <w:t>протягом</w:t>
      </w:r>
      <w:r>
        <w:t></w:t>
      </w:r>
      <w:r>
        <w:rPr>
          <w:rFonts w:hint="eastAsia"/>
        </w:rPr>
        <w:t>всього</w:t>
      </w:r>
      <w:r>
        <w:t></w:t>
      </w:r>
      <w:r>
        <w:rPr>
          <w:rFonts w:hint="eastAsia"/>
        </w:rPr>
        <w:t>життя</w:t>
      </w:r>
      <w:r>
        <w:t></w:t>
      </w:r>
      <w:r>
        <w:rPr>
          <w:rFonts w:hint="eastAsia"/>
        </w:rPr>
        <w:t>особи</w:t>
      </w:r>
      <w:r>
        <w:t></w:t>
      </w:r>
      <w:r>
        <w:rPr>
          <w:rFonts w:hint="eastAsia"/>
        </w:rPr>
        <w:t>в</w:t>
      </w:r>
      <w:r>
        <w:t></w:t>
      </w:r>
      <w:r>
        <w:rPr>
          <w:rFonts w:hint="eastAsia"/>
        </w:rPr>
        <w:t>залежності</w:t>
      </w:r>
      <w:r>
        <w:t></w:t>
      </w:r>
      <w:r>
        <w:rPr>
          <w:rFonts w:hint="eastAsia"/>
        </w:rPr>
        <w:t>від</w:t>
      </w:r>
      <w:r>
        <w:t></w:t>
      </w:r>
      <w:r>
        <w:rPr>
          <w:rFonts w:hint="eastAsia"/>
        </w:rPr>
        <w:t>того</w:t>
      </w:r>
      <w:r>
        <w:t></w:t>
      </w:r>
      <w:r>
        <w:t></w:t>
      </w:r>
      <w:r>
        <w:rPr>
          <w:rFonts w:hint="eastAsia"/>
        </w:rPr>
        <w:t>здатність</w:t>
      </w:r>
      <w:r>
        <w:t></w:t>
      </w:r>
      <w:r>
        <w:rPr>
          <w:rFonts w:hint="eastAsia"/>
        </w:rPr>
        <w:t>мати</w:t>
      </w:r>
      <w:r>
        <w:t></w:t>
      </w:r>
      <w:r>
        <w:rPr>
          <w:rFonts w:hint="eastAsia"/>
        </w:rPr>
        <w:t>які</w:t>
      </w:r>
      <w:r>
        <w:t></w:t>
      </w:r>
      <w:r>
        <w:rPr>
          <w:rFonts w:hint="eastAsia"/>
        </w:rPr>
        <w:t>права</w:t>
      </w:r>
      <w:r>
        <w:t></w:t>
      </w:r>
      <w:r>
        <w:rPr>
          <w:rFonts w:hint="eastAsia"/>
        </w:rPr>
        <w:t>є</w:t>
      </w:r>
    </w:p>
    <w:p w:rsidR="001A0BE7" w:rsidRDefault="001A0BE7" w:rsidP="001A0BE7">
      <w:r>
        <w:rPr>
          <w:rFonts w:hint="eastAsia"/>
        </w:rPr>
        <w:t>у</w:t>
      </w:r>
      <w:r>
        <w:t></w:t>
      </w:r>
      <w:r>
        <w:rPr>
          <w:rFonts w:hint="eastAsia"/>
        </w:rPr>
        <w:t>особи</w:t>
      </w:r>
      <w:r>
        <w:t></w:t>
      </w:r>
      <w:r>
        <w:rPr>
          <w:rFonts w:hint="eastAsia"/>
        </w:rPr>
        <w:t>у</w:t>
      </w:r>
      <w:r>
        <w:t></w:t>
      </w:r>
      <w:r>
        <w:rPr>
          <w:rFonts w:hint="eastAsia"/>
        </w:rPr>
        <w:t>певному</w:t>
      </w:r>
      <w:r>
        <w:t></w:t>
      </w:r>
      <w:r>
        <w:rPr>
          <w:rFonts w:hint="eastAsia"/>
        </w:rPr>
        <w:t>періоді</w:t>
      </w:r>
      <w:r>
        <w:t></w:t>
      </w:r>
      <w:r>
        <w:rPr>
          <w:rFonts w:hint="eastAsia"/>
        </w:rPr>
        <w:t>її</w:t>
      </w:r>
      <w:r>
        <w:t></w:t>
      </w:r>
      <w:r>
        <w:rPr>
          <w:rFonts w:hint="eastAsia"/>
        </w:rPr>
        <w:t>життя</w:t>
      </w:r>
      <w:r>
        <w:t></w:t>
      </w:r>
      <w:r>
        <w:t></w:t>
      </w:r>
      <w:r>
        <w:rPr>
          <w:rFonts w:hint="eastAsia"/>
        </w:rPr>
        <w:t>право</w:t>
      </w:r>
      <w:r>
        <w:t></w:t>
      </w:r>
      <w:r>
        <w:rPr>
          <w:rFonts w:hint="eastAsia"/>
        </w:rPr>
        <w:t>на</w:t>
      </w:r>
      <w:r>
        <w:t></w:t>
      </w:r>
      <w:r>
        <w:rPr>
          <w:rFonts w:hint="eastAsia"/>
        </w:rPr>
        <w:t>життя</w:t>
      </w:r>
      <w:r>
        <w:t></w:t>
      </w:r>
      <w:r>
        <w:t></w:t>
      </w:r>
      <w:r>
        <w:rPr>
          <w:rFonts w:hint="eastAsia"/>
        </w:rPr>
        <w:t>працю</w:t>
      </w:r>
      <w:r>
        <w:t></w:t>
      </w:r>
      <w:r>
        <w:t></w:t>
      </w:r>
      <w:r>
        <w:rPr>
          <w:rFonts w:hint="eastAsia"/>
        </w:rPr>
        <w:t>пенсію</w:t>
      </w:r>
      <w:r>
        <w:t></w:t>
      </w:r>
      <w:r>
        <w:rPr>
          <w:rFonts w:hint="eastAsia"/>
        </w:rPr>
        <w:t>за</w:t>
      </w:r>
      <w:r>
        <w:t></w:t>
      </w:r>
      <w:r>
        <w:rPr>
          <w:rFonts w:hint="eastAsia"/>
        </w:rPr>
        <w:t>віком</w:t>
      </w:r>
      <w:r>
        <w:t></w:t>
      </w:r>
    </w:p>
    <w:p w:rsidR="001A0BE7" w:rsidRDefault="001A0BE7" w:rsidP="001A0BE7">
      <w:r>
        <w:rPr>
          <w:rFonts w:hint="eastAsia"/>
        </w:rPr>
        <w:t>освіту</w:t>
      </w:r>
      <w:r>
        <w:t></w:t>
      </w:r>
      <w:r>
        <w:t></w:t>
      </w:r>
      <w:r>
        <w:rPr>
          <w:rFonts w:hint="eastAsia"/>
        </w:rPr>
        <w:t>безпечне</w:t>
      </w:r>
      <w:r>
        <w:t></w:t>
      </w:r>
      <w:r>
        <w:rPr>
          <w:rFonts w:hint="eastAsia"/>
        </w:rPr>
        <w:t>довкілля</w:t>
      </w:r>
      <w:r>
        <w:t></w:t>
      </w:r>
      <w:r>
        <w:t></w:t>
      </w:r>
      <w:r>
        <w:rPr>
          <w:rFonts w:hint="eastAsia"/>
        </w:rPr>
        <w:t>страйк</w:t>
      </w:r>
      <w:r>
        <w:t></w:t>
      </w:r>
      <w:r>
        <w:rPr>
          <w:rFonts w:hint="eastAsia"/>
        </w:rPr>
        <w:t>тощо</w:t>
      </w:r>
      <w:r>
        <w:t></w:t>
      </w:r>
      <w:r>
        <w:t></w:t>
      </w:r>
      <w:r>
        <w:rPr>
          <w:rFonts w:hint="eastAsia"/>
        </w:rPr>
        <w:t>Обов’язкоздатність</w:t>
      </w:r>
      <w:r>
        <w:t></w:t>
      </w:r>
      <w:r>
        <w:rPr>
          <w:rFonts w:hint="eastAsia"/>
        </w:rPr>
        <w:t>фізичної</w:t>
      </w:r>
      <w:r>
        <w:t></w:t>
      </w:r>
      <w:r>
        <w:rPr>
          <w:rFonts w:hint="eastAsia"/>
        </w:rPr>
        <w:t>особи</w:t>
      </w:r>
      <w:r>
        <w:t></w:t>
      </w:r>
      <w:r>
        <w:rPr>
          <w:rFonts w:hint="eastAsia"/>
        </w:rPr>
        <w:t>в</w:t>
      </w:r>
    </w:p>
    <w:p w:rsidR="001A0BE7" w:rsidRDefault="001A0BE7" w:rsidP="001A0BE7">
      <w:r>
        <w:rPr>
          <w:rFonts w:hint="eastAsia"/>
        </w:rPr>
        <w:t>часі</w:t>
      </w:r>
      <w:r>
        <w:t></w:t>
      </w:r>
      <w:r>
        <w:rPr>
          <w:rFonts w:hint="eastAsia"/>
        </w:rPr>
        <w:t>співпадає</w:t>
      </w:r>
      <w:r>
        <w:t></w:t>
      </w:r>
      <w:r>
        <w:rPr>
          <w:rFonts w:hint="eastAsia"/>
        </w:rPr>
        <w:t>із</w:t>
      </w:r>
      <w:r>
        <w:t></w:t>
      </w:r>
      <w:r>
        <w:rPr>
          <w:rFonts w:hint="eastAsia"/>
        </w:rPr>
        <w:t>дієздатністю</w:t>
      </w:r>
      <w:r>
        <w:t></w:t>
      </w:r>
      <w:r>
        <w:t></w:t>
      </w:r>
      <w:r>
        <w:rPr>
          <w:rFonts w:hint="eastAsia"/>
        </w:rPr>
        <w:t>Тільки</w:t>
      </w:r>
      <w:r>
        <w:t></w:t>
      </w:r>
      <w:r>
        <w:rPr>
          <w:rFonts w:hint="eastAsia"/>
        </w:rPr>
        <w:t>коли</w:t>
      </w:r>
      <w:r>
        <w:t></w:t>
      </w:r>
      <w:r>
        <w:rPr>
          <w:rFonts w:hint="eastAsia"/>
        </w:rPr>
        <w:t>є</w:t>
      </w:r>
      <w:r>
        <w:t></w:t>
      </w:r>
      <w:r>
        <w:rPr>
          <w:rFonts w:hint="eastAsia"/>
        </w:rPr>
        <w:t>здатність</w:t>
      </w:r>
      <w:r>
        <w:t></w:t>
      </w:r>
      <w:r>
        <w:rPr>
          <w:rFonts w:hint="eastAsia"/>
        </w:rPr>
        <w:t>мати</w:t>
      </w:r>
      <w:r>
        <w:t></w:t>
      </w:r>
      <w:r>
        <w:rPr>
          <w:rFonts w:hint="eastAsia"/>
        </w:rPr>
        <w:t>обов’язки</w:t>
      </w:r>
      <w:r>
        <w:t></w:t>
      </w:r>
      <w:r>
        <w:t></w:t>
      </w:r>
      <w:r>
        <w:rPr>
          <w:rFonts w:hint="eastAsia"/>
        </w:rPr>
        <w:t>особа</w:t>
      </w:r>
    </w:p>
    <w:p w:rsidR="001A0BE7" w:rsidRDefault="001A0BE7" w:rsidP="001A0BE7">
      <w:r>
        <w:rPr>
          <w:rFonts w:hint="eastAsia"/>
        </w:rPr>
        <w:t>може</w:t>
      </w:r>
      <w:r>
        <w:t></w:t>
      </w:r>
      <w:r>
        <w:rPr>
          <w:rFonts w:hint="eastAsia"/>
        </w:rPr>
        <w:t>їх</w:t>
      </w:r>
      <w:r>
        <w:t></w:t>
      </w:r>
      <w:r>
        <w:rPr>
          <w:rFonts w:hint="eastAsia"/>
        </w:rPr>
        <w:t>виконувати</w:t>
      </w:r>
      <w:r>
        <w:t></w:t>
      </w:r>
      <w:r>
        <w:t></w:t>
      </w:r>
      <w:r>
        <w:rPr>
          <w:rFonts w:hint="eastAsia"/>
        </w:rPr>
        <w:t>наприклад</w:t>
      </w:r>
      <w:r>
        <w:t></w:t>
      </w:r>
      <w:r>
        <w:t></w:t>
      </w:r>
      <w:r>
        <w:rPr>
          <w:rFonts w:hint="eastAsia"/>
        </w:rPr>
        <w:t>здатність</w:t>
      </w:r>
      <w:r>
        <w:t></w:t>
      </w:r>
      <w:r>
        <w:rPr>
          <w:rFonts w:hint="eastAsia"/>
        </w:rPr>
        <w:t>самозайнятої</w:t>
      </w:r>
      <w:r>
        <w:t></w:t>
      </w:r>
      <w:r>
        <w:rPr>
          <w:rFonts w:hint="eastAsia"/>
        </w:rPr>
        <w:t>особи</w:t>
      </w:r>
      <w:r>
        <w:t></w:t>
      </w:r>
      <w:r>
        <w:rPr>
          <w:rFonts w:hint="eastAsia"/>
        </w:rPr>
        <w:t>сплачувати</w:t>
      </w:r>
    </w:p>
    <w:p w:rsidR="001A0BE7" w:rsidRDefault="001A0BE7" w:rsidP="001A0BE7">
      <w:r>
        <w:rPr>
          <w:rFonts w:hint="eastAsia"/>
        </w:rPr>
        <w:t>єдиний</w:t>
      </w:r>
      <w:r>
        <w:t></w:t>
      </w:r>
      <w:r>
        <w:rPr>
          <w:rFonts w:hint="eastAsia"/>
        </w:rPr>
        <w:t>внесок</w:t>
      </w:r>
      <w:r>
        <w:t></w:t>
      </w:r>
      <w:r>
        <w:rPr>
          <w:rFonts w:hint="eastAsia"/>
        </w:rPr>
        <w:t>на</w:t>
      </w:r>
      <w:r>
        <w:t></w:t>
      </w:r>
      <w:r>
        <w:rPr>
          <w:rFonts w:hint="eastAsia"/>
        </w:rPr>
        <w:t>загальнообов’язкове</w:t>
      </w:r>
      <w:r>
        <w:t></w:t>
      </w:r>
      <w:r>
        <w:rPr>
          <w:rFonts w:hint="eastAsia"/>
        </w:rPr>
        <w:t>державне</w:t>
      </w:r>
      <w:r>
        <w:t></w:t>
      </w:r>
      <w:r>
        <w:rPr>
          <w:rFonts w:hint="eastAsia"/>
        </w:rPr>
        <w:t>соціальне</w:t>
      </w:r>
      <w:r>
        <w:t></w:t>
      </w:r>
      <w:r>
        <w:rPr>
          <w:rFonts w:hint="eastAsia"/>
        </w:rPr>
        <w:t>страхування</w:t>
      </w:r>
      <w:r>
        <w:t></w:t>
      </w:r>
      <w:r>
        <w:t></w:t>
      </w:r>
    </w:p>
    <w:p w:rsidR="001A0BE7" w:rsidRDefault="001A0BE7" w:rsidP="001A0BE7">
      <w:r>
        <w:t></w:t>
      </w:r>
      <w:r>
        <w:t></w:t>
      </w:r>
      <w:r>
        <w:t></w:t>
      </w:r>
    </w:p>
    <w:p w:rsidR="001A0BE7" w:rsidRDefault="001A0BE7" w:rsidP="001A0BE7">
      <w:r>
        <w:rPr>
          <w:rFonts w:hint="eastAsia"/>
        </w:rPr>
        <w:t>Обсяг</w:t>
      </w:r>
      <w:r>
        <w:t></w:t>
      </w:r>
      <w:r>
        <w:rPr>
          <w:rFonts w:hint="eastAsia"/>
        </w:rPr>
        <w:t>обов’язкоздатності</w:t>
      </w:r>
      <w:r>
        <w:t></w:t>
      </w:r>
      <w:r>
        <w:rPr>
          <w:rFonts w:hint="eastAsia"/>
        </w:rPr>
        <w:t>також</w:t>
      </w:r>
      <w:r>
        <w:t></w:t>
      </w:r>
      <w:r>
        <w:rPr>
          <w:rFonts w:hint="eastAsia"/>
        </w:rPr>
        <w:t>змінюється</w:t>
      </w:r>
      <w:r>
        <w:t></w:t>
      </w:r>
      <w:r>
        <w:rPr>
          <w:rFonts w:hint="eastAsia"/>
        </w:rPr>
        <w:t>протягом</w:t>
      </w:r>
      <w:r>
        <w:t></w:t>
      </w:r>
      <w:r>
        <w:rPr>
          <w:rFonts w:hint="eastAsia"/>
        </w:rPr>
        <w:t>всього</w:t>
      </w:r>
      <w:r>
        <w:t></w:t>
      </w:r>
      <w:r>
        <w:rPr>
          <w:rFonts w:hint="eastAsia"/>
        </w:rPr>
        <w:t>життя</w:t>
      </w:r>
      <w:r>
        <w:t></w:t>
      </w:r>
      <w:r>
        <w:rPr>
          <w:rFonts w:hint="eastAsia"/>
        </w:rPr>
        <w:t>особи</w:t>
      </w:r>
    </w:p>
    <w:p w:rsidR="001A0BE7" w:rsidRDefault="001A0BE7" w:rsidP="001A0BE7">
      <w:r>
        <w:rPr>
          <w:rFonts w:hint="eastAsia"/>
        </w:rPr>
        <w:t>залежно</w:t>
      </w:r>
      <w:r>
        <w:t></w:t>
      </w:r>
      <w:r>
        <w:rPr>
          <w:rFonts w:hint="eastAsia"/>
        </w:rPr>
        <w:t>від</w:t>
      </w:r>
      <w:r>
        <w:t></w:t>
      </w:r>
      <w:r>
        <w:rPr>
          <w:rFonts w:hint="eastAsia"/>
        </w:rPr>
        <w:t>того</w:t>
      </w:r>
      <w:r>
        <w:t></w:t>
      </w:r>
      <w:r>
        <w:t></w:t>
      </w:r>
      <w:r>
        <w:rPr>
          <w:rFonts w:hint="eastAsia"/>
        </w:rPr>
        <w:t>які</w:t>
      </w:r>
      <w:r>
        <w:t></w:t>
      </w:r>
      <w:r>
        <w:rPr>
          <w:rFonts w:hint="eastAsia"/>
        </w:rPr>
        <w:t>обов’язки</w:t>
      </w:r>
      <w:r>
        <w:t></w:t>
      </w:r>
      <w:r>
        <w:rPr>
          <w:rFonts w:hint="eastAsia"/>
        </w:rPr>
        <w:t>здатна</w:t>
      </w:r>
      <w:r>
        <w:t></w:t>
      </w:r>
      <w:r>
        <w:rPr>
          <w:rFonts w:hint="eastAsia"/>
        </w:rPr>
        <w:t>особа</w:t>
      </w:r>
      <w:r>
        <w:t></w:t>
      </w:r>
      <w:r>
        <w:rPr>
          <w:rFonts w:hint="eastAsia"/>
        </w:rPr>
        <w:t>мати</w:t>
      </w:r>
      <w:r>
        <w:t></w:t>
      </w:r>
      <w:r>
        <w:rPr>
          <w:rFonts w:hint="eastAsia"/>
        </w:rPr>
        <w:t>в</w:t>
      </w:r>
      <w:r>
        <w:t></w:t>
      </w:r>
      <w:r>
        <w:rPr>
          <w:rFonts w:hint="eastAsia"/>
        </w:rPr>
        <w:t>певному</w:t>
      </w:r>
      <w:r>
        <w:t></w:t>
      </w:r>
      <w:r>
        <w:rPr>
          <w:rFonts w:hint="eastAsia"/>
        </w:rPr>
        <w:t>періоді</w:t>
      </w:r>
      <w:r>
        <w:t></w:t>
      </w:r>
      <w:r>
        <w:rPr>
          <w:rFonts w:hint="eastAsia"/>
        </w:rPr>
        <w:t>свого</w:t>
      </w:r>
    </w:p>
    <w:p w:rsidR="001A0BE7" w:rsidRDefault="001A0BE7" w:rsidP="001A0BE7">
      <w:r>
        <w:rPr>
          <w:rFonts w:hint="eastAsia"/>
        </w:rPr>
        <w:t>життя</w:t>
      </w:r>
      <w:r>
        <w:t></w:t>
      </w:r>
    </w:p>
    <w:p w:rsidR="001A0BE7" w:rsidRDefault="001A0BE7" w:rsidP="001A0BE7">
      <w:r>
        <w:t></w:t>
      </w:r>
      <w:r>
        <w:t></w:t>
      </w:r>
      <w:r>
        <w:t></w:t>
      </w:r>
      <w:r>
        <w:t></w:t>
      </w:r>
      <w:r>
        <w:rPr>
          <w:rFonts w:hint="eastAsia"/>
        </w:rPr>
        <w:t>Обґрунтовано</w:t>
      </w:r>
      <w:r>
        <w:t></w:t>
      </w:r>
      <w:r>
        <w:rPr>
          <w:rFonts w:hint="eastAsia"/>
        </w:rPr>
        <w:t>необхідність</w:t>
      </w:r>
      <w:r>
        <w:t></w:t>
      </w:r>
      <w:r>
        <w:rPr>
          <w:rFonts w:hint="eastAsia"/>
        </w:rPr>
        <w:t>визначити</w:t>
      </w:r>
      <w:r>
        <w:t></w:t>
      </w:r>
      <w:r>
        <w:rPr>
          <w:rFonts w:hint="eastAsia"/>
        </w:rPr>
        <w:t>в</w:t>
      </w:r>
      <w:r>
        <w:t></w:t>
      </w:r>
      <w:r>
        <w:rPr>
          <w:rFonts w:hint="eastAsia"/>
        </w:rPr>
        <w:t>нормативно</w:t>
      </w:r>
      <w:r>
        <w:t></w:t>
      </w:r>
      <w:r>
        <w:rPr>
          <w:rFonts w:hint="eastAsia"/>
        </w:rPr>
        <w:t>правових</w:t>
      </w:r>
    </w:p>
    <w:p w:rsidR="001A0BE7" w:rsidRDefault="001A0BE7" w:rsidP="001A0BE7">
      <w:r>
        <w:rPr>
          <w:rFonts w:hint="eastAsia"/>
        </w:rPr>
        <w:t>актах</w:t>
      </w:r>
      <w:r>
        <w:t></w:t>
      </w:r>
      <w:r>
        <w:t></w:t>
      </w:r>
      <w:r>
        <w:rPr>
          <w:rFonts w:hint="eastAsia"/>
        </w:rPr>
        <w:t>які</w:t>
      </w:r>
      <w:r>
        <w:t></w:t>
      </w:r>
      <w:r>
        <w:rPr>
          <w:rFonts w:hint="eastAsia"/>
        </w:rPr>
        <w:t>регулюють</w:t>
      </w:r>
      <w:r>
        <w:t></w:t>
      </w:r>
      <w:r>
        <w:rPr>
          <w:rFonts w:hint="eastAsia"/>
        </w:rPr>
        <w:t>питання</w:t>
      </w:r>
      <w:r>
        <w:t></w:t>
      </w:r>
      <w:r>
        <w:rPr>
          <w:rFonts w:hint="eastAsia"/>
        </w:rPr>
        <w:t>оформлення</w:t>
      </w:r>
      <w:r>
        <w:t></w:t>
      </w:r>
      <w:r>
        <w:rPr>
          <w:rFonts w:hint="eastAsia"/>
        </w:rPr>
        <w:t>трудових</w:t>
      </w:r>
      <w:r>
        <w:t></w:t>
      </w:r>
      <w:r>
        <w:rPr>
          <w:rFonts w:hint="eastAsia"/>
        </w:rPr>
        <w:t>відносин</w:t>
      </w:r>
      <w:r>
        <w:t></w:t>
      </w:r>
      <w:r>
        <w:t></w:t>
      </w:r>
      <w:r>
        <w:rPr>
          <w:rFonts w:hint="eastAsia"/>
        </w:rPr>
        <w:t>обліку</w:t>
      </w:r>
      <w:r>
        <w:t></w:t>
      </w:r>
      <w:r>
        <w:rPr>
          <w:rFonts w:hint="eastAsia"/>
        </w:rPr>
        <w:t>та</w:t>
      </w:r>
    </w:p>
    <w:p w:rsidR="001A0BE7" w:rsidRDefault="001A0BE7" w:rsidP="001A0BE7">
      <w:r>
        <w:rPr>
          <w:rFonts w:hint="eastAsia"/>
        </w:rPr>
        <w:t>сплати</w:t>
      </w:r>
      <w:r>
        <w:t></w:t>
      </w:r>
      <w:r>
        <w:rPr>
          <w:rFonts w:hint="eastAsia"/>
        </w:rPr>
        <w:t>внеску</w:t>
      </w:r>
      <w:r>
        <w:t></w:t>
      </w:r>
      <w:r>
        <w:rPr>
          <w:rFonts w:hint="eastAsia"/>
        </w:rPr>
        <w:t>на</w:t>
      </w:r>
      <w:r>
        <w:t></w:t>
      </w:r>
      <w:r>
        <w:rPr>
          <w:rFonts w:hint="eastAsia"/>
        </w:rPr>
        <w:t>загальнообов’язкове</w:t>
      </w:r>
      <w:r>
        <w:t></w:t>
      </w:r>
      <w:r>
        <w:rPr>
          <w:rFonts w:hint="eastAsia"/>
        </w:rPr>
        <w:t>державне</w:t>
      </w:r>
      <w:r>
        <w:t></w:t>
      </w:r>
      <w:r>
        <w:rPr>
          <w:rFonts w:hint="eastAsia"/>
        </w:rPr>
        <w:t>соціальне</w:t>
      </w:r>
      <w:r>
        <w:t></w:t>
      </w:r>
      <w:r>
        <w:rPr>
          <w:rFonts w:hint="eastAsia"/>
        </w:rPr>
        <w:t>страхування</w:t>
      </w:r>
      <w:r>
        <w:t></w:t>
      </w:r>
    </w:p>
    <w:p w:rsidR="001A0BE7" w:rsidRDefault="001A0BE7" w:rsidP="001A0BE7">
      <w:r>
        <w:rPr>
          <w:rFonts w:hint="eastAsia"/>
        </w:rPr>
        <w:t>сплати</w:t>
      </w:r>
      <w:r>
        <w:t></w:t>
      </w:r>
      <w:r>
        <w:rPr>
          <w:rFonts w:hint="eastAsia"/>
        </w:rPr>
        <w:t>податку</w:t>
      </w:r>
      <w:r>
        <w:t></w:t>
      </w:r>
      <w:r>
        <w:rPr>
          <w:rFonts w:hint="eastAsia"/>
        </w:rPr>
        <w:t>з</w:t>
      </w:r>
      <w:r>
        <w:t></w:t>
      </w:r>
      <w:r>
        <w:rPr>
          <w:rFonts w:hint="eastAsia"/>
        </w:rPr>
        <w:t>доходів</w:t>
      </w:r>
      <w:r>
        <w:t></w:t>
      </w:r>
      <w:r>
        <w:rPr>
          <w:rFonts w:hint="eastAsia"/>
        </w:rPr>
        <w:t>фізичних</w:t>
      </w:r>
      <w:r>
        <w:t></w:t>
      </w:r>
      <w:r>
        <w:rPr>
          <w:rFonts w:hint="eastAsia"/>
        </w:rPr>
        <w:t>осіб</w:t>
      </w:r>
      <w:r>
        <w:t></w:t>
      </w:r>
      <w:r>
        <w:t></w:t>
      </w:r>
      <w:r>
        <w:rPr>
          <w:rFonts w:hint="eastAsia"/>
        </w:rPr>
        <w:t>процедуру</w:t>
      </w:r>
      <w:r>
        <w:t></w:t>
      </w:r>
      <w:r>
        <w:rPr>
          <w:rFonts w:hint="eastAsia"/>
        </w:rPr>
        <w:t>встановлення</w:t>
      </w:r>
      <w:r>
        <w:t></w:t>
      </w:r>
      <w:r>
        <w:rPr>
          <w:rFonts w:hint="eastAsia"/>
        </w:rPr>
        <w:t>фактичних</w:t>
      </w:r>
    </w:p>
    <w:p w:rsidR="001A0BE7" w:rsidRDefault="001A0BE7" w:rsidP="001A0BE7">
      <w:r>
        <w:rPr>
          <w:rFonts w:hint="eastAsia"/>
        </w:rPr>
        <w:t>трудових</w:t>
      </w:r>
      <w:r>
        <w:t></w:t>
      </w:r>
      <w:r>
        <w:rPr>
          <w:rFonts w:hint="eastAsia"/>
        </w:rPr>
        <w:t>відносин</w:t>
      </w:r>
      <w:r>
        <w:t></w:t>
      </w:r>
      <w:r>
        <w:rPr>
          <w:rFonts w:hint="eastAsia"/>
        </w:rPr>
        <w:t>та</w:t>
      </w:r>
      <w:r>
        <w:t></w:t>
      </w:r>
      <w:r>
        <w:rPr>
          <w:rFonts w:hint="eastAsia"/>
        </w:rPr>
        <w:t>обов’язки</w:t>
      </w:r>
      <w:r>
        <w:t></w:t>
      </w:r>
      <w:r>
        <w:rPr>
          <w:rFonts w:hint="eastAsia"/>
        </w:rPr>
        <w:t>роботодавця</w:t>
      </w:r>
      <w:r>
        <w:t></w:t>
      </w:r>
      <w:r>
        <w:rPr>
          <w:rFonts w:hint="eastAsia"/>
        </w:rPr>
        <w:t>по</w:t>
      </w:r>
      <w:r>
        <w:t></w:t>
      </w:r>
      <w:r>
        <w:rPr>
          <w:rFonts w:hint="eastAsia"/>
        </w:rPr>
        <w:t>оформленню</w:t>
      </w:r>
      <w:r>
        <w:t></w:t>
      </w:r>
      <w:r>
        <w:rPr>
          <w:rFonts w:hint="eastAsia"/>
        </w:rPr>
        <w:t>документації</w:t>
      </w:r>
      <w:r>
        <w:t></w:t>
      </w:r>
      <w:r>
        <w:rPr>
          <w:rFonts w:hint="eastAsia"/>
        </w:rPr>
        <w:t>у</w:t>
      </w:r>
    </w:p>
    <w:p w:rsidR="001A0BE7" w:rsidRDefault="001A0BE7" w:rsidP="001A0BE7">
      <w:r>
        <w:rPr>
          <w:rFonts w:hint="eastAsia"/>
        </w:rPr>
        <w:t>відповідності</w:t>
      </w:r>
      <w:r>
        <w:t></w:t>
      </w:r>
      <w:r>
        <w:rPr>
          <w:rFonts w:hint="eastAsia"/>
        </w:rPr>
        <w:t>із</w:t>
      </w:r>
      <w:r>
        <w:t></w:t>
      </w:r>
      <w:r>
        <w:rPr>
          <w:rFonts w:hint="eastAsia"/>
        </w:rPr>
        <w:t>встановленими</w:t>
      </w:r>
      <w:r>
        <w:t></w:t>
      </w:r>
      <w:r>
        <w:rPr>
          <w:rFonts w:hint="eastAsia"/>
        </w:rPr>
        <w:t>обставинами</w:t>
      </w:r>
      <w:r>
        <w:t></w:t>
      </w:r>
    </w:p>
    <w:p w:rsidR="001A0BE7" w:rsidRDefault="001A0BE7" w:rsidP="001A0BE7">
      <w:r>
        <w:t></w:t>
      </w:r>
      <w:r>
        <w:t></w:t>
      </w:r>
      <w:r>
        <w:t></w:t>
      </w:r>
      <w:r>
        <w:t></w:t>
      </w:r>
      <w:r>
        <w:rPr>
          <w:rFonts w:hint="eastAsia"/>
        </w:rPr>
        <w:t>Встановлено</w:t>
      </w:r>
      <w:r>
        <w:t></w:t>
      </w:r>
      <w:r>
        <w:t></w:t>
      </w:r>
      <w:r>
        <w:rPr>
          <w:rFonts w:hint="eastAsia"/>
        </w:rPr>
        <w:t>що</w:t>
      </w:r>
      <w:r>
        <w:t></w:t>
      </w:r>
      <w:r>
        <w:rPr>
          <w:rFonts w:hint="eastAsia"/>
        </w:rPr>
        <w:t>судова</w:t>
      </w:r>
      <w:r>
        <w:t></w:t>
      </w:r>
      <w:r>
        <w:rPr>
          <w:rFonts w:hint="eastAsia"/>
        </w:rPr>
        <w:t>реформа</w:t>
      </w:r>
      <w:r>
        <w:t></w:t>
      </w:r>
      <w:r>
        <w:rPr>
          <w:rFonts w:hint="eastAsia"/>
        </w:rPr>
        <w:t>зменшила</w:t>
      </w:r>
      <w:r>
        <w:t></w:t>
      </w:r>
      <w:r>
        <w:rPr>
          <w:rFonts w:hint="eastAsia"/>
        </w:rPr>
        <w:t>обсяг</w:t>
      </w:r>
      <w:r>
        <w:t></w:t>
      </w:r>
      <w:r>
        <w:rPr>
          <w:rFonts w:hint="eastAsia"/>
        </w:rPr>
        <w:t>соціального</w:t>
      </w:r>
    </w:p>
    <w:p w:rsidR="001A0BE7" w:rsidRDefault="001A0BE7" w:rsidP="001A0BE7">
      <w:r>
        <w:rPr>
          <w:rFonts w:hint="eastAsia"/>
        </w:rPr>
        <w:t>страхування</w:t>
      </w:r>
      <w:r>
        <w:t></w:t>
      </w:r>
      <w:r>
        <w:rPr>
          <w:rFonts w:hint="eastAsia"/>
        </w:rPr>
        <w:t>суддів</w:t>
      </w:r>
      <w:r>
        <w:t></w:t>
      </w:r>
      <w:r>
        <w:t></w:t>
      </w:r>
      <w:r>
        <w:rPr>
          <w:rFonts w:hint="eastAsia"/>
        </w:rPr>
        <w:t>пов’язаного</w:t>
      </w:r>
      <w:r>
        <w:t></w:t>
      </w:r>
      <w:r>
        <w:rPr>
          <w:rFonts w:hint="eastAsia"/>
        </w:rPr>
        <w:t>з</w:t>
      </w:r>
      <w:r>
        <w:t></w:t>
      </w:r>
      <w:r>
        <w:rPr>
          <w:rFonts w:hint="eastAsia"/>
        </w:rPr>
        <w:t>професійною</w:t>
      </w:r>
      <w:r>
        <w:t></w:t>
      </w:r>
      <w:r>
        <w:rPr>
          <w:rFonts w:hint="eastAsia"/>
        </w:rPr>
        <w:t>діяльністю</w:t>
      </w:r>
      <w:r>
        <w:t></w:t>
      </w:r>
      <w:r>
        <w:rPr>
          <w:rFonts w:hint="eastAsia"/>
        </w:rPr>
        <w:t>судді</w:t>
      </w:r>
      <w:r>
        <w:t></w:t>
      </w:r>
    </w:p>
    <w:p w:rsidR="001A0BE7" w:rsidRDefault="001A0BE7" w:rsidP="001A0BE7">
      <w:r>
        <w:rPr>
          <w:rFonts w:hint="eastAsia"/>
        </w:rPr>
        <w:t>Запропоновано</w:t>
      </w:r>
      <w:r>
        <w:t></w:t>
      </w:r>
      <w:r>
        <w:rPr>
          <w:rFonts w:hint="eastAsia"/>
        </w:rPr>
        <w:t>повернути</w:t>
      </w:r>
      <w:r>
        <w:t></w:t>
      </w:r>
      <w:r>
        <w:rPr>
          <w:rFonts w:hint="eastAsia"/>
        </w:rPr>
        <w:t>суддям</w:t>
      </w:r>
      <w:r>
        <w:t></w:t>
      </w:r>
      <w:r>
        <w:rPr>
          <w:rFonts w:hint="eastAsia"/>
        </w:rPr>
        <w:t>додаткове</w:t>
      </w:r>
      <w:r>
        <w:t></w:t>
      </w:r>
      <w:r>
        <w:rPr>
          <w:rFonts w:hint="eastAsia"/>
        </w:rPr>
        <w:t>соціальне</w:t>
      </w:r>
      <w:r>
        <w:t></w:t>
      </w:r>
      <w:r>
        <w:rPr>
          <w:rFonts w:hint="eastAsia"/>
        </w:rPr>
        <w:t>страхування</w:t>
      </w:r>
      <w:r>
        <w:t></w:t>
      </w:r>
      <w:r>
        <w:rPr>
          <w:rFonts w:hint="eastAsia"/>
        </w:rPr>
        <w:t>та</w:t>
      </w:r>
    </w:p>
    <w:p w:rsidR="001A0BE7" w:rsidRDefault="001A0BE7" w:rsidP="001A0BE7">
      <w:r>
        <w:rPr>
          <w:rFonts w:hint="eastAsia"/>
        </w:rPr>
        <w:t>посилити</w:t>
      </w:r>
      <w:r>
        <w:t></w:t>
      </w:r>
      <w:r>
        <w:rPr>
          <w:rFonts w:hint="eastAsia"/>
        </w:rPr>
        <w:t>контроль</w:t>
      </w:r>
      <w:r>
        <w:t></w:t>
      </w:r>
      <w:r>
        <w:rPr>
          <w:rFonts w:hint="eastAsia"/>
        </w:rPr>
        <w:t>і</w:t>
      </w:r>
      <w:r>
        <w:t></w:t>
      </w:r>
      <w:r>
        <w:rPr>
          <w:rFonts w:hint="eastAsia"/>
        </w:rPr>
        <w:t>відповідальність</w:t>
      </w:r>
      <w:r>
        <w:t></w:t>
      </w:r>
      <w:r>
        <w:rPr>
          <w:rFonts w:hint="eastAsia"/>
        </w:rPr>
        <w:t>за</w:t>
      </w:r>
      <w:r>
        <w:t></w:t>
      </w:r>
      <w:r>
        <w:rPr>
          <w:rFonts w:hint="eastAsia"/>
        </w:rPr>
        <w:t>оформлення</w:t>
      </w:r>
      <w:r>
        <w:t></w:t>
      </w:r>
      <w:r>
        <w:rPr>
          <w:rFonts w:hint="eastAsia"/>
        </w:rPr>
        <w:t>документів</w:t>
      </w:r>
      <w:r>
        <w:t></w:t>
      </w:r>
      <w:r>
        <w:rPr>
          <w:rFonts w:hint="eastAsia"/>
        </w:rPr>
        <w:t>для</w:t>
      </w:r>
    </w:p>
    <w:p w:rsidR="001A0BE7" w:rsidRDefault="001A0BE7" w:rsidP="001A0BE7">
      <w:r>
        <w:rPr>
          <w:rFonts w:hint="eastAsia"/>
        </w:rPr>
        <w:t>отримання</w:t>
      </w:r>
      <w:r>
        <w:t></w:t>
      </w:r>
      <w:r>
        <w:rPr>
          <w:rFonts w:hint="eastAsia"/>
        </w:rPr>
        <w:t>страхової</w:t>
      </w:r>
      <w:r>
        <w:t></w:t>
      </w:r>
      <w:r>
        <w:rPr>
          <w:rFonts w:hint="eastAsia"/>
        </w:rPr>
        <w:t>виплати</w:t>
      </w:r>
      <w:r>
        <w:t></w:t>
      </w:r>
      <w:r>
        <w:t></w:t>
      </w:r>
      <w:r>
        <w:rPr>
          <w:rFonts w:hint="eastAsia"/>
        </w:rPr>
        <w:t>також</w:t>
      </w:r>
      <w:r>
        <w:t></w:t>
      </w:r>
      <w:r>
        <w:rPr>
          <w:rFonts w:hint="eastAsia"/>
        </w:rPr>
        <w:t>реформувати</w:t>
      </w:r>
      <w:r>
        <w:t></w:t>
      </w:r>
      <w:r>
        <w:rPr>
          <w:rFonts w:hint="eastAsia"/>
        </w:rPr>
        <w:t>законодавство</w:t>
      </w:r>
      <w:r>
        <w:t></w:t>
      </w:r>
    </w:p>
    <w:p w:rsidR="001A0BE7" w:rsidRDefault="001A0BE7" w:rsidP="001A0BE7">
      <w:r>
        <w:rPr>
          <w:rFonts w:hint="eastAsia"/>
        </w:rPr>
        <w:t>конкретизувавши</w:t>
      </w:r>
      <w:r>
        <w:t></w:t>
      </w:r>
      <w:r>
        <w:rPr>
          <w:rFonts w:hint="eastAsia"/>
        </w:rPr>
        <w:t>на</w:t>
      </w:r>
      <w:r>
        <w:t></w:t>
      </w:r>
      <w:r>
        <w:rPr>
          <w:rFonts w:hint="eastAsia"/>
        </w:rPr>
        <w:t>рівні</w:t>
      </w:r>
      <w:r>
        <w:t></w:t>
      </w:r>
      <w:r>
        <w:rPr>
          <w:rFonts w:hint="eastAsia"/>
        </w:rPr>
        <w:t>закону</w:t>
      </w:r>
      <w:r>
        <w:t></w:t>
      </w:r>
      <w:r>
        <w:t></w:t>
      </w:r>
      <w:r>
        <w:rPr>
          <w:rFonts w:hint="eastAsia"/>
        </w:rPr>
        <w:t>за</w:t>
      </w:r>
      <w:r>
        <w:t></w:t>
      </w:r>
      <w:r>
        <w:rPr>
          <w:rFonts w:hint="eastAsia"/>
        </w:rPr>
        <w:t>яких</w:t>
      </w:r>
      <w:r>
        <w:t></w:t>
      </w:r>
      <w:r>
        <w:rPr>
          <w:rFonts w:hint="eastAsia"/>
        </w:rPr>
        <w:t>обставин</w:t>
      </w:r>
      <w:r>
        <w:t></w:t>
      </w:r>
      <w:r>
        <w:rPr>
          <w:rFonts w:hint="eastAsia"/>
        </w:rPr>
        <w:t>шкода</w:t>
      </w:r>
      <w:r>
        <w:t></w:t>
      </w:r>
      <w:r>
        <w:t></w:t>
      </w:r>
      <w:r>
        <w:rPr>
          <w:rFonts w:hint="eastAsia"/>
        </w:rPr>
        <w:t>завдана</w:t>
      </w:r>
      <w:r>
        <w:t></w:t>
      </w:r>
      <w:r>
        <w:rPr>
          <w:rFonts w:hint="eastAsia"/>
        </w:rPr>
        <w:t>життю</w:t>
      </w:r>
      <w:r>
        <w:t></w:t>
      </w:r>
      <w:r>
        <w:rPr>
          <w:rFonts w:hint="eastAsia"/>
        </w:rPr>
        <w:t>та</w:t>
      </w:r>
    </w:p>
    <w:p w:rsidR="001A0BE7" w:rsidRDefault="001A0BE7" w:rsidP="001A0BE7">
      <w:r>
        <w:rPr>
          <w:rFonts w:hint="eastAsia"/>
        </w:rPr>
        <w:t>здоров’ю</w:t>
      </w:r>
      <w:r>
        <w:t></w:t>
      </w:r>
      <w:r>
        <w:rPr>
          <w:rFonts w:hint="eastAsia"/>
        </w:rPr>
        <w:t>судді</w:t>
      </w:r>
      <w:r>
        <w:t></w:t>
      </w:r>
      <w:r>
        <w:t></w:t>
      </w:r>
      <w:r>
        <w:rPr>
          <w:rFonts w:hint="eastAsia"/>
        </w:rPr>
        <w:t>вважатиметься</w:t>
      </w:r>
      <w:r>
        <w:t></w:t>
      </w:r>
      <w:r>
        <w:rPr>
          <w:rFonts w:hint="eastAsia"/>
        </w:rPr>
        <w:t>шкодою</w:t>
      </w:r>
      <w:r>
        <w:t></w:t>
      </w:r>
      <w:r>
        <w:t></w:t>
      </w:r>
      <w:r>
        <w:rPr>
          <w:rFonts w:hint="eastAsia"/>
        </w:rPr>
        <w:t>заподіяною</w:t>
      </w:r>
      <w:r>
        <w:t></w:t>
      </w:r>
      <w:r>
        <w:rPr>
          <w:rFonts w:hint="eastAsia"/>
        </w:rPr>
        <w:t>в</w:t>
      </w:r>
      <w:r>
        <w:t></w:t>
      </w:r>
      <w:r>
        <w:rPr>
          <w:rFonts w:hint="eastAsia"/>
        </w:rPr>
        <w:t>зв’язку</w:t>
      </w:r>
      <w:r>
        <w:t></w:t>
      </w:r>
      <w:r>
        <w:rPr>
          <w:rFonts w:hint="eastAsia"/>
        </w:rPr>
        <w:t>з</w:t>
      </w:r>
      <w:r>
        <w:t></w:t>
      </w:r>
      <w:r>
        <w:rPr>
          <w:rFonts w:hint="eastAsia"/>
        </w:rPr>
        <w:t>виконанням</w:t>
      </w:r>
    </w:p>
    <w:p w:rsidR="001A0BE7" w:rsidRDefault="001A0BE7" w:rsidP="001A0BE7">
      <w:r>
        <w:rPr>
          <w:rFonts w:hint="eastAsia"/>
        </w:rPr>
        <w:t>професійних</w:t>
      </w:r>
      <w:r>
        <w:t></w:t>
      </w:r>
      <w:r>
        <w:rPr>
          <w:rFonts w:hint="eastAsia"/>
        </w:rPr>
        <w:t>обов’язків</w:t>
      </w:r>
      <w:r>
        <w:t></w:t>
      </w:r>
      <w:r>
        <w:rPr>
          <w:rFonts w:hint="eastAsia"/>
        </w:rPr>
        <w:t>та</w:t>
      </w:r>
      <w:r>
        <w:t></w:t>
      </w:r>
      <w:r>
        <w:rPr>
          <w:rFonts w:hint="eastAsia"/>
        </w:rPr>
        <w:t>яким</w:t>
      </w:r>
      <w:r>
        <w:t></w:t>
      </w:r>
      <w:r>
        <w:rPr>
          <w:rFonts w:hint="eastAsia"/>
        </w:rPr>
        <w:t>документом</w:t>
      </w:r>
      <w:r>
        <w:t></w:t>
      </w:r>
      <w:r>
        <w:rPr>
          <w:rFonts w:hint="eastAsia"/>
        </w:rPr>
        <w:t>це</w:t>
      </w:r>
      <w:r>
        <w:t></w:t>
      </w:r>
      <w:r>
        <w:rPr>
          <w:rFonts w:hint="eastAsia"/>
        </w:rPr>
        <w:t>має</w:t>
      </w:r>
      <w:r>
        <w:t></w:t>
      </w:r>
      <w:r>
        <w:rPr>
          <w:rFonts w:hint="eastAsia"/>
        </w:rPr>
        <w:t>бути</w:t>
      </w:r>
      <w:r>
        <w:t></w:t>
      </w:r>
      <w:r>
        <w:rPr>
          <w:rFonts w:hint="eastAsia"/>
        </w:rPr>
        <w:t>підтверджено</w:t>
      </w:r>
    </w:p>
    <w:p w:rsidR="001A0BE7" w:rsidRDefault="001A0BE7" w:rsidP="001A0BE7">
      <w:r>
        <w:t></w:t>
      </w:r>
      <w:r>
        <w:rPr>
          <w:rFonts w:hint="eastAsia"/>
        </w:rPr>
        <w:t>наприклад</w:t>
      </w:r>
      <w:r>
        <w:t></w:t>
      </w:r>
      <w:r>
        <w:t></w:t>
      </w:r>
      <w:r>
        <w:rPr>
          <w:rFonts w:hint="eastAsia"/>
        </w:rPr>
        <w:t>рішенням</w:t>
      </w:r>
      <w:r>
        <w:t></w:t>
      </w:r>
      <w:r>
        <w:t></w:t>
      </w:r>
      <w:r>
        <w:rPr>
          <w:rFonts w:hint="eastAsia"/>
        </w:rPr>
        <w:t>вироком</w:t>
      </w:r>
      <w:r>
        <w:t></w:t>
      </w:r>
      <w:r>
        <w:t></w:t>
      </w:r>
      <w:r>
        <w:rPr>
          <w:rFonts w:hint="eastAsia"/>
        </w:rPr>
        <w:t>суду</w:t>
      </w:r>
      <w:r>
        <w:t></w:t>
      </w:r>
      <w:r>
        <w:t></w:t>
      </w:r>
      <w:r>
        <w:rPr>
          <w:rFonts w:hint="eastAsia"/>
        </w:rPr>
        <w:t>яким</w:t>
      </w:r>
      <w:r>
        <w:t></w:t>
      </w:r>
      <w:r>
        <w:rPr>
          <w:rFonts w:hint="eastAsia"/>
        </w:rPr>
        <w:t>встановлено</w:t>
      </w:r>
      <w:r>
        <w:t></w:t>
      </w:r>
      <w:r>
        <w:rPr>
          <w:rFonts w:hint="eastAsia"/>
        </w:rPr>
        <w:t>мотив</w:t>
      </w:r>
      <w:r>
        <w:t></w:t>
      </w:r>
      <w:r>
        <w:rPr>
          <w:rFonts w:hint="eastAsia"/>
        </w:rPr>
        <w:t>злочину</w:t>
      </w:r>
    </w:p>
    <w:p w:rsidR="001A0BE7" w:rsidRDefault="001A0BE7" w:rsidP="001A0BE7">
      <w:r>
        <w:rPr>
          <w:rFonts w:hint="eastAsia"/>
        </w:rPr>
        <w:t>щодо</w:t>
      </w:r>
      <w:r>
        <w:t></w:t>
      </w:r>
      <w:r>
        <w:rPr>
          <w:rFonts w:hint="eastAsia"/>
        </w:rPr>
        <w:t>судді</w:t>
      </w:r>
      <w:r>
        <w:t></w:t>
      </w:r>
      <w:r>
        <w:t></w:t>
      </w:r>
      <w:r>
        <w:rPr>
          <w:rFonts w:hint="eastAsia"/>
        </w:rPr>
        <w:t>пов</w:t>
      </w:r>
      <w:r>
        <w:t></w:t>
      </w:r>
      <w:r>
        <w:rPr>
          <w:rFonts w:hint="eastAsia"/>
        </w:rPr>
        <w:t>язаний</w:t>
      </w:r>
      <w:r>
        <w:t></w:t>
      </w:r>
      <w:r>
        <w:rPr>
          <w:rFonts w:hint="eastAsia"/>
        </w:rPr>
        <w:t>з</w:t>
      </w:r>
      <w:r>
        <w:t></w:t>
      </w:r>
      <w:r>
        <w:rPr>
          <w:rFonts w:hint="eastAsia"/>
        </w:rPr>
        <w:t>професійною</w:t>
      </w:r>
      <w:r>
        <w:t></w:t>
      </w:r>
      <w:r>
        <w:rPr>
          <w:rFonts w:hint="eastAsia"/>
        </w:rPr>
        <w:t>діяльністю</w:t>
      </w:r>
      <w:r>
        <w:t></w:t>
      </w:r>
      <w:r>
        <w:t></w:t>
      </w:r>
    </w:p>
    <w:p w:rsidR="001A0BE7" w:rsidRDefault="001A0BE7" w:rsidP="001A0BE7">
      <w:r>
        <w:t></w:t>
      </w:r>
      <w:r>
        <w:t></w:t>
      </w:r>
      <w:r>
        <w:t></w:t>
      </w:r>
      <w:r>
        <w:t></w:t>
      </w:r>
      <w:r>
        <w:rPr>
          <w:rFonts w:hint="eastAsia"/>
        </w:rPr>
        <w:t>Обґрунтовано</w:t>
      </w:r>
      <w:r>
        <w:t></w:t>
      </w:r>
      <w:r>
        <w:rPr>
          <w:rFonts w:hint="eastAsia"/>
        </w:rPr>
        <w:t>тезу</w:t>
      </w:r>
      <w:r>
        <w:t></w:t>
      </w:r>
      <w:r>
        <w:rPr>
          <w:rFonts w:hint="eastAsia"/>
        </w:rPr>
        <w:t>про</w:t>
      </w:r>
      <w:r>
        <w:t></w:t>
      </w:r>
      <w:r>
        <w:rPr>
          <w:rFonts w:hint="eastAsia"/>
        </w:rPr>
        <w:t>те</w:t>
      </w:r>
      <w:r>
        <w:t></w:t>
      </w:r>
      <w:r>
        <w:t></w:t>
      </w:r>
      <w:r>
        <w:rPr>
          <w:rFonts w:hint="eastAsia"/>
        </w:rPr>
        <w:t>що</w:t>
      </w:r>
      <w:r>
        <w:t></w:t>
      </w:r>
      <w:r>
        <w:t></w:t>
      </w:r>
      <w:r>
        <w:rPr>
          <w:rFonts w:hint="eastAsia"/>
        </w:rPr>
        <w:t>оскільки</w:t>
      </w:r>
      <w:r>
        <w:t></w:t>
      </w:r>
      <w:r>
        <w:rPr>
          <w:rFonts w:hint="eastAsia"/>
        </w:rPr>
        <w:t>суб’єкти</w:t>
      </w:r>
      <w:r>
        <w:t></w:t>
      </w:r>
      <w:r>
        <w:rPr>
          <w:rFonts w:hint="eastAsia"/>
        </w:rPr>
        <w:t>вступають</w:t>
      </w:r>
      <w:r>
        <w:t></w:t>
      </w:r>
      <w:r>
        <w:rPr>
          <w:rFonts w:hint="eastAsia"/>
        </w:rPr>
        <w:t>у</w:t>
      </w:r>
    </w:p>
    <w:p w:rsidR="001A0BE7" w:rsidRDefault="001A0BE7" w:rsidP="001A0BE7">
      <w:r>
        <w:rPr>
          <w:rFonts w:hint="eastAsia"/>
        </w:rPr>
        <w:t>правовідносини</w:t>
      </w:r>
      <w:r>
        <w:t></w:t>
      </w:r>
      <w:r>
        <w:rPr>
          <w:rFonts w:hint="eastAsia"/>
        </w:rPr>
        <w:t>із</w:t>
      </w:r>
      <w:r>
        <w:t></w:t>
      </w:r>
      <w:r>
        <w:rPr>
          <w:rFonts w:hint="eastAsia"/>
        </w:rPr>
        <w:t>загальнообов’язкового</w:t>
      </w:r>
      <w:r>
        <w:t></w:t>
      </w:r>
      <w:r>
        <w:rPr>
          <w:rFonts w:hint="eastAsia"/>
        </w:rPr>
        <w:t>державного</w:t>
      </w:r>
      <w:r>
        <w:t></w:t>
      </w:r>
      <w:r>
        <w:rPr>
          <w:rFonts w:hint="eastAsia"/>
        </w:rPr>
        <w:t>соціального</w:t>
      </w:r>
    </w:p>
    <w:p w:rsidR="001A0BE7" w:rsidRDefault="001A0BE7" w:rsidP="001A0BE7">
      <w:r>
        <w:rPr>
          <w:rFonts w:hint="eastAsia"/>
        </w:rPr>
        <w:t>страхування</w:t>
      </w:r>
      <w:r>
        <w:t></w:t>
      </w:r>
      <w:r>
        <w:rPr>
          <w:rFonts w:hint="eastAsia"/>
        </w:rPr>
        <w:t>не</w:t>
      </w:r>
      <w:r>
        <w:t></w:t>
      </w:r>
      <w:r>
        <w:rPr>
          <w:rFonts w:hint="eastAsia"/>
        </w:rPr>
        <w:t>для</w:t>
      </w:r>
      <w:r>
        <w:t></w:t>
      </w:r>
      <w:r>
        <w:rPr>
          <w:rFonts w:hint="eastAsia"/>
        </w:rPr>
        <w:t>настання</w:t>
      </w:r>
      <w:r>
        <w:t></w:t>
      </w:r>
      <w:r>
        <w:rPr>
          <w:rFonts w:hint="eastAsia"/>
        </w:rPr>
        <w:t>страхового</w:t>
      </w:r>
      <w:r>
        <w:t></w:t>
      </w:r>
      <w:r>
        <w:rPr>
          <w:rFonts w:hint="eastAsia"/>
        </w:rPr>
        <w:t>ризику</w:t>
      </w:r>
      <w:r>
        <w:t></w:t>
      </w:r>
      <w:r>
        <w:rPr>
          <w:rFonts w:hint="eastAsia"/>
        </w:rPr>
        <w:t>чи</w:t>
      </w:r>
      <w:r>
        <w:t></w:t>
      </w:r>
      <w:r>
        <w:rPr>
          <w:rFonts w:hint="eastAsia"/>
        </w:rPr>
        <w:t>страхового</w:t>
      </w:r>
      <w:r>
        <w:t></w:t>
      </w:r>
      <w:r>
        <w:rPr>
          <w:rFonts w:hint="eastAsia"/>
        </w:rPr>
        <w:t>випадку</w:t>
      </w:r>
      <w:r>
        <w:t></w:t>
      </w:r>
    </w:p>
    <w:p w:rsidR="001A0BE7" w:rsidRDefault="001A0BE7" w:rsidP="001A0BE7">
      <w:r>
        <w:rPr>
          <w:rFonts w:hint="eastAsia"/>
        </w:rPr>
        <w:t>визначення</w:t>
      </w:r>
      <w:r>
        <w:t></w:t>
      </w:r>
      <w:r>
        <w:rPr>
          <w:rFonts w:hint="eastAsia"/>
        </w:rPr>
        <w:t>об’єкту</w:t>
      </w:r>
      <w:r>
        <w:t></w:t>
      </w:r>
      <w:r>
        <w:rPr>
          <w:rFonts w:hint="eastAsia"/>
        </w:rPr>
        <w:t>соціального</w:t>
      </w:r>
      <w:r>
        <w:t></w:t>
      </w:r>
      <w:r>
        <w:rPr>
          <w:rFonts w:hint="eastAsia"/>
        </w:rPr>
        <w:t>страхування</w:t>
      </w:r>
      <w:r>
        <w:t></w:t>
      </w:r>
      <w:r>
        <w:rPr>
          <w:rFonts w:hint="eastAsia"/>
        </w:rPr>
        <w:t>через</w:t>
      </w:r>
      <w:r>
        <w:t></w:t>
      </w:r>
      <w:r>
        <w:rPr>
          <w:rFonts w:hint="eastAsia"/>
        </w:rPr>
        <w:t>поняття</w:t>
      </w:r>
      <w:r>
        <w:t></w:t>
      </w:r>
      <w:r>
        <w:t></w:t>
      </w:r>
      <w:r>
        <w:rPr>
          <w:rFonts w:hint="eastAsia"/>
        </w:rPr>
        <w:t>страховий</w:t>
      </w:r>
    </w:p>
    <w:p w:rsidR="001A0BE7" w:rsidRDefault="001A0BE7" w:rsidP="001A0BE7">
      <w:r>
        <w:rPr>
          <w:rFonts w:hint="eastAsia"/>
        </w:rPr>
        <w:t>ризик</w:t>
      </w:r>
      <w:r>
        <w:t></w:t>
      </w:r>
      <w:r>
        <w:t></w:t>
      </w:r>
      <w:r>
        <w:rPr>
          <w:rFonts w:hint="eastAsia"/>
        </w:rPr>
        <w:t>та</w:t>
      </w:r>
      <w:r>
        <w:t></w:t>
      </w:r>
      <w:r>
        <w:t></w:t>
      </w:r>
      <w:r>
        <w:rPr>
          <w:rFonts w:hint="eastAsia"/>
        </w:rPr>
        <w:t>страховий</w:t>
      </w:r>
      <w:r>
        <w:t></w:t>
      </w:r>
      <w:r>
        <w:rPr>
          <w:rFonts w:hint="eastAsia"/>
        </w:rPr>
        <w:t>випадок</w:t>
      </w:r>
      <w:r>
        <w:t></w:t>
      </w:r>
      <w:r>
        <w:t></w:t>
      </w:r>
      <w:r>
        <w:rPr>
          <w:rFonts w:hint="eastAsia"/>
        </w:rPr>
        <w:t>суперечить</w:t>
      </w:r>
      <w:r>
        <w:t></w:t>
      </w:r>
      <w:r>
        <w:rPr>
          <w:rFonts w:hint="eastAsia"/>
        </w:rPr>
        <w:t>суті</w:t>
      </w:r>
      <w:r>
        <w:t></w:t>
      </w:r>
      <w:r>
        <w:rPr>
          <w:rFonts w:hint="eastAsia"/>
        </w:rPr>
        <w:t>правовідносин</w:t>
      </w:r>
      <w:r>
        <w:t></w:t>
      </w:r>
      <w:r>
        <w:t></w:t>
      </w:r>
      <w:r>
        <w:rPr>
          <w:rFonts w:hint="eastAsia"/>
        </w:rPr>
        <w:t>Доречно</w:t>
      </w:r>
    </w:p>
    <w:p w:rsidR="001A0BE7" w:rsidRDefault="001A0BE7" w:rsidP="001A0BE7">
      <w:r>
        <w:rPr>
          <w:rFonts w:hint="eastAsia"/>
        </w:rPr>
        <w:t>об’єкт</w:t>
      </w:r>
      <w:r>
        <w:t></w:t>
      </w:r>
      <w:r>
        <w:rPr>
          <w:rFonts w:hint="eastAsia"/>
        </w:rPr>
        <w:t>визначити</w:t>
      </w:r>
      <w:r>
        <w:t></w:t>
      </w:r>
      <w:r>
        <w:rPr>
          <w:rFonts w:hint="eastAsia"/>
        </w:rPr>
        <w:t>через</w:t>
      </w:r>
      <w:r>
        <w:t></w:t>
      </w:r>
      <w:r>
        <w:rPr>
          <w:rFonts w:hint="eastAsia"/>
        </w:rPr>
        <w:t>інтерес</w:t>
      </w:r>
      <w:r>
        <w:t></w:t>
      </w:r>
      <w:r>
        <w:t></w:t>
      </w:r>
      <w:r>
        <w:rPr>
          <w:rFonts w:hint="eastAsia"/>
        </w:rPr>
        <w:t>заради</w:t>
      </w:r>
      <w:r>
        <w:t></w:t>
      </w:r>
      <w:r>
        <w:rPr>
          <w:rFonts w:hint="eastAsia"/>
        </w:rPr>
        <w:t>якого</w:t>
      </w:r>
      <w:r>
        <w:t></w:t>
      </w:r>
      <w:r>
        <w:rPr>
          <w:rFonts w:hint="eastAsia"/>
        </w:rPr>
        <w:t>існують</w:t>
      </w:r>
      <w:r>
        <w:t></w:t>
      </w:r>
      <w:r>
        <w:rPr>
          <w:rFonts w:hint="eastAsia"/>
        </w:rPr>
        <w:t>такі</w:t>
      </w:r>
      <w:r>
        <w:t></w:t>
      </w:r>
      <w:r>
        <w:rPr>
          <w:rFonts w:hint="eastAsia"/>
        </w:rPr>
        <w:t>правовідносини</w:t>
      </w:r>
      <w:r>
        <w:t></w:t>
      </w:r>
      <w:r>
        <w:t></w:t>
      </w:r>
      <w:r>
        <w:rPr>
          <w:rFonts w:hint="eastAsia"/>
        </w:rPr>
        <w:t>а</w:t>
      </w:r>
    </w:p>
    <w:p w:rsidR="001A0BE7" w:rsidRDefault="001A0BE7" w:rsidP="001A0BE7">
      <w:r>
        <w:rPr>
          <w:rFonts w:hint="eastAsia"/>
        </w:rPr>
        <w:t>саме</w:t>
      </w:r>
      <w:r>
        <w:t></w:t>
      </w:r>
      <w:r>
        <w:rPr>
          <w:rFonts w:hint="eastAsia"/>
        </w:rPr>
        <w:t>–</w:t>
      </w:r>
      <w:r>
        <w:t></w:t>
      </w:r>
      <w:r>
        <w:rPr>
          <w:rFonts w:hint="eastAsia"/>
        </w:rPr>
        <w:t>матеріальне</w:t>
      </w:r>
      <w:r>
        <w:t></w:t>
      </w:r>
      <w:r>
        <w:rPr>
          <w:rFonts w:hint="eastAsia"/>
        </w:rPr>
        <w:t>забезпечення</w:t>
      </w:r>
      <w:r>
        <w:t></w:t>
      </w:r>
      <w:r>
        <w:rPr>
          <w:rFonts w:hint="eastAsia"/>
        </w:rPr>
        <w:t>і</w:t>
      </w:r>
      <w:r>
        <w:t></w:t>
      </w:r>
      <w:r>
        <w:rPr>
          <w:rFonts w:hint="eastAsia"/>
        </w:rPr>
        <w:t>соціальні</w:t>
      </w:r>
      <w:r>
        <w:t></w:t>
      </w:r>
      <w:r>
        <w:rPr>
          <w:rFonts w:hint="eastAsia"/>
        </w:rPr>
        <w:t>послуги</w:t>
      </w:r>
      <w:r>
        <w:t></w:t>
      </w:r>
      <w:r>
        <w:t></w:t>
      </w:r>
      <w:r>
        <w:rPr>
          <w:rFonts w:hint="eastAsia"/>
        </w:rPr>
        <w:t>а</w:t>
      </w:r>
      <w:r>
        <w:t></w:t>
      </w:r>
      <w:r>
        <w:rPr>
          <w:rFonts w:hint="eastAsia"/>
        </w:rPr>
        <w:t>страховий</w:t>
      </w:r>
      <w:r>
        <w:t></w:t>
      </w:r>
      <w:r>
        <w:rPr>
          <w:rFonts w:hint="eastAsia"/>
        </w:rPr>
        <w:t>випадок</w:t>
      </w:r>
      <w:r>
        <w:t></w:t>
      </w:r>
      <w:r>
        <w:rPr>
          <w:rFonts w:hint="eastAsia"/>
        </w:rPr>
        <w:t>є</w:t>
      </w:r>
    </w:p>
    <w:p w:rsidR="001A0BE7" w:rsidRDefault="001A0BE7" w:rsidP="001A0BE7">
      <w:r>
        <w:rPr>
          <w:rFonts w:hint="eastAsia"/>
        </w:rPr>
        <w:t>підставою</w:t>
      </w:r>
      <w:r>
        <w:t></w:t>
      </w:r>
      <w:r>
        <w:rPr>
          <w:rFonts w:hint="eastAsia"/>
        </w:rPr>
        <w:t>їх</w:t>
      </w:r>
      <w:r>
        <w:t></w:t>
      </w:r>
      <w:r>
        <w:rPr>
          <w:rFonts w:hint="eastAsia"/>
        </w:rPr>
        <w:t>надання</w:t>
      </w:r>
      <w:r>
        <w:t></w:t>
      </w:r>
      <w:r>
        <w:t></w:t>
      </w:r>
      <w:r>
        <w:rPr>
          <w:rFonts w:hint="eastAsia"/>
        </w:rPr>
        <w:t>Об’єктом</w:t>
      </w:r>
      <w:r>
        <w:t></w:t>
      </w:r>
      <w:r>
        <w:rPr>
          <w:rFonts w:hint="eastAsia"/>
        </w:rPr>
        <w:t>соціального</w:t>
      </w:r>
      <w:r>
        <w:t></w:t>
      </w:r>
      <w:r>
        <w:rPr>
          <w:rFonts w:hint="eastAsia"/>
        </w:rPr>
        <w:t>страхування</w:t>
      </w:r>
      <w:r>
        <w:t></w:t>
      </w:r>
      <w:r>
        <w:rPr>
          <w:rFonts w:hint="eastAsia"/>
        </w:rPr>
        <w:t>не</w:t>
      </w:r>
      <w:r>
        <w:t></w:t>
      </w:r>
      <w:r>
        <w:rPr>
          <w:rFonts w:hint="eastAsia"/>
        </w:rPr>
        <w:t>може</w:t>
      </w:r>
      <w:r>
        <w:t></w:t>
      </w:r>
      <w:r>
        <w:rPr>
          <w:rFonts w:hint="eastAsia"/>
        </w:rPr>
        <w:t>бути</w:t>
      </w:r>
      <w:r>
        <w:t></w:t>
      </w:r>
      <w:r>
        <w:rPr>
          <w:rFonts w:hint="eastAsia"/>
        </w:rPr>
        <w:t>його</w:t>
      </w:r>
    </w:p>
    <w:p w:rsidR="001A0BE7" w:rsidRDefault="001A0BE7" w:rsidP="001A0BE7">
      <w:r>
        <w:rPr>
          <w:rFonts w:hint="eastAsia"/>
        </w:rPr>
        <w:t>підстава</w:t>
      </w:r>
      <w:r>
        <w:t></w:t>
      </w:r>
      <w:r>
        <w:t></w:t>
      </w:r>
      <w:r>
        <w:rPr>
          <w:rFonts w:hint="eastAsia"/>
        </w:rPr>
        <w:t>Запропоновано</w:t>
      </w:r>
      <w:r>
        <w:t></w:t>
      </w:r>
      <w:r>
        <w:rPr>
          <w:rFonts w:hint="eastAsia"/>
        </w:rPr>
        <w:t>розглядати</w:t>
      </w:r>
      <w:r>
        <w:t></w:t>
      </w:r>
      <w:r>
        <w:rPr>
          <w:rFonts w:hint="eastAsia"/>
        </w:rPr>
        <w:t>об’єкт</w:t>
      </w:r>
      <w:r>
        <w:t></w:t>
      </w:r>
      <w:r>
        <w:rPr>
          <w:rFonts w:hint="eastAsia"/>
        </w:rPr>
        <w:t>соціального</w:t>
      </w:r>
      <w:r>
        <w:t></w:t>
      </w:r>
      <w:r>
        <w:rPr>
          <w:rFonts w:hint="eastAsia"/>
        </w:rPr>
        <w:t>страхування</w:t>
      </w:r>
      <w:r>
        <w:t></w:t>
      </w:r>
      <w:r>
        <w:rPr>
          <w:rFonts w:hint="eastAsia"/>
        </w:rPr>
        <w:t>як</w:t>
      </w:r>
    </w:p>
    <w:p w:rsidR="001A0BE7" w:rsidRDefault="001A0BE7" w:rsidP="001A0BE7">
      <w:r>
        <w:rPr>
          <w:rFonts w:hint="eastAsia"/>
        </w:rPr>
        <w:t>матеріальне</w:t>
      </w:r>
      <w:r>
        <w:t></w:t>
      </w:r>
      <w:r>
        <w:rPr>
          <w:rFonts w:hint="eastAsia"/>
        </w:rPr>
        <w:t>забезпечення</w:t>
      </w:r>
      <w:r>
        <w:t></w:t>
      </w:r>
      <w:r>
        <w:rPr>
          <w:rFonts w:hint="eastAsia"/>
        </w:rPr>
        <w:t>і</w:t>
      </w:r>
      <w:r>
        <w:t></w:t>
      </w:r>
      <w:r>
        <w:rPr>
          <w:rFonts w:hint="eastAsia"/>
        </w:rPr>
        <w:t>соціальні</w:t>
      </w:r>
      <w:r>
        <w:t></w:t>
      </w:r>
      <w:r>
        <w:rPr>
          <w:rFonts w:hint="eastAsia"/>
        </w:rPr>
        <w:t>послуги</w:t>
      </w:r>
      <w:r>
        <w:t></w:t>
      </w:r>
      <w:r>
        <w:t></w:t>
      </w:r>
      <w:r>
        <w:rPr>
          <w:rFonts w:hint="eastAsia"/>
        </w:rPr>
        <w:t>право</w:t>
      </w:r>
      <w:r>
        <w:t></w:t>
      </w:r>
      <w:r>
        <w:rPr>
          <w:rFonts w:hint="eastAsia"/>
        </w:rPr>
        <w:t>на</w:t>
      </w:r>
      <w:r>
        <w:t></w:t>
      </w:r>
      <w:r>
        <w:rPr>
          <w:rFonts w:hint="eastAsia"/>
        </w:rPr>
        <w:t>які</w:t>
      </w:r>
      <w:r>
        <w:t></w:t>
      </w:r>
      <w:r>
        <w:rPr>
          <w:rFonts w:hint="eastAsia"/>
        </w:rPr>
        <w:t>виникає</w:t>
      </w:r>
      <w:r>
        <w:t></w:t>
      </w:r>
      <w:r>
        <w:rPr>
          <w:rFonts w:hint="eastAsia"/>
        </w:rPr>
        <w:t>у</w:t>
      </w:r>
    </w:p>
    <w:p w:rsidR="001A0BE7" w:rsidRDefault="001A0BE7" w:rsidP="001A0BE7">
      <w:r>
        <w:t></w:t>
      </w:r>
      <w:r>
        <w:t></w:t>
      </w:r>
      <w:r>
        <w:t></w:t>
      </w:r>
    </w:p>
    <w:p w:rsidR="001A0BE7" w:rsidRDefault="001A0BE7" w:rsidP="001A0BE7">
      <w:r>
        <w:rPr>
          <w:rFonts w:hint="eastAsia"/>
        </w:rPr>
        <w:t>застрахованих</w:t>
      </w:r>
      <w:r>
        <w:t></w:t>
      </w:r>
      <w:r>
        <w:rPr>
          <w:rFonts w:hint="eastAsia"/>
        </w:rPr>
        <w:t>осіб</w:t>
      </w:r>
      <w:r>
        <w:t></w:t>
      </w:r>
      <w:r>
        <w:t></w:t>
      </w:r>
      <w:r>
        <w:rPr>
          <w:rFonts w:hint="eastAsia"/>
        </w:rPr>
        <w:t>членів</w:t>
      </w:r>
      <w:r>
        <w:t></w:t>
      </w:r>
      <w:r>
        <w:rPr>
          <w:rFonts w:hint="eastAsia"/>
        </w:rPr>
        <w:t>їх</w:t>
      </w:r>
      <w:r>
        <w:t></w:t>
      </w:r>
      <w:r>
        <w:rPr>
          <w:rFonts w:hint="eastAsia"/>
        </w:rPr>
        <w:t>сімей</w:t>
      </w:r>
      <w:r>
        <w:t></w:t>
      </w:r>
      <w:r>
        <w:t></w:t>
      </w:r>
      <w:r>
        <w:rPr>
          <w:rFonts w:hint="eastAsia"/>
        </w:rPr>
        <w:t>інших</w:t>
      </w:r>
      <w:r>
        <w:t></w:t>
      </w:r>
      <w:r>
        <w:rPr>
          <w:rFonts w:hint="eastAsia"/>
        </w:rPr>
        <w:t>осіб</w:t>
      </w:r>
      <w:r>
        <w:t></w:t>
      </w:r>
      <w:r>
        <w:t></w:t>
      </w:r>
      <w:r>
        <w:rPr>
          <w:rFonts w:hint="eastAsia"/>
        </w:rPr>
        <w:t>у</w:t>
      </w:r>
      <w:r>
        <w:t></w:t>
      </w:r>
      <w:r>
        <w:rPr>
          <w:rFonts w:hint="eastAsia"/>
        </w:rPr>
        <w:t>зв’язку</w:t>
      </w:r>
      <w:r>
        <w:t></w:t>
      </w:r>
      <w:r>
        <w:rPr>
          <w:rFonts w:hint="eastAsia"/>
        </w:rPr>
        <w:t>з</w:t>
      </w:r>
      <w:r>
        <w:t></w:t>
      </w:r>
      <w:r>
        <w:rPr>
          <w:rFonts w:hint="eastAsia"/>
        </w:rPr>
        <w:t>настанням</w:t>
      </w:r>
    </w:p>
    <w:p w:rsidR="001A0BE7" w:rsidRDefault="001A0BE7" w:rsidP="001A0BE7">
      <w:r>
        <w:rPr>
          <w:rFonts w:hint="eastAsia"/>
        </w:rPr>
        <w:t>страхового</w:t>
      </w:r>
      <w:r>
        <w:t></w:t>
      </w:r>
      <w:r>
        <w:rPr>
          <w:rFonts w:hint="eastAsia"/>
        </w:rPr>
        <w:t>випадку</w:t>
      </w:r>
      <w:r>
        <w:t></w:t>
      </w:r>
    </w:p>
    <w:p w:rsidR="001A0BE7" w:rsidRDefault="001A0BE7" w:rsidP="001A0BE7">
      <w:r>
        <w:t></w:t>
      </w:r>
      <w:r>
        <w:t></w:t>
      </w:r>
      <w:r>
        <w:t></w:t>
      </w:r>
      <w:r>
        <w:t></w:t>
      </w:r>
      <w:r>
        <w:rPr>
          <w:rFonts w:hint="eastAsia"/>
        </w:rPr>
        <w:t>Шкода</w:t>
      </w:r>
      <w:r>
        <w:t></w:t>
      </w:r>
      <w:r>
        <w:rPr>
          <w:rFonts w:hint="eastAsia"/>
        </w:rPr>
        <w:t>–</w:t>
      </w:r>
      <w:r>
        <w:t></w:t>
      </w:r>
      <w:r>
        <w:rPr>
          <w:rFonts w:hint="eastAsia"/>
        </w:rPr>
        <w:t>реальні</w:t>
      </w:r>
      <w:r>
        <w:t></w:t>
      </w:r>
      <w:r>
        <w:rPr>
          <w:rFonts w:hint="eastAsia"/>
        </w:rPr>
        <w:t>наслідки</w:t>
      </w:r>
      <w:r>
        <w:t></w:t>
      </w:r>
      <w:r>
        <w:rPr>
          <w:rFonts w:hint="eastAsia"/>
        </w:rPr>
        <w:t>дій</w:t>
      </w:r>
      <w:r>
        <w:t></w:t>
      </w:r>
      <w:r>
        <w:rPr>
          <w:rFonts w:hint="eastAsia"/>
        </w:rPr>
        <w:t>чи</w:t>
      </w:r>
      <w:r>
        <w:t></w:t>
      </w:r>
      <w:r>
        <w:rPr>
          <w:rFonts w:hint="eastAsia"/>
        </w:rPr>
        <w:t>бездіяльності</w:t>
      </w:r>
      <w:r>
        <w:t></w:t>
      </w:r>
      <w:r>
        <w:rPr>
          <w:rFonts w:hint="eastAsia"/>
        </w:rPr>
        <w:t>особи</w:t>
      </w:r>
      <w:r>
        <w:t></w:t>
      </w:r>
      <w:r>
        <w:t></w:t>
      </w:r>
      <w:r>
        <w:rPr>
          <w:rFonts w:hint="eastAsia"/>
        </w:rPr>
        <w:t>що</w:t>
      </w:r>
      <w:r>
        <w:t></w:t>
      </w:r>
      <w:r>
        <w:rPr>
          <w:rFonts w:hint="eastAsia"/>
        </w:rPr>
        <w:t>привели</w:t>
      </w:r>
    </w:p>
    <w:p w:rsidR="001A0BE7" w:rsidRDefault="001A0BE7" w:rsidP="001A0BE7">
      <w:r>
        <w:rPr>
          <w:rFonts w:hint="eastAsia"/>
        </w:rPr>
        <w:t>до</w:t>
      </w:r>
      <w:r>
        <w:t></w:t>
      </w:r>
      <w:r>
        <w:rPr>
          <w:rFonts w:hint="eastAsia"/>
        </w:rPr>
        <w:t>втрат</w:t>
      </w:r>
      <w:r>
        <w:t></w:t>
      </w:r>
      <w:r>
        <w:rPr>
          <w:rFonts w:hint="eastAsia"/>
        </w:rPr>
        <w:t>матеріальних</w:t>
      </w:r>
      <w:r>
        <w:t></w:t>
      </w:r>
      <w:r>
        <w:t></w:t>
      </w:r>
      <w:r>
        <w:rPr>
          <w:rFonts w:hint="eastAsia"/>
        </w:rPr>
        <w:t>моральних</w:t>
      </w:r>
      <w:r>
        <w:t></w:t>
      </w:r>
      <w:r>
        <w:rPr>
          <w:rFonts w:hint="eastAsia"/>
        </w:rPr>
        <w:t>та</w:t>
      </w:r>
      <w:r>
        <w:t></w:t>
      </w:r>
      <w:r>
        <w:rPr>
          <w:rFonts w:hint="eastAsia"/>
        </w:rPr>
        <w:t>неодержання</w:t>
      </w:r>
      <w:r>
        <w:t></w:t>
      </w:r>
      <w:r>
        <w:rPr>
          <w:rFonts w:hint="eastAsia"/>
        </w:rPr>
        <w:t>доходів</w:t>
      </w:r>
      <w:r>
        <w:t></w:t>
      </w:r>
      <w:r>
        <w:t></w:t>
      </w:r>
      <w:r>
        <w:rPr>
          <w:rFonts w:hint="eastAsia"/>
        </w:rPr>
        <w:t>збиток</w:t>
      </w:r>
      <w:r>
        <w:t></w:t>
      </w:r>
      <w:r>
        <w:rPr>
          <w:rFonts w:hint="eastAsia"/>
        </w:rPr>
        <w:t>–</w:t>
      </w:r>
    </w:p>
    <w:p w:rsidR="001A0BE7" w:rsidRDefault="001A0BE7" w:rsidP="001A0BE7">
      <w:r>
        <w:rPr>
          <w:rFonts w:hint="eastAsia"/>
        </w:rPr>
        <w:t>грошовий</w:t>
      </w:r>
      <w:r>
        <w:t></w:t>
      </w:r>
      <w:r>
        <w:rPr>
          <w:rFonts w:hint="eastAsia"/>
        </w:rPr>
        <w:t>еквівалент</w:t>
      </w:r>
      <w:r>
        <w:t></w:t>
      </w:r>
      <w:r>
        <w:rPr>
          <w:rFonts w:hint="eastAsia"/>
        </w:rPr>
        <w:t>шкоди</w:t>
      </w:r>
      <w:r>
        <w:t></w:t>
      </w:r>
      <w:r>
        <w:t></w:t>
      </w:r>
      <w:r>
        <w:rPr>
          <w:rFonts w:hint="eastAsia"/>
        </w:rPr>
        <w:t>Життю</w:t>
      </w:r>
      <w:r>
        <w:t></w:t>
      </w:r>
      <w:r>
        <w:rPr>
          <w:rFonts w:hint="eastAsia"/>
        </w:rPr>
        <w:t>та</w:t>
      </w:r>
      <w:r>
        <w:t></w:t>
      </w:r>
      <w:r>
        <w:rPr>
          <w:rFonts w:hint="eastAsia"/>
        </w:rPr>
        <w:t>здоров’ю</w:t>
      </w:r>
      <w:r>
        <w:t></w:t>
      </w:r>
      <w:r>
        <w:rPr>
          <w:rFonts w:hint="eastAsia"/>
        </w:rPr>
        <w:t>застрахованої</w:t>
      </w:r>
      <w:r>
        <w:t></w:t>
      </w:r>
      <w:r>
        <w:rPr>
          <w:rFonts w:hint="eastAsia"/>
        </w:rPr>
        <w:t>особи</w:t>
      </w:r>
    </w:p>
    <w:p w:rsidR="001A0BE7" w:rsidRDefault="001A0BE7" w:rsidP="001A0BE7">
      <w:r>
        <w:rPr>
          <w:rFonts w:hint="eastAsia"/>
        </w:rPr>
        <w:t>фізично</w:t>
      </w:r>
      <w:r>
        <w:t></w:t>
      </w:r>
      <w:r>
        <w:rPr>
          <w:rFonts w:hint="eastAsia"/>
        </w:rPr>
        <w:t>завдається</w:t>
      </w:r>
      <w:r>
        <w:t></w:t>
      </w:r>
      <w:r>
        <w:rPr>
          <w:rFonts w:hint="eastAsia"/>
        </w:rPr>
        <w:t>шкода</w:t>
      </w:r>
      <w:r>
        <w:t></w:t>
      </w:r>
      <w:r>
        <w:rPr>
          <w:rFonts w:hint="eastAsia"/>
        </w:rPr>
        <w:t>і</w:t>
      </w:r>
      <w:r>
        <w:t></w:t>
      </w:r>
      <w:r>
        <w:rPr>
          <w:rFonts w:hint="eastAsia"/>
        </w:rPr>
        <w:t>фінансово</w:t>
      </w:r>
      <w:r>
        <w:t></w:t>
      </w:r>
      <w:r>
        <w:rPr>
          <w:rFonts w:hint="eastAsia"/>
        </w:rPr>
        <w:t>застрахованій</w:t>
      </w:r>
      <w:r>
        <w:t></w:t>
      </w:r>
      <w:r>
        <w:rPr>
          <w:rFonts w:hint="eastAsia"/>
        </w:rPr>
        <w:t>особі</w:t>
      </w:r>
      <w:r>
        <w:t></w:t>
      </w:r>
      <w:r>
        <w:rPr>
          <w:rFonts w:hint="eastAsia"/>
        </w:rPr>
        <w:t>завдаються</w:t>
      </w:r>
      <w:r>
        <w:t></w:t>
      </w:r>
      <w:r>
        <w:rPr>
          <w:rFonts w:hint="eastAsia"/>
        </w:rPr>
        <w:t>збитки</w:t>
      </w:r>
      <w:r>
        <w:t></w:t>
      </w:r>
    </w:p>
    <w:p w:rsidR="001A0BE7" w:rsidRDefault="001A0BE7" w:rsidP="001A0BE7">
      <w:r>
        <w:rPr>
          <w:rFonts w:hint="eastAsia"/>
        </w:rPr>
        <w:t>а</w:t>
      </w:r>
      <w:r>
        <w:t></w:t>
      </w:r>
      <w:r>
        <w:rPr>
          <w:rFonts w:hint="eastAsia"/>
        </w:rPr>
        <w:t>відшкодовуються</w:t>
      </w:r>
      <w:r>
        <w:t></w:t>
      </w:r>
      <w:r>
        <w:rPr>
          <w:rFonts w:hint="eastAsia"/>
        </w:rPr>
        <w:t>збитки</w:t>
      </w:r>
      <w:r>
        <w:t></w:t>
      </w:r>
      <w:r>
        <w:t></w:t>
      </w:r>
      <w:r>
        <w:rPr>
          <w:rFonts w:hint="eastAsia"/>
        </w:rPr>
        <w:t>Причина</w:t>
      </w:r>
      <w:r>
        <w:t></w:t>
      </w:r>
      <w:r>
        <w:rPr>
          <w:rFonts w:hint="eastAsia"/>
        </w:rPr>
        <w:t>виникнення</w:t>
      </w:r>
      <w:r>
        <w:t></w:t>
      </w:r>
      <w:r>
        <w:rPr>
          <w:rFonts w:hint="eastAsia"/>
        </w:rPr>
        <w:t>обов’язку</w:t>
      </w:r>
      <w:r>
        <w:t></w:t>
      </w:r>
      <w:r>
        <w:rPr>
          <w:rFonts w:hint="eastAsia"/>
        </w:rPr>
        <w:t>здійснювати</w:t>
      </w:r>
    </w:p>
    <w:p w:rsidR="001A0BE7" w:rsidRDefault="001A0BE7" w:rsidP="001A0BE7">
      <w:r>
        <w:rPr>
          <w:rFonts w:hint="eastAsia"/>
        </w:rPr>
        <w:t>страхову</w:t>
      </w:r>
      <w:r>
        <w:t></w:t>
      </w:r>
      <w:r>
        <w:rPr>
          <w:rFonts w:hint="eastAsia"/>
        </w:rPr>
        <w:t>виплату</w:t>
      </w:r>
      <w:r>
        <w:t></w:t>
      </w:r>
      <w:r>
        <w:rPr>
          <w:rFonts w:hint="eastAsia"/>
        </w:rPr>
        <w:t>–</w:t>
      </w:r>
      <w:r>
        <w:t></w:t>
      </w:r>
      <w:r>
        <w:rPr>
          <w:rFonts w:hint="eastAsia"/>
        </w:rPr>
        <w:t>заподіяння</w:t>
      </w:r>
      <w:r>
        <w:t></w:t>
      </w:r>
      <w:r>
        <w:rPr>
          <w:rFonts w:hint="eastAsia"/>
        </w:rPr>
        <w:t>шкоди</w:t>
      </w:r>
      <w:r>
        <w:t></w:t>
      </w:r>
      <w:r>
        <w:t></w:t>
      </w:r>
      <w:r>
        <w:rPr>
          <w:rFonts w:hint="eastAsia"/>
        </w:rPr>
        <w:t>наслідок</w:t>
      </w:r>
      <w:r>
        <w:t></w:t>
      </w:r>
      <w:r>
        <w:rPr>
          <w:rFonts w:hint="eastAsia"/>
        </w:rPr>
        <w:t>виконання</w:t>
      </w:r>
      <w:r>
        <w:t></w:t>
      </w:r>
      <w:r>
        <w:rPr>
          <w:rFonts w:hint="eastAsia"/>
        </w:rPr>
        <w:t>обов’язку</w:t>
      </w:r>
      <w:r>
        <w:t></w:t>
      </w:r>
      <w:r>
        <w:rPr>
          <w:rFonts w:hint="eastAsia"/>
        </w:rPr>
        <w:t>–</w:t>
      </w:r>
    </w:p>
    <w:p w:rsidR="001A0BE7" w:rsidRDefault="001A0BE7" w:rsidP="001A0BE7">
      <w:r>
        <w:rPr>
          <w:rFonts w:hint="eastAsia"/>
        </w:rPr>
        <w:t>відшкодування</w:t>
      </w:r>
      <w:r>
        <w:t></w:t>
      </w:r>
      <w:r>
        <w:rPr>
          <w:rFonts w:hint="eastAsia"/>
        </w:rPr>
        <w:t>збитку</w:t>
      </w:r>
      <w:r>
        <w:t></w:t>
      </w:r>
    </w:p>
    <w:p w:rsidR="001A0BE7" w:rsidRDefault="001A0BE7" w:rsidP="001A0BE7">
      <w:r>
        <w:t></w:t>
      </w:r>
      <w:r>
        <w:t></w:t>
      </w:r>
      <w:r>
        <w:t></w:t>
      </w:r>
      <w:r>
        <w:t></w:t>
      </w:r>
      <w:r>
        <w:rPr>
          <w:rFonts w:hint="eastAsia"/>
        </w:rPr>
        <w:t>Оскільки</w:t>
      </w:r>
      <w:r>
        <w:t></w:t>
      </w:r>
      <w:r>
        <w:rPr>
          <w:rFonts w:hint="eastAsia"/>
        </w:rPr>
        <w:t>переважна</w:t>
      </w:r>
      <w:r>
        <w:t></w:t>
      </w:r>
      <w:r>
        <w:rPr>
          <w:rFonts w:hint="eastAsia"/>
        </w:rPr>
        <w:t>більшість</w:t>
      </w:r>
      <w:r>
        <w:t></w:t>
      </w:r>
      <w:r>
        <w:rPr>
          <w:rFonts w:hint="eastAsia"/>
        </w:rPr>
        <w:t>застрахованих</w:t>
      </w:r>
      <w:r>
        <w:t></w:t>
      </w:r>
      <w:r>
        <w:rPr>
          <w:rFonts w:hint="eastAsia"/>
        </w:rPr>
        <w:t>осіб</w:t>
      </w:r>
      <w:r>
        <w:t></w:t>
      </w:r>
      <w:r>
        <w:rPr>
          <w:rFonts w:hint="eastAsia"/>
        </w:rPr>
        <w:t>є</w:t>
      </w:r>
      <w:r>
        <w:t></w:t>
      </w:r>
      <w:r>
        <w:rPr>
          <w:rFonts w:hint="eastAsia"/>
        </w:rPr>
        <w:t>найманими</w:t>
      </w:r>
    </w:p>
    <w:p w:rsidR="001A0BE7" w:rsidRDefault="001A0BE7" w:rsidP="001A0BE7">
      <w:r>
        <w:rPr>
          <w:rFonts w:hint="eastAsia"/>
        </w:rPr>
        <w:t>працівниками</w:t>
      </w:r>
      <w:r>
        <w:t></w:t>
      </w:r>
      <w:r>
        <w:t></w:t>
      </w:r>
      <w:r>
        <w:rPr>
          <w:rFonts w:hint="eastAsia"/>
        </w:rPr>
        <w:t>інтереси</w:t>
      </w:r>
      <w:r>
        <w:t></w:t>
      </w:r>
      <w:r>
        <w:rPr>
          <w:rFonts w:hint="eastAsia"/>
        </w:rPr>
        <w:t>яких</w:t>
      </w:r>
      <w:r>
        <w:t></w:t>
      </w:r>
      <w:r>
        <w:rPr>
          <w:rFonts w:hint="eastAsia"/>
        </w:rPr>
        <w:t>у</w:t>
      </w:r>
      <w:r>
        <w:t></w:t>
      </w:r>
      <w:r>
        <w:rPr>
          <w:rFonts w:hint="eastAsia"/>
        </w:rPr>
        <w:t>відносинах</w:t>
      </w:r>
      <w:r>
        <w:t></w:t>
      </w:r>
      <w:r>
        <w:rPr>
          <w:rFonts w:hint="eastAsia"/>
        </w:rPr>
        <w:t>соціального</w:t>
      </w:r>
      <w:r>
        <w:t></w:t>
      </w:r>
      <w:r>
        <w:rPr>
          <w:rFonts w:hint="eastAsia"/>
        </w:rPr>
        <w:t>партнерства</w:t>
      </w:r>
    </w:p>
    <w:p w:rsidR="001A0BE7" w:rsidRDefault="001A0BE7" w:rsidP="001A0BE7">
      <w:r>
        <w:rPr>
          <w:rFonts w:hint="eastAsia"/>
        </w:rPr>
        <w:t>представляє</w:t>
      </w:r>
      <w:r>
        <w:t></w:t>
      </w:r>
      <w:r>
        <w:rPr>
          <w:rFonts w:hint="eastAsia"/>
        </w:rPr>
        <w:t>Спільний</w:t>
      </w:r>
      <w:r>
        <w:t></w:t>
      </w:r>
      <w:r>
        <w:rPr>
          <w:rFonts w:hint="eastAsia"/>
        </w:rPr>
        <w:t>представницький</w:t>
      </w:r>
      <w:r>
        <w:t></w:t>
      </w:r>
      <w:r>
        <w:rPr>
          <w:rFonts w:hint="eastAsia"/>
        </w:rPr>
        <w:t>орган</w:t>
      </w:r>
      <w:r>
        <w:t></w:t>
      </w:r>
      <w:r>
        <w:rPr>
          <w:rFonts w:hint="eastAsia"/>
        </w:rPr>
        <w:t>репрезентативних</w:t>
      </w:r>
    </w:p>
    <w:p w:rsidR="001A0BE7" w:rsidRDefault="001A0BE7" w:rsidP="001A0BE7">
      <w:r>
        <w:rPr>
          <w:rFonts w:hint="eastAsia"/>
        </w:rPr>
        <w:t>всеукраїнських</w:t>
      </w:r>
      <w:r>
        <w:t></w:t>
      </w:r>
      <w:r>
        <w:rPr>
          <w:rFonts w:hint="eastAsia"/>
        </w:rPr>
        <w:t>об’єднань</w:t>
      </w:r>
      <w:r>
        <w:t></w:t>
      </w:r>
      <w:r>
        <w:rPr>
          <w:rFonts w:hint="eastAsia"/>
        </w:rPr>
        <w:t>профспілок</w:t>
      </w:r>
      <w:r>
        <w:t></w:t>
      </w:r>
      <w:r>
        <w:rPr>
          <w:rFonts w:hint="eastAsia"/>
        </w:rPr>
        <w:t>на</w:t>
      </w:r>
      <w:r>
        <w:t></w:t>
      </w:r>
      <w:r>
        <w:rPr>
          <w:rFonts w:hint="eastAsia"/>
        </w:rPr>
        <w:t>національному</w:t>
      </w:r>
      <w:r>
        <w:t></w:t>
      </w:r>
      <w:r>
        <w:rPr>
          <w:rFonts w:hint="eastAsia"/>
        </w:rPr>
        <w:t>рівні</w:t>
      </w:r>
      <w:r>
        <w:t></w:t>
      </w:r>
      <w:r>
        <w:rPr>
          <w:rFonts w:hint="eastAsia"/>
        </w:rPr>
        <w:t>для</w:t>
      </w:r>
      <w:r>
        <w:t></w:t>
      </w:r>
      <w:r>
        <w:rPr>
          <w:rFonts w:hint="eastAsia"/>
        </w:rPr>
        <w:t>ведення</w:t>
      </w:r>
    </w:p>
    <w:p w:rsidR="001A0BE7" w:rsidRDefault="001A0BE7" w:rsidP="001A0BE7">
      <w:r>
        <w:rPr>
          <w:rFonts w:hint="eastAsia"/>
        </w:rPr>
        <w:t>колективних</w:t>
      </w:r>
      <w:r>
        <w:t></w:t>
      </w:r>
      <w:r>
        <w:rPr>
          <w:rFonts w:hint="eastAsia"/>
        </w:rPr>
        <w:t>переговорів</w:t>
      </w:r>
      <w:r>
        <w:t></w:t>
      </w:r>
      <w:r>
        <w:rPr>
          <w:rFonts w:hint="eastAsia"/>
        </w:rPr>
        <w:t>та</w:t>
      </w:r>
      <w:r>
        <w:t></w:t>
      </w:r>
      <w:r>
        <w:rPr>
          <w:rFonts w:hint="eastAsia"/>
        </w:rPr>
        <w:t>соціального</w:t>
      </w:r>
      <w:r>
        <w:t></w:t>
      </w:r>
      <w:r>
        <w:rPr>
          <w:rFonts w:hint="eastAsia"/>
        </w:rPr>
        <w:t>діалогу</w:t>
      </w:r>
      <w:r>
        <w:t></w:t>
      </w:r>
      <w:r>
        <w:rPr>
          <w:rFonts w:hint="eastAsia"/>
        </w:rPr>
        <w:t>на</w:t>
      </w:r>
      <w:r>
        <w:t></w:t>
      </w:r>
      <w:r>
        <w:rPr>
          <w:rFonts w:hint="eastAsia"/>
        </w:rPr>
        <w:t>національному</w:t>
      </w:r>
      <w:r>
        <w:t></w:t>
      </w:r>
      <w:r>
        <w:rPr>
          <w:rFonts w:hint="eastAsia"/>
        </w:rPr>
        <w:t>рівні</w:t>
      </w:r>
      <w:r>
        <w:t></w:t>
      </w:r>
    </w:p>
    <w:p w:rsidR="001A0BE7" w:rsidRDefault="001A0BE7" w:rsidP="001A0BE7">
      <w:r>
        <w:rPr>
          <w:rFonts w:hint="eastAsia"/>
        </w:rPr>
        <w:t>запропоновано</w:t>
      </w:r>
      <w:r>
        <w:t></w:t>
      </w:r>
      <w:r>
        <w:rPr>
          <w:rFonts w:hint="eastAsia"/>
        </w:rPr>
        <w:t>делегувати</w:t>
      </w:r>
      <w:r>
        <w:t></w:t>
      </w:r>
      <w:r>
        <w:rPr>
          <w:rFonts w:hint="eastAsia"/>
        </w:rPr>
        <w:t>вищезгаданому</w:t>
      </w:r>
      <w:r>
        <w:t></w:t>
      </w:r>
      <w:r>
        <w:rPr>
          <w:rFonts w:hint="eastAsia"/>
        </w:rPr>
        <w:t>органу</w:t>
      </w:r>
      <w:r>
        <w:t></w:t>
      </w:r>
      <w:r>
        <w:rPr>
          <w:rFonts w:hint="eastAsia"/>
        </w:rPr>
        <w:t>повноваження</w:t>
      </w:r>
    </w:p>
    <w:p w:rsidR="001A0BE7" w:rsidRDefault="001A0BE7" w:rsidP="001A0BE7">
      <w:r>
        <w:rPr>
          <w:rFonts w:hint="eastAsia"/>
        </w:rPr>
        <w:t>представляти</w:t>
      </w:r>
      <w:r>
        <w:t></w:t>
      </w:r>
      <w:r>
        <w:rPr>
          <w:rFonts w:hint="eastAsia"/>
        </w:rPr>
        <w:t>і</w:t>
      </w:r>
      <w:r>
        <w:t></w:t>
      </w:r>
      <w:r>
        <w:rPr>
          <w:rFonts w:hint="eastAsia"/>
        </w:rPr>
        <w:t>інтереси</w:t>
      </w:r>
      <w:r>
        <w:t></w:t>
      </w:r>
      <w:r>
        <w:rPr>
          <w:rFonts w:hint="eastAsia"/>
        </w:rPr>
        <w:t>застрахованих</w:t>
      </w:r>
      <w:r>
        <w:t></w:t>
      </w:r>
      <w:r>
        <w:rPr>
          <w:rFonts w:hint="eastAsia"/>
        </w:rPr>
        <w:t>осіб</w:t>
      </w:r>
      <w:r>
        <w:t></w:t>
      </w:r>
      <w:r>
        <w:rPr>
          <w:rFonts w:hint="eastAsia"/>
        </w:rPr>
        <w:t>у</w:t>
      </w:r>
      <w:r>
        <w:t></w:t>
      </w:r>
      <w:r>
        <w:rPr>
          <w:rFonts w:hint="eastAsia"/>
        </w:rPr>
        <w:t>відносинах</w:t>
      </w:r>
      <w:r>
        <w:t></w:t>
      </w:r>
      <w:r>
        <w:rPr>
          <w:rFonts w:hint="eastAsia"/>
        </w:rPr>
        <w:t>із</w:t>
      </w:r>
      <w:r>
        <w:t></w:t>
      </w:r>
      <w:r>
        <w:rPr>
          <w:rFonts w:hint="eastAsia"/>
        </w:rPr>
        <w:t>державою</w:t>
      </w:r>
      <w:r>
        <w:t></w:t>
      </w:r>
      <w:r>
        <w:rPr>
          <w:rFonts w:hint="eastAsia"/>
        </w:rPr>
        <w:t>та</w:t>
      </w:r>
    </w:p>
    <w:p w:rsidR="001A0BE7" w:rsidRDefault="001A0BE7" w:rsidP="001A0BE7">
      <w:r>
        <w:rPr>
          <w:rFonts w:hint="eastAsia"/>
        </w:rPr>
        <w:t>роботодавцями</w:t>
      </w:r>
      <w:r>
        <w:t></w:t>
      </w:r>
      <w:r>
        <w:t></w:t>
      </w:r>
      <w:r>
        <w:rPr>
          <w:rFonts w:hint="eastAsia"/>
        </w:rPr>
        <w:t>Аналогічно</w:t>
      </w:r>
      <w:r>
        <w:t></w:t>
      </w:r>
      <w:r>
        <w:rPr>
          <w:rFonts w:hint="eastAsia"/>
        </w:rPr>
        <w:t>представником</w:t>
      </w:r>
      <w:r>
        <w:t></w:t>
      </w:r>
      <w:r>
        <w:rPr>
          <w:rFonts w:hint="eastAsia"/>
        </w:rPr>
        <w:t>роботодавців</w:t>
      </w:r>
      <w:r>
        <w:t></w:t>
      </w:r>
      <w:r>
        <w:rPr>
          <w:rFonts w:hint="eastAsia"/>
        </w:rPr>
        <w:t>з</w:t>
      </w:r>
      <w:r>
        <w:t></w:t>
      </w:r>
      <w:r>
        <w:rPr>
          <w:rFonts w:hint="eastAsia"/>
        </w:rPr>
        <w:t>відповідними</w:t>
      </w:r>
    </w:p>
    <w:p w:rsidR="001A0BE7" w:rsidRDefault="001A0BE7" w:rsidP="001A0BE7">
      <w:r>
        <w:rPr>
          <w:rFonts w:hint="eastAsia"/>
        </w:rPr>
        <w:t>повноваженнями</w:t>
      </w:r>
      <w:r>
        <w:t></w:t>
      </w:r>
      <w:r>
        <w:rPr>
          <w:rFonts w:hint="eastAsia"/>
        </w:rPr>
        <w:t>може</w:t>
      </w:r>
      <w:r>
        <w:t></w:t>
      </w:r>
      <w:r>
        <w:rPr>
          <w:rFonts w:hint="eastAsia"/>
        </w:rPr>
        <w:t>виступати</w:t>
      </w:r>
      <w:r>
        <w:t></w:t>
      </w:r>
      <w:r>
        <w:rPr>
          <w:rFonts w:hint="eastAsia"/>
        </w:rPr>
        <w:t>Спільний</w:t>
      </w:r>
      <w:r>
        <w:t></w:t>
      </w:r>
      <w:r>
        <w:rPr>
          <w:rFonts w:hint="eastAsia"/>
        </w:rPr>
        <w:t>представницький</w:t>
      </w:r>
      <w:r>
        <w:t></w:t>
      </w:r>
      <w:r>
        <w:rPr>
          <w:rFonts w:hint="eastAsia"/>
        </w:rPr>
        <w:t>орган</w:t>
      </w:r>
      <w:r>
        <w:t></w:t>
      </w:r>
      <w:r>
        <w:rPr>
          <w:rFonts w:hint="eastAsia"/>
        </w:rPr>
        <w:t>сторони</w:t>
      </w:r>
    </w:p>
    <w:p w:rsidR="001A0BE7" w:rsidRDefault="001A0BE7" w:rsidP="001A0BE7">
      <w:r>
        <w:rPr>
          <w:rFonts w:hint="eastAsia"/>
        </w:rPr>
        <w:t>роботодавців</w:t>
      </w:r>
      <w:r>
        <w:t></w:t>
      </w:r>
      <w:r>
        <w:rPr>
          <w:rFonts w:hint="eastAsia"/>
        </w:rPr>
        <w:t>на</w:t>
      </w:r>
      <w:r>
        <w:t></w:t>
      </w:r>
      <w:r>
        <w:rPr>
          <w:rFonts w:hint="eastAsia"/>
        </w:rPr>
        <w:t>національному</w:t>
      </w:r>
      <w:r>
        <w:t></w:t>
      </w:r>
      <w:r>
        <w:rPr>
          <w:rFonts w:hint="eastAsia"/>
        </w:rPr>
        <w:t>рівні</w:t>
      </w:r>
      <w:r>
        <w:t></w:t>
      </w:r>
      <w:r>
        <w:t></w:t>
      </w:r>
      <w:r>
        <w:rPr>
          <w:rFonts w:hint="eastAsia"/>
        </w:rPr>
        <w:t>представником</w:t>
      </w:r>
      <w:r>
        <w:t></w:t>
      </w:r>
      <w:r>
        <w:rPr>
          <w:rFonts w:hint="eastAsia"/>
        </w:rPr>
        <w:t>держави</w:t>
      </w:r>
      <w:r>
        <w:t></w:t>
      </w:r>
      <w:r>
        <w:rPr>
          <w:rFonts w:hint="eastAsia"/>
        </w:rPr>
        <w:t>–</w:t>
      </w:r>
      <w:r>
        <w:t></w:t>
      </w:r>
      <w:r>
        <w:rPr>
          <w:rFonts w:hint="eastAsia"/>
        </w:rPr>
        <w:t>Кабінет</w:t>
      </w:r>
    </w:p>
    <w:p w:rsidR="001A0BE7" w:rsidRDefault="001A0BE7" w:rsidP="001A0BE7">
      <w:r>
        <w:rPr>
          <w:rFonts w:hint="eastAsia"/>
        </w:rPr>
        <w:t>Міністрів</w:t>
      </w:r>
      <w:r>
        <w:t></w:t>
      </w:r>
      <w:r>
        <w:rPr>
          <w:rFonts w:hint="eastAsia"/>
        </w:rPr>
        <w:t>України</w:t>
      </w:r>
      <w:r>
        <w:t></w:t>
      </w:r>
    </w:p>
    <w:p w:rsidR="001A0BE7" w:rsidRDefault="001A0BE7" w:rsidP="001A0BE7">
      <w:r>
        <w:t></w:t>
      </w:r>
      <w:r>
        <w:t></w:t>
      </w:r>
      <w:r>
        <w:t></w:t>
      </w:r>
      <w:r>
        <w:t></w:t>
      </w:r>
      <w:r>
        <w:rPr>
          <w:rFonts w:hint="eastAsia"/>
        </w:rPr>
        <w:t>Доведена</w:t>
      </w:r>
      <w:r>
        <w:t></w:t>
      </w:r>
      <w:r>
        <w:rPr>
          <w:rFonts w:hint="eastAsia"/>
        </w:rPr>
        <w:t>позиція</w:t>
      </w:r>
      <w:r>
        <w:t></w:t>
      </w:r>
      <w:r>
        <w:t></w:t>
      </w:r>
      <w:r>
        <w:rPr>
          <w:rFonts w:hint="eastAsia"/>
        </w:rPr>
        <w:t>що</w:t>
      </w:r>
      <w:r>
        <w:t></w:t>
      </w:r>
      <w:r>
        <w:rPr>
          <w:rFonts w:hint="eastAsia"/>
        </w:rPr>
        <w:t>ігнорування</w:t>
      </w:r>
      <w:r>
        <w:t></w:t>
      </w:r>
      <w:r>
        <w:rPr>
          <w:rFonts w:hint="eastAsia"/>
        </w:rPr>
        <w:t>особою</w:t>
      </w:r>
      <w:r>
        <w:t></w:t>
      </w:r>
      <w:r>
        <w:rPr>
          <w:rFonts w:hint="eastAsia"/>
        </w:rPr>
        <w:t>нормативно</w:t>
      </w:r>
      <w:r>
        <w:t></w:t>
      </w:r>
      <w:r>
        <w:rPr>
          <w:rFonts w:hint="eastAsia"/>
        </w:rPr>
        <w:t>визначених</w:t>
      </w:r>
    </w:p>
    <w:p w:rsidR="001A0BE7" w:rsidRDefault="001A0BE7" w:rsidP="001A0BE7">
      <w:r>
        <w:rPr>
          <w:rFonts w:hint="eastAsia"/>
        </w:rPr>
        <w:t>процедурних</w:t>
      </w:r>
      <w:r>
        <w:t></w:t>
      </w:r>
      <w:r>
        <w:rPr>
          <w:rFonts w:hint="eastAsia"/>
        </w:rPr>
        <w:t>відносин</w:t>
      </w:r>
      <w:r>
        <w:t></w:t>
      </w:r>
      <w:r>
        <w:rPr>
          <w:rFonts w:hint="eastAsia"/>
        </w:rPr>
        <w:t>не</w:t>
      </w:r>
      <w:r>
        <w:t></w:t>
      </w:r>
      <w:r>
        <w:rPr>
          <w:rFonts w:hint="eastAsia"/>
        </w:rPr>
        <w:t>повинно</w:t>
      </w:r>
      <w:r>
        <w:t></w:t>
      </w:r>
      <w:r>
        <w:rPr>
          <w:rFonts w:hint="eastAsia"/>
        </w:rPr>
        <w:t>давати</w:t>
      </w:r>
      <w:r>
        <w:t></w:t>
      </w:r>
      <w:r>
        <w:rPr>
          <w:rFonts w:hint="eastAsia"/>
        </w:rPr>
        <w:t>можливість</w:t>
      </w:r>
      <w:r>
        <w:t></w:t>
      </w:r>
      <w:r>
        <w:rPr>
          <w:rFonts w:hint="eastAsia"/>
        </w:rPr>
        <w:t>реалізувати</w:t>
      </w:r>
      <w:r>
        <w:t></w:t>
      </w:r>
      <w:r>
        <w:rPr>
          <w:rFonts w:hint="eastAsia"/>
        </w:rPr>
        <w:t>право</w:t>
      </w:r>
    </w:p>
    <w:p w:rsidR="001A0BE7" w:rsidRDefault="001A0BE7" w:rsidP="001A0BE7">
      <w:r>
        <w:rPr>
          <w:rFonts w:hint="eastAsia"/>
        </w:rPr>
        <w:t>через</w:t>
      </w:r>
      <w:r>
        <w:t></w:t>
      </w:r>
      <w:r>
        <w:rPr>
          <w:rFonts w:hint="eastAsia"/>
        </w:rPr>
        <w:t>процесуальні</w:t>
      </w:r>
      <w:r>
        <w:t></w:t>
      </w:r>
      <w:r>
        <w:rPr>
          <w:rFonts w:hint="eastAsia"/>
        </w:rPr>
        <w:t>відносини</w:t>
      </w:r>
      <w:r>
        <w:t></w:t>
      </w:r>
      <w:r>
        <w:rPr>
          <w:rFonts w:hint="eastAsia"/>
        </w:rPr>
        <w:t>в</w:t>
      </w:r>
      <w:r>
        <w:t></w:t>
      </w:r>
      <w:r>
        <w:rPr>
          <w:rFonts w:hint="eastAsia"/>
        </w:rPr>
        <w:t>судовому</w:t>
      </w:r>
      <w:r>
        <w:t></w:t>
      </w:r>
      <w:r>
        <w:rPr>
          <w:rFonts w:hint="eastAsia"/>
        </w:rPr>
        <w:t>порядку</w:t>
      </w:r>
      <w:r>
        <w:t></w:t>
      </w:r>
      <w:r>
        <w:t></w:t>
      </w:r>
      <w:r>
        <w:rPr>
          <w:rFonts w:hint="eastAsia"/>
        </w:rPr>
        <w:t>що</w:t>
      </w:r>
      <w:r>
        <w:t></w:t>
      </w:r>
      <w:r>
        <w:rPr>
          <w:rFonts w:hint="eastAsia"/>
        </w:rPr>
        <w:t>не</w:t>
      </w:r>
      <w:r>
        <w:t></w:t>
      </w:r>
      <w:r>
        <w:rPr>
          <w:rFonts w:hint="eastAsia"/>
        </w:rPr>
        <w:t>буде</w:t>
      </w:r>
      <w:r>
        <w:t></w:t>
      </w:r>
      <w:r>
        <w:rPr>
          <w:rFonts w:hint="eastAsia"/>
        </w:rPr>
        <w:t>суперечити</w:t>
      </w:r>
    </w:p>
    <w:p w:rsidR="001A0BE7" w:rsidRDefault="001A0BE7" w:rsidP="001A0BE7">
      <w:r>
        <w:rPr>
          <w:rFonts w:hint="eastAsia"/>
        </w:rPr>
        <w:t>конституційному</w:t>
      </w:r>
      <w:r>
        <w:t></w:t>
      </w:r>
      <w:r>
        <w:rPr>
          <w:rFonts w:hint="eastAsia"/>
        </w:rPr>
        <w:t>праву</w:t>
      </w:r>
      <w:r>
        <w:t></w:t>
      </w:r>
      <w:r>
        <w:rPr>
          <w:rFonts w:hint="eastAsia"/>
        </w:rPr>
        <w:t>особи</w:t>
      </w:r>
      <w:r>
        <w:t></w:t>
      </w:r>
      <w:r>
        <w:rPr>
          <w:rFonts w:hint="eastAsia"/>
        </w:rPr>
        <w:t>будь</w:t>
      </w:r>
      <w:r>
        <w:t></w:t>
      </w:r>
      <w:r>
        <w:rPr>
          <w:rFonts w:hint="eastAsia"/>
        </w:rPr>
        <w:t>якими</w:t>
      </w:r>
      <w:r>
        <w:t></w:t>
      </w:r>
      <w:r>
        <w:rPr>
          <w:rFonts w:hint="eastAsia"/>
        </w:rPr>
        <w:t>не</w:t>
      </w:r>
      <w:r>
        <w:t></w:t>
      </w:r>
      <w:r>
        <w:rPr>
          <w:rFonts w:hint="eastAsia"/>
        </w:rPr>
        <w:t>забороненими</w:t>
      </w:r>
      <w:r>
        <w:t></w:t>
      </w:r>
      <w:r>
        <w:rPr>
          <w:rFonts w:hint="eastAsia"/>
        </w:rPr>
        <w:t>законом</w:t>
      </w:r>
    </w:p>
    <w:p w:rsidR="001A0BE7" w:rsidRDefault="001A0BE7" w:rsidP="001A0BE7">
      <w:r>
        <w:rPr>
          <w:rFonts w:hint="eastAsia"/>
        </w:rPr>
        <w:t>засобами</w:t>
      </w:r>
      <w:r>
        <w:t></w:t>
      </w:r>
      <w:r>
        <w:rPr>
          <w:rFonts w:hint="eastAsia"/>
        </w:rPr>
        <w:t>захищати</w:t>
      </w:r>
      <w:r>
        <w:t></w:t>
      </w:r>
      <w:r>
        <w:rPr>
          <w:rFonts w:hint="eastAsia"/>
        </w:rPr>
        <w:t>свої</w:t>
      </w:r>
      <w:r>
        <w:t></w:t>
      </w:r>
      <w:r>
        <w:rPr>
          <w:rFonts w:hint="eastAsia"/>
        </w:rPr>
        <w:t>права</w:t>
      </w:r>
      <w:r>
        <w:t></w:t>
      </w:r>
      <w:r>
        <w:rPr>
          <w:rFonts w:hint="eastAsia"/>
        </w:rPr>
        <w:t>і</w:t>
      </w:r>
      <w:r>
        <w:t></w:t>
      </w:r>
      <w:r>
        <w:rPr>
          <w:rFonts w:hint="eastAsia"/>
        </w:rPr>
        <w:t>свободи</w:t>
      </w:r>
      <w:r>
        <w:t></w:t>
      </w:r>
      <w:r>
        <w:rPr>
          <w:rFonts w:hint="eastAsia"/>
        </w:rPr>
        <w:t>від</w:t>
      </w:r>
      <w:r>
        <w:t></w:t>
      </w:r>
      <w:r>
        <w:rPr>
          <w:rFonts w:hint="eastAsia"/>
        </w:rPr>
        <w:t>порушень</w:t>
      </w:r>
      <w:r>
        <w:t></w:t>
      </w:r>
      <w:r>
        <w:rPr>
          <w:rFonts w:hint="eastAsia"/>
        </w:rPr>
        <w:t>і</w:t>
      </w:r>
      <w:r>
        <w:t></w:t>
      </w:r>
      <w:r>
        <w:rPr>
          <w:rFonts w:hint="eastAsia"/>
        </w:rPr>
        <w:t>протиправних</w:t>
      </w:r>
    </w:p>
    <w:p w:rsidR="001A0BE7" w:rsidRDefault="001A0BE7" w:rsidP="001A0BE7">
      <w:r>
        <w:rPr>
          <w:rFonts w:hint="eastAsia"/>
        </w:rPr>
        <w:t>посягань</w:t>
      </w:r>
      <w:r>
        <w:t></w:t>
      </w:r>
      <w:r>
        <w:t></w:t>
      </w:r>
      <w:r>
        <w:rPr>
          <w:rFonts w:hint="eastAsia"/>
        </w:rPr>
        <w:t>Адже</w:t>
      </w:r>
      <w:r>
        <w:t></w:t>
      </w:r>
      <w:r>
        <w:rPr>
          <w:rFonts w:hint="eastAsia"/>
        </w:rPr>
        <w:t>при</w:t>
      </w:r>
      <w:r>
        <w:t></w:t>
      </w:r>
      <w:r>
        <w:rPr>
          <w:rFonts w:hint="eastAsia"/>
        </w:rPr>
        <w:t>відсутності</w:t>
      </w:r>
      <w:r>
        <w:t></w:t>
      </w:r>
      <w:r>
        <w:rPr>
          <w:rFonts w:hint="eastAsia"/>
        </w:rPr>
        <w:t>порушень</w:t>
      </w:r>
      <w:r>
        <w:t></w:t>
      </w:r>
      <w:r>
        <w:rPr>
          <w:rFonts w:hint="eastAsia"/>
        </w:rPr>
        <w:t>і</w:t>
      </w:r>
      <w:r>
        <w:t></w:t>
      </w:r>
      <w:r>
        <w:rPr>
          <w:rFonts w:hint="eastAsia"/>
        </w:rPr>
        <w:t>протиправних</w:t>
      </w:r>
      <w:r>
        <w:t></w:t>
      </w:r>
      <w:r>
        <w:rPr>
          <w:rFonts w:hint="eastAsia"/>
        </w:rPr>
        <w:t>посягань</w:t>
      </w:r>
      <w:r>
        <w:t></w:t>
      </w:r>
      <w:r>
        <w:rPr>
          <w:rFonts w:hint="eastAsia"/>
        </w:rPr>
        <w:t>відсутній</w:t>
      </w:r>
    </w:p>
    <w:p w:rsidR="001A0BE7" w:rsidRDefault="001A0BE7" w:rsidP="001A0BE7">
      <w:r>
        <w:rPr>
          <w:rFonts w:hint="eastAsia"/>
        </w:rPr>
        <w:t>предмет</w:t>
      </w:r>
      <w:r>
        <w:t></w:t>
      </w:r>
      <w:r>
        <w:rPr>
          <w:rFonts w:hint="eastAsia"/>
        </w:rPr>
        <w:t>спору</w:t>
      </w:r>
      <w:r>
        <w:t></w:t>
      </w:r>
      <w:r>
        <w:t></w:t>
      </w:r>
      <w:r>
        <w:rPr>
          <w:rFonts w:hint="eastAsia"/>
        </w:rPr>
        <w:t>а</w:t>
      </w:r>
      <w:r>
        <w:t></w:t>
      </w:r>
      <w:r>
        <w:rPr>
          <w:rFonts w:hint="eastAsia"/>
        </w:rPr>
        <w:t>відтак</w:t>
      </w:r>
      <w:r>
        <w:t></w:t>
      </w:r>
      <w:r>
        <w:rPr>
          <w:rFonts w:hint="eastAsia"/>
        </w:rPr>
        <w:t>і</w:t>
      </w:r>
      <w:r>
        <w:t></w:t>
      </w:r>
      <w:r>
        <w:rPr>
          <w:rFonts w:hint="eastAsia"/>
        </w:rPr>
        <w:t>підстави</w:t>
      </w:r>
      <w:r>
        <w:t></w:t>
      </w:r>
      <w:r>
        <w:rPr>
          <w:rFonts w:hint="eastAsia"/>
        </w:rPr>
        <w:t>задовольняти</w:t>
      </w:r>
      <w:r>
        <w:t></w:t>
      </w:r>
      <w:r>
        <w:rPr>
          <w:rFonts w:hint="eastAsia"/>
        </w:rPr>
        <w:t>позов</w:t>
      </w:r>
      <w:r>
        <w:t></w:t>
      </w:r>
    </w:p>
    <w:p w:rsidR="001A0BE7" w:rsidRDefault="001A0BE7" w:rsidP="001A0BE7">
      <w:r>
        <w:t></w:t>
      </w:r>
      <w:r>
        <w:t></w:t>
      </w:r>
      <w:r>
        <w:t></w:t>
      </w:r>
      <w:r>
        <w:t></w:t>
      </w:r>
      <w:r>
        <w:rPr>
          <w:rFonts w:hint="eastAsia"/>
        </w:rPr>
        <w:t>Обґрунтовано</w:t>
      </w:r>
      <w:r>
        <w:t></w:t>
      </w:r>
      <w:r>
        <w:t></w:t>
      </w:r>
      <w:r>
        <w:rPr>
          <w:rFonts w:hint="eastAsia"/>
        </w:rPr>
        <w:t>що</w:t>
      </w:r>
      <w:r>
        <w:t></w:t>
      </w:r>
      <w:r>
        <w:rPr>
          <w:rFonts w:hint="eastAsia"/>
        </w:rPr>
        <w:t>скасування</w:t>
      </w:r>
      <w:r>
        <w:t></w:t>
      </w:r>
      <w:r>
        <w:rPr>
          <w:rFonts w:hint="eastAsia"/>
        </w:rPr>
        <w:t>допомоги</w:t>
      </w:r>
      <w:r>
        <w:t></w:t>
      </w:r>
      <w:r>
        <w:rPr>
          <w:rFonts w:hint="eastAsia"/>
        </w:rPr>
        <w:t>по</w:t>
      </w:r>
      <w:r>
        <w:t></w:t>
      </w:r>
      <w:r>
        <w:rPr>
          <w:rFonts w:hint="eastAsia"/>
        </w:rPr>
        <w:t>догляду</w:t>
      </w:r>
      <w:r>
        <w:t></w:t>
      </w:r>
      <w:r>
        <w:rPr>
          <w:rFonts w:hint="eastAsia"/>
        </w:rPr>
        <w:t>за</w:t>
      </w:r>
      <w:r>
        <w:t></w:t>
      </w:r>
      <w:r>
        <w:rPr>
          <w:rFonts w:hint="eastAsia"/>
        </w:rPr>
        <w:t>дитиною</w:t>
      </w:r>
      <w:r>
        <w:t></w:t>
      </w:r>
      <w:r>
        <w:rPr>
          <w:rFonts w:hint="eastAsia"/>
        </w:rPr>
        <w:t>до</w:t>
      </w:r>
    </w:p>
    <w:p w:rsidR="001A0BE7" w:rsidRDefault="001A0BE7" w:rsidP="001A0BE7">
      <w:r>
        <w:rPr>
          <w:rFonts w:hint="eastAsia"/>
        </w:rPr>
        <w:t>досягнення</w:t>
      </w:r>
      <w:r>
        <w:t></w:t>
      </w:r>
      <w:r>
        <w:rPr>
          <w:rFonts w:hint="eastAsia"/>
        </w:rPr>
        <w:t>нею</w:t>
      </w:r>
      <w:r>
        <w:t></w:t>
      </w:r>
      <w:r>
        <w:rPr>
          <w:rFonts w:hint="eastAsia"/>
        </w:rPr>
        <w:t>трирічного</w:t>
      </w:r>
      <w:r>
        <w:t></w:t>
      </w:r>
      <w:r>
        <w:rPr>
          <w:rFonts w:hint="eastAsia"/>
        </w:rPr>
        <w:t>віку</w:t>
      </w:r>
      <w:r>
        <w:t></w:t>
      </w:r>
      <w:r>
        <w:rPr>
          <w:rFonts w:hint="eastAsia"/>
        </w:rPr>
        <w:t>є</w:t>
      </w:r>
      <w:r>
        <w:t></w:t>
      </w:r>
      <w:r>
        <w:rPr>
          <w:rFonts w:hint="eastAsia"/>
        </w:rPr>
        <w:t>неконституційним</w:t>
      </w:r>
      <w:r>
        <w:t></w:t>
      </w:r>
      <w:r>
        <w:t></w:t>
      </w:r>
      <w:r>
        <w:rPr>
          <w:rFonts w:hint="eastAsia"/>
        </w:rPr>
        <w:t>При</w:t>
      </w:r>
      <w:r>
        <w:t></w:t>
      </w:r>
      <w:r>
        <w:rPr>
          <w:rFonts w:hint="eastAsia"/>
        </w:rPr>
        <w:t>поновленні</w:t>
      </w:r>
      <w:r>
        <w:t></w:t>
      </w:r>
      <w:r>
        <w:rPr>
          <w:rFonts w:hint="eastAsia"/>
        </w:rPr>
        <w:t>даного</w:t>
      </w:r>
    </w:p>
    <w:p w:rsidR="001A0BE7" w:rsidRDefault="001A0BE7" w:rsidP="001A0BE7">
      <w:r>
        <w:rPr>
          <w:rFonts w:hint="eastAsia"/>
        </w:rPr>
        <w:t>виду</w:t>
      </w:r>
      <w:r>
        <w:t></w:t>
      </w:r>
      <w:r>
        <w:rPr>
          <w:rFonts w:hint="eastAsia"/>
        </w:rPr>
        <w:t>допомоги</w:t>
      </w:r>
      <w:r>
        <w:t></w:t>
      </w:r>
      <w:r>
        <w:rPr>
          <w:rFonts w:hint="eastAsia"/>
        </w:rPr>
        <w:t>слід</w:t>
      </w:r>
      <w:r>
        <w:t></w:t>
      </w:r>
      <w:r>
        <w:rPr>
          <w:rFonts w:hint="eastAsia"/>
        </w:rPr>
        <w:t>розмежовувати</w:t>
      </w:r>
      <w:r>
        <w:t></w:t>
      </w:r>
      <w:r>
        <w:rPr>
          <w:rFonts w:hint="eastAsia"/>
        </w:rPr>
        <w:t>допомогу</w:t>
      </w:r>
      <w:r>
        <w:t></w:t>
      </w:r>
      <w:r>
        <w:rPr>
          <w:rFonts w:hint="eastAsia"/>
        </w:rPr>
        <w:t>по</w:t>
      </w:r>
      <w:r>
        <w:t></w:t>
      </w:r>
      <w:r>
        <w:rPr>
          <w:rFonts w:hint="eastAsia"/>
        </w:rPr>
        <w:t>догляду</w:t>
      </w:r>
      <w:r>
        <w:t></w:t>
      </w:r>
      <w:r>
        <w:rPr>
          <w:rFonts w:hint="eastAsia"/>
        </w:rPr>
        <w:t>за</w:t>
      </w:r>
      <w:r>
        <w:t></w:t>
      </w:r>
      <w:r>
        <w:rPr>
          <w:rFonts w:hint="eastAsia"/>
        </w:rPr>
        <w:t>дитиною</w:t>
      </w:r>
      <w:r>
        <w:t></w:t>
      </w:r>
      <w:r>
        <w:rPr>
          <w:rFonts w:hint="eastAsia"/>
        </w:rPr>
        <w:t>до</w:t>
      </w:r>
    </w:p>
    <w:p w:rsidR="001A0BE7" w:rsidRDefault="001A0BE7" w:rsidP="001A0BE7">
      <w:r>
        <w:t></w:t>
      </w:r>
      <w:r>
        <w:t></w:t>
      </w:r>
      <w:r>
        <w:t></w:t>
      </w:r>
    </w:p>
    <w:p w:rsidR="001A0BE7" w:rsidRDefault="001A0BE7" w:rsidP="001A0BE7">
      <w:r>
        <w:rPr>
          <w:rFonts w:hint="eastAsia"/>
        </w:rPr>
        <w:t>досягнення</w:t>
      </w:r>
      <w:r>
        <w:t></w:t>
      </w:r>
      <w:r>
        <w:rPr>
          <w:rFonts w:hint="eastAsia"/>
        </w:rPr>
        <w:t>нею</w:t>
      </w:r>
      <w:r>
        <w:t></w:t>
      </w:r>
      <w:r>
        <w:rPr>
          <w:rFonts w:hint="eastAsia"/>
        </w:rPr>
        <w:t>трирічного</w:t>
      </w:r>
      <w:r>
        <w:t></w:t>
      </w:r>
      <w:r>
        <w:rPr>
          <w:rFonts w:hint="eastAsia"/>
        </w:rPr>
        <w:t>віку</w:t>
      </w:r>
      <w:r>
        <w:t></w:t>
      </w:r>
      <w:r>
        <w:t></w:t>
      </w:r>
      <w:r>
        <w:rPr>
          <w:rFonts w:hint="eastAsia"/>
        </w:rPr>
        <w:t>яка</w:t>
      </w:r>
      <w:r>
        <w:t></w:t>
      </w:r>
      <w:r>
        <w:rPr>
          <w:rFonts w:hint="eastAsia"/>
        </w:rPr>
        <w:t>виплачується</w:t>
      </w:r>
      <w:r>
        <w:t></w:t>
      </w:r>
      <w:r>
        <w:rPr>
          <w:rFonts w:hint="eastAsia"/>
        </w:rPr>
        <w:t>застрахованій</w:t>
      </w:r>
      <w:r>
        <w:t></w:t>
      </w:r>
      <w:r>
        <w:rPr>
          <w:rFonts w:hint="eastAsia"/>
        </w:rPr>
        <w:t>особі</w:t>
      </w:r>
      <w:r>
        <w:t></w:t>
      </w:r>
      <w:r>
        <w:t></w:t>
      </w:r>
      <w:r>
        <w:rPr>
          <w:rFonts w:hint="eastAsia"/>
        </w:rPr>
        <w:t>на</w:t>
      </w:r>
    </w:p>
    <w:p w:rsidR="001A0BE7" w:rsidRDefault="001A0BE7" w:rsidP="001A0BE7">
      <w:r>
        <w:rPr>
          <w:rFonts w:hint="eastAsia"/>
        </w:rPr>
        <w:t>умовах</w:t>
      </w:r>
      <w:r>
        <w:t></w:t>
      </w:r>
      <w:r>
        <w:t></w:t>
      </w:r>
      <w:r>
        <w:rPr>
          <w:rFonts w:hint="eastAsia"/>
        </w:rPr>
        <w:t>які</w:t>
      </w:r>
      <w:r>
        <w:t></w:t>
      </w:r>
      <w:r>
        <w:rPr>
          <w:rFonts w:hint="eastAsia"/>
        </w:rPr>
        <w:t>були</w:t>
      </w:r>
      <w:r>
        <w:t></w:t>
      </w:r>
      <w:r>
        <w:rPr>
          <w:rFonts w:hint="eastAsia"/>
        </w:rPr>
        <w:t>визначені</w:t>
      </w:r>
      <w:r>
        <w:t></w:t>
      </w:r>
      <w:r>
        <w:rPr>
          <w:rFonts w:hint="eastAsia"/>
        </w:rPr>
        <w:t>Законом</w:t>
      </w:r>
      <w:r>
        <w:t></w:t>
      </w:r>
      <w:r>
        <w:rPr>
          <w:rFonts w:hint="eastAsia"/>
        </w:rPr>
        <w:t>України</w:t>
      </w:r>
      <w:r>
        <w:t></w:t>
      </w:r>
      <w:r>
        <w:t></w:t>
      </w:r>
      <w:r>
        <w:rPr>
          <w:rFonts w:hint="eastAsia"/>
        </w:rPr>
        <w:t>Про</w:t>
      </w:r>
      <w:r>
        <w:t></w:t>
      </w:r>
      <w:r>
        <w:rPr>
          <w:rFonts w:hint="eastAsia"/>
        </w:rPr>
        <w:t>загальнообов</w:t>
      </w:r>
      <w:r>
        <w:t></w:t>
      </w:r>
      <w:r>
        <w:rPr>
          <w:rFonts w:hint="eastAsia"/>
        </w:rPr>
        <w:t>язкове</w:t>
      </w:r>
    </w:p>
    <w:p w:rsidR="001A0BE7" w:rsidRDefault="001A0BE7" w:rsidP="001A0BE7">
      <w:r>
        <w:rPr>
          <w:rFonts w:hint="eastAsia"/>
        </w:rPr>
        <w:t>державне</w:t>
      </w:r>
      <w:r>
        <w:t></w:t>
      </w:r>
      <w:r>
        <w:rPr>
          <w:rFonts w:hint="eastAsia"/>
        </w:rPr>
        <w:t>соціальне</w:t>
      </w:r>
      <w:r>
        <w:t></w:t>
      </w:r>
      <w:r>
        <w:rPr>
          <w:rFonts w:hint="eastAsia"/>
        </w:rPr>
        <w:t>страхування</w:t>
      </w:r>
      <w:r>
        <w:t></w:t>
      </w:r>
      <w:r>
        <w:rPr>
          <w:rFonts w:hint="eastAsia"/>
        </w:rPr>
        <w:t>у</w:t>
      </w:r>
      <w:r>
        <w:t></w:t>
      </w:r>
      <w:r>
        <w:rPr>
          <w:rFonts w:hint="eastAsia"/>
        </w:rPr>
        <w:t>зв</w:t>
      </w:r>
      <w:r>
        <w:t></w:t>
      </w:r>
      <w:r>
        <w:rPr>
          <w:rFonts w:hint="eastAsia"/>
        </w:rPr>
        <w:t>язку</w:t>
      </w:r>
      <w:r>
        <w:t></w:t>
      </w:r>
      <w:r>
        <w:rPr>
          <w:rFonts w:hint="eastAsia"/>
        </w:rPr>
        <w:t>з</w:t>
      </w:r>
      <w:r>
        <w:t></w:t>
      </w:r>
      <w:r>
        <w:rPr>
          <w:rFonts w:hint="eastAsia"/>
        </w:rPr>
        <w:t>тимчасовою</w:t>
      </w:r>
      <w:r>
        <w:t></w:t>
      </w:r>
      <w:r>
        <w:rPr>
          <w:rFonts w:hint="eastAsia"/>
        </w:rPr>
        <w:t>втратою</w:t>
      </w:r>
    </w:p>
    <w:p w:rsidR="001A0BE7" w:rsidRDefault="001A0BE7" w:rsidP="001A0BE7">
      <w:r>
        <w:rPr>
          <w:rFonts w:hint="eastAsia"/>
        </w:rPr>
        <w:t>працездатності</w:t>
      </w:r>
      <w:r>
        <w:t></w:t>
      </w:r>
      <w:r>
        <w:rPr>
          <w:rFonts w:hint="eastAsia"/>
        </w:rPr>
        <w:t>та</w:t>
      </w:r>
      <w:r>
        <w:t></w:t>
      </w:r>
      <w:r>
        <w:rPr>
          <w:rFonts w:hint="eastAsia"/>
        </w:rPr>
        <w:t>витратами</w:t>
      </w:r>
      <w:r>
        <w:t></w:t>
      </w:r>
      <w:r>
        <w:t></w:t>
      </w:r>
      <w:r>
        <w:rPr>
          <w:rFonts w:hint="eastAsia"/>
        </w:rPr>
        <w:t>зумовленими</w:t>
      </w:r>
      <w:r>
        <w:t></w:t>
      </w:r>
      <w:r>
        <w:rPr>
          <w:rFonts w:hint="eastAsia"/>
        </w:rPr>
        <w:t>народженням</w:t>
      </w:r>
      <w:r>
        <w:t></w:t>
      </w:r>
      <w:r>
        <w:rPr>
          <w:rFonts w:hint="eastAsia"/>
        </w:rPr>
        <w:t>та</w:t>
      </w:r>
      <w:r>
        <w:t></w:t>
      </w:r>
      <w:r>
        <w:rPr>
          <w:rFonts w:hint="eastAsia"/>
        </w:rPr>
        <w:t>похованням</w:t>
      </w:r>
      <w:r>
        <w:t></w:t>
      </w:r>
      <w:r>
        <w:t></w:t>
      </w:r>
    </w:p>
    <w:p w:rsidR="001A0BE7" w:rsidRDefault="001A0BE7" w:rsidP="001A0BE7">
      <w:r>
        <w:rPr>
          <w:rFonts w:hint="eastAsia"/>
        </w:rPr>
        <w:t>для</w:t>
      </w:r>
      <w:r>
        <w:t></w:t>
      </w:r>
      <w:r>
        <w:rPr>
          <w:rFonts w:hint="eastAsia"/>
        </w:rPr>
        <w:t>чого</w:t>
      </w:r>
      <w:r>
        <w:t></w:t>
      </w:r>
      <w:r>
        <w:rPr>
          <w:rFonts w:hint="eastAsia"/>
        </w:rPr>
        <w:t>необхідно</w:t>
      </w:r>
      <w:r>
        <w:t></w:t>
      </w:r>
      <w:r>
        <w:rPr>
          <w:rFonts w:hint="eastAsia"/>
        </w:rPr>
        <w:t>внести</w:t>
      </w:r>
      <w:r>
        <w:t></w:t>
      </w:r>
      <w:r>
        <w:rPr>
          <w:rFonts w:hint="eastAsia"/>
        </w:rPr>
        <w:t>відповідні</w:t>
      </w:r>
      <w:r>
        <w:t></w:t>
      </w:r>
      <w:r>
        <w:rPr>
          <w:rFonts w:hint="eastAsia"/>
        </w:rPr>
        <w:t>зміни</w:t>
      </w:r>
      <w:r>
        <w:t></w:t>
      </w:r>
      <w:r>
        <w:rPr>
          <w:rFonts w:hint="eastAsia"/>
        </w:rPr>
        <w:t>до</w:t>
      </w:r>
      <w:r>
        <w:t></w:t>
      </w:r>
      <w:r>
        <w:rPr>
          <w:rFonts w:hint="eastAsia"/>
        </w:rPr>
        <w:t>Закону</w:t>
      </w:r>
      <w:r>
        <w:t></w:t>
      </w:r>
      <w:r>
        <w:rPr>
          <w:rFonts w:hint="eastAsia"/>
        </w:rPr>
        <w:t>України</w:t>
      </w:r>
      <w:r>
        <w:t></w:t>
      </w:r>
      <w:r>
        <w:t></w:t>
      </w:r>
      <w:r>
        <w:rPr>
          <w:rFonts w:hint="eastAsia"/>
        </w:rPr>
        <w:t>Про</w:t>
      </w:r>
    </w:p>
    <w:p w:rsidR="001A0BE7" w:rsidRDefault="001A0BE7" w:rsidP="001A0BE7">
      <w:r>
        <w:rPr>
          <w:rFonts w:hint="eastAsia"/>
        </w:rPr>
        <w:t>загальнообов’язкове</w:t>
      </w:r>
      <w:r>
        <w:t></w:t>
      </w:r>
      <w:r>
        <w:rPr>
          <w:rFonts w:hint="eastAsia"/>
        </w:rPr>
        <w:t>державне</w:t>
      </w:r>
      <w:r>
        <w:t></w:t>
      </w:r>
      <w:r>
        <w:rPr>
          <w:rFonts w:hint="eastAsia"/>
        </w:rPr>
        <w:t>соціальне</w:t>
      </w:r>
      <w:r>
        <w:t></w:t>
      </w:r>
      <w:r>
        <w:rPr>
          <w:rFonts w:hint="eastAsia"/>
        </w:rPr>
        <w:t>страхування</w:t>
      </w:r>
      <w:r>
        <w:t></w:t>
      </w:r>
      <w:r>
        <w:t></w:t>
      </w:r>
      <w:r>
        <w:t></w:t>
      </w:r>
      <w:r>
        <w:rPr>
          <w:rFonts w:hint="eastAsia"/>
        </w:rPr>
        <w:t>та</w:t>
      </w:r>
      <w:r>
        <w:t></w:t>
      </w:r>
      <w:r>
        <w:rPr>
          <w:rFonts w:hint="eastAsia"/>
        </w:rPr>
        <w:t>допомогу</w:t>
      </w:r>
      <w:r>
        <w:t></w:t>
      </w:r>
      <w:r>
        <w:rPr>
          <w:rFonts w:hint="eastAsia"/>
        </w:rPr>
        <w:t>по</w:t>
      </w:r>
    </w:p>
    <w:p w:rsidR="001A0BE7" w:rsidRDefault="001A0BE7" w:rsidP="001A0BE7">
      <w:r>
        <w:rPr>
          <w:rFonts w:hint="eastAsia"/>
        </w:rPr>
        <w:t>догляду</w:t>
      </w:r>
      <w:r>
        <w:t></w:t>
      </w:r>
      <w:r>
        <w:rPr>
          <w:rFonts w:hint="eastAsia"/>
        </w:rPr>
        <w:t>за</w:t>
      </w:r>
      <w:r>
        <w:t></w:t>
      </w:r>
      <w:r>
        <w:rPr>
          <w:rFonts w:hint="eastAsia"/>
        </w:rPr>
        <w:t>дитиною</w:t>
      </w:r>
      <w:r>
        <w:t></w:t>
      </w:r>
      <w:r>
        <w:rPr>
          <w:rFonts w:hint="eastAsia"/>
        </w:rPr>
        <w:t>до</w:t>
      </w:r>
      <w:r>
        <w:t></w:t>
      </w:r>
      <w:r>
        <w:rPr>
          <w:rFonts w:hint="eastAsia"/>
        </w:rPr>
        <w:t>досягнення</w:t>
      </w:r>
      <w:r>
        <w:t></w:t>
      </w:r>
      <w:r>
        <w:rPr>
          <w:rFonts w:hint="eastAsia"/>
        </w:rPr>
        <w:t>нею</w:t>
      </w:r>
      <w:r>
        <w:t></w:t>
      </w:r>
      <w:r>
        <w:rPr>
          <w:rFonts w:hint="eastAsia"/>
        </w:rPr>
        <w:t>трирічного</w:t>
      </w:r>
      <w:r>
        <w:t></w:t>
      </w:r>
      <w:r>
        <w:rPr>
          <w:rFonts w:hint="eastAsia"/>
        </w:rPr>
        <w:t>віку</w:t>
      </w:r>
      <w:r>
        <w:t></w:t>
      </w:r>
      <w:r>
        <w:t></w:t>
      </w:r>
      <w:r>
        <w:rPr>
          <w:rFonts w:hint="eastAsia"/>
        </w:rPr>
        <w:t>яка</w:t>
      </w:r>
      <w:r>
        <w:t></w:t>
      </w:r>
      <w:r>
        <w:rPr>
          <w:rFonts w:hint="eastAsia"/>
        </w:rPr>
        <w:t>виплачується</w:t>
      </w:r>
    </w:p>
    <w:p w:rsidR="001A0BE7" w:rsidRDefault="001A0BE7" w:rsidP="001A0BE7">
      <w:r>
        <w:rPr>
          <w:rFonts w:hint="eastAsia"/>
        </w:rPr>
        <w:t>особам</w:t>
      </w:r>
      <w:r>
        <w:t></w:t>
      </w:r>
      <w:r>
        <w:t></w:t>
      </w:r>
      <w:r>
        <w:rPr>
          <w:rFonts w:hint="eastAsia"/>
        </w:rPr>
        <w:t>не</w:t>
      </w:r>
      <w:r>
        <w:t></w:t>
      </w:r>
      <w:r>
        <w:rPr>
          <w:rFonts w:hint="eastAsia"/>
        </w:rPr>
        <w:t>застрахованим</w:t>
      </w:r>
      <w:r>
        <w:t></w:t>
      </w:r>
      <w:r>
        <w:rPr>
          <w:rFonts w:hint="eastAsia"/>
        </w:rPr>
        <w:t>в</w:t>
      </w:r>
      <w:r>
        <w:t></w:t>
      </w:r>
      <w:r>
        <w:rPr>
          <w:rFonts w:hint="eastAsia"/>
        </w:rPr>
        <w:t>системі</w:t>
      </w:r>
      <w:r>
        <w:t></w:t>
      </w:r>
      <w:r>
        <w:rPr>
          <w:rFonts w:hint="eastAsia"/>
        </w:rPr>
        <w:t>загальнообов’язкового</w:t>
      </w:r>
      <w:r>
        <w:t></w:t>
      </w:r>
      <w:r>
        <w:rPr>
          <w:rFonts w:hint="eastAsia"/>
        </w:rPr>
        <w:t>державного</w:t>
      </w:r>
    </w:p>
    <w:p w:rsidR="001A0BE7" w:rsidRDefault="001A0BE7" w:rsidP="001A0BE7">
      <w:r>
        <w:rPr>
          <w:rFonts w:hint="eastAsia"/>
        </w:rPr>
        <w:t>соціального</w:t>
      </w:r>
      <w:r>
        <w:t></w:t>
      </w:r>
      <w:r>
        <w:rPr>
          <w:rFonts w:hint="eastAsia"/>
        </w:rPr>
        <w:t>страхування</w:t>
      </w:r>
      <w:r>
        <w:t></w:t>
      </w:r>
    </w:p>
    <w:p w:rsidR="001A0BE7" w:rsidRDefault="001A0BE7" w:rsidP="001A0BE7">
      <w:r>
        <w:t></w:t>
      </w:r>
      <w:r>
        <w:t></w:t>
      </w:r>
      <w:r>
        <w:t></w:t>
      </w:r>
      <w:r>
        <w:t></w:t>
      </w:r>
      <w:r>
        <w:rPr>
          <w:rFonts w:hint="eastAsia"/>
        </w:rPr>
        <w:t>Під</w:t>
      </w:r>
      <w:r>
        <w:t></w:t>
      </w:r>
      <w:r>
        <w:rPr>
          <w:rFonts w:hint="eastAsia"/>
        </w:rPr>
        <w:t>відповідальністю</w:t>
      </w:r>
      <w:r>
        <w:t></w:t>
      </w:r>
      <w:r>
        <w:rPr>
          <w:rFonts w:hint="eastAsia"/>
        </w:rPr>
        <w:t>запропоновано</w:t>
      </w:r>
      <w:r>
        <w:t></w:t>
      </w:r>
      <w:r>
        <w:rPr>
          <w:rFonts w:hint="eastAsia"/>
        </w:rPr>
        <w:t>розуміти</w:t>
      </w:r>
      <w:r>
        <w:t></w:t>
      </w:r>
      <w:r>
        <w:rPr>
          <w:rFonts w:hint="eastAsia"/>
        </w:rPr>
        <w:t>додаткові</w:t>
      </w:r>
      <w:r>
        <w:t></w:t>
      </w:r>
      <w:r>
        <w:rPr>
          <w:rFonts w:hint="eastAsia"/>
        </w:rPr>
        <w:t>негативні</w:t>
      </w:r>
    </w:p>
    <w:p w:rsidR="001A0BE7" w:rsidRDefault="001A0BE7" w:rsidP="001A0BE7">
      <w:r>
        <w:rPr>
          <w:rFonts w:hint="eastAsia"/>
        </w:rPr>
        <w:t>для</w:t>
      </w:r>
      <w:r>
        <w:t></w:t>
      </w:r>
      <w:r>
        <w:rPr>
          <w:rFonts w:hint="eastAsia"/>
        </w:rPr>
        <w:t>порушника</w:t>
      </w:r>
      <w:r>
        <w:t></w:t>
      </w:r>
      <w:r>
        <w:rPr>
          <w:rFonts w:hint="eastAsia"/>
        </w:rPr>
        <w:t>злочинця</w:t>
      </w:r>
      <w:r>
        <w:t></w:t>
      </w:r>
      <w:r>
        <w:rPr>
          <w:rFonts w:hint="eastAsia"/>
        </w:rPr>
        <w:t>наслідки</w:t>
      </w:r>
      <w:r>
        <w:t></w:t>
      </w:r>
      <w:r>
        <w:t></w:t>
      </w:r>
      <w:r>
        <w:rPr>
          <w:rFonts w:hint="eastAsia"/>
        </w:rPr>
        <w:t>пов’язані</w:t>
      </w:r>
      <w:r>
        <w:t></w:t>
      </w:r>
      <w:r>
        <w:rPr>
          <w:rFonts w:hint="eastAsia"/>
        </w:rPr>
        <w:t>із</w:t>
      </w:r>
      <w:r>
        <w:t></w:t>
      </w:r>
      <w:r>
        <w:rPr>
          <w:rFonts w:hint="eastAsia"/>
        </w:rPr>
        <w:t>невиконанням</w:t>
      </w:r>
      <w:r>
        <w:t></w:t>
      </w:r>
      <w:r>
        <w:rPr>
          <w:rFonts w:hint="eastAsia"/>
        </w:rPr>
        <w:t>ним</w:t>
      </w:r>
      <w:r>
        <w:t></w:t>
      </w:r>
      <w:r>
        <w:rPr>
          <w:rFonts w:hint="eastAsia"/>
        </w:rPr>
        <w:t>свого</w:t>
      </w:r>
    </w:p>
    <w:p w:rsidR="001A0BE7" w:rsidRDefault="001A0BE7" w:rsidP="001A0BE7">
      <w:r>
        <w:rPr>
          <w:rFonts w:hint="eastAsia"/>
        </w:rPr>
        <w:t>обов’язку</w:t>
      </w:r>
      <w:r>
        <w:t></w:t>
      </w:r>
      <w:r>
        <w:t></w:t>
      </w:r>
      <w:r>
        <w:rPr>
          <w:rFonts w:hint="eastAsia"/>
        </w:rPr>
        <w:t>Відповідальність</w:t>
      </w:r>
      <w:r>
        <w:t></w:t>
      </w:r>
      <w:r>
        <w:rPr>
          <w:rFonts w:hint="eastAsia"/>
        </w:rPr>
        <w:t>настає</w:t>
      </w:r>
      <w:r>
        <w:t></w:t>
      </w:r>
      <w:r>
        <w:rPr>
          <w:rFonts w:hint="eastAsia"/>
        </w:rPr>
        <w:t>не</w:t>
      </w:r>
      <w:r>
        <w:t></w:t>
      </w:r>
      <w:r>
        <w:rPr>
          <w:rFonts w:hint="eastAsia"/>
        </w:rPr>
        <w:t>тоді</w:t>
      </w:r>
      <w:r>
        <w:t></w:t>
      </w:r>
      <w:r>
        <w:t></w:t>
      </w:r>
      <w:r>
        <w:rPr>
          <w:rFonts w:hint="eastAsia"/>
        </w:rPr>
        <w:t>коли</w:t>
      </w:r>
      <w:r>
        <w:t></w:t>
      </w:r>
      <w:r>
        <w:rPr>
          <w:rFonts w:hint="eastAsia"/>
        </w:rPr>
        <w:t>особу</w:t>
      </w:r>
      <w:r>
        <w:t></w:t>
      </w:r>
      <w:r>
        <w:rPr>
          <w:rFonts w:hint="eastAsia"/>
        </w:rPr>
        <w:t>примусили</w:t>
      </w:r>
      <w:r>
        <w:t></w:t>
      </w:r>
      <w:r>
        <w:rPr>
          <w:rFonts w:hint="eastAsia"/>
        </w:rPr>
        <w:t>виконати</w:t>
      </w:r>
    </w:p>
    <w:p w:rsidR="001A0BE7" w:rsidRDefault="001A0BE7" w:rsidP="001A0BE7">
      <w:r>
        <w:rPr>
          <w:rFonts w:hint="eastAsia"/>
        </w:rPr>
        <w:t>свій</w:t>
      </w:r>
      <w:r>
        <w:t></w:t>
      </w:r>
      <w:r>
        <w:rPr>
          <w:rFonts w:hint="eastAsia"/>
        </w:rPr>
        <w:t>обов’язок</w:t>
      </w:r>
      <w:r>
        <w:t></w:t>
      </w:r>
      <w:r>
        <w:t></w:t>
      </w:r>
      <w:r>
        <w:rPr>
          <w:rFonts w:hint="eastAsia"/>
        </w:rPr>
        <w:t>а</w:t>
      </w:r>
      <w:r>
        <w:t></w:t>
      </w:r>
      <w:r>
        <w:rPr>
          <w:rFonts w:hint="eastAsia"/>
        </w:rPr>
        <w:t>тоді</w:t>
      </w:r>
      <w:r>
        <w:t></w:t>
      </w:r>
      <w:r>
        <w:t></w:t>
      </w:r>
      <w:r>
        <w:rPr>
          <w:rFonts w:hint="eastAsia"/>
        </w:rPr>
        <w:t>коли</w:t>
      </w:r>
      <w:r>
        <w:t></w:t>
      </w:r>
      <w:r>
        <w:rPr>
          <w:rFonts w:hint="eastAsia"/>
        </w:rPr>
        <w:t>особа</w:t>
      </w:r>
      <w:r>
        <w:t></w:t>
      </w:r>
      <w:r>
        <w:rPr>
          <w:rFonts w:hint="eastAsia"/>
        </w:rPr>
        <w:t>зазнає</w:t>
      </w:r>
      <w:r>
        <w:t></w:t>
      </w:r>
      <w:r>
        <w:rPr>
          <w:rFonts w:hint="eastAsia"/>
        </w:rPr>
        <w:t>додаткових</w:t>
      </w:r>
      <w:r>
        <w:t></w:t>
      </w:r>
      <w:r>
        <w:t></w:t>
      </w:r>
      <w:r>
        <w:rPr>
          <w:rFonts w:hint="eastAsia"/>
        </w:rPr>
        <w:t>поряд</w:t>
      </w:r>
      <w:r>
        <w:t></w:t>
      </w:r>
      <w:r>
        <w:rPr>
          <w:rFonts w:hint="eastAsia"/>
        </w:rPr>
        <w:t>із</w:t>
      </w:r>
      <w:r>
        <w:t></w:t>
      </w:r>
      <w:r>
        <w:rPr>
          <w:rFonts w:hint="eastAsia"/>
        </w:rPr>
        <w:t>виконанням</w:t>
      </w:r>
    </w:p>
    <w:p w:rsidR="001A0BE7" w:rsidRDefault="001A0BE7" w:rsidP="001A0BE7">
      <w:r>
        <w:rPr>
          <w:rFonts w:hint="eastAsia"/>
        </w:rPr>
        <w:t>обов’язку</w:t>
      </w:r>
      <w:r>
        <w:t></w:t>
      </w:r>
      <w:r>
        <w:t></w:t>
      </w:r>
      <w:r>
        <w:rPr>
          <w:rFonts w:hint="eastAsia"/>
        </w:rPr>
        <w:t>витрат</w:t>
      </w:r>
      <w:r>
        <w:t></w:t>
      </w:r>
      <w:r>
        <w:t></w:t>
      </w:r>
      <w:r>
        <w:rPr>
          <w:rFonts w:hint="eastAsia"/>
        </w:rPr>
        <w:t>утисків</w:t>
      </w:r>
      <w:r>
        <w:t></w:t>
      </w:r>
      <w:r>
        <w:t></w:t>
      </w:r>
      <w:r>
        <w:rPr>
          <w:rFonts w:hint="eastAsia"/>
        </w:rPr>
        <w:t>обмежень</w:t>
      </w:r>
      <w:r>
        <w:t></w:t>
      </w:r>
      <w:r>
        <w:t></w:t>
      </w:r>
      <w:r>
        <w:rPr>
          <w:rFonts w:hint="eastAsia"/>
        </w:rPr>
        <w:t>заборон</w:t>
      </w:r>
      <w:r>
        <w:t></w:t>
      </w:r>
      <w:r>
        <w:t></w:t>
      </w:r>
      <w:r>
        <w:rPr>
          <w:rFonts w:hint="eastAsia"/>
        </w:rPr>
        <w:t>виключно</w:t>
      </w:r>
      <w:r>
        <w:t></w:t>
      </w:r>
      <w:r>
        <w:rPr>
          <w:rFonts w:hint="eastAsia"/>
        </w:rPr>
        <w:t>через</w:t>
      </w:r>
      <w:r>
        <w:t></w:t>
      </w:r>
      <w:r>
        <w:rPr>
          <w:rFonts w:hint="eastAsia"/>
        </w:rPr>
        <w:t>порушення</w:t>
      </w:r>
    </w:p>
    <w:p w:rsidR="001A0BE7" w:rsidRDefault="001A0BE7" w:rsidP="001A0BE7">
      <w:r>
        <w:rPr>
          <w:rFonts w:hint="eastAsia"/>
        </w:rPr>
        <w:t>обов’язку</w:t>
      </w:r>
      <w:r>
        <w:t></w:t>
      </w:r>
      <w:r>
        <w:t></w:t>
      </w:r>
      <w:r>
        <w:rPr>
          <w:rFonts w:hint="eastAsia"/>
        </w:rPr>
        <w:t>неустойки</w:t>
      </w:r>
      <w:r>
        <w:t></w:t>
      </w:r>
      <w:r>
        <w:t></w:t>
      </w:r>
      <w:r>
        <w:rPr>
          <w:rFonts w:hint="eastAsia"/>
        </w:rPr>
        <w:t>компенсації</w:t>
      </w:r>
      <w:r>
        <w:t></w:t>
      </w:r>
      <w:r>
        <w:t></w:t>
      </w:r>
      <w:r>
        <w:rPr>
          <w:rFonts w:hint="eastAsia"/>
        </w:rPr>
        <w:t>відсотки</w:t>
      </w:r>
      <w:r>
        <w:t></w:t>
      </w:r>
      <w:r>
        <w:t></w:t>
      </w:r>
      <w:r>
        <w:rPr>
          <w:rFonts w:hint="eastAsia"/>
        </w:rPr>
        <w:t>позбавлення</w:t>
      </w:r>
      <w:r>
        <w:t></w:t>
      </w:r>
      <w:r>
        <w:rPr>
          <w:rFonts w:hint="eastAsia"/>
        </w:rPr>
        <w:t>права</w:t>
      </w:r>
      <w:r>
        <w:t></w:t>
      </w:r>
      <w:r>
        <w:rPr>
          <w:rFonts w:hint="eastAsia"/>
        </w:rPr>
        <w:t>займати</w:t>
      </w:r>
    </w:p>
    <w:p w:rsidR="001A0BE7" w:rsidRDefault="001A0BE7" w:rsidP="001A0BE7">
      <w:r>
        <w:rPr>
          <w:rFonts w:hint="eastAsia"/>
        </w:rPr>
        <w:t>певні</w:t>
      </w:r>
      <w:r>
        <w:t></w:t>
      </w:r>
      <w:r>
        <w:rPr>
          <w:rFonts w:hint="eastAsia"/>
        </w:rPr>
        <w:t>посади</w:t>
      </w:r>
      <w:r>
        <w:t></w:t>
      </w:r>
      <w:r>
        <w:rPr>
          <w:rFonts w:hint="eastAsia"/>
        </w:rPr>
        <w:t>чи</w:t>
      </w:r>
      <w:r>
        <w:t></w:t>
      </w:r>
      <w:r>
        <w:rPr>
          <w:rFonts w:hint="eastAsia"/>
        </w:rPr>
        <w:t>займатися</w:t>
      </w:r>
      <w:r>
        <w:t></w:t>
      </w:r>
      <w:r>
        <w:rPr>
          <w:rFonts w:hint="eastAsia"/>
        </w:rPr>
        <w:t>певною</w:t>
      </w:r>
      <w:r>
        <w:t></w:t>
      </w:r>
      <w:r>
        <w:rPr>
          <w:rFonts w:hint="eastAsia"/>
        </w:rPr>
        <w:t>діяльністю</w:t>
      </w:r>
      <w:r>
        <w:t></w:t>
      </w:r>
      <w:r>
        <w:rPr>
          <w:rFonts w:hint="eastAsia"/>
        </w:rPr>
        <w:t>тощо</w:t>
      </w:r>
      <w:r>
        <w:t></w:t>
      </w:r>
      <w:r>
        <w:t></w:t>
      </w:r>
      <w:r>
        <w:t></w:t>
      </w:r>
      <w:r>
        <w:rPr>
          <w:rFonts w:hint="eastAsia"/>
        </w:rPr>
        <w:t>Виконання</w:t>
      </w:r>
      <w:r>
        <w:t></w:t>
      </w:r>
      <w:r>
        <w:rPr>
          <w:rFonts w:hint="eastAsia"/>
        </w:rPr>
        <w:t>обов’язку</w:t>
      </w:r>
      <w:r>
        <w:t></w:t>
      </w:r>
      <w:r>
        <w:rPr>
          <w:rFonts w:hint="eastAsia"/>
        </w:rPr>
        <w:t>в</w:t>
      </w:r>
    </w:p>
    <w:p w:rsidR="001A0BE7" w:rsidRDefault="001A0BE7" w:rsidP="001A0BE7">
      <w:r>
        <w:rPr>
          <w:rFonts w:hint="eastAsia"/>
        </w:rPr>
        <w:t>примусовому</w:t>
      </w:r>
      <w:r>
        <w:t></w:t>
      </w:r>
      <w:r>
        <w:rPr>
          <w:rFonts w:hint="eastAsia"/>
        </w:rPr>
        <w:t>порядку</w:t>
      </w:r>
      <w:r>
        <w:t></w:t>
      </w:r>
      <w:r>
        <w:rPr>
          <w:rFonts w:hint="eastAsia"/>
        </w:rPr>
        <w:t>містить</w:t>
      </w:r>
      <w:r>
        <w:t></w:t>
      </w:r>
      <w:r>
        <w:rPr>
          <w:rFonts w:hint="eastAsia"/>
        </w:rPr>
        <w:t>прояв</w:t>
      </w:r>
      <w:r>
        <w:t></w:t>
      </w:r>
      <w:r>
        <w:rPr>
          <w:rFonts w:hint="eastAsia"/>
        </w:rPr>
        <w:t>санкції</w:t>
      </w:r>
      <w:r>
        <w:t></w:t>
      </w:r>
      <w:r>
        <w:rPr>
          <w:rFonts w:hint="eastAsia"/>
        </w:rPr>
        <w:t>держави</w:t>
      </w:r>
      <w:r>
        <w:t></w:t>
      </w:r>
      <w:r>
        <w:rPr>
          <w:rFonts w:hint="eastAsia"/>
        </w:rPr>
        <w:t>та</w:t>
      </w:r>
      <w:r>
        <w:t></w:t>
      </w:r>
      <w:r>
        <w:rPr>
          <w:rFonts w:hint="eastAsia"/>
        </w:rPr>
        <w:t>не</w:t>
      </w:r>
      <w:r>
        <w:t></w:t>
      </w:r>
      <w:r>
        <w:rPr>
          <w:rFonts w:hint="eastAsia"/>
        </w:rPr>
        <w:t>є</w:t>
      </w:r>
    </w:p>
    <w:p w:rsidR="001A0BE7" w:rsidRDefault="001A0BE7" w:rsidP="001A0BE7">
      <w:r>
        <w:rPr>
          <w:rFonts w:hint="eastAsia"/>
        </w:rPr>
        <w:t>відповідальністю</w:t>
      </w:r>
      <w:r>
        <w:t></w:t>
      </w:r>
      <w:r>
        <w:t></w:t>
      </w:r>
      <w:r>
        <w:rPr>
          <w:rFonts w:hint="eastAsia"/>
        </w:rPr>
        <w:t>а</w:t>
      </w:r>
      <w:r>
        <w:t></w:t>
      </w:r>
      <w:r>
        <w:rPr>
          <w:rFonts w:hint="eastAsia"/>
        </w:rPr>
        <w:t>є</w:t>
      </w:r>
      <w:r>
        <w:t></w:t>
      </w:r>
      <w:r>
        <w:rPr>
          <w:rFonts w:hint="eastAsia"/>
        </w:rPr>
        <w:t>недобровільним</w:t>
      </w:r>
      <w:r>
        <w:t></w:t>
      </w:r>
      <w:r>
        <w:rPr>
          <w:rFonts w:hint="eastAsia"/>
        </w:rPr>
        <w:t>виконанням</w:t>
      </w:r>
      <w:r>
        <w:t></w:t>
      </w:r>
      <w:r>
        <w:rPr>
          <w:rFonts w:hint="eastAsia"/>
        </w:rPr>
        <w:t>обов’язку</w:t>
      </w:r>
      <w:r>
        <w:t></w:t>
      </w:r>
    </w:p>
    <w:p w:rsidR="001A0BE7" w:rsidRDefault="001A0BE7" w:rsidP="001A0BE7">
      <w:r>
        <w:t></w:t>
      </w:r>
      <w:r>
        <w:t></w:t>
      </w:r>
      <w:r>
        <w:t></w:t>
      </w:r>
      <w:r>
        <w:t></w:t>
      </w:r>
      <w:r>
        <w:rPr>
          <w:rFonts w:hint="eastAsia"/>
        </w:rPr>
        <w:t>Визначено</w:t>
      </w:r>
      <w:r>
        <w:t></w:t>
      </w:r>
      <w:r>
        <w:rPr>
          <w:rFonts w:hint="eastAsia"/>
        </w:rPr>
        <w:t>зловживання</w:t>
      </w:r>
      <w:r>
        <w:t></w:t>
      </w:r>
      <w:r>
        <w:rPr>
          <w:rFonts w:hint="eastAsia"/>
        </w:rPr>
        <w:t>правом</w:t>
      </w:r>
      <w:r>
        <w:t></w:t>
      </w:r>
      <w:r>
        <w:rPr>
          <w:rFonts w:hint="eastAsia"/>
        </w:rPr>
        <w:t>у</w:t>
      </w:r>
      <w:r>
        <w:t></w:t>
      </w:r>
      <w:r>
        <w:rPr>
          <w:rFonts w:hint="eastAsia"/>
        </w:rPr>
        <w:t>соціальному</w:t>
      </w:r>
      <w:r>
        <w:t></w:t>
      </w:r>
      <w:r>
        <w:rPr>
          <w:rFonts w:hint="eastAsia"/>
        </w:rPr>
        <w:t>страхуванні</w:t>
      </w:r>
      <w:r>
        <w:t></w:t>
      </w:r>
      <w:r>
        <w:rPr>
          <w:rFonts w:hint="eastAsia"/>
        </w:rPr>
        <w:t>як</w:t>
      </w:r>
    </w:p>
    <w:p w:rsidR="001A0BE7" w:rsidRDefault="001A0BE7" w:rsidP="001A0BE7">
      <w:r>
        <w:rPr>
          <w:rFonts w:hint="eastAsia"/>
        </w:rPr>
        <w:t>правомірну</w:t>
      </w:r>
      <w:r>
        <w:t></w:t>
      </w:r>
      <w:r>
        <w:rPr>
          <w:rFonts w:hint="eastAsia"/>
        </w:rPr>
        <w:t>поведінку</w:t>
      </w:r>
      <w:r>
        <w:t></w:t>
      </w:r>
      <w:r>
        <w:rPr>
          <w:rFonts w:hint="eastAsia"/>
        </w:rPr>
        <w:t>суб’єкта</w:t>
      </w:r>
      <w:r>
        <w:t></w:t>
      </w:r>
      <w:r>
        <w:rPr>
          <w:rFonts w:hint="eastAsia"/>
        </w:rPr>
        <w:t>права</w:t>
      </w:r>
      <w:r>
        <w:t></w:t>
      </w:r>
      <w:r>
        <w:t></w:t>
      </w:r>
      <w:r>
        <w:rPr>
          <w:rFonts w:hint="eastAsia"/>
        </w:rPr>
        <w:t>спрямовану</w:t>
      </w:r>
      <w:r>
        <w:t></w:t>
      </w:r>
      <w:r>
        <w:rPr>
          <w:rFonts w:hint="eastAsia"/>
        </w:rPr>
        <w:t>на</w:t>
      </w:r>
      <w:r>
        <w:t></w:t>
      </w:r>
      <w:r>
        <w:rPr>
          <w:rFonts w:hint="eastAsia"/>
        </w:rPr>
        <w:t>реалізацію</w:t>
      </w:r>
      <w:r>
        <w:t></w:t>
      </w:r>
      <w:r>
        <w:rPr>
          <w:rFonts w:hint="eastAsia"/>
        </w:rPr>
        <w:t>права</w:t>
      </w:r>
    </w:p>
    <w:p w:rsidR="001A0BE7" w:rsidRDefault="001A0BE7" w:rsidP="001A0BE7">
      <w:r>
        <w:rPr>
          <w:rFonts w:hint="eastAsia"/>
        </w:rPr>
        <w:t>всупереч</w:t>
      </w:r>
      <w:r>
        <w:t></w:t>
      </w:r>
      <w:r>
        <w:rPr>
          <w:rFonts w:hint="eastAsia"/>
        </w:rPr>
        <w:t>меті</w:t>
      </w:r>
      <w:r>
        <w:t></w:t>
      </w:r>
      <w:r>
        <w:t></w:t>
      </w:r>
      <w:r>
        <w:rPr>
          <w:rFonts w:hint="eastAsia"/>
        </w:rPr>
        <w:t>для</w:t>
      </w:r>
      <w:r>
        <w:t></w:t>
      </w:r>
      <w:r>
        <w:rPr>
          <w:rFonts w:hint="eastAsia"/>
        </w:rPr>
        <w:t>якої</w:t>
      </w:r>
      <w:r>
        <w:t></w:t>
      </w:r>
      <w:r>
        <w:rPr>
          <w:rFonts w:hint="eastAsia"/>
        </w:rPr>
        <w:t>дане</w:t>
      </w:r>
      <w:r>
        <w:t></w:t>
      </w:r>
      <w:r>
        <w:rPr>
          <w:rFonts w:hint="eastAsia"/>
        </w:rPr>
        <w:t>право</w:t>
      </w:r>
      <w:r>
        <w:t></w:t>
      </w:r>
      <w:r>
        <w:rPr>
          <w:rFonts w:hint="eastAsia"/>
        </w:rPr>
        <w:t>створене</w:t>
      </w:r>
      <w:r>
        <w:t></w:t>
      </w:r>
      <w:r>
        <w:t></w:t>
      </w:r>
      <w:r>
        <w:rPr>
          <w:rFonts w:hint="eastAsia"/>
        </w:rPr>
        <w:t>для</w:t>
      </w:r>
      <w:r>
        <w:t></w:t>
      </w:r>
      <w:r>
        <w:rPr>
          <w:rFonts w:hint="eastAsia"/>
        </w:rPr>
        <w:t>отримання</w:t>
      </w:r>
      <w:r>
        <w:t></w:t>
      </w:r>
      <w:r>
        <w:rPr>
          <w:rFonts w:hint="eastAsia"/>
        </w:rPr>
        <w:t>вигод</w:t>
      </w:r>
      <w:r>
        <w:t></w:t>
      </w:r>
      <w:r>
        <w:rPr>
          <w:rFonts w:hint="eastAsia"/>
        </w:rPr>
        <w:t>у</w:t>
      </w:r>
      <w:r>
        <w:t></w:t>
      </w:r>
      <w:r>
        <w:rPr>
          <w:rFonts w:hint="eastAsia"/>
        </w:rPr>
        <w:t>системі</w:t>
      </w:r>
    </w:p>
    <w:p w:rsidR="001A0BE7" w:rsidRDefault="001A0BE7" w:rsidP="001A0BE7">
      <w:r>
        <w:rPr>
          <w:rFonts w:hint="eastAsia"/>
        </w:rPr>
        <w:t>соціального</w:t>
      </w:r>
      <w:r>
        <w:t></w:t>
      </w:r>
      <w:r>
        <w:rPr>
          <w:rFonts w:hint="eastAsia"/>
        </w:rPr>
        <w:t>страхування</w:t>
      </w:r>
      <w:r>
        <w:t></w:t>
      </w:r>
    </w:p>
    <w:p w:rsidR="001A0BE7" w:rsidRDefault="001A0BE7" w:rsidP="001A0BE7">
      <w:r>
        <w:t></w:t>
      </w:r>
      <w:r>
        <w:t></w:t>
      </w:r>
      <w:r>
        <w:t></w:t>
      </w:r>
      <w:r>
        <w:t></w:t>
      </w:r>
      <w:r>
        <w:rPr>
          <w:rFonts w:hint="eastAsia"/>
        </w:rPr>
        <w:t>Дослідивши</w:t>
      </w:r>
      <w:r>
        <w:t></w:t>
      </w:r>
      <w:r>
        <w:rPr>
          <w:rFonts w:hint="eastAsia"/>
        </w:rPr>
        <w:t>правові</w:t>
      </w:r>
      <w:r>
        <w:t></w:t>
      </w:r>
      <w:r>
        <w:rPr>
          <w:rFonts w:hint="eastAsia"/>
        </w:rPr>
        <w:t>доктрини</w:t>
      </w:r>
      <w:r>
        <w:t></w:t>
      </w:r>
      <w:r>
        <w:t></w:t>
      </w:r>
      <w:r>
        <w:rPr>
          <w:rFonts w:hint="eastAsia"/>
        </w:rPr>
        <w:t>законодавство</w:t>
      </w:r>
      <w:r>
        <w:t></w:t>
      </w:r>
      <w:r>
        <w:t></w:t>
      </w:r>
      <w:r>
        <w:rPr>
          <w:rFonts w:hint="eastAsia"/>
        </w:rPr>
        <w:t>судову</w:t>
      </w:r>
      <w:r>
        <w:t></w:t>
      </w:r>
      <w:r>
        <w:rPr>
          <w:rFonts w:hint="eastAsia"/>
        </w:rPr>
        <w:t>практику</w:t>
      </w:r>
      <w:r>
        <w:t></w:t>
      </w:r>
      <w:r>
        <w:rPr>
          <w:rFonts w:hint="eastAsia"/>
        </w:rPr>
        <w:t>в</w:t>
      </w:r>
    </w:p>
    <w:p w:rsidR="001A0BE7" w:rsidRDefault="001A0BE7" w:rsidP="001A0BE7">
      <w:r>
        <w:rPr>
          <w:rFonts w:hint="eastAsia"/>
        </w:rPr>
        <w:t>сфері</w:t>
      </w:r>
      <w:r>
        <w:t></w:t>
      </w:r>
      <w:r>
        <w:rPr>
          <w:rFonts w:hint="eastAsia"/>
        </w:rPr>
        <w:t>соціального</w:t>
      </w:r>
      <w:r>
        <w:t></w:t>
      </w:r>
      <w:r>
        <w:rPr>
          <w:rFonts w:hint="eastAsia"/>
        </w:rPr>
        <w:t>страхування</w:t>
      </w:r>
      <w:r>
        <w:t></w:t>
      </w:r>
      <w:r>
        <w:rPr>
          <w:rFonts w:hint="eastAsia"/>
        </w:rPr>
        <w:t>запропоновано</w:t>
      </w:r>
      <w:r>
        <w:t></w:t>
      </w:r>
      <w:r>
        <w:rPr>
          <w:rFonts w:hint="eastAsia"/>
        </w:rPr>
        <w:t>удосконалити</w:t>
      </w:r>
      <w:r>
        <w:t></w:t>
      </w:r>
      <w:r>
        <w:rPr>
          <w:rFonts w:hint="eastAsia"/>
        </w:rPr>
        <w:t>законодавство</w:t>
      </w:r>
    </w:p>
    <w:p w:rsidR="001A0BE7" w:rsidRDefault="001A0BE7" w:rsidP="001A0BE7">
      <w:r>
        <w:rPr>
          <w:rFonts w:hint="eastAsia"/>
        </w:rPr>
        <w:t>шляхом</w:t>
      </w:r>
      <w:r>
        <w:t></w:t>
      </w:r>
      <w:r>
        <w:rPr>
          <w:rFonts w:hint="eastAsia"/>
        </w:rPr>
        <w:t>внесення</w:t>
      </w:r>
      <w:r>
        <w:t></w:t>
      </w:r>
      <w:r>
        <w:rPr>
          <w:rFonts w:hint="eastAsia"/>
        </w:rPr>
        <w:t>таких</w:t>
      </w:r>
      <w:r>
        <w:t></w:t>
      </w:r>
      <w:r>
        <w:rPr>
          <w:rFonts w:hint="eastAsia"/>
        </w:rPr>
        <w:t>змін</w:t>
      </w:r>
      <w:r>
        <w:t></w:t>
      </w:r>
    </w:p>
    <w:p w:rsidR="001A0BE7" w:rsidRDefault="001A0BE7" w:rsidP="001A0BE7">
      <w:r>
        <w:rPr>
          <w:rFonts w:hint="eastAsia"/>
        </w:rPr>
        <w:t>–</w:t>
      </w:r>
      <w:r>
        <w:t></w:t>
      </w:r>
      <w:r>
        <w:rPr>
          <w:rFonts w:hint="eastAsia"/>
        </w:rPr>
        <w:t>у</w:t>
      </w:r>
      <w:r>
        <w:t></w:t>
      </w:r>
      <w:r>
        <w:rPr>
          <w:rFonts w:hint="eastAsia"/>
        </w:rPr>
        <w:t>Конституції</w:t>
      </w:r>
      <w:r>
        <w:t></w:t>
      </w:r>
      <w:r>
        <w:rPr>
          <w:rFonts w:hint="eastAsia"/>
        </w:rPr>
        <w:t>України</w:t>
      </w:r>
      <w:r>
        <w:t></w:t>
      </w:r>
      <w:r>
        <w:rPr>
          <w:rFonts w:hint="eastAsia"/>
        </w:rPr>
        <w:t>частину</w:t>
      </w:r>
      <w:r>
        <w:t></w:t>
      </w:r>
      <w:r>
        <w:rPr>
          <w:rFonts w:hint="eastAsia"/>
        </w:rPr>
        <w:t>першу</w:t>
      </w:r>
      <w:r>
        <w:t></w:t>
      </w:r>
      <w:r>
        <w:rPr>
          <w:rFonts w:hint="eastAsia"/>
        </w:rPr>
        <w:t>статті</w:t>
      </w:r>
      <w:r>
        <w:t></w:t>
      </w:r>
      <w:r>
        <w:t></w:t>
      </w:r>
      <w:r>
        <w:t></w:t>
      </w:r>
      <w:r>
        <w:t></w:t>
      </w:r>
      <w:r>
        <w:rPr>
          <w:rFonts w:hint="eastAsia"/>
        </w:rPr>
        <w:t>доповнити</w:t>
      </w:r>
      <w:r>
        <w:t></w:t>
      </w:r>
      <w:r>
        <w:rPr>
          <w:rFonts w:hint="eastAsia"/>
        </w:rPr>
        <w:t>реченням</w:t>
      </w:r>
      <w:r>
        <w:t></w:t>
      </w:r>
    </w:p>
    <w:p w:rsidR="001A0BE7" w:rsidRDefault="001A0BE7" w:rsidP="001A0BE7">
      <w:r>
        <w:t></w:t>
      </w:r>
      <w:r>
        <w:rPr>
          <w:rFonts w:hint="eastAsia"/>
        </w:rPr>
        <w:t>При</w:t>
      </w:r>
      <w:r>
        <w:t></w:t>
      </w:r>
      <w:r>
        <w:rPr>
          <w:rFonts w:hint="eastAsia"/>
        </w:rPr>
        <w:t>цьому</w:t>
      </w:r>
      <w:r>
        <w:t></w:t>
      </w:r>
      <w:r>
        <w:t></w:t>
      </w:r>
      <w:r>
        <w:rPr>
          <w:rFonts w:hint="eastAsia"/>
        </w:rPr>
        <w:t>наявність</w:t>
      </w:r>
      <w:r>
        <w:t></w:t>
      </w:r>
      <w:r>
        <w:rPr>
          <w:rFonts w:hint="eastAsia"/>
        </w:rPr>
        <w:t>обов’язку</w:t>
      </w:r>
      <w:r>
        <w:t></w:t>
      </w:r>
      <w:r>
        <w:rPr>
          <w:rFonts w:hint="eastAsia"/>
        </w:rPr>
        <w:t>здійснення</w:t>
      </w:r>
      <w:r>
        <w:t></w:t>
      </w:r>
      <w:r>
        <w:rPr>
          <w:rFonts w:hint="eastAsia"/>
        </w:rPr>
        <w:t>компенсаційної</w:t>
      </w:r>
      <w:r>
        <w:t></w:t>
      </w:r>
      <w:r>
        <w:rPr>
          <w:rFonts w:hint="eastAsia"/>
        </w:rPr>
        <w:t>виплати</w:t>
      </w:r>
      <w:r>
        <w:t></w:t>
      </w:r>
      <w:r>
        <w:rPr>
          <w:rFonts w:hint="eastAsia"/>
        </w:rPr>
        <w:t>не</w:t>
      </w:r>
    </w:p>
    <w:p w:rsidR="001A0BE7" w:rsidRDefault="001A0BE7" w:rsidP="001A0BE7">
      <w:r>
        <w:rPr>
          <w:rFonts w:hint="eastAsia"/>
        </w:rPr>
        <w:t>враховується</w:t>
      </w:r>
      <w:r>
        <w:t></w:t>
      </w:r>
      <w:r>
        <w:rPr>
          <w:rFonts w:hint="eastAsia"/>
        </w:rPr>
        <w:t>при</w:t>
      </w:r>
      <w:r>
        <w:t></w:t>
      </w:r>
      <w:r>
        <w:rPr>
          <w:rFonts w:hint="eastAsia"/>
        </w:rPr>
        <w:t>визначенні</w:t>
      </w:r>
      <w:r>
        <w:t></w:t>
      </w:r>
      <w:r>
        <w:rPr>
          <w:rFonts w:hint="eastAsia"/>
        </w:rPr>
        <w:t>видів</w:t>
      </w:r>
      <w:r>
        <w:t></w:t>
      </w:r>
      <w:r>
        <w:rPr>
          <w:rFonts w:hint="eastAsia"/>
        </w:rPr>
        <w:t>відповідальності</w:t>
      </w:r>
      <w:r>
        <w:t></w:t>
      </w:r>
      <w:r>
        <w:t></w:t>
      </w:r>
      <w:r>
        <w:rPr>
          <w:rFonts w:hint="eastAsia"/>
        </w:rPr>
        <w:t>до</w:t>
      </w:r>
      <w:r>
        <w:t></w:t>
      </w:r>
      <w:r>
        <w:rPr>
          <w:rFonts w:hint="eastAsia"/>
        </w:rPr>
        <w:t>яких</w:t>
      </w:r>
      <w:r>
        <w:t></w:t>
      </w:r>
      <w:r>
        <w:rPr>
          <w:rFonts w:hint="eastAsia"/>
        </w:rPr>
        <w:t>притягується</w:t>
      </w:r>
    </w:p>
    <w:p w:rsidR="001A0BE7" w:rsidRDefault="001A0BE7" w:rsidP="001A0BE7">
      <w:r>
        <w:rPr>
          <w:rFonts w:hint="eastAsia"/>
        </w:rPr>
        <w:t>особа</w:t>
      </w:r>
      <w:r>
        <w:t></w:t>
      </w:r>
      <w:r>
        <w:t></w:t>
      </w:r>
    </w:p>
    <w:p w:rsidR="001A0BE7" w:rsidRDefault="001A0BE7" w:rsidP="001A0BE7">
      <w:r>
        <w:t></w:t>
      </w:r>
      <w:r>
        <w:t></w:t>
      </w:r>
      <w:r>
        <w:t></w:t>
      </w:r>
    </w:p>
    <w:p w:rsidR="001A0BE7" w:rsidRDefault="001A0BE7" w:rsidP="001A0BE7">
      <w:r>
        <w:rPr>
          <w:rFonts w:hint="eastAsia"/>
        </w:rPr>
        <w:t>–</w:t>
      </w:r>
      <w:r>
        <w:t></w:t>
      </w:r>
      <w:r>
        <w:rPr>
          <w:rFonts w:hint="eastAsia"/>
        </w:rPr>
        <w:t>у</w:t>
      </w:r>
      <w:r>
        <w:t></w:t>
      </w:r>
      <w:r>
        <w:rPr>
          <w:rFonts w:hint="eastAsia"/>
        </w:rPr>
        <w:t>Законі</w:t>
      </w:r>
      <w:r>
        <w:t></w:t>
      </w:r>
      <w:r>
        <w:rPr>
          <w:rFonts w:hint="eastAsia"/>
        </w:rPr>
        <w:t>України</w:t>
      </w:r>
      <w:r>
        <w:t></w:t>
      </w:r>
      <w:r>
        <w:t></w:t>
      </w:r>
      <w:r>
        <w:rPr>
          <w:rFonts w:hint="eastAsia"/>
        </w:rPr>
        <w:t>Про</w:t>
      </w:r>
      <w:r>
        <w:t></w:t>
      </w:r>
      <w:r>
        <w:rPr>
          <w:rFonts w:hint="eastAsia"/>
        </w:rPr>
        <w:t>загальнообов’язкове</w:t>
      </w:r>
      <w:r>
        <w:t></w:t>
      </w:r>
      <w:r>
        <w:rPr>
          <w:rFonts w:hint="eastAsia"/>
        </w:rPr>
        <w:t>державне</w:t>
      </w:r>
      <w:r>
        <w:t></w:t>
      </w:r>
      <w:r>
        <w:rPr>
          <w:rFonts w:hint="eastAsia"/>
        </w:rPr>
        <w:t>пенсійне</w:t>
      </w:r>
    </w:p>
    <w:p w:rsidR="001A0BE7" w:rsidRDefault="001A0BE7" w:rsidP="001A0BE7">
      <w:r>
        <w:rPr>
          <w:rFonts w:hint="eastAsia"/>
        </w:rPr>
        <w:t>страхування</w:t>
      </w:r>
      <w:r>
        <w:t></w:t>
      </w:r>
      <w:r>
        <w:t></w:t>
      </w:r>
      <w:r>
        <w:rPr>
          <w:rFonts w:hint="eastAsia"/>
        </w:rPr>
        <w:t>доповнити</w:t>
      </w:r>
      <w:r>
        <w:t></w:t>
      </w:r>
      <w:r>
        <w:rPr>
          <w:rFonts w:hint="eastAsia"/>
        </w:rPr>
        <w:t>абзац</w:t>
      </w:r>
      <w:r>
        <w:t></w:t>
      </w:r>
      <w:r>
        <w:rPr>
          <w:rFonts w:hint="eastAsia"/>
        </w:rPr>
        <w:t>перший</w:t>
      </w:r>
      <w:r>
        <w:t></w:t>
      </w:r>
      <w:r>
        <w:rPr>
          <w:rFonts w:hint="eastAsia"/>
        </w:rPr>
        <w:t>частини</w:t>
      </w:r>
      <w:r>
        <w:t></w:t>
      </w:r>
      <w:r>
        <w:rPr>
          <w:rFonts w:hint="eastAsia"/>
        </w:rPr>
        <w:t>першої</w:t>
      </w:r>
      <w:r>
        <w:t></w:t>
      </w:r>
      <w:r>
        <w:rPr>
          <w:rFonts w:hint="eastAsia"/>
        </w:rPr>
        <w:t>статті</w:t>
      </w:r>
      <w:r>
        <w:t></w:t>
      </w:r>
      <w:r>
        <w:t></w:t>
      </w:r>
      <w:r>
        <w:t></w:t>
      </w:r>
      <w:r>
        <w:t></w:t>
      </w:r>
      <w:r>
        <w:rPr>
          <w:rFonts w:hint="eastAsia"/>
        </w:rPr>
        <w:t>після</w:t>
      </w:r>
      <w:r>
        <w:t></w:t>
      </w:r>
      <w:r>
        <w:rPr>
          <w:rFonts w:hint="eastAsia"/>
        </w:rPr>
        <w:t>слів</w:t>
      </w:r>
    </w:p>
    <w:p w:rsidR="001A0BE7" w:rsidRDefault="001A0BE7" w:rsidP="001A0BE7">
      <w:r>
        <w:t></w:t>
      </w:r>
      <w:r>
        <w:rPr>
          <w:rFonts w:hint="eastAsia"/>
        </w:rPr>
        <w:t>виконують</w:t>
      </w:r>
      <w:r>
        <w:t></w:t>
      </w:r>
      <w:r>
        <w:rPr>
          <w:rFonts w:hint="eastAsia"/>
        </w:rPr>
        <w:t>роботи</w:t>
      </w:r>
      <w:r>
        <w:t></w:t>
      </w:r>
      <w:r>
        <w:t></w:t>
      </w:r>
      <w:r>
        <w:rPr>
          <w:rFonts w:hint="eastAsia"/>
        </w:rPr>
        <w:t>словами</w:t>
      </w:r>
      <w:r>
        <w:t></w:t>
      </w:r>
      <w:r>
        <w:t></w:t>
      </w:r>
      <w:r>
        <w:t></w:t>
      </w:r>
      <w:r>
        <w:rPr>
          <w:rFonts w:hint="eastAsia"/>
        </w:rPr>
        <w:t>надають</w:t>
      </w:r>
      <w:r>
        <w:t></w:t>
      </w:r>
      <w:r>
        <w:rPr>
          <w:rFonts w:hint="eastAsia"/>
        </w:rPr>
        <w:t>оплатні</w:t>
      </w:r>
      <w:r>
        <w:t></w:t>
      </w:r>
      <w:r>
        <w:rPr>
          <w:rFonts w:hint="eastAsia"/>
        </w:rPr>
        <w:t>послуги</w:t>
      </w:r>
      <w:r>
        <w:t></w:t>
      </w:r>
      <w:r>
        <w:t></w:t>
      </w:r>
      <w:r>
        <w:t></w:t>
      </w:r>
    </w:p>
    <w:p w:rsidR="001A0BE7" w:rsidRDefault="001A0BE7" w:rsidP="001A0BE7">
      <w:r>
        <w:rPr>
          <w:rFonts w:hint="eastAsia"/>
        </w:rPr>
        <w:t>–</w:t>
      </w:r>
      <w:r>
        <w:t></w:t>
      </w:r>
      <w:r>
        <w:rPr>
          <w:rFonts w:hint="eastAsia"/>
        </w:rPr>
        <w:t>у</w:t>
      </w:r>
      <w:r>
        <w:t></w:t>
      </w:r>
      <w:r>
        <w:rPr>
          <w:rFonts w:hint="eastAsia"/>
        </w:rPr>
        <w:t>Законі</w:t>
      </w:r>
      <w:r>
        <w:t></w:t>
      </w:r>
      <w:r>
        <w:rPr>
          <w:rFonts w:hint="eastAsia"/>
        </w:rPr>
        <w:t>України</w:t>
      </w:r>
      <w:r>
        <w:t></w:t>
      </w:r>
      <w:r>
        <w:t></w:t>
      </w:r>
      <w:r>
        <w:rPr>
          <w:rFonts w:hint="eastAsia"/>
        </w:rPr>
        <w:t>Про</w:t>
      </w:r>
      <w:r>
        <w:t></w:t>
      </w:r>
      <w:r>
        <w:rPr>
          <w:rFonts w:hint="eastAsia"/>
        </w:rPr>
        <w:t>збір</w:t>
      </w:r>
      <w:r>
        <w:t></w:t>
      </w:r>
      <w:r>
        <w:rPr>
          <w:rFonts w:hint="eastAsia"/>
        </w:rPr>
        <w:t>та</w:t>
      </w:r>
      <w:r>
        <w:t></w:t>
      </w:r>
      <w:r>
        <w:rPr>
          <w:rFonts w:hint="eastAsia"/>
        </w:rPr>
        <w:t>облік</w:t>
      </w:r>
      <w:r>
        <w:t></w:t>
      </w:r>
      <w:r>
        <w:rPr>
          <w:rFonts w:hint="eastAsia"/>
        </w:rPr>
        <w:t>єдиного</w:t>
      </w:r>
      <w:r>
        <w:t></w:t>
      </w:r>
      <w:r>
        <w:rPr>
          <w:rFonts w:hint="eastAsia"/>
        </w:rPr>
        <w:t>внеску</w:t>
      </w:r>
      <w:r>
        <w:t></w:t>
      </w:r>
      <w:r>
        <w:rPr>
          <w:rFonts w:hint="eastAsia"/>
        </w:rPr>
        <w:t>на</w:t>
      </w:r>
    </w:p>
    <w:p w:rsidR="001A0BE7" w:rsidRDefault="001A0BE7" w:rsidP="001A0BE7">
      <w:r>
        <w:rPr>
          <w:rFonts w:hint="eastAsia"/>
        </w:rPr>
        <w:t>загальнообов</w:t>
      </w:r>
      <w:r>
        <w:t></w:t>
      </w:r>
      <w:r>
        <w:rPr>
          <w:rFonts w:hint="eastAsia"/>
        </w:rPr>
        <w:t>язкове</w:t>
      </w:r>
      <w:r>
        <w:t></w:t>
      </w:r>
      <w:r>
        <w:rPr>
          <w:rFonts w:hint="eastAsia"/>
        </w:rPr>
        <w:t>державне</w:t>
      </w:r>
      <w:r>
        <w:t></w:t>
      </w:r>
      <w:r>
        <w:rPr>
          <w:rFonts w:hint="eastAsia"/>
        </w:rPr>
        <w:t>соціальне</w:t>
      </w:r>
      <w:r>
        <w:t></w:t>
      </w:r>
      <w:r>
        <w:rPr>
          <w:rFonts w:hint="eastAsia"/>
        </w:rPr>
        <w:t>страхування</w:t>
      </w:r>
      <w:r>
        <w:t></w:t>
      </w:r>
      <w:r>
        <w:t></w:t>
      </w:r>
      <w:r>
        <w:rPr>
          <w:rFonts w:hint="eastAsia"/>
        </w:rPr>
        <w:t>частину</w:t>
      </w:r>
      <w:r>
        <w:t></w:t>
      </w:r>
      <w:r>
        <w:rPr>
          <w:rFonts w:hint="eastAsia"/>
        </w:rPr>
        <w:t>п’яту</w:t>
      </w:r>
      <w:r>
        <w:t></w:t>
      </w:r>
      <w:r>
        <w:rPr>
          <w:rFonts w:hint="eastAsia"/>
        </w:rPr>
        <w:t>статті</w:t>
      </w:r>
      <w:r>
        <w:t></w:t>
      </w:r>
      <w:r>
        <w:t></w:t>
      </w:r>
    </w:p>
    <w:p w:rsidR="001A0BE7" w:rsidRDefault="001A0BE7" w:rsidP="001A0BE7">
      <w:r>
        <w:rPr>
          <w:rFonts w:hint="eastAsia"/>
        </w:rPr>
        <w:t>доповнити</w:t>
      </w:r>
      <w:r>
        <w:t></w:t>
      </w:r>
      <w:r>
        <w:rPr>
          <w:rFonts w:hint="eastAsia"/>
        </w:rPr>
        <w:t>четвертим</w:t>
      </w:r>
      <w:r>
        <w:t></w:t>
      </w:r>
      <w:r>
        <w:rPr>
          <w:rFonts w:hint="eastAsia"/>
        </w:rPr>
        <w:t>абзацем</w:t>
      </w:r>
      <w:r>
        <w:t></w:t>
      </w:r>
      <w:r>
        <w:rPr>
          <w:rFonts w:hint="eastAsia"/>
        </w:rPr>
        <w:t>наступного</w:t>
      </w:r>
      <w:r>
        <w:t></w:t>
      </w:r>
      <w:r>
        <w:rPr>
          <w:rFonts w:hint="eastAsia"/>
        </w:rPr>
        <w:t>змісту</w:t>
      </w:r>
      <w:r>
        <w:t></w:t>
      </w:r>
      <w:r>
        <w:t></w:t>
      </w:r>
      <w:r>
        <w:t></w:t>
      </w:r>
      <w:r>
        <w:rPr>
          <w:rFonts w:hint="eastAsia"/>
        </w:rPr>
        <w:t>У</w:t>
      </w:r>
      <w:r>
        <w:t></w:t>
      </w:r>
      <w:r>
        <w:rPr>
          <w:rFonts w:hint="eastAsia"/>
        </w:rPr>
        <w:t>разі</w:t>
      </w:r>
      <w:r>
        <w:t></w:t>
      </w:r>
      <w:r>
        <w:t></w:t>
      </w:r>
      <w:r>
        <w:rPr>
          <w:rFonts w:hint="eastAsia"/>
        </w:rPr>
        <w:t>коли</w:t>
      </w:r>
      <w:r>
        <w:t></w:t>
      </w:r>
      <w:r>
        <w:rPr>
          <w:rFonts w:hint="eastAsia"/>
        </w:rPr>
        <w:t>база</w:t>
      </w:r>
    </w:p>
    <w:p w:rsidR="001A0BE7" w:rsidRDefault="001A0BE7" w:rsidP="001A0BE7">
      <w:r>
        <w:rPr>
          <w:rFonts w:hint="eastAsia"/>
        </w:rPr>
        <w:t>нарахування</w:t>
      </w:r>
      <w:r>
        <w:t></w:t>
      </w:r>
      <w:r>
        <w:rPr>
          <w:rFonts w:hint="eastAsia"/>
        </w:rPr>
        <w:t>єдиного</w:t>
      </w:r>
      <w:r>
        <w:t></w:t>
      </w:r>
      <w:r>
        <w:rPr>
          <w:rFonts w:hint="eastAsia"/>
        </w:rPr>
        <w:t>внеску</w:t>
      </w:r>
      <w:r>
        <w:t></w:t>
      </w:r>
      <w:r>
        <w:rPr>
          <w:rFonts w:hint="eastAsia"/>
        </w:rPr>
        <w:t>не</w:t>
      </w:r>
      <w:r>
        <w:t></w:t>
      </w:r>
      <w:r>
        <w:rPr>
          <w:rFonts w:hint="eastAsia"/>
        </w:rPr>
        <w:t>перевищує</w:t>
      </w:r>
      <w:r>
        <w:t></w:t>
      </w:r>
      <w:r>
        <w:rPr>
          <w:rFonts w:hint="eastAsia"/>
        </w:rPr>
        <w:t>розміру</w:t>
      </w:r>
      <w:r>
        <w:t></w:t>
      </w:r>
      <w:r>
        <w:rPr>
          <w:rFonts w:hint="eastAsia"/>
        </w:rPr>
        <w:t>мінімальної</w:t>
      </w:r>
      <w:r>
        <w:t></w:t>
      </w:r>
      <w:r>
        <w:rPr>
          <w:rFonts w:hint="eastAsia"/>
        </w:rPr>
        <w:t>заробітної</w:t>
      </w:r>
    </w:p>
    <w:p w:rsidR="001A0BE7" w:rsidRDefault="001A0BE7" w:rsidP="001A0BE7">
      <w:r>
        <w:rPr>
          <w:rFonts w:hint="eastAsia"/>
        </w:rPr>
        <w:t>плати</w:t>
      </w:r>
      <w:r>
        <w:t></w:t>
      </w:r>
      <w:r>
        <w:rPr>
          <w:rFonts w:hint="eastAsia"/>
        </w:rPr>
        <w:t>внаслідок</w:t>
      </w:r>
      <w:r>
        <w:t></w:t>
      </w:r>
      <w:r>
        <w:rPr>
          <w:rFonts w:hint="eastAsia"/>
        </w:rPr>
        <w:t>прогулу</w:t>
      </w:r>
      <w:r>
        <w:t></w:t>
      </w:r>
      <w:r>
        <w:rPr>
          <w:rFonts w:hint="eastAsia"/>
        </w:rPr>
        <w:t>працівника</w:t>
      </w:r>
      <w:r>
        <w:t></w:t>
      </w:r>
      <w:r>
        <w:t></w:t>
      </w:r>
      <w:r>
        <w:rPr>
          <w:rFonts w:hint="eastAsia"/>
        </w:rPr>
        <w:t>ставка</w:t>
      </w:r>
      <w:r>
        <w:t></w:t>
      </w:r>
      <w:r>
        <w:rPr>
          <w:rFonts w:hint="eastAsia"/>
        </w:rPr>
        <w:t>єдиного</w:t>
      </w:r>
      <w:r>
        <w:t></w:t>
      </w:r>
      <w:r>
        <w:rPr>
          <w:rFonts w:hint="eastAsia"/>
        </w:rPr>
        <w:t>внеску</w:t>
      </w:r>
      <w:r>
        <w:t></w:t>
      </w:r>
      <w:r>
        <w:t></w:t>
      </w:r>
      <w:r>
        <w:rPr>
          <w:rFonts w:hint="eastAsia"/>
        </w:rPr>
        <w:t>встановлена</w:t>
      </w:r>
    </w:p>
    <w:p w:rsidR="001A0BE7" w:rsidRDefault="001A0BE7" w:rsidP="001A0BE7">
      <w:r>
        <w:rPr>
          <w:rFonts w:hint="eastAsia"/>
        </w:rPr>
        <w:t>цією</w:t>
      </w:r>
      <w:r>
        <w:t></w:t>
      </w:r>
      <w:r>
        <w:rPr>
          <w:rFonts w:hint="eastAsia"/>
        </w:rPr>
        <w:t>частиною</w:t>
      </w:r>
      <w:r>
        <w:t></w:t>
      </w:r>
      <w:r>
        <w:t></w:t>
      </w:r>
      <w:r>
        <w:rPr>
          <w:rFonts w:hint="eastAsia"/>
        </w:rPr>
        <w:t>застосовується</w:t>
      </w:r>
      <w:r>
        <w:t></w:t>
      </w:r>
      <w:r>
        <w:rPr>
          <w:rFonts w:hint="eastAsia"/>
        </w:rPr>
        <w:t>до</w:t>
      </w:r>
      <w:r>
        <w:t></w:t>
      </w:r>
      <w:r>
        <w:rPr>
          <w:rFonts w:hint="eastAsia"/>
        </w:rPr>
        <w:t>визначеної</w:t>
      </w:r>
      <w:r>
        <w:t></w:t>
      </w:r>
      <w:r>
        <w:rPr>
          <w:rFonts w:hint="eastAsia"/>
        </w:rPr>
        <w:t>бази</w:t>
      </w:r>
      <w:r>
        <w:t></w:t>
      </w:r>
      <w:r>
        <w:rPr>
          <w:rFonts w:hint="eastAsia"/>
        </w:rPr>
        <w:t>нарахування</w:t>
      </w:r>
      <w:r>
        <w:t></w:t>
      </w:r>
      <w:r>
        <w:rPr>
          <w:rFonts w:hint="eastAsia"/>
        </w:rPr>
        <w:t>незалежно</w:t>
      </w:r>
      <w:r>
        <w:t></w:t>
      </w:r>
      <w:r>
        <w:rPr>
          <w:rFonts w:hint="eastAsia"/>
        </w:rPr>
        <w:t>від</w:t>
      </w:r>
    </w:p>
    <w:p w:rsidR="001A0BE7" w:rsidRDefault="001A0BE7" w:rsidP="001A0BE7">
      <w:r>
        <w:rPr>
          <w:rFonts w:hint="eastAsia"/>
        </w:rPr>
        <w:t>її</w:t>
      </w:r>
      <w:r>
        <w:t></w:t>
      </w:r>
      <w:r>
        <w:rPr>
          <w:rFonts w:hint="eastAsia"/>
        </w:rPr>
        <w:t>розміру</w:t>
      </w:r>
      <w:r>
        <w:t></w:t>
      </w:r>
      <w:r>
        <w:t></w:t>
      </w:r>
    </w:p>
    <w:p w:rsidR="001A0BE7" w:rsidRDefault="001A0BE7" w:rsidP="001A0BE7">
      <w:r>
        <w:rPr>
          <w:rFonts w:hint="eastAsia"/>
        </w:rPr>
        <w:t>–</w:t>
      </w:r>
      <w:r>
        <w:t></w:t>
      </w:r>
      <w:r>
        <w:rPr>
          <w:rFonts w:hint="eastAsia"/>
        </w:rPr>
        <w:t>у</w:t>
      </w:r>
      <w:r>
        <w:t></w:t>
      </w:r>
      <w:r>
        <w:rPr>
          <w:rFonts w:hint="eastAsia"/>
        </w:rPr>
        <w:t>Законі</w:t>
      </w:r>
      <w:r>
        <w:t></w:t>
      </w:r>
      <w:r>
        <w:rPr>
          <w:rFonts w:hint="eastAsia"/>
        </w:rPr>
        <w:t>України</w:t>
      </w:r>
      <w:r>
        <w:t></w:t>
      </w:r>
      <w:r>
        <w:t></w:t>
      </w:r>
      <w:r>
        <w:rPr>
          <w:rFonts w:hint="eastAsia"/>
        </w:rPr>
        <w:t>Про</w:t>
      </w:r>
      <w:r>
        <w:t></w:t>
      </w:r>
      <w:r>
        <w:rPr>
          <w:rFonts w:hint="eastAsia"/>
        </w:rPr>
        <w:t>наукову</w:t>
      </w:r>
      <w:r>
        <w:t></w:t>
      </w:r>
      <w:r>
        <w:rPr>
          <w:rFonts w:hint="eastAsia"/>
        </w:rPr>
        <w:t>та</w:t>
      </w:r>
      <w:r>
        <w:t></w:t>
      </w:r>
      <w:r>
        <w:rPr>
          <w:rFonts w:hint="eastAsia"/>
        </w:rPr>
        <w:t>науково</w:t>
      </w:r>
      <w:r>
        <w:t></w:t>
      </w:r>
      <w:r>
        <w:rPr>
          <w:rFonts w:hint="eastAsia"/>
        </w:rPr>
        <w:t>технічну</w:t>
      </w:r>
      <w:r>
        <w:t></w:t>
      </w:r>
      <w:r>
        <w:rPr>
          <w:rFonts w:hint="eastAsia"/>
        </w:rPr>
        <w:t>діяльність</w:t>
      </w:r>
      <w:r>
        <w:t></w:t>
      </w:r>
      <w:r>
        <w:t></w:t>
      </w:r>
    </w:p>
    <w:p w:rsidR="001A0BE7" w:rsidRDefault="001A0BE7" w:rsidP="001A0BE7">
      <w:r>
        <w:t></w:t>
      </w:r>
      <w:r>
        <w:t></w:t>
      </w:r>
      <w:r>
        <w:t></w:t>
      </w:r>
      <w:r>
        <w:rPr>
          <w:rFonts w:hint="eastAsia"/>
        </w:rPr>
        <w:t>перше</w:t>
      </w:r>
      <w:r>
        <w:t></w:t>
      </w:r>
      <w:r>
        <w:rPr>
          <w:rFonts w:hint="eastAsia"/>
        </w:rPr>
        <w:t>речення</w:t>
      </w:r>
      <w:r>
        <w:t></w:t>
      </w:r>
      <w:r>
        <w:rPr>
          <w:rFonts w:hint="eastAsia"/>
        </w:rPr>
        <w:t>частини</w:t>
      </w:r>
      <w:r>
        <w:t></w:t>
      </w:r>
      <w:r>
        <w:rPr>
          <w:rFonts w:hint="eastAsia"/>
        </w:rPr>
        <w:t>третьої</w:t>
      </w:r>
      <w:r>
        <w:t></w:t>
      </w:r>
      <w:r>
        <w:rPr>
          <w:rFonts w:hint="eastAsia"/>
        </w:rPr>
        <w:t>статті</w:t>
      </w:r>
      <w:r>
        <w:t></w:t>
      </w:r>
      <w:r>
        <w:t></w:t>
      </w:r>
      <w:r>
        <w:t></w:t>
      </w:r>
      <w:r>
        <w:t></w:t>
      </w:r>
      <w:r>
        <w:rPr>
          <w:rFonts w:hint="eastAsia"/>
        </w:rPr>
        <w:t>доповнити</w:t>
      </w:r>
      <w:r>
        <w:t></w:t>
      </w:r>
      <w:r>
        <w:rPr>
          <w:rFonts w:hint="eastAsia"/>
        </w:rPr>
        <w:t>наступним</w:t>
      </w:r>
    </w:p>
    <w:p w:rsidR="001A0BE7" w:rsidRDefault="001A0BE7" w:rsidP="001A0BE7">
      <w:r>
        <w:rPr>
          <w:rFonts w:hint="eastAsia"/>
        </w:rPr>
        <w:t>словосполученням</w:t>
      </w:r>
      <w:r>
        <w:t></w:t>
      </w:r>
      <w:r>
        <w:t></w:t>
      </w:r>
      <w:r>
        <w:rPr>
          <w:rFonts w:hint="eastAsia"/>
        </w:rPr>
        <w:t>з</w:t>
      </w:r>
      <w:r>
        <w:t></w:t>
      </w:r>
      <w:r>
        <w:rPr>
          <w:rFonts w:hint="eastAsia"/>
        </w:rPr>
        <w:t>врахуванням</w:t>
      </w:r>
      <w:r>
        <w:t></w:t>
      </w:r>
      <w:r>
        <w:rPr>
          <w:rFonts w:hint="eastAsia"/>
        </w:rPr>
        <w:t>всіх</w:t>
      </w:r>
      <w:r>
        <w:t></w:t>
      </w:r>
      <w:r>
        <w:rPr>
          <w:rFonts w:hint="eastAsia"/>
        </w:rPr>
        <w:t>заробітних</w:t>
      </w:r>
      <w:r>
        <w:t></w:t>
      </w:r>
      <w:r>
        <w:rPr>
          <w:rFonts w:hint="eastAsia"/>
        </w:rPr>
        <w:t>плат</w:t>
      </w:r>
      <w:r>
        <w:t></w:t>
      </w:r>
      <w:r>
        <w:t></w:t>
      </w:r>
      <w:r>
        <w:rPr>
          <w:rFonts w:hint="eastAsia"/>
        </w:rPr>
        <w:t>напрацьованих</w:t>
      </w:r>
      <w:r>
        <w:t></w:t>
      </w:r>
      <w:r>
        <w:rPr>
          <w:rFonts w:hint="eastAsia"/>
        </w:rPr>
        <w:t>на</w:t>
      </w:r>
    </w:p>
    <w:p w:rsidR="001A0BE7" w:rsidRDefault="001A0BE7" w:rsidP="001A0BE7">
      <w:r>
        <w:rPr>
          <w:rFonts w:hint="eastAsia"/>
        </w:rPr>
        <w:t>наукових</w:t>
      </w:r>
      <w:r>
        <w:t></w:t>
      </w:r>
      <w:r>
        <w:t></w:t>
      </w:r>
      <w:r>
        <w:rPr>
          <w:rFonts w:hint="eastAsia"/>
        </w:rPr>
        <w:t>науково</w:t>
      </w:r>
      <w:r>
        <w:t></w:t>
      </w:r>
      <w:r>
        <w:rPr>
          <w:rFonts w:hint="eastAsia"/>
        </w:rPr>
        <w:t>педагогічних</w:t>
      </w:r>
      <w:r>
        <w:t></w:t>
      </w:r>
      <w:r>
        <w:t></w:t>
      </w:r>
      <w:r>
        <w:rPr>
          <w:rFonts w:hint="eastAsia"/>
        </w:rPr>
        <w:t>посадах</w:t>
      </w:r>
      <w:r>
        <w:t></w:t>
      </w:r>
      <w:r>
        <w:rPr>
          <w:rFonts w:hint="eastAsia"/>
        </w:rPr>
        <w:t>за</w:t>
      </w:r>
      <w:r>
        <w:t></w:t>
      </w:r>
      <w:r>
        <w:rPr>
          <w:rFonts w:hint="eastAsia"/>
        </w:rPr>
        <w:t>період</w:t>
      </w:r>
      <w:r>
        <w:t></w:t>
      </w:r>
      <w:r>
        <w:t></w:t>
      </w:r>
      <w:r>
        <w:rPr>
          <w:rFonts w:hint="eastAsia"/>
        </w:rPr>
        <w:t>коли</w:t>
      </w:r>
      <w:r>
        <w:t></w:t>
      </w:r>
      <w:r>
        <w:rPr>
          <w:rFonts w:hint="eastAsia"/>
        </w:rPr>
        <w:t>за</w:t>
      </w:r>
      <w:r>
        <w:t></w:t>
      </w:r>
      <w:r>
        <w:rPr>
          <w:rFonts w:hint="eastAsia"/>
        </w:rPr>
        <w:t>основним</w:t>
      </w:r>
      <w:r>
        <w:t></w:t>
      </w:r>
      <w:r>
        <w:rPr>
          <w:rFonts w:hint="eastAsia"/>
        </w:rPr>
        <w:t>місцем</w:t>
      </w:r>
    </w:p>
    <w:p w:rsidR="001A0BE7" w:rsidRDefault="001A0BE7" w:rsidP="001A0BE7">
      <w:r>
        <w:rPr>
          <w:rFonts w:hint="eastAsia"/>
        </w:rPr>
        <w:t>роботи</w:t>
      </w:r>
      <w:r>
        <w:t></w:t>
      </w:r>
      <w:r>
        <w:rPr>
          <w:rFonts w:hint="eastAsia"/>
        </w:rPr>
        <w:t>особа</w:t>
      </w:r>
      <w:r>
        <w:t></w:t>
      </w:r>
      <w:r>
        <w:rPr>
          <w:rFonts w:hint="eastAsia"/>
        </w:rPr>
        <w:t>працювала</w:t>
      </w:r>
      <w:r>
        <w:t></w:t>
      </w:r>
      <w:r>
        <w:rPr>
          <w:rFonts w:hint="eastAsia"/>
        </w:rPr>
        <w:t>на</w:t>
      </w:r>
      <w:r>
        <w:t></w:t>
      </w:r>
      <w:r>
        <w:rPr>
          <w:rFonts w:hint="eastAsia"/>
        </w:rPr>
        <w:t>науковій</w:t>
      </w:r>
      <w:r>
        <w:t></w:t>
      </w:r>
      <w:r>
        <w:t></w:t>
      </w:r>
      <w:r>
        <w:rPr>
          <w:rFonts w:hint="eastAsia"/>
        </w:rPr>
        <w:t>науково</w:t>
      </w:r>
      <w:r>
        <w:t></w:t>
      </w:r>
      <w:r>
        <w:rPr>
          <w:rFonts w:hint="eastAsia"/>
        </w:rPr>
        <w:t>педагогічній</w:t>
      </w:r>
      <w:r>
        <w:t></w:t>
      </w:r>
      <w:r>
        <w:t></w:t>
      </w:r>
      <w:r>
        <w:rPr>
          <w:rFonts w:hint="eastAsia"/>
        </w:rPr>
        <w:t>посаді</w:t>
      </w:r>
      <w:r>
        <w:t></w:t>
      </w:r>
      <w:r>
        <w:t></w:t>
      </w:r>
    </w:p>
    <w:p w:rsidR="001A0BE7" w:rsidRDefault="001A0BE7" w:rsidP="001A0BE7">
      <w:r>
        <w:t></w:t>
      </w:r>
      <w:r>
        <w:t></w:t>
      </w:r>
      <w:r>
        <w:t></w:t>
      </w:r>
      <w:r>
        <w:rPr>
          <w:rFonts w:hint="eastAsia"/>
        </w:rPr>
        <w:t>в</w:t>
      </w:r>
      <w:r>
        <w:t></w:t>
      </w:r>
      <w:r>
        <w:rPr>
          <w:rFonts w:hint="eastAsia"/>
        </w:rPr>
        <w:t>другому</w:t>
      </w:r>
      <w:r>
        <w:t></w:t>
      </w:r>
      <w:r>
        <w:rPr>
          <w:rFonts w:hint="eastAsia"/>
        </w:rPr>
        <w:t>реченні</w:t>
      </w:r>
      <w:r>
        <w:t></w:t>
      </w:r>
      <w:r>
        <w:rPr>
          <w:rFonts w:hint="eastAsia"/>
        </w:rPr>
        <w:t>частини</w:t>
      </w:r>
      <w:r>
        <w:t></w:t>
      </w:r>
      <w:r>
        <w:rPr>
          <w:rFonts w:hint="eastAsia"/>
        </w:rPr>
        <w:t>третьої</w:t>
      </w:r>
      <w:r>
        <w:t></w:t>
      </w:r>
      <w:r>
        <w:rPr>
          <w:rFonts w:hint="eastAsia"/>
        </w:rPr>
        <w:t>статті</w:t>
      </w:r>
      <w:r>
        <w:t></w:t>
      </w:r>
      <w:r>
        <w:t></w:t>
      </w:r>
      <w:r>
        <w:t></w:t>
      </w:r>
      <w:r>
        <w:t></w:t>
      </w:r>
      <w:r>
        <w:rPr>
          <w:rFonts w:hint="eastAsia"/>
        </w:rPr>
        <w:t>словосполучення</w:t>
      </w:r>
      <w:r>
        <w:t></w:t>
      </w:r>
      <w:r>
        <w:t></w:t>
      </w:r>
      <w:r>
        <w:rPr>
          <w:rFonts w:hint="eastAsia"/>
        </w:rPr>
        <w:t>за</w:t>
      </w:r>
    </w:p>
    <w:p w:rsidR="001A0BE7" w:rsidRDefault="001A0BE7" w:rsidP="001A0BE7">
      <w:r>
        <w:rPr>
          <w:rFonts w:hint="eastAsia"/>
        </w:rPr>
        <w:t>основним</w:t>
      </w:r>
      <w:r>
        <w:t></w:t>
      </w:r>
      <w:r>
        <w:rPr>
          <w:rFonts w:hint="eastAsia"/>
        </w:rPr>
        <w:t>місцем</w:t>
      </w:r>
      <w:r>
        <w:t></w:t>
      </w:r>
      <w:r>
        <w:rPr>
          <w:rFonts w:hint="eastAsia"/>
        </w:rPr>
        <w:t>роботи</w:t>
      </w:r>
      <w:r>
        <w:t></w:t>
      </w:r>
      <w:r>
        <w:t></w:t>
      </w:r>
      <w:r>
        <w:rPr>
          <w:rFonts w:hint="eastAsia"/>
        </w:rPr>
        <w:t>виключити</w:t>
      </w:r>
      <w:r>
        <w:t></w:t>
      </w:r>
    </w:p>
    <w:p w:rsidR="001A0BE7" w:rsidRDefault="001A0BE7" w:rsidP="001A0BE7">
      <w:r>
        <w:rPr>
          <w:rFonts w:hint="eastAsia"/>
        </w:rPr>
        <w:t>–</w:t>
      </w:r>
      <w:r>
        <w:t></w:t>
      </w:r>
      <w:r>
        <w:rPr>
          <w:rFonts w:hint="eastAsia"/>
        </w:rPr>
        <w:t>у</w:t>
      </w:r>
      <w:r>
        <w:t></w:t>
      </w:r>
      <w:r>
        <w:rPr>
          <w:rFonts w:hint="eastAsia"/>
        </w:rPr>
        <w:t>Законі</w:t>
      </w:r>
      <w:r>
        <w:t></w:t>
      </w:r>
      <w:r>
        <w:rPr>
          <w:rFonts w:hint="eastAsia"/>
        </w:rPr>
        <w:t>України</w:t>
      </w:r>
      <w:r>
        <w:t></w:t>
      </w:r>
      <w:r>
        <w:t></w:t>
      </w:r>
      <w:r>
        <w:rPr>
          <w:rFonts w:hint="eastAsia"/>
        </w:rPr>
        <w:t>Про</w:t>
      </w:r>
      <w:r>
        <w:t></w:t>
      </w:r>
      <w:r>
        <w:rPr>
          <w:rFonts w:hint="eastAsia"/>
        </w:rPr>
        <w:t>виконавче</w:t>
      </w:r>
      <w:r>
        <w:t></w:t>
      </w:r>
      <w:r>
        <w:rPr>
          <w:rFonts w:hint="eastAsia"/>
        </w:rPr>
        <w:t>провадження</w:t>
      </w:r>
      <w:r>
        <w:t></w:t>
      </w:r>
      <w:r>
        <w:t></w:t>
      </w:r>
      <w:r>
        <w:rPr>
          <w:rFonts w:hint="eastAsia"/>
        </w:rPr>
        <w:t>частину</w:t>
      </w:r>
      <w:r>
        <w:t></w:t>
      </w:r>
      <w:r>
        <w:rPr>
          <w:rFonts w:hint="eastAsia"/>
        </w:rPr>
        <w:t>першу</w:t>
      </w:r>
      <w:r>
        <w:t></w:t>
      </w:r>
      <w:r>
        <w:rPr>
          <w:rFonts w:hint="eastAsia"/>
        </w:rPr>
        <w:t>статті</w:t>
      </w:r>
    </w:p>
    <w:p w:rsidR="001A0BE7" w:rsidRDefault="001A0BE7" w:rsidP="001A0BE7">
      <w:r>
        <w:t></w:t>
      </w:r>
      <w:r>
        <w:t></w:t>
      </w:r>
      <w:r>
        <w:t></w:t>
      </w:r>
      <w:r>
        <w:rPr>
          <w:rFonts w:hint="eastAsia"/>
        </w:rPr>
        <w:t>доповнити</w:t>
      </w:r>
      <w:r>
        <w:t></w:t>
      </w:r>
      <w:r>
        <w:rPr>
          <w:rFonts w:hint="eastAsia"/>
        </w:rPr>
        <w:t>пунктом</w:t>
      </w:r>
      <w:r>
        <w:t></w:t>
      </w:r>
      <w:r>
        <w:t></w:t>
      </w:r>
      <w:r>
        <w:t></w:t>
      </w:r>
    </w:p>
    <w:p w:rsidR="001A0BE7" w:rsidRDefault="001A0BE7" w:rsidP="001A0BE7">
      <w:r>
        <w:rPr>
          <w:rFonts w:hint="eastAsia"/>
        </w:rPr>
        <w:t>наступного</w:t>
      </w:r>
      <w:r>
        <w:t></w:t>
      </w:r>
      <w:r>
        <w:rPr>
          <w:rFonts w:hint="eastAsia"/>
        </w:rPr>
        <w:t>змісту</w:t>
      </w:r>
      <w:r>
        <w:t></w:t>
      </w:r>
      <w:r>
        <w:t></w:t>
      </w:r>
      <w:r>
        <w:t></w:t>
      </w:r>
      <w:r>
        <w:rPr>
          <w:rFonts w:hint="eastAsia"/>
        </w:rPr>
        <w:t>Вимоги</w:t>
      </w:r>
      <w:r>
        <w:t></w:t>
      </w:r>
      <w:r>
        <w:rPr>
          <w:rFonts w:hint="eastAsia"/>
        </w:rPr>
        <w:t>органу</w:t>
      </w:r>
      <w:r>
        <w:t></w:t>
      </w:r>
      <w:r>
        <w:rPr>
          <w:rFonts w:hint="eastAsia"/>
        </w:rPr>
        <w:t>доходів</w:t>
      </w:r>
      <w:r>
        <w:t></w:t>
      </w:r>
      <w:r>
        <w:rPr>
          <w:rFonts w:hint="eastAsia"/>
        </w:rPr>
        <w:t>і</w:t>
      </w:r>
      <w:r>
        <w:t></w:t>
      </w:r>
      <w:r>
        <w:rPr>
          <w:rFonts w:hint="eastAsia"/>
        </w:rPr>
        <w:t>зборів</w:t>
      </w:r>
    </w:p>
    <w:p w:rsidR="001A0BE7" w:rsidRDefault="001A0BE7" w:rsidP="001A0BE7">
      <w:r>
        <w:rPr>
          <w:rFonts w:hint="eastAsia"/>
        </w:rPr>
        <w:t>про</w:t>
      </w:r>
      <w:r>
        <w:t></w:t>
      </w:r>
      <w:r>
        <w:rPr>
          <w:rFonts w:hint="eastAsia"/>
        </w:rPr>
        <w:t>сплату</w:t>
      </w:r>
      <w:r>
        <w:t></w:t>
      </w:r>
      <w:r>
        <w:rPr>
          <w:rFonts w:hint="eastAsia"/>
        </w:rPr>
        <w:t>недоїмки</w:t>
      </w:r>
      <w:r>
        <w:t></w:t>
      </w:r>
      <w:r>
        <w:rPr>
          <w:rFonts w:hint="eastAsia"/>
        </w:rPr>
        <w:t>та</w:t>
      </w:r>
      <w:r>
        <w:t></w:t>
      </w:r>
      <w:r>
        <w:rPr>
          <w:rFonts w:hint="eastAsia"/>
        </w:rPr>
        <w:t>рішення</w:t>
      </w:r>
      <w:r>
        <w:t></w:t>
      </w:r>
      <w:r>
        <w:rPr>
          <w:rFonts w:hint="eastAsia"/>
        </w:rPr>
        <w:t>про</w:t>
      </w:r>
      <w:r>
        <w:t></w:t>
      </w:r>
      <w:r>
        <w:rPr>
          <w:rFonts w:hint="eastAsia"/>
        </w:rPr>
        <w:t>нарахування</w:t>
      </w:r>
      <w:r>
        <w:t></w:t>
      </w:r>
      <w:r>
        <w:rPr>
          <w:rFonts w:hint="eastAsia"/>
        </w:rPr>
        <w:t>пені</w:t>
      </w:r>
      <w:r>
        <w:t></w:t>
      </w:r>
      <w:r>
        <w:rPr>
          <w:rFonts w:hint="eastAsia"/>
        </w:rPr>
        <w:t>та</w:t>
      </w:r>
      <w:r>
        <w:t></w:t>
      </w:r>
      <w:r>
        <w:rPr>
          <w:rFonts w:hint="eastAsia"/>
        </w:rPr>
        <w:t>або</w:t>
      </w:r>
      <w:r>
        <w:t></w:t>
      </w:r>
      <w:r>
        <w:rPr>
          <w:rFonts w:hint="eastAsia"/>
        </w:rPr>
        <w:t>застосування</w:t>
      </w:r>
    </w:p>
    <w:p w:rsidR="001A0BE7" w:rsidRDefault="001A0BE7" w:rsidP="001A0BE7">
      <w:r>
        <w:rPr>
          <w:rFonts w:hint="eastAsia"/>
        </w:rPr>
        <w:t>штрафів</w:t>
      </w:r>
      <w:r>
        <w:t></w:t>
      </w:r>
      <w:r>
        <w:rPr>
          <w:rFonts w:hint="eastAsia"/>
        </w:rPr>
        <w:t>без</w:t>
      </w:r>
      <w:r>
        <w:t></w:t>
      </w:r>
      <w:r>
        <w:rPr>
          <w:rFonts w:hint="eastAsia"/>
        </w:rPr>
        <w:t>застосування</w:t>
      </w:r>
      <w:r>
        <w:t></w:t>
      </w:r>
      <w:r>
        <w:rPr>
          <w:rFonts w:hint="eastAsia"/>
        </w:rPr>
        <w:t>граничного</w:t>
      </w:r>
      <w:r>
        <w:t></w:t>
      </w:r>
      <w:r>
        <w:rPr>
          <w:rFonts w:hint="eastAsia"/>
        </w:rPr>
        <w:t>строку</w:t>
      </w:r>
      <w:r>
        <w:t></w:t>
      </w:r>
      <w:r>
        <w:rPr>
          <w:rFonts w:hint="eastAsia"/>
        </w:rPr>
        <w:t>звернення</w:t>
      </w:r>
      <w:r>
        <w:t></w:t>
      </w:r>
      <w:r>
        <w:t></w:t>
      </w:r>
    </w:p>
    <w:p w:rsidR="001A0BE7" w:rsidRDefault="001A0BE7" w:rsidP="001A0BE7">
      <w:r>
        <w:rPr>
          <w:rFonts w:hint="eastAsia"/>
        </w:rPr>
        <w:t>–</w:t>
      </w:r>
      <w:r>
        <w:t></w:t>
      </w:r>
      <w:r>
        <w:rPr>
          <w:rFonts w:hint="eastAsia"/>
        </w:rPr>
        <w:t>у</w:t>
      </w:r>
      <w:r>
        <w:t></w:t>
      </w:r>
      <w:r>
        <w:rPr>
          <w:rFonts w:hint="eastAsia"/>
        </w:rPr>
        <w:t>Законі</w:t>
      </w:r>
      <w:r>
        <w:t></w:t>
      </w:r>
      <w:r>
        <w:rPr>
          <w:rFonts w:hint="eastAsia"/>
        </w:rPr>
        <w:t>України</w:t>
      </w:r>
      <w:r>
        <w:t></w:t>
      </w:r>
      <w:r>
        <w:t></w:t>
      </w:r>
      <w:r>
        <w:rPr>
          <w:rFonts w:hint="eastAsia"/>
        </w:rPr>
        <w:t>Про</w:t>
      </w:r>
      <w:r>
        <w:t></w:t>
      </w:r>
      <w:r>
        <w:rPr>
          <w:rFonts w:hint="eastAsia"/>
        </w:rPr>
        <w:t>загальнообов</w:t>
      </w:r>
      <w:r>
        <w:t></w:t>
      </w:r>
      <w:r>
        <w:rPr>
          <w:rFonts w:hint="eastAsia"/>
        </w:rPr>
        <w:t>язкове</w:t>
      </w:r>
      <w:r>
        <w:t></w:t>
      </w:r>
      <w:r>
        <w:rPr>
          <w:rFonts w:hint="eastAsia"/>
        </w:rPr>
        <w:t>державне</w:t>
      </w:r>
      <w:r>
        <w:t></w:t>
      </w:r>
      <w:r>
        <w:rPr>
          <w:rFonts w:hint="eastAsia"/>
        </w:rPr>
        <w:t>соціальне</w:t>
      </w:r>
    </w:p>
    <w:p w:rsidR="001A0BE7" w:rsidRDefault="001A0BE7" w:rsidP="001A0BE7">
      <w:r>
        <w:rPr>
          <w:rFonts w:hint="eastAsia"/>
        </w:rPr>
        <w:t>страхування</w:t>
      </w:r>
      <w:r>
        <w:t></w:t>
      </w:r>
      <w:r>
        <w:rPr>
          <w:rFonts w:hint="eastAsia"/>
        </w:rPr>
        <w:t>на</w:t>
      </w:r>
      <w:r>
        <w:t></w:t>
      </w:r>
      <w:r>
        <w:rPr>
          <w:rFonts w:hint="eastAsia"/>
        </w:rPr>
        <w:t>випадок</w:t>
      </w:r>
      <w:r>
        <w:t></w:t>
      </w:r>
      <w:r>
        <w:rPr>
          <w:rFonts w:hint="eastAsia"/>
        </w:rPr>
        <w:t>безробіття</w:t>
      </w:r>
      <w:r>
        <w:t></w:t>
      </w:r>
      <w:r>
        <w:t></w:t>
      </w:r>
      <w:r>
        <w:rPr>
          <w:rFonts w:hint="eastAsia"/>
        </w:rPr>
        <w:t>пункт</w:t>
      </w:r>
      <w:r>
        <w:t></w:t>
      </w:r>
      <w:r>
        <w:rPr>
          <w:rFonts w:hint="eastAsia"/>
        </w:rPr>
        <w:t>шостий</w:t>
      </w:r>
      <w:r>
        <w:t></w:t>
      </w:r>
      <w:r>
        <w:rPr>
          <w:rFonts w:hint="eastAsia"/>
        </w:rPr>
        <w:t>частини</w:t>
      </w:r>
      <w:r>
        <w:t></w:t>
      </w:r>
      <w:r>
        <w:rPr>
          <w:rFonts w:hint="eastAsia"/>
        </w:rPr>
        <w:t>першої</w:t>
      </w:r>
      <w:r>
        <w:t></w:t>
      </w:r>
      <w:r>
        <w:rPr>
          <w:rFonts w:hint="eastAsia"/>
        </w:rPr>
        <w:t>статті</w:t>
      </w:r>
      <w:r>
        <w:t></w:t>
      </w:r>
      <w:r>
        <w:t></w:t>
      </w:r>
    </w:p>
    <w:p w:rsidR="001A0BE7" w:rsidRDefault="001A0BE7" w:rsidP="001A0BE7">
      <w:r>
        <w:rPr>
          <w:rFonts w:hint="eastAsia"/>
        </w:rPr>
        <w:t>викласти</w:t>
      </w:r>
      <w:r>
        <w:t></w:t>
      </w:r>
      <w:r>
        <w:rPr>
          <w:rFonts w:hint="eastAsia"/>
        </w:rPr>
        <w:t>у</w:t>
      </w:r>
      <w:r>
        <w:t></w:t>
      </w:r>
      <w:r>
        <w:rPr>
          <w:rFonts w:hint="eastAsia"/>
        </w:rPr>
        <w:t>наступній</w:t>
      </w:r>
      <w:r>
        <w:t></w:t>
      </w:r>
      <w:r>
        <w:rPr>
          <w:rFonts w:hint="eastAsia"/>
        </w:rPr>
        <w:t>редакції</w:t>
      </w:r>
      <w:r>
        <w:t></w:t>
      </w:r>
      <w:r>
        <w:t></w:t>
      </w:r>
      <w:r>
        <w:t></w:t>
      </w:r>
      <w:r>
        <w:rPr>
          <w:rFonts w:hint="eastAsia"/>
        </w:rPr>
        <w:t>Об</w:t>
      </w:r>
      <w:r>
        <w:t></w:t>
      </w:r>
      <w:r>
        <w:rPr>
          <w:rFonts w:hint="eastAsia"/>
        </w:rPr>
        <w:t>єкт</w:t>
      </w:r>
      <w:r>
        <w:t></w:t>
      </w:r>
      <w:r>
        <w:rPr>
          <w:rFonts w:hint="eastAsia"/>
        </w:rPr>
        <w:t>страхування</w:t>
      </w:r>
      <w:r>
        <w:t></w:t>
      </w:r>
      <w:r>
        <w:rPr>
          <w:rFonts w:hint="eastAsia"/>
        </w:rPr>
        <w:t>на</w:t>
      </w:r>
      <w:r>
        <w:t></w:t>
      </w:r>
      <w:r>
        <w:rPr>
          <w:rFonts w:hint="eastAsia"/>
        </w:rPr>
        <w:t>випадок</w:t>
      </w:r>
      <w:r>
        <w:t></w:t>
      </w:r>
      <w:r>
        <w:rPr>
          <w:rFonts w:hint="eastAsia"/>
        </w:rPr>
        <w:t>безробіття</w:t>
      </w:r>
      <w:r>
        <w:t></w:t>
      </w:r>
      <w:r>
        <w:rPr>
          <w:rFonts w:hint="eastAsia"/>
        </w:rPr>
        <w:t>–</w:t>
      </w:r>
    </w:p>
    <w:p w:rsidR="001A0BE7" w:rsidRDefault="001A0BE7" w:rsidP="001A0BE7">
      <w:r>
        <w:rPr>
          <w:rFonts w:hint="eastAsia"/>
        </w:rPr>
        <w:t>матеріальне</w:t>
      </w:r>
      <w:r>
        <w:t></w:t>
      </w:r>
      <w:r>
        <w:rPr>
          <w:rFonts w:hint="eastAsia"/>
        </w:rPr>
        <w:t>забезпечення</w:t>
      </w:r>
      <w:r>
        <w:t></w:t>
      </w:r>
      <w:r>
        <w:rPr>
          <w:rFonts w:hint="eastAsia"/>
        </w:rPr>
        <w:t>на</w:t>
      </w:r>
      <w:r>
        <w:t></w:t>
      </w:r>
      <w:r>
        <w:rPr>
          <w:rFonts w:hint="eastAsia"/>
        </w:rPr>
        <w:t>випадок</w:t>
      </w:r>
      <w:r>
        <w:t></w:t>
      </w:r>
      <w:r>
        <w:rPr>
          <w:rFonts w:hint="eastAsia"/>
        </w:rPr>
        <w:t>безробіття</w:t>
      </w:r>
      <w:r>
        <w:t></w:t>
      </w:r>
      <w:r>
        <w:rPr>
          <w:rFonts w:hint="eastAsia"/>
        </w:rPr>
        <w:t>та</w:t>
      </w:r>
      <w:r>
        <w:t></w:t>
      </w:r>
      <w:r>
        <w:rPr>
          <w:rFonts w:hint="eastAsia"/>
        </w:rPr>
        <w:t>соціальні</w:t>
      </w:r>
      <w:r>
        <w:t></w:t>
      </w:r>
      <w:r>
        <w:rPr>
          <w:rFonts w:hint="eastAsia"/>
        </w:rPr>
        <w:t>послуги</w:t>
      </w:r>
    </w:p>
    <w:p w:rsidR="001A0BE7" w:rsidRDefault="001A0BE7" w:rsidP="001A0BE7">
      <w:r>
        <w:rPr>
          <w:rFonts w:hint="eastAsia"/>
        </w:rPr>
        <w:t>передбачені</w:t>
      </w:r>
      <w:r>
        <w:t></w:t>
      </w:r>
      <w:r>
        <w:rPr>
          <w:rFonts w:hint="eastAsia"/>
        </w:rPr>
        <w:t>статтею</w:t>
      </w:r>
      <w:r>
        <w:t></w:t>
      </w:r>
      <w:r>
        <w:t></w:t>
      </w:r>
      <w:r>
        <w:t></w:t>
      </w:r>
      <w:r>
        <w:rPr>
          <w:rFonts w:hint="eastAsia"/>
        </w:rPr>
        <w:t>цього</w:t>
      </w:r>
      <w:r>
        <w:t></w:t>
      </w:r>
      <w:r>
        <w:rPr>
          <w:rFonts w:hint="eastAsia"/>
        </w:rPr>
        <w:t>Закону</w:t>
      </w:r>
      <w:r>
        <w:t></w:t>
      </w:r>
      <w:r>
        <w:t></w:t>
      </w:r>
      <w:r>
        <w:rPr>
          <w:rFonts w:hint="eastAsia"/>
        </w:rPr>
        <w:t>право</w:t>
      </w:r>
      <w:r>
        <w:t></w:t>
      </w:r>
      <w:r>
        <w:rPr>
          <w:rFonts w:hint="eastAsia"/>
        </w:rPr>
        <w:t>на</w:t>
      </w:r>
      <w:r>
        <w:t></w:t>
      </w:r>
      <w:r>
        <w:rPr>
          <w:rFonts w:hint="eastAsia"/>
        </w:rPr>
        <w:t>які</w:t>
      </w:r>
      <w:r>
        <w:t></w:t>
      </w:r>
      <w:r>
        <w:rPr>
          <w:rFonts w:hint="eastAsia"/>
        </w:rPr>
        <w:t>виникає</w:t>
      </w:r>
      <w:r>
        <w:t></w:t>
      </w:r>
      <w:r>
        <w:rPr>
          <w:rFonts w:hint="eastAsia"/>
        </w:rPr>
        <w:t>у</w:t>
      </w:r>
      <w:r>
        <w:t></w:t>
      </w:r>
      <w:r>
        <w:rPr>
          <w:rFonts w:hint="eastAsia"/>
        </w:rPr>
        <w:t>застрахованої</w:t>
      </w:r>
    </w:p>
    <w:p w:rsidR="001A0BE7" w:rsidRDefault="001A0BE7" w:rsidP="001A0BE7">
      <w:r>
        <w:rPr>
          <w:rFonts w:hint="eastAsia"/>
        </w:rPr>
        <w:t>особи</w:t>
      </w:r>
      <w:r>
        <w:t></w:t>
      </w:r>
      <w:r>
        <w:t></w:t>
      </w:r>
      <w:r>
        <w:rPr>
          <w:rFonts w:hint="eastAsia"/>
        </w:rPr>
        <w:t>члена</w:t>
      </w:r>
      <w:r>
        <w:t></w:t>
      </w:r>
      <w:r>
        <w:rPr>
          <w:rFonts w:hint="eastAsia"/>
        </w:rPr>
        <w:t>її</w:t>
      </w:r>
      <w:r>
        <w:t></w:t>
      </w:r>
      <w:r>
        <w:rPr>
          <w:rFonts w:hint="eastAsia"/>
        </w:rPr>
        <w:t>сім</w:t>
      </w:r>
      <w:r>
        <w:t></w:t>
      </w:r>
      <w:r>
        <w:rPr>
          <w:rFonts w:hint="eastAsia"/>
        </w:rPr>
        <w:t>ї</w:t>
      </w:r>
      <w:r>
        <w:t></w:t>
      </w:r>
      <w:r>
        <w:t></w:t>
      </w:r>
      <w:r>
        <w:rPr>
          <w:rFonts w:hint="eastAsia"/>
        </w:rPr>
        <w:t>іншої</w:t>
      </w:r>
      <w:r>
        <w:t></w:t>
      </w:r>
      <w:r>
        <w:rPr>
          <w:rFonts w:hint="eastAsia"/>
        </w:rPr>
        <w:t>особи</w:t>
      </w:r>
      <w:r>
        <w:t></w:t>
      </w:r>
      <w:r>
        <w:t></w:t>
      </w:r>
      <w:r>
        <w:t></w:t>
      </w:r>
      <w:r>
        <w:rPr>
          <w:rFonts w:hint="eastAsia"/>
        </w:rPr>
        <w:t>у</w:t>
      </w:r>
      <w:r>
        <w:t></w:t>
      </w:r>
      <w:r>
        <w:rPr>
          <w:rFonts w:hint="eastAsia"/>
        </w:rPr>
        <w:t>зв’язку</w:t>
      </w:r>
      <w:r>
        <w:t></w:t>
      </w:r>
      <w:r>
        <w:rPr>
          <w:rFonts w:hint="eastAsia"/>
        </w:rPr>
        <w:t>з</w:t>
      </w:r>
      <w:r>
        <w:t></w:t>
      </w:r>
      <w:r>
        <w:rPr>
          <w:rFonts w:hint="eastAsia"/>
        </w:rPr>
        <w:t>настанням</w:t>
      </w:r>
      <w:r>
        <w:t></w:t>
      </w:r>
      <w:r>
        <w:rPr>
          <w:rFonts w:hint="eastAsia"/>
        </w:rPr>
        <w:t>страхового</w:t>
      </w:r>
    </w:p>
    <w:p w:rsidR="001A0BE7" w:rsidRDefault="001A0BE7" w:rsidP="001A0BE7">
      <w:r>
        <w:rPr>
          <w:rFonts w:hint="eastAsia"/>
        </w:rPr>
        <w:t>випадку</w:t>
      </w:r>
      <w:r>
        <w:t></w:t>
      </w:r>
      <w:r>
        <w:t></w:t>
      </w:r>
    </w:p>
    <w:p w:rsidR="001A0BE7" w:rsidRDefault="001A0BE7" w:rsidP="001A0BE7">
      <w:r>
        <w:rPr>
          <w:rFonts w:hint="eastAsia"/>
        </w:rPr>
        <w:t>–</w:t>
      </w:r>
      <w:r>
        <w:t></w:t>
      </w:r>
      <w:r>
        <w:rPr>
          <w:rFonts w:hint="eastAsia"/>
        </w:rPr>
        <w:t>у</w:t>
      </w:r>
      <w:r>
        <w:t></w:t>
      </w:r>
      <w:r>
        <w:rPr>
          <w:rFonts w:hint="eastAsia"/>
        </w:rPr>
        <w:t>Законі</w:t>
      </w:r>
      <w:r>
        <w:t></w:t>
      </w:r>
      <w:r>
        <w:rPr>
          <w:rFonts w:hint="eastAsia"/>
        </w:rPr>
        <w:t>України</w:t>
      </w:r>
      <w:r>
        <w:t></w:t>
      </w:r>
      <w:r>
        <w:t></w:t>
      </w:r>
      <w:r>
        <w:rPr>
          <w:rFonts w:hint="eastAsia"/>
        </w:rPr>
        <w:t>Про</w:t>
      </w:r>
      <w:r>
        <w:t></w:t>
      </w:r>
      <w:r>
        <w:rPr>
          <w:rFonts w:hint="eastAsia"/>
        </w:rPr>
        <w:t>загальнообов’язкове</w:t>
      </w:r>
      <w:r>
        <w:t></w:t>
      </w:r>
      <w:r>
        <w:rPr>
          <w:rFonts w:hint="eastAsia"/>
        </w:rPr>
        <w:t>державне</w:t>
      </w:r>
      <w:r>
        <w:t></w:t>
      </w:r>
      <w:r>
        <w:rPr>
          <w:rFonts w:hint="eastAsia"/>
        </w:rPr>
        <w:t>соціальне</w:t>
      </w:r>
    </w:p>
    <w:p w:rsidR="001A0BE7" w:rsidRDefault="001A0BE7" w:rsidP="001A0BE7">
      <w:r>
        <w:rPr>
          <w:rFonts w:hint="eastAsia"/>
        </w:rPr>
        <w:t>страхування</w:t>
      </w:r>
      <w:r>
        <w:t></w:t>
      </w:r>
      <w:r>
        <w:t></w:t>
      </w:r>
    </w:p>
    <w:p w:rsidR="001A0BE7" w:rsidRDefault="001A0BE7" w:rsidP="001A0BE7">
      <w:r>
        <w:t></w:t>
      </w:r>
      <w:r>
        <w:t></w:t>
      </w:r>
      <w:r>
        <w:t></w:t>
      </w:r>
    </w:p>
    <w:p w:rsidR="001A0BE7" w:rsidRDefault="001A0BE7" w:rsidP="001A0BE7">
      <w:r>
        <w:t></w:t>
      </w:r>
      <w:r>
        <w:t></w:t>
      </w:r>
      <w:r>
        <w:t></w:t>
      </w:r>
      <w:r>
        <w:rPr>
          <w:rFonts w:hint="eastAsia"/>
        </w:rPr>
        <w:t>пункт</w:t>
      </w:r>
      <w:r>
        <w:t></w:t>
      </w:r>
      <w:r>
        <w:rPr>
          <w:rFonts w:hint="eastAsia"/>
        </w:rPr>
        <w:t>шостий</w:t>
      </w:r>
      <w:r>
        <w:t></w:t>
      </w:r>
      <w:r>
        <w:rPr>
          <w:rFonts w:hint="eastAsia"/>
        </w:rPr>
        <w:t>частини</w:t>
      </w:r>
      <w:r>
        <w:t></w:t>
      </w:r>
      <w:r>
        <w:rPr>
          <w:rFonts w:hint="eastAsia"/>
        </w:rPr>
        <w:t>першої</w:t>
      </w:r>
      <w:r>
        <w:t></w:t>
      </w:r>
      <w:r>
        <w:rPr>
          <w:rFonts w:hint="eastAsia"/>
        </w:rPr>
        <w:t>статті</w:t>
      </w:r>
      <w:r>
        <w:t></w:t>
      </w:r>
      <w:r>
        <w:t></w:t>
      </w:r>
      <w:r>
        <w:t></w:t>
      </w:r>
      <w:r>
        <w:rPr>
          <w:rFonts w:hint="eastAsia"/>
        </w:rPr>
        <w:t>викласти</w:t>
      </w:r>
      <w:r>
        <w:t></w:t>
      </w:r>
      <w:r>
        <w:rPr>
          <w:rFonts w:hint="eastAsia"/>
        </w:rPr>
        <w:t>у</w:t>
      </w:r>
      <w:r>
        <w:t></w:t>
      </w:r>
      <w:r>
        <w:rPr>
          <w:rFonts w:hint="eastAsia"/>
        </w:rPr>
        <w:t>наступній</w:t>
      </w:r>
      <w:r>
        <w:t></w:t>
      </w:r>
      <w:r>
        <w:rPr>
          <w:rFonts w:hint="eastAsia"/>
        </w:rPr>
        <w:t>редакції</w:t>
      </w:r>
      <w:r>
        <w:t></w:t>
      </w:r>
    </w:p>
    <w:p w:rsidR="001A0BE7" w:rsidRDefault="001A0BE7" w:rsidP="001A0BE7">
      <w:r>
        <w:t></w:t>
      </w:r>
      <w:r>
        <w:rPr>
          <w:rFonts w:hint="eastAsia"/>
        </w:rPr>
        <w:t>Об’єкт</w:t>
      </w:r>
      <w:r>
        <w:t></w:t>
      </w:r>
      <w:r>
        <w:rPr>
          <w:rFonts w:hint="eastAsia"/>
        </w:rPr>
        <w:t>соціального</w:t>
      </w:r>
      <w:r>
        <w:t></w:t>
      </w:r>
      <w:r>
        <w:rPr>
          <w:rFonts w:hint="eastAsia"/>
        </w:rPr>
        <w:t>страхування</w:t>
      </w:r>
      <w:r>
        <w:t></w:t>
      </w:r>
      <w:r>
        <w:rPr>
          <w:rFonts w:hint="eastAsia"/>
        </w:rPr>
        <w:t>–</w:t>
      </w:r>
      <w:r>
        <w:t></w:t>
      </w:r>
      <w:r>
        <w:rPr>
          <w:rFonts w:hint="eastAsia"/>
        </w:rPr>
        <w:t>матеріальне</w:t>
      </w:r>
      <w:r>
        <w:t></w:t>
      </w:r>
      <w:r>
        <w:rPr>
          <w:rFonts w:hint="eastAsia"/>
        </w:rPr>
        <w:t>забезпечення</w:t>
      </w:r>
      <w:r>
        <w:t></w:t>
      </w:r>
      <w:r>
        <w:rPr>
          <w:rFonts w:hint="eastAsia"/>
        </w:rPr>
        <w:t>і</w:t>
      </w:r>
      <w:r>
        <w:t></w:t>
      </w:r>
      <w:r>
        <w:rPr>
          <w:rFonts w:hint="eastAsia"/>
        </w:rPr>
        <w:t>соціальні</w:t>
      </w:r>
    </w:p>
    <w:p w:rsidR="001A0BE7" w:rsidRDefault="001A0BE7" w:rsidP="001A0BE7">
      <w:r>
        <w:rPr>
          <w:rFonts w:hint="eastAsia"/>
        </w:rPr>
        <w:t>послуги</w:t>
      </w:r>
      <w:r>
        <w:t></w:t>
      </w:r>
      <w:r>
        <w:t></w:t>
      </w:r>
      <w:r>
        <w:rPr>
          <w:rFonts w:hint="eastAsia"/>
        </w:rPr>
        <w:t>право</w:t>
      </w:r>
      <w:r>
        <w:t></w:t>
      </w:r>
      <w:r>
        <w:rPr>
          <w:rFonts w:hint="eastAsia"/>
        </w:rPr>
        <w:t>на</w:t>
      </w:r>
      <w:r>
        <w:t></w:t>
      </w:r>
      <w:r>
        <w:rPr>
          <w:rFonts w:hint="eastAsia"/>
        </w:rPr>
        <w:t>які</w:t>
      </w:r>
      <w:r>
        <w:t></w:t>
      </w:r>
      <w:r>
        <w:rPr>
          <w:rFonts w:hint="eastAsia"/>
        </w:rPr>
        <w:t>виникає</w:t>
      </w:r>
      <w:r>
        <w:t></w:t>
      </w:r>
      <w:r>
        <w:rPr>
          <w:rFonts w:hint="eastAsia"/>
        </w:rPr>
        <w:t>у</w:t>
      </w:r>
      <w:r>
        <w:t></w:t>
      </w:r>
      <w:r>
        <w:rPr>
          <w:rFonts w:hint="eastAsia"/>
        </w:rPr>
        <w:t>застрахованих</w:t>
      </w:r>
      <w:r>
        <w:t></w:t>
      </w:r>
      <w:r>
        <w:rPr>
          <w:rFonts w:hint="eastAsia"/>
        </w:rPr>
        <w:t>осіб</w:t>
      </w:r>
      <w:r>
        <w:t></w:t>
      </w:r>
      <w:r>
        <w:t></w:t>
      </w:r>
      <w:r>
        <w:rPr>
          <w:rFonts w:hint="eastAsia"/>
        </w:rPr>
        <w:t>членів</w:t>
      </w:r>
      <w:r>
        <w:t></w:t>
      </w:r>
      <w:r>
        <w:rPr>
          <w:rFonts w:hint="eastAsia"/>
        </w:rPr>
        <w:t>їх</w:t>
      </w:r>
      <w:r>
        <w:t></w:t>
      </w:r>
      <w:r>
        <w:rPr>
          <w:rFonts w:hint="eastAsia"/>
        </w:rPr>
        <w:t>сімей</w:t>
      </w:r>
      <w:r>
        <w:t></w:t>
      </w:r>
      <w:r>
        <w:t></w:t>
      </w:r>
      <w:r>
        <w:rPr>
          <w:rFonts w:hint="eastAsia"/>
        </w:rPr>
        <w:t>інших</w:t>
      </w:r>
    </w:p>
    <w:p w:rsidR="001A0BE7" w:rsidRDefault="001A0BE7" w:rsidP="001A0BE7">
      <w:r>
        <w:rPr>
          <w:rFonts w:hint="eastAsia"/>
        </w:rPr>
        <w:t>осіб</w:t>
      </w:r>
      <w:r>
        <w:t></w:t>
      </w:r>
      <w:r>
        <w:t></w:t>
      </w:r>
      <w:r>
        <w:rPr>
          <w:rFonts w:hint="eastAsia"/>
        </w:rPr>
        <w:t>у</w:t>
      </w:r>
      <w:r>
        <w:t></w:t>
      </w:r>
      <w:r>
        <w:rPr>
          <w:rFonts w:hint="eastAsia"/>
        </w:rPr>
        <w:t>зв’язку</w:t>
      </w:r>
      <w:r>
        <w:t></w:t>
      </w:r>
      <w:r>
        <w:rPr>
          <w:rFonts w:hint="eastAsia"/>
        </w:rPr>
        <w:t>з</w:t>
      </w:r>
      <w:r>
        <w:t></w:t>
      </w:r>
      <w:r>
        <w:rPr>
          <w:rFonts w:hint="eastAsia"/>
        </w:rPr>
        <w:t>настанням</w:t>
      </w:r>
      <w:r>
        <w:t></w:t>
      </w:r>
      <w:r>
        <w:rPr>
          <w:rFonts w:hint="eastAsia"/>
        </w:rPr>
        <w:t>страхового</w:t>
      </w:r>
      <w:r>
        <w:t></w:t>
      </w:r>
      <w:r>
        <w:rPr>
          <w:rFonts w:hint="eastAsia"/>
        </w:rPr>
        <w:t>випадку</w:t>
      </w:r>
      <w:r>
        <w:t></w:t>
      </w:r>
      <w:r>
        <w:t></w:t>
      </w:r>
    </w:p>
    <w:p w:rsidR="001A0BE7" w:rsidRDefault="001A0BE7" w:rsidP="001A0BE7">
      <w:r>
        <w:t></w:t>
      </w:r>
      <w:r>
        <w:t></w:t>
      </w:r>
      <w:r>
        <w:t></w:t>
      </w:r>
      <w:r>
        <w:rPr>
          <w:rFonts w:hint="eastAsia"/>
        </w:rPr>
        <w:t>у</w:t>
      </w:r>
      <w:r>
        <w:t></w:t>
      </w:r>
      <w:r>
        <w:rPr>
          <w:rFonts w:hint="eastAsia"/>
        </w:rPr>
        <w:t>пункті</w:t>
      </w:r>
      <w:r>
        <w:t></w:t>
      </w:r>
      <w:r>
        <w:rPr>
          <w:rFonts w:hint="eastAsia"/>
        </w:rPr>
        <w:t>десятому</w:t>
      </w:r>
      <w:r>
        <w:t></w:t>
      </w:r>
      <w:r>
        <w:rPr>
          <w:rFonts w:hint="eastAsia"/>
        </w:rPr>
        <w:t>частини</w:t>
      </w:r>
      <w:r>
        <w:t></w:t>
      </w:r>
      <w:r>
        <w:rPr>
          <w:rFonts w:hint="eastAsia"/>
        </w:rPr>
        <w:t>першої</w:t>
      </w:r>
      <w:r>
        <w:t></w:t>
      </w:r>
      <w:r>
        <w:rPr>
          <w:rFonts w:hint="eastAsia"/>
        </w:rPr>
        <w:t>статті</w:t>
      </w:r>
      <w:r>
        <w:t></w:t>
      </w:r>
      <w:r>
        <w:t></w:t>
      </w:r>
      <w:r>
        <w:t></w:t>
      </w:r>
      <w:r>
        <w:rPr>
          <w:rFonts w:hint="eastAsia"/>
        </w:rPr>
        <w:t>визначення</w:t>
      </w:r>
      <w:r>
        <w:t></w:t>
      </w:r>
      <w:r>
        <w:rPr>
          <w:rFonts w:hint="eastAsia"/>
        </w:rPr>
        <w:t>терміну</w:t>
      </w:r>
    </w:p>
    <w:p w:rsidR="001A0BE7" w:rsidRDefault="001A0BE7" w:rsidP="001A0BE7">
      <w:r>
        <w:rPr>
          <w:rFonts w:hint="eastAsia"/>
        </w:rPr>
        <w:t>страхового</w:t>
      </w:r>
      <w:r>
        <w:t></w:t>
      </w:r>
      <w:r>
        <w:rPr>
          <w:rFonts w:hint="eastAsia"/>
        </w:rPr>
        <w:t>випадку</w:t>
      </w:r>
      <w:r>
        <w:t></w:t>
      </w:r>
      <w:r>
        <w:rPr>
          <w:rFonts w:hint="eastAsia"/>
        </w:rPr>
        <w:t>за</w:t>
      </w:r>
      <w:r>
        <w:t></w:t>
      </w:r>
      <w:r>
        <w:rPr>
          <w:rFonts w:hint="eastAsia"/>
        </w:rPr>
        <w:t>соціальним</w:t>
      </w:r>
      <w:r>
        <w:t></w:t>
      </w:r>
      <w:r>
        <w:rPr>
          <w:rFonts w:hint="eastAsia"/>
        </w:rPr>
        <w:t>страхуванням</w:t>
      </w:r>
      <w:r>
        <w:t></w:t>
      </w:r>
      <w:r>
        <w:rPr>
          <w:rFonts w:hint="eastAsia"/>
        </w:rPr>
        <w:t>від</w:t>
      </w:r>
      <w:r>
        <w:t></w:t>
      </w:r>
      <w:r>
        <w:rPr>
          <w:rFonts w:hint="eastAsia"/>
        </w:rPr>
        <w:t>нещасних</w:t>
      </w:r>
      <w:r>
        <w:t></w:t>
      </w:r>
      <w:r>
        <w:rPr>
          <w:rFonts w:hint="eastAsia"/>
        </w:rPr>
        <w:t>випадків</w:t>
      </w:r>
    </w:p>
    <w:p w:rsidR="001A0BE7" w:rsidRDefault="001A0BE7" w:rsidP="001A0BE7">
      <w:r>
        <w:rPr>
          <w:rFonts w:hint="eastAsia"/>
        </w:rPr>
        <w:t>викласти</w:t>
      </w:r>
      <w:r>
        <w:t></w:t>
      </w:r>
      <w:r>
        <w:rPr>
          <w:rFonts w:hint="eastAsia"/>
        </w:rPr>
        <w:t>в</w:t>
      </w:r>
      <w:r>
        <w:t></w:t>
      </w:r>
      <w:r>
        <w:rPr>
          <w:rFonts w:hint="eastAsia"/>
        </w:rPr>
        <w:t>такій</w:t>
      </w:r>
      <w:r>
        <w:t></w:t>
      </w:r>
      <w:r>
        <w:rPr>
          <w:rFonts w:hint="eastAsia"/>
        </w:rPr>
        <w:t>редакції</w:t>
      </w:r>
      <w:r>
        <w:t></w:t>
      </w:r>
      <w:r>
        <w:t></w:t>
      </w:r>
      <w:r>
        <w:t></w:t>
      </w:r>
      <w:r>
        <w:rPr>
          <w:rFonts w:hint="eastAsia"/>
        </w:rPr>
        <w:t>Нещасний</w:t>
      </w:r>
      <w:r>
        <w:t></w:t>
      </w:r>
      <w:r>
        <w:rPr>
          <w:rFonts w:hint="eastAsia"/>
        </w:rPr>
        <w:t>випадок</w:t>
      </w:r>
      <w:r>
        <w:t></w:t>
      </w:r>
      <w:r>
        <w:rPr>
          <w:rFonts w:hint="eastAsia"/>
        </w:rPr>
        <w:t>на</w:t>
      </w:r>
      <w:r>
        <w:t></w:t>
      </w:r>
      <w:r>
        <w:rPr>
          <w:rFonts w:hint="eastAsia"/>
        </w:rPr>
        <w:t>виробництві</w:t>
      </w:r>
      <w:r>
        <w:t></w:t>
      </w:r>
      <w:r>
        <w:rPr>
          <w:rFonts w:hint="eastAsia"/>
        </w:rPr>
        <w:t>або</w:t>
      </w:r>
    </w:p>
    <w:p w:rsidR="001A0BE7" w:rsidRDefault="001A0BE7" w:rsidP="001A0BE7">
      <w:r>
        <w:rPr>
          <w:rFonts w:hint="eastAsia"/>
        </w:rPr>
        <w:t>професійне</w:t>
      </w:r>
      <w:r>
        <w:t></w:t>
      </w:r>
      <w:r>
        <w:rPr>
          <w:rFonts w:hint="eastAsia"/>
        </w:rPr>
        <w:t>захворювання</w:t>
      </w:r>
      <w:r>
        <w:t></w:t>
      </w:r>
      <w:r>
        <w:t></w:t>
      </w:r>
      <w:r>
        <w:rPr>
          <w:rFonts w:hint="eastAsia"/>
        </w:rPr>
        <w:t>з</w:t>
      </w:r>
      <w:r>
        <w:t></w:t>
      </w:r>
      <w:r>
        <w:rPr>
          <w:rFonts w:hint="eastAsia"/>
        </w:rPr>
        <w:t>настанням</w:t>
      </w:r>
      <w:r>
        <w:t></w:t>
      </w:r>
      <w:r>
        <w:rPr>
          <w:rFonts w:hint="eastAsia"/>
        </w:rPr>
        <w:t>яких</w:t>
      </w:r>
      <w:r>
        <w:t></w:t>
      </w:r>
      <w:r>
        <w:rPr>
          <w:rFonts w:hint="eastAsia"/>
        </w:rPr>
        <w:t>у</w:t>
      </w:r>
      <w:r>
        <w:t></w:t>
      </w:r>
      <w:r>
        <w:rPr>
          <w:rFonts w:hint="eastAsia"/>
        </w:rPr>
        <w:t>застрахованих</w:t>
      </w:r>
      <w:r>
        <w:t></w:t>
      </w:r>
      <w:r>
        <w:rPr>
          <w:rFonts w:hint="eastAsia"/>
        </w:rPr>
        <w:t>осіб</w:t>
      </w:r>
      <w:r>
        <w:t></w:t>
      </w:r>
      <w:r>
        <w:t></w:t>
      </w:r>
      <w:r>
        <w:rPr>
          <w:rFonts w:hint="eastAsia"/>
        </w:rPr>
        <w:t>членів</w:t>
      </w:r>
      <w:r>
        <w:t></w:t>
      </w:r>
      <w:r>
        <w:rPr>
          <w:rFonts w:hint="eastAsia"/>
        </w:rPr>
        <w:t>їх</w:t>
      </w:r>
    </w:p>
    <w:p w:rsidR="001A0BE7" w:rsidRDefault="001A0BE7" w:rsidP="001A0BE7">
      <w:r>
        <w:rPr>
          <w:rFonts w:hint="eastAsia"/>
        </w:rPr>
        <w:t>сімей</w:t>
      </w:r>
      <w:r>
        <w:t></w:t>
      </w:r>
      <w:r>
        <w:t></w:t>
      </w:r>
      <w:r>
        <w:rPr>
          <w:rFonts w:hint="eastAsia"/>
        </w:rPr>
        <w:t>інших</w:t>
      </w:r>
      <w:r>
        <w:t></w:t>
      </w:r>
      <w:r>
        <w:rPr>
          <w:rFonts w:hint="eastAsia"/>
        </w:rPr>
        <w:t>осіб</w:t>
      </w:r>
      <w:r>
        <w:t></w:t>
      </w:r>
      <w:r>
        <w:t></w:t>
      </w:r>
      <w:r>
        <w:rPr>
          <w:rFonts w:hint="eastAsia"/>
        </w:rPr>
        <w:t>виникає</w:t>
      </w:r>
      <w:r>
        <w:t></w:t>
      </w:r>
      <w:r>
        <w:rPr>
          <w:rFonts w:hint="eastAsia"/>
        </w:rPr>
        <w:t>право</w:t>
      </w:r>
      <w:r>
        <w:t></w:t>
      </w:r>
      <w:r>
        <w:rPr>
          <w:rFonts w:hint="eastAsia"/>
        </w:rPr>
        <w:t>на</w:t>
      </w:r>
      <w:r>
        <w:t></w:t>
      </w:r>
      <w:r>
        <w:rPr>
          <w:rFonts w:hint="eastAsia"/>
        </w:rPr>
        <w:t>матеріальне</w:t>
      </w:r>
      <w:r>
        <w:t></w:t>
      </w:r>
      <w:r>
        <w:rPr>
          <w:rFonts w:hint="eastAsia"/>
        </w:rPr>
        <w:t>забезпечення</w:t>
      </w:r>
      <w:r>
        <w:t></w:t>
      </w:r>
      <w:r>
        <w:rPr>
          <w:rFonts w:hint="eastAsia"/>
        </w:rPr>
        <w:t>та</w:t>
      </w:r>
      <w:r>
        <w:t></w:t>
      </w:r>
      <w:r>
        <w:rPr>
          <w:rFonts w:hint="eastAsia"/>
        </w:rPr>
        <w:t>соціальні</w:t>
      </w:r>
    </w:p>
    <w:p w:rsidR="001A0BE7" w:rsidRDefault="001A0BE7" w:rsidP="001A0BE7">
      <w:r>
        <w:rPr>
          <w:rFonts w:hint="eastAsia"/>
        </w:rPr>
        <w:t>послуги</w:t>
      </w:r>
      <w:r>
        <w:t></w:t>
      </w:r>
      <w:r>
        <w:rPr>
          <w:rFonts w:hint="eastAsia"/>
        </w:rPr>
        <w:t>відповідно</w:t>
      </w:r>
      <w:r>
        <w:t></w:t>
      </w:r>
      <w:r>
        <w:rPr>
          <w:rFonts w:hint="eastAsia"/>
        </w:rPr>
        <w:t>до</w:t>
      </w:r>
      <w:r>
        <w:t></w:t>
      </w:r>
      <w:r>
        <w:rPr>
          <w:rFonts w:hint="eastAsia"/>
        </w:rPr>
        <w:t>цього</w:t>
      </w:r>
      <w:r>
        <w:t></w:t>
      </w:r>
      <w:r>
        <w:rPr>
          <w:rFonts w:hint="eastAsia"/>
        </w:rPr>
        <w:t>Закону</w:t>
      </w:r>
      <w:r>
        <w:t></w:t>
      </w:r>
      <w:r>
        <w:t></w:t>
      </w:r>
    </w:p>
    <w:p w:rsidR="001A0BE7" w:rsidRDefault="001A0BE7" w:rsidP="001A0BE7">
      <w:r>
        <w:t></w:t>
      </w:r>
      <w:r>
        <w:t></w:t>
      </w:r>
      <w:r>
        <w:t></w:t>
      </w:r>
      <w:r>
        <w:rPr>
          <w:rFonts w:hint="eastAsia"/>
        </w:rPr>
        <w:t>у</w:t>
      </w:r>
      <w:r>
        <w:t></w:t>
      </w:r>
      <w:r>
        <w:rPr>
          <w:rFonts w:hint="eastAsia"/>
        </w:rPr>
        <w:t>пункті</w:t>
      </w:r>
      <w:r>
        <w:t></w:t>
      </w:r>
      <w:r>
        <w:rPr>
          <w:rFonts w:hint="eastAsia"/>
        </w:rPr>
        <w:t>тринадцятому</w:t>
      </w:r>
      <w:r>
        <w:t></w:t>
      </w:r>
      <w:r>
        <w:rPr>
          <w:rFonts w:hint="eastAsia"/>
        </w:rPr>
        <w:t>частини</w:t>
      </w:r>
      <w:r>
        <w:t></w:t>
      </w:r>
      <w:r>
        <w:rPr>
          <w:rFonts w:hint="eastAsia"/>
        </w:rPr>
        <w:t>першої</w:t>
      </w:r>
      <w:r>
        <w:t></w:t>
      </w:r>
      <w:r>
        <w:rPr>
          <w:rFonts w:hint="eastAsia"/>
        </w:rPr>
        <w:t>статті</w:t>
      </w:r>
      <w:r>
        <w:t></w:t>
      </w:r>
      <w:r>
        <w:t></w:t>
      </w:r>
      <w:r>
        <w:t></w:t>
      </w:r>
      <w:r>
        <w:rPr>
          <w:rFonts w:hint="eastAsia"/>
        </w:rPr>
        <w:t>визначення</w:t>
      </w:r>
      <w:r>
        <w:t></w:t>
      </w:r>
      <w:r>
        <w:rPr>
          <w:rFonts w:hint="eastAsia"/>
        </w:rPr>
        <w:t>терміну</w:t>
      </w:r>
    </w:p>
    <w:p w:rsidR="001A0BE7" w:rsidRDefault="001A0BE7" w:rsidP="001A0BE7">
      <w:r>
        <w:rPr>
          <w:rFonts w:hint="eastAsia"/>
        </w:rPr>
        <w:t>страхового</w:t>
      </w:r>
      <w:r>
        <w:t></w:t>
      </w:r>
      <w:r>
        <w:rPr>
          <w:rFonts w:hint="eastAsia"/>
        </w:rPr>
        <w:t>ризику</w:t>
      </w:r>
      <w:r>
        <w:t></w:t>
      </w:r>
      <w:r>
        <w:rPr>
          <w:rFonts w:hint="eastAsia"/>
        </w:rPr>
        <w:t>за</w:t>
      </w:r>
      <w:r>
        <w:t></w:t>
      </w:r>
      <w:r>
        <w:rPr>
          <w:rFonts w:hint="eastAsia"/>
        </w:rPr>
        <w:t>соціальним</w:t>
      </w:r>
      <w:r>
        <w:t></w:t>
      </w:r>
      <w:r>
        <w:rPr>
          <w:rFonts w:hint="eastAsia"/>
        </w:rPr>
        <w:t>страхуванням</w:t>
      </w:r>
      <w:r>
        <w:t></w:t>
      </w:r>
      <w:r>
        <w:rPr>
          <w:rFonts w:hint="eastAsia"/>
        </w:rPr>
        <w:t>у</w:t>
      </w:r>
      <w:r>
        <w:t></w:t>
      </w:r>
      <w:r>
        <w:rPr>
          <w:rFonts w:hint="eastAsia"/>
        </w:rPr>
        <w:t>зв</w:t>
      </w:r>
      <w:r>
        <w:t></w:t>
      </w:r>
      <w:r>
        <w:rPr>
          <w:rFonts w:hint="eastAsia"/>
        </w:rPr>
        <w:t>язку</w:t>
      </w:r>
      <w:r>
        <w:t></w:t>
      </w:r>
      <w:r>
        <w:rPr>
          <w:rFonts w:hint="eastAsia"/>
        </w:rPr>
        <w:t>з</w:t>
      </w:r>
      <w:r>
        <w:t></w:t>
      </w:r>
      <w:r>
        <w:rPr>
          <w:rFonts w:hint="eastAsia"/>
        </w:rPr>
        <w:t>тимчасовою</w:t>
      </w:r>
    </w:p>
    <w:p w:rsidR="001A0BE7" w:rsidRDefault="001A0BE7" w:rsidP="001A0BE7">
      <w:r>
        <w:rPr>
          <w:rFonts w:hint="eastAsia"/>
        </w:rPr>
        <w:t>втратою</w:t>
      </w:r>
      <w:r>
        <w:t></w:t>
      </w:r>
      <w:r>
        <w:rPr>
          <w:rFonts w:hint="eastAsia"/>
        </w:rPr>
        <w:t>працездатності</w:t>
      </w:r>
      <w:r>
        <w:t></w:t>
      </w:r>
      <w:r>
        <w:rPr>
          <w:rFonts w:hint="eastAsia"/>
        </w:rPr>
        <w:t>викласти</w:t>
      </w:r>
      <w:r>
        <w:t></w:t>
      </w:r>
      <w:r>
        <w:rPr>
          <w:rFonts w:hint="eastAsia"/>
        </w:rPr>
        <w:t>в</w:t>
      </w:r>
      <w:r>
        <w:t></w:t>
      </w:r>
      <w:r>
        <w:rPr>
          <w:rFonts w:hint="eastAsia"/>
        </w:rPr>
        <w:t>такій</w:t>
      </w:r>
      <w:r>
        <w:t></w:t>
      </w:r>
      <w:r>
        <w:rPr>
          <w:rFonts w:hint="eastAsia"/>
        </w:rPr>
        <w:t>редакції</w:t>
      </w:r>
      <w:r>
        <w:t></w:t>
      </w:r>
      <w:r>
        <w:t></w:t>
      </w:r>
      <w:r>
        <w:t></w:t>
      </w:r>
      <w:r>
        <w:rPr>
          <w:rFonts w:hint="eastAsia"/>
        </w:rPr>
        <w:t>Обставина</w:t>
      </w:r>
      <w:r>
        <w:t></w:t>
      </w:r>
      <w:r>
        <w:rPr>
          <w:rFonts w:hint="eastAsia"/>
        </w:rPr>
        <w:t>згідно</w:t>
      </w:r>
      <w:r>
        <w:t></w:t>
      </w:r>
      <w:r>
        <w:rPr>
          <w:rFonts w:hint="eastAsia"/>
        </w:rPr>
        <w:t>з</w:t>
      </w:r>
      <w:r>
        <w:t></w:t>
      </w:r>
      <w:r>
        <w:rPr>
          <w:rFonts w:hint="eastAsia"/>
        </w:rPr>
        <w:t>цим</w:t>
      </w:r>
    </w:p>
    <w:p w:rsidR="001A0BE7" w:rsidRDefault="001A0BE7" w:rsidP="001A0BE7">
      <w:r>
        <w:rPr>
          <w:rFonts w:hint="eastAsia"/>
        </w:rPr>
        <w:t>Законом</w:t>
      </w:r>
      <w:r>
        <w:t></w:t>
      </w:r>
      <w:r>
        <w:t></w:t>
      </w:r>
      <w:r>
        <w:rPr>
          <w:rFonts w:hint="eastAsia"/>
        </w:rPr>
        <w:t>яка</w:t>
      </w:r>
      <w:r>
        <w:t></w:t>
      </w:r>
      <w:r>
        <w:rPr>
          <w:rFonts w:hint="eastAsia"/>
        </w:rPr>
        <w:t>має</w:t>
      </w:r>
      <w:r>
        <w:t></w:t>
      </w:r>
      <w:r>
        <w:rPr>
          <w:rFonts w:hint="eastAsia"/>
        </w:rPr>
        <w:t>ознаки</w:t>
      </w:r>
      <w:r>
        <w:t></w:t>
      </w:r>
      <w:r>
        <w:rPr>
          <w:rFonts w:hint="eastAsia"/>
        </w:rPr>
        <w:t>ймовірності</w:t>
      </w:r>
      <w:r>
        <w:t></w:t>
      </w:r>
      <w:r>
        <w:rPr>
          <w:rFonts w:hint="eastAsia"/>
        </w:rPr>
        <w:t>та</w:t>
      </w:r>
      <w:r>
        <w:t></w:t>
      </w:r>
      <w:r>
        <w:rPr>
          <w:rFonts w:hint="eastAsia"/>
        </w:rPr>
        <w:t>випадковості</w:t>
      </w:r>
      <w:r>
        <w:t></w:t>
      </w:r>
      <w:r>
        <w:rPr>
          <w:rFonts w:hint="eastAsia"/>
        </w:rPr>
        <w:t>настання</w:t>
      </w:r>
      <w:r>
        <w:t></w:t>
      </w:r>
      <w:r>
        <w:t></w:t>
      </w:r>
      <w:r>
        <w:rPr>
          <w:rFonts w:hint="eastAsia"/>
        </w:rPr>
        <w:t>внаслідок</w:t>
      </w:r>
    </w:p>
    <w:p w:rsidR="001A0BE7" w:rsidRDefault="001A0BE7" w:rsidP="001A0BE7">
      <w:r>
        <w:rPr>
          <w:rFonts w:hint="eastAsia"/>
        </w:rPr>
        <w:t>якої</w:t>
      </w:r>
      <w:r>
        <w:t></w:t>
      </w:r>
      <w:r>
        <w:rPr>
          <w:rFonts w:hint="eastAsia"/>
        </w:rPr>
        <w:t>застрахована</w:t>
      </w:r>
      <w:r>
        <w:t></w:t>
      </w:r>
      <w:r>
        <w:rPr>
          <w:rFonts w:hint="eastAsia"/>
        </w:rPr>
        <w:t>особа</w:t>
      </w:r>
      <w:r>
        <w:t></w:t>
      </w:r>
      <w:r>
        <w:rPr>
          <w:rFonts w:hint="eastAsia"/>
        </w:rPr>
        <w:t>може</w:t>
      </w:r>
      <w:r>
        <w:t></w:t>
      </w:r>
      <w:r>
        <w:rPr>
          <w:rFonts w:hint="eastAsia"/>
        </w:rPr>
        <w:t>тимчасово</w:t>
      </w:r>
      <w:r>
        <w:t></w:t>
      </w:r>
      <w:r>
        <w:rPr>
          <w:rFonts w:hint="eastAsia"/>
        </w:rPr>
        <w:t>втратити</w:t>
      </w:r>
      <w:r>
        <w:t></w:t>
      </w:r>
      <w:r>
        <w:rPr>
          <w:rFonts w:hint="eastAsia"/>
        </w:rPr>
        <w:t>засоби</w:t>
      </w:r>
      <w:r>
        <w:t></w:t>
      </w:r>
      <w:r>
        <w:rPr>
          <w:rFonts w:hint="eastAsia"/>
        </w:rPr>
        <w:t>існування</w:t>
      </w:r>
      <w:r>
        <w:t></w:t>
      </w:r>
      <w:r>
        <w:rPr>
          <w:rFonts w:hint="eastAsia"/>
        </w:rPr>
        <w:t>та</w:t>
      </w:r>
    </w:p>
    <w:p w:rsidR="001A0BE7" w:rsidRDefault="001A0BE7" w:rsidP="001A0BE7">
      <w:r>
        <w:rPr>
          <w:rFonts w:hint="eastAsia"/>
        </w:rPr>
        <w:t>потребувати</w:t>
      </w:r>
      <w:r>
        <w:t></w:t>
      </w:r>
      <w:r>
        <w:rPr>
          <w:rFonts w:hint="eastAsia"/>
        </w:rPr>
        <w:t>матеріального</w:t>
      </w:r>
      <w:r>
        <w:t></w:t>
      </w:r>
      <w:r>
        <w:rPr>
          <w:rFonts w:hint="eastAsia"/>
        </w:rPr>
        <w:t>забезпечення</w:t>
      </w:r>
      <w:r>
        <w:t></w:t>
      </w:r>
      <w:r>
        <w:rPr>
          <w:rFonts w:hint="eastAsia"/>
        </w:rPr>
        <w:t>або</w:t>
      </w:r>
      <w:r>
        <w:t></w:t>
      </w:r>
      <w:r>
        <w:rPr>
          <w:rFonts w:hint="eastAsia"/>
        </w:rPr>
        <w:t>отримання</w:t>
      </w:r>
      <w:r>
        <w:t></w:t>
      </w:r>
      <w:r>
        <w:rPr>
          <w:rFonts w:hint="eastAsia"/>
        </w:rPr>
        <w:t>соціальних</w:t>
      </w:r>
      <w:r>
        <w:t></w:t>
      </w:r>
      <w:r>
        <w:rPr>
          <w:rFonts w:hint="eastAsia"/>
        </w:rPr>
        <w:t>послуг</w:t>
      </w:r>
      <w:r>
        <w:t></w:t>
      </w:r>
      <w:r>
        <w:t></w:t>
      </w:r>
      <w:r>
        <w:rPr>
          <w:rFonts w:hint="eastAsia"/>
        </w:rPr>
        <w:t>а</w:t>
      </w:r>
    </w:p>
    <w:p w:rsidR="001A0BE7" w:rsidRDefault="001A0BE7" w:rsidP="001A0BE7">
      <w:r>
        <w:rPr>
          <w:rFonts w:hint="eastAsia"/>
        </w:rPr>
        <w:t>також</w:t>
      </w:r>
      <w:r>
        <w:t></w:t>
      </w:r>
      <w:r>
        <w:rPr>
          <w:rFonts w:hint="eastAsia"/>
        </w:rPr>
        <w:t>обставина</w:t>
      </w:r>
      <w:r>
        <w:t></w:t>
      </w:r>
      <w:r>
        <w:rPr>
          <w:rFonts w:hint="eastAsia"/>
        </w:rPr>
        <w:t>згідно</w:t>
      </w:r>
      <w:r>
        <w:t></w:t>
      </w:r>
      <w:r>
        <w:rPr>
          <w:rFonts w:hint="eastAsia"/>
        </w:rPr>
        <w:t>з</w:t>
      </w:r>
      <w:r>
        <w:t></w:t>
      </w:r>
      <w:r>
        <w:rPr>
          <w:rFonts w:hint="eastAsia"/>
        </w:rPr>
        <w:t>цим</w:t>
      </w:r>
      <w:r>
        <w:t></w:t>
      </w:r>
      <w:r>
        <w:rPr>
          <w:rFonts w:hint="eastAsia"/>
        </w:rPr>
        <w:t>Законом</w:t>
      </w:r>
      <w:r>
        <w:t></w:t>
      </w:r>
      <w:r>
        <w:t></w:t>
      </w:r>
      <w:r>
        <w:rPr>
          <w:rFonts w:hint="eastAsia"/>
        </w:rPr>
        <w:t>яка</w:t>
      </w:r>
      <w:r>
        <w:t></w:t>
      </w:r>
      <w:r>
        <w:rPr>
          <w:rFonts w:hint="eastAsia"/>
        </w:rPr>
        <w:t>має</w:t>
      </w:r>
      <w:r>
        <w:t></w:t>
      </w:r>
      <w:r>
        <w:rPr>
          <w:rFonts w:hint="eastAsia"/>
        </w:rPr>
        <w:t>ознаки</w:t>
      </w:r>
      <w:r>
        <w:t></w:t>
      </w:r>
      <w:r>
        <w:rPr>
          <w:rFonts w:hint="eastAsia"/>
        </w:rPr>
        <w:t>ймовірності</w:t>
      </w:r>
      <w:r>
        <w:t></w:t>
      </w:r>
      <w:r>
        <w:rPr>
          <w:rFonts w:hint="eastAsia"/>
        </w:rPr>
        <w:t>та</w:t>
      </w:r>
    </w:p>
    <w:p w:rsidR="001A0BE7" w:rsidRDefault="001A0BE7" w:rsidP="001A0BE7">
      <w:r>
        <w:rPr>
          <w:rFonts w:hint="eastAsia"/>
        </w:rPr>
        <w:t>випадковості</w:t>
      </w:r>
      <w:r>
        <w:t></w:t>
      </w:r>
      <w:r>
        <w:rPr>
          <w:rFonts w:hint="eastAsia"/>
        </w:rPr>
        <w:t>настання</w:t>
      </w:r>
      <w:r>
        <w:t></w:t>
      </w:r>
      <w:r>
        <w:t></w:t>
      </w:r>
      <w:r>
        <w:rPr>
          <w:rFonts w:hint="eastAsia"/>
        </w:rPr>
        <w:t>внаслідок</w:t>
      </w:r>
      <w:r>
        <w:t></w:t>
      </w:r>
      <w:r>
        <w:rPr>
          <w:rFonts w:hint="eastAsia"/>
        </w:rPr>
        <w:t>якої</w:t>
      </w:r>
      <w:r>
        <w:t></w:t>
      </w:r>
      <w:r>
        <w:rPr>
          <w:rFonts w:hint="eastAsia"/>
        </w:rPr>
        <w:t>застрахована</w:t>
      </w:r>
      <w:r>
        <w:t></w:t>
      </w:r>
      <w:r>
        <w:rPr>
          <w:rFonts w:hint="eastAsia"/>
        </w:rPr>
        <w:t>особа</w:t>
      </w:r>
      <w:r>
        <w:t></w:t>
      </w:r>
      <w:r>
        <w:t></w:t>
      </w:r>
      <w:r>
        <w:rPr>
          <w:rFonts w:hint="eastAsia"/>
        </w:rPr>
        <w:t>члени</w:t>
      </w:r>
      <w:r>
        <w:t></w:t>
      </w:r>
      <w:r>
        <w:rPr>
          <w:rFonts w:hint="eastAsia"/>
        </w:rPr>
        <w:t>її</w:t>
      </w:r>
      <w:r>
        <w:t></w:t>
      </w:r>
      <w:r>
        <w:rPr>
          <w:rFonts w:hint="eastAsia"/>
        </w:rPr>
        <w:t>сім’ї</w:t>
      </w:r>
      <w:r>
        <w:t></w:t>
      </w:r>
      <w:r>
        <w:rPr>
          <w:rFonts w:hint="eastAsia"/>
        </w:rPr>
        <w:t>або</w:t>
      </w:r>
    </w:p>
    <w:p w:rsidR="001A0BE7" w:rsidRDefault="001A0BE7" w:rsidP="001A0BE7">
      <w:r>
        <w:rPr>
          <w:rFonts w:hint="eastAsia"/>
        </w:rPr>
        <w:t>інша</w:t>
      </w:r>
      <w:r>
        <w:t></w:t>
      </w:r>
      <w:r>
        <w:rPr>
          <w:rFonts w:hint="eastAsia"/>
        </w:rPr>
        <w:t>особа</w:t>
      </w:r>
      <w:r>
        <w:t></w:t>
      </w:r>
      <w:r>
        <w:rPr>
          <w:rFonts w:hint="eastAsia"/>
        </w:rPr>
        <w:t>здійснила</w:t>
      </w:r>
      <w:r>
        <w:t></w:t>
      </w:r>
      <w:r>
        <w:rPr>
          <w:rFonts w:hint="eastAsia"/>
        </w:rPr>
        <w:t>поховання</w:t>
      </w:r>
      <w:r>
        <w:t></w:t>
      </w:r>
      <w:r>
        <w:t></w:t>
      </w:r>
      <w:r>
        <w:rPr>
          <w:rFonts w:hint="eastAsia"/>
        </w:rPr>
        <w:t>крім</w:t>
      </w:r>
      <w:r>
        <w:t></w:t>
      </w:r>
      <w:r>
        <w:rPr>
          <w:rFonts w:hint="eastAsia"/>
        </w:rPr>
        <w:t>поховання</w:t>
      </w:r>
      <w:r>
        <w:t></w:t>
      </w:r>
      <w:r>
        <w:rPr>
          <w:rFonts w:hint="eastAsia"/>
        </w:rPr>
        <w:t>пенсіонерів</w:t>
      </w:r>
      <w:r>
        <w:t></w:t>
      </w:r>
      <w:r>
        <w:t></w:t>
      </w:r>
      <w:r>
        <w:rPr>
          <w:rFonts w:hint="eastAsia"/>
        </w:rPr>
        <w:t>безробітних</w:t>
      </w:r>
      <w:r>
        <w:t></w:t>
      </w:r>
      <w:r>
        <w:rPr>
          <w:rFonts w:hint="eastAsia"/>
        </w:rPr>
        <w:t>та</w:t>
      </w:r>
    </w:p>
    <w:p w:rsidR="001A0BE7" w:rsidRDefault="001A0BE7" w:rsidP="001A0BE7">
      <w:r>
        <w:rPr>
          <w:rFonts w:hint="eastAsia"/>
        </w:rPr>
        <w:t>осіб</w:t>
      </w:r>
      <w:r>
        <w:t></w:t>
      </w:r>
      <w:r>
        <w:t></w:t>
      </w:r>
      <w:r>
        <w:rPr>
          <w:rFonts w:hint="eastAsia"/>
        </w:rPr>
        <w:t>які</w:t>
      </w:r>
      <w:r>
        <w:t></w:t>
      </w:r>
      <w:r>
        <w:rPr>
          <w:rFonts w:hint="eastAsia"/>
        </w:rPr>
        <w:t>померли</w:t>
      </w:r>
      <w:r>
        <w:t></w:t>
      </w:r>
      <w:r>
        <w:rPr>
          <w:rFonts w:hint="eastAsia"/>
        </w:rPr>
        <w:t>від</w:t>
      </w:r>
      <w:r>
        <w:t></w:t>
      </w:r>
      <w:r>
        <w:rPr>
          <w:rFonts w:hint="eastAsia"/>
        </w:rPr>
        <w:t>нещасного</w:t>
      </w:r>
      <w:r>
        <w:t></w:t>
      </w:r>
      <w:r>
        <w:rPr>
          <w:rFonts w:hint="eastAsia"/>
        </w:rPr>
        <w:t>випадку</w:t>
      </w:r>
      <w:r>
        <w:t></w:t>
      </w:r>
      <w:r>
        <w:rPr>
          <w:rFonts w:hint="eastAsia"/>
        </w:rPr>
        <w:t>на</w:t>
      </w:r>
      <w:r>
        <w:t></w:t>
      </w:r>
      <w:r>
        <w:rPr>
          <w:rFonts w:hint="eastAsia"/>
        </w:rPr>
        <w:t>виробництві</w:t>
      </w:r>
      <w:r>
        <w:t></w:t>
      </w:r>
      <w:r>
        <w:t></w:t>
      </w:r>
      <w:r>
        <w:t></w:t>
      </w:r>
    </w:p>
    <w:p w:rsidR="001A0BE7" w:rsidRDefault="001A0BE7" w:rsidP="001A0BE7">
      <w:r>
        <w:t></w:t>
      </w:r>
      <w:r>
        <w:t></w:t>
      </w:r>
      <w:r>
        <w:t></w:t>
      </w:r>
      <w:r>
        <w:rPr>
          <w:rFonts w:hint="eastAsia"/>
        </w:rPr>
        <w:t>частину</w:t>
      </w:r>
      <w:r>
        <w:t></w:t>
      </w:r>
      <w:r>
        <w:rPr>
          <w:rFonts w:hint="eastAsia"/>
        </w:rPr>
        <w:t>першу</w:t>
      </w:r>
      <w:r>
        <w:t></w:t>
      </w:r>
      <w:r>
        <w:rPr>
          <w:rFonts w:hint="eastAsia"/>
        </w:rPr>
        <w:t>статті</w:t>
      </w:r>
      <w:r>
        <w:t></w:t>
      </w:r>
      <w:r>
        <w:t></w:t>
      </w:r>
      <w:r>
        <w:t></w:t>
      </w:r>
      <w:r>
        <w:t></w:t>
      </w:r>
      <w:r>
        <w:rPr>
          <w:rFonts w:hint="eastAsia"/>
        </w:rPr>
        <w:t>доповнити</w:t>
      </w:r>
      <w:r>
        <w:t></w:t>
      </w:r>
      <w:r>
        <w:rPr>
          <w:rFonts w:hint="eastAsia"/>
        </w:rPr>
        <w:t>абзацем</w:t>
      </w:r>
      <w:r>
        <w:t></w:t>
      </w:r>
      <w:r>
        <w:rPr>
          <w:rFonts w:hint="eastAsia"/>
        </w:rPr>
        <w:t>дев’ятим</w:t>
      </w:r>
      <w:r>
        <w:t></w:t>
      </w:r>
      <w:r>
        <w:rPr>
          <w:rFonts w:hint="eastAsia"/>
        </w:rPr>
        <w:t>такого</w:t>
      </w:r>
      <w:r>
        <w:t></w:t>
      </w:r>
      <w:r>
        <w:rPr>
          <w:rFonts w:hint="eastAsia"/>
        </w:rPr>
        <w:t>змісту</w:t>
      </w:r>
      <w:r>
        <w:t></w:t>
      </w:r>
    </w:p>
    <w:p w:rsidR="001A0BE7" w:rsidRDefault="001A0BE7" w:rsidP="001A0BE7">
      <w:r>
        <w:t></w:t>
      </w:r>
      <w:r>
        <w:rPr>
          <w:rFonts w:hint="eastAsia"/>
        </w:rPr>
        <w:t>Отримати</w:t>
      </w:r>
      <w:r>
        <w:t></w:t>
      </w:r>
      <w:r>
        <w:rPr>
          <w:rFonts w:hint="eastAsia"/>
        </w:rPr>
        <w:t>право</w:t>
      </w:r>
      <w:r>
        <w:t></w:t>
      </w:r>
      <w:r>
        <w:rPr>
          <w:rFonts w:hint="eastAsia"/>
        </w:rPr>
        <w:t>вимоги</w:t>
      </w:r>
      <w:r>
        <w:t></w:t>
      </w:r>
      <w:r>
        <w:t></w:t>
      </w:r>
      <w:r>
        <w:rPr>
          <w:rFonts w:hint="eastAsia"/>
        </w:rPr>
        <w:t>суброгацію</w:t>
      </w:r>
      <w:r>
        <w:t></w:t>
      </w:r>
      <w:r>
        <w:t></w:t>
      </w:r>
      <w:r>
        <w:rPr>
          <w:rFonts w:hint="eastAsia"/>
        </w:rPr>
        <w:t>від</w:t>
      </w:r>
      <w:r>
        <w:t></w:t>
      </w:r>
      <w:r>
        <w:rPr>
          <w:rFonts w:hint="eastAsia"/>
        </w:rPr>
        <w:t>застрахованої</w:t>
      </w:r>
      <w:r>
        <w:t></w:t>
      </w:r>
      <w:r>
        <w:rPr>
          <w:rFonts w:hint="eastAsia"/>
        </w:rPr>
        <w:t>особи</w:t>
      </w:r>
      <w:r>
        <w:t></w:t>
      </w:r>
      <w:r>
        <w:rPr>
          <w:rFonts w:hint="eastAsia"/>
        </w:rPr>
        <w:t>після</w:t>
      </w:r>
    </w:p>
    <w:p w:rsidR="001A0BE7" w:rsidRDefault="001A0BE7" w:rsidP="001A0BE7">
      <w:r>
        <w:rPr>
          <w:rFonts w:hint="eastAsia"/>
        </w:rPr>
        <w:t>здійснення</w:t>
      </w:r>
      <w:r>
        <w:t></w:t>
      </w:r>
      <w:r>
        <w:rPr>
          <w:rFonts w:hint="eastAsia"/>
        </w:rPr>
        <w:t>Фондом</w:t>
      </w:r>
      <w:r>
        <w:t></w:t>
      </w:r>
      <w:r>
        <w:rPr>
          <w:rFonts w:hint="eastAsia"/>
        </w:rPr>
        <w:t>страхової</w:t>
      </w:r>
      <w:r>
        <w:t></w:t>
      </w:r>
      <w:r>
        <w:rPr>
          <w:rFonts w:hint="eastAsia"/>
        </w:rPr>
        <w:t>виплати</w:t>
      </w:r>
      <w:r>
        <w:t></w:t>
      </w:r>
      <w:r>
        <w:rPr>
          <w:rFonts w:hint="eastAsia"/>
        </w:rPr>
        <w:t>у</w:t>
      </w:r>
      <w:r>
        <w:t></w:t>
      </w:r>
      <w:r>
        <w:rPr>
          <w:rFonts w:hint="eastAsia"/>
        </w:rPr>
        <w:t>разі</w:t>
      </w:r>
      <w:r>
        <w:t></w:t>
      </w:r>
      <w:r>
        <w:t></w:t>
      </w:r>
      <w:r>
        <w:rPr>
          <w:rFonts w:hint="eastAsia"/>
        </w:rPr>
        <w:t>якщо</w:t>
      </w:r>
      <w:r>
        <w:t></w:t>
      </w:r>
      <w:r>
        <w:rPr>
          <w:rFonts w:hint="eastAsia"/>
        </w:rPr>
        <w:t>заподіювач</w:t>
      </w:r>
      <w:r>
        <w:t></w:t>
      </w:r>
      <w:r>
        <w:rPr>
          <w:rFonts w:hint="eastAsia"/>
        </w:rPr>
        <w:t>збитків</w:t>
      </w:r>
      <w:r>
        <w:t></w:t>
      </w:r>
      <w:r>
        <w:rPr>
          <w:rFonts w:hint="eastAsia"/>
        </w:rPr>
        <w:t>завдав</w:t>
      </w:r>
    </w:p>
    <w:p w:rsidR="001A0BE7" w:rsidRDefault="001A0BE7" w:rsidP="001A0BE7">
      <w:r>
        <w:rPr>
          <w:rFonts w:hint="eastAsia"/>
        </w:rPr>
        <w:t>шкоди</w:t>
      </w:r>
      <w:r>
        <w:t></w:t>
      </w:r>
      <w:r>
        <w:rPr>
          <w:rFonts w:hint="eastAsia"/>
        </w:rPr>
        <w:t>застрахованій</w:t>
      </w:r>
      <w:r>
        <w:t></w:t>
      </w:r>
      <w:r>
        <w:rPr>
          <w:rFonts w:hint="eastAsia"/>
        </w:rPr>
        <w:t>особі</w:t>
      </w:r>
      <w:r>
        <w:t></w:t>
      </w:r>
      <w:r>
        <w:t></w:t>
      </w:r>
      <w:r>
        <w:rPr>
          <w:rFonts w:hint="eastAsia"/>
        </w:rPr>
        <w:t>а</w:t>
      </w:r>
      <w:r>
        <w:t></w:t>
      </w:r>
      <w:r>
        <w:t></w:t>
      </w:r>
      <w:r>
        <w:rPr>
          <w:rFonts w:hint="eastAsia"/>
        </w:rPr>
        <w:t>при</w:t>
      </w:r>
      <w:r>
        <w:t></w:t>
      </w:r>
      <w:r>
        <w:rPr>
          <w:rFonts w:hint="eastAsia"/>
        </w:rPr>
        <w:t>вчиненні</w:t>
      </w:r>
      <w:r>
        <w:t></w:t>
      </w:r>
      <w:r>
        <w:rPr>
          <w:rFonts w:hint="eastAsia"/>
        </w:rPr>
        <w:t>умисного</w:t>
      </w:r>
      <w:r>
        <w:t></w:t>
      </w:r>
      <w:r>
        <w:rPr>
          <w:rFonts w:hint="eastAsia"/>
        </w:rPr>
        <w:t>злочину</w:t>
      </w:r>
      <w:r>
        <w:t></w:t>
      </w:r>
    </w:p>
    <w:p w:rsidR="001A0BE7" w:rsidRDefault="001A0BE7" w:rsidP="001A0BE7">
      <w:r>
        <w:rPr>
          <w:rFonts w:hint="eastAsia"/>
        </w:rPr>
        <w:t>б</w:t>
      </w:r>
      <w:r>
        <w:t></w:t>
      </w:r>
      <w:r>
        <w:t></w:t>
      </w:r>
      <w:r>
        <w:rPr>
          <w:rFonts w:hint="eastAsia"/>
        </w:rPr>
        <w:t>перебуваючи</w:t>
      </w:r>
      <w:r>
        <w:t></w:t>
      </w:r>
      <w:r>
        <w:rPr>
          <w:rFonts w:hint="eastAsia"/>
        </w:rPr>
        <w:t>у</w:t>
      </w:r>
      <w:r>
        <w:t></w:t>
      </w:r>
      <w:r>
        <w:rPr>
          <w:rFonts w:hint="eastAsia"/>
        </w:rPr>
        <w:t>стані</w:t>
      </w:r>
      <w:r>
        <w:t></w:t>
      </w:r>
      <w:r>
        <w:rPr>
          <w:rFonts w:hint="eastAsia"/>
        </w:rPr>
        <w:t>алкогольного</w:t>
      </w:r>
      <w:r>
        <w:t></w:t>
      </w:r>
      <w:r>
        <w:t></w:t>
      </w:r>
      <w:r>
        <w:rPr>
          <w:rFonts w:hint="eastAsia"/>
        </w:rPr>
        <w:t>наркотичного</w:t>
      </w:r>
      <w:r>
        <w:t></w:t>
      </w:r>
      <w:r>
        <w:rPr>
          <w:rFonts w:hint="eastAsia"/>
        </w:rPr>
        <w:t>чи</w:t>
      </w:r>
      <w:r>
        <w:t></w:t>
      </w:r>
      <w:r>
        <w:rPr>
          <w:rFonts w:hint="eastAsia"/>
        </w:rPr>
        <w:t>токсичного</w:t>
      </w:r>
      <w:r>
        <w:t></w:t>
      </w:r>
      <w:r>
        <w:rPr>
          <w:rFonts w:hint="eastAsia"/>
        </w:rPr>
        <w:t>сп’яніння</w:t>
      </w:r>
      <w:r>
        <w:t></w:t>
      </w:r>
    </w:p>
    <w:p w:rsidR="001A0BE7" w:rsidRDefault="001A0BE7" w:rsidP="001A0BE7">
      <w:r>
        <w:rPr>
          <w:rFonts w:hint="eastAsia"/>
        </w:rPr>
        <w:t>в</w:t>
      </w:r>
      <w:r>
        <w:t></w:t>
      </w:r>
      <w:r>
        <w:t></w:t>
      </w:r>
      <w:r>
        <w:rPr>
          <w:rFonts w:hint="eastAsia"/>
        </w:rPr>
        <w:t>не</w:t>
      </w:r>
      <w:r>
        <w:t></w:t>
      </w:r>
      <w:r>
        <w:rPr>
          <w:rFonts w:hint="eastAsia"/>
        </w:rPr>
        <w:t>вжив</w:t>
      </w:r>
      <w:r>
        <w:t></w:t>
      </w:r>
      <w:r>
        <w:rPr>
          <w:rFonts w:hint="eastAsia"/>
        </w:rPr>
        <w:t>заходів</w:t>
      </w:r>
      <w:r>
        <w:t></w:t>
      </w:r>
      <w:r>
        <w:t></w:t>
      </w:r>
      <w:r>
        <w:rPr>
          <w:rFonts w:hint="eastAsia"/>
        </w:rPr>
        <w:t>передбачених</w:t>
      </w:r>
      <w:r>
        <w:t></w:t>
      </w:r>
      <w:r>
        <w:rPr>
          <w:rFonts w:hint="eastAsia"/>
        </w:rPr>
        <w:t>підпунктом</w:t>
      </w:r>
      <w:r>
        <w:t></w:t>
      </w:r>
      <w:r>
        <w:t></w:t>
      </w:r>
      <w:r>
        <w:rPr>
          <w:rFonts w:hint="eastAsia"/>
        </w:rPr>
        <w:t>г</w:t>
      </w:r>
      <w:r>
        <w:t></w:t>
      </w:r>
      <w:r>
        <w:t></w:t>
      </w:r>
      <w:r>
        <w:rPr>
          <w:rFonts w:hint="eastAsia"/>
        </w:rPr>
        <w:t>пункту</w:t>
      </w:r>
      <w:r>
        <w:t></w:t>
      </w:r>
      <w:r>
        <w:t></w:t>
      </w:r>
      <w:r>
        <w:t></w:t>
      </w:r>
      <w:r>
        <w:t></w:t>
      </w:r>
      <w:r>
        <w:t></w:t>
      </w:r>
      <w:r>
        <w:t></w:t>
      </w:r>
      <w:r>
        <w:rPr>
          <w:rFonts w:hint="eastAsia"/>
        </w:rPr>
        <w:t>Правил</w:t>
      </w:r>
    </w:p>
    <w:p w:rsidR="001A0BE7" w:rsidRDefault="001A0BE7" w:rsidP="001A0BE7">
      <w:r>
        <w:rPr>
          <w:rFonts w:hint="eastAsia"/>
        </w:rPr>
        <w:t>дорожнього</w:t>
      </w:r>
      <w:r>
        <w:t></w:t>
      </w:r>
      <w:r>
        <w:rPr>
          <w:rFonts w:hint="eastAsia"/>
        </w:rPr>
        <w:t>руху</w:t>
      </w:r>
      <w:r>
        <w:t></w:t>
      </w:r>
      <w:r>
        <w:t></w:t>
      </w:r>
      <w:r>
        <w:rPr>
          <w:rFonts w:hint="eastAsia"/>
        </w:rPr>
        <w:t>затверджених</w:t>
      </w:r>
      <w:r>
        <w:t></w:t>
      </w:r>
      <w:r>
        <w:rPr>
          <w:rFonts w:hint="eastAsia"/>
        </w:rPr>
        <w:t>Постановою</w:t>
      </w:r>
      <w:r>
        <w:t></w:t>
      </w:r>
      <w:r>
        <w:rPr>
          <w:rFonts w:hint="eastAsia"/>
        </w:rPr>
        <w:t>Кабінету</w:t>
      </w:r>
      <w:r>
        <w:t></w:t>
      </w:r>
      <w:r>
        <w:rPr>
          <w:rFonts w:hint="eastAsia"/>
        </w:rPr>
        <w:t>Міністрів</w:t>
      </w:r>
      <w:r>
        <w:t></w:t>
      </w:r>
      <w:r>
        <w:rPr>
          <w:rFonts w:hint="eastAsia"/>
        </w:rPr>
        <w:t>України</w:t>
      </w:r>
      <w:r>
        <w:t></w:t>
      </w:r>
      <w:r>
        <w:rPr>
          <w:rFonts w:hint="eastAsia"/>
        </w:rPr>
        <w:t>від</w:t>
      </w:r>
    </w:p>
    <w:p w:rsidR="001A0BE7" w:rsidRDefault="001A0BE7" w:rsidP="001A0BE7">
      <w:r>
        <w:t></w:t>
      </w:r>
      <w:r>
        <w:t></w:t>
      </w:r>
      <w:r>
        <w:t></w:t>
      </w:r>
      <w:r>
        <w:t></w:t>
      </w:r>
      <w:r>
        <w:t></w:t>
      </w:r>
      <w:r>
        <w:t></w:t>
      </w:r>
      <w:r>
        <w:t></w:t>
      </w:r>
      <w:r>
        <w:t></w:t>
      </w:r>
      <w:r>
        <w:t></w:t>
      </w:r>
      <w:r>
        <w:t></w:t>
      </w:r>
      <w:r>
        <w:t></w:t>
      </w:r>
      <w:r>
        <w:rPr>
          <w:rFonts w:hint="eastAsia"/>
        </w:rPr>
        <w:t>р</w:t>
      </w:r>
      <w:r>
        <w:t></w:t>
      </w:r>
      <w:r>
        <w:t></w:t>
      </w:r>
      <w:r>
        <w:rPr>
          <w:rFonts w:hint="eastAsia"/>
        </w:rPr>
        <w:t>№</w:t>
      </w:r>
      <w:r>
        <w:t></w:t>
      </w:r>
      <w:r>
        <w:t></w:t>
      </w:r>
      <w:r>
        <w:t></w:t>
      </w:r>
      <w:r>
        <w:t></w:t>
      </w:r>
      <w:r>
        <w:t></w:t>
      </w:r>
      <w:r>
        <w:t></w:t>
      </w:r>
      <w:r>
        <w:rPr>
          <w:rFonts w:hint="eastAsia"/>
        </w:rPr>
        <w:t>що</w:t>
      </w:r>
      <w:r>
        <w:t></w:t>
      </w:r>
      <w:r>
        <w:rPr>
          <w:rFonts w:hint="eastAsia"/>
        </w:rPr>
        <w:t>привело</w:t>
      </w:r>
      <w:r>
        <w:t></w:t>
      </w:r>
      <w:r>
        <w:rPr>
          <w:rFonts w:hint="eastAsia"/>
        </w:rPr>
        <w:t>до</w:t>
      </w:r>
      <w:r>
        <w:t></w:t>
      </w:r>
      <w:r>
        <w:rPr>
          <w:rFonts w:hint="eastAsia"/>
        </w:rPr>
        <w:t>погіршення</w:t>
      </w:r>
      <w:r>
        <w:t></w:t>
      </w:r>
      <w:r>
        <w:rPr>
          <w:rFonts w:hint="eastAsia"/>
        </w:rPr>
        <w:t>стану</w:t>
      </w:r>
      <w:r>
        <w:t></w:t>
      </w:r>
      <w:r>
        <w:rPr>
          <w:rFonts w:hint="eastAsia"/>
        </w:rPr>
        <w:t>здоров’я</w:t>
      </w:r>
      <w:r>
        <w:t></w:t>
      </w:r>
      <w:r>
        <w:rPr>
          <w:rFonts w:hint="eastAsia"/>
        </w:rPr>
        <w:t>чи</w:t>
      </w:r>
      <w:r>
        <w:t></w:t>
      </w:r>
      <w:r>
        <w:rPr>
          <w:rFonts w:hint="eastAsia"/>
        </w:rPr>
        <w:t>смерті</w:t>
      </w:r>
    </w:p>
    <w:p w:rsidR="001A0BE7" w:rsidRDefault="001A0BE7" w:rsidP="001A0BE7">
      <w:r>
        <w:rPr>
          <w:rFonts w:hint="eastAsia"/>
        </w:rPr>
        <w:t>застрахованої</w:t>
      </w:r>
      <w:r>
        <w:t></w:t>
      </w:r>
      <w:r>
        <w:rPr>
          <w:rFonts w:hint="eastAsia"/>
        </w:rPr>
        <w:t>особи</w:t>
      </w:r>
      <w:r>
        <w:t></w:t>
      </w:r>
      <w:r>
        <w:t></w:t>
      </w:r>
    </w:p>
    <w:p w:rsidR="001A0BE7" w:rsidRDefault="001A0BE7" w:rsidP="001A0BE7">
      <w:r>
        <w:t></w:t>
      </w:r>
      <w:r>
        <w:t></w:t>
      </w:r>
      <w:r>
        <w:t></w:t>
      </w:r>
      <w:r>
        <w:rPr>
          <w:rFonts w:hint="eastAsia"/>
        </w:rPr>
        <w:t>пункт</w:t>
      </w:r>
      <w:r>
        <w:t></w:t>
      </w:r>
      <w:r>
        <w:rPr>
          <w:rFonts w:hint="eastAsia"/>
        </w:rPr>
        <w:t>шостий</w:t>
      </w:r>
      <w:r>
        <w:t></w:t>
      </w:r>
      <w:r>
        <w:rPr>
          <w:rFonts w:hint="eastAsia"/>
        </w:rPr>
        <w:t>частини</w:t>
      </w:r>
      <w:r>
        <w:t></w:t>
      </w:r>
      <w:r>
        <w:rPr>
          <w:rFonts w:hint="eastAsia"/>
        </w:rPr>
        <w:t>першої</w:t>
      </w:r>
      <w:r>
        <w:t></w:t>
      </w:r>
      <w:r>
        <w:rPr>
          <w:rFonts w:hint="eastAsia"/>
        </w:rPr>
        <w:t>статті</w:t>
      </w:r>
      <w:r>
        <w:t></w:t>
      </w:r>
      <w:r>
        <w:t></w:t>
      </w:r>
      <w:r>
        <w:t></w:t>
      </w:r>
      <w:r>
        <w:t></w:t>
      </w:r>
      <w:r>
        <w:rPr>
          <w:rFonts w:hint="eastAsia"/>
        </w:rPr>
        <w:t>виключити</w:t>
      </w:r>
      <w:r>
        <w:t></w:t>
      </w:r>
    </w:p>
    <w:p w:rsidR="001A0BE7" w:rsidRDefault="001A0BE7" w:rsidP="001A0BE7">
      <w:r>
        <w:t></w:t>
      </w:r>
      <w:r>
        <w:t></w:t>
      </w:r>
      <w:r>
        <w:t></w:t>
      </w:r>
    </w:p>
    <w:p w:rsidR="001A0BE7" w:rsidRDefault="001A0BE7" w:rsidP="001A0BE7">
      <w:r>
        <w:t></w:t>
      </w:r>
      <w:r>
        <w:t></w:t>
      </w:r>
      <w:r>
        <w:t></w:t>
      </w:r>
      <w:r>
        <w:rPr>
          <w:rFonts w:hint="eastAsia"/>
        </w:rPr>
        <w:t>назву</w:t>
      </w:r>
      <w:r>
        <w:t></w:t>
      </w:r>
      <w:r>
        <w:rPr>
          <w:rFonts w:hint="eastAsia"/>
        </w:rPr>
        <w:t>статті</w:t>
      </w:r>
      <w:r>
        <w:t></w:t>
      </w:r>
      <w:r>
        <w:t></w:t>
      </w:r>
      <w:r>
        <w:t></w:t>
      </w:r>
      <w:r>
        <w:t></w:t>
      </w:r>
      <w:r>
        <w:rPr>
          <w:rFonts w:hint="eastAsia"/>
        </w:rPr>
        <w:t>викласти</w:t>
      </w:r>
      <w:r>
        <w:t></w:t>
      </w:r>
      <w:r>
        <w:rPr>
          <w:rFonts w:hint="eastAsia"/>
        </w:rPr>
        <w:t>в</w:t>
      </w:r>
      <w:r>
        <w:t></w:t>
      </w:r>
      <w:r>
        <w:rPr>
          <w:rFonts w:hint="eastAsia"/>
        </w:rPr>
        <w:t>такій</w:t>
      </w:r>
      <w:r>
        <w:t></w:t>
      </w:r>
      <w:r>
        <w:rPr>
          <w:rFonts w:hint="eastAsia"/>
        </w:rPr>
        <w:t>редакції</w:t>
      </w:r>
      <w:r>
        <w:t></w:t>
      </w:r>
      <w:r>
        <w:t></w:t>
      </w:r>
      <w:r>
        <w:t></w:t>
      </w:r>
      <w:r>
        <w:rPr>
          <w:rFonts w:hint="eastAsia"/>
        </w:rPr>
        <w:t>Види</w:t>
      </w:r>
      <w:r>
        <w:t></w:t>
      </w:r>
      <w:r>
        <w:rPr>
          <w:rFonts w:hint="eastAsia"/>
        </w:rPr>
        <w:t>матеріального</w:t>
      </w:r>
    </w:p>
    <w:p w:rsidR="001A0BE7" w:rsidRDefault="001A0BE7" w:rsidP="001A0BE7">
      <w:r>
        <w:rPr>
          <w:rFonts w:hint="eastAsia"/>
        </w:rPr>
        <w:t>забезпечення</w:t>
      </w:r>
      <w:r>
        <w:t></w:t>
      </w:r>
      <w:r>
        <w:rPr>
          <w:rFonts w:hint="eastAsia"/>
        </w:rPr>
        <w:t>та</w:t>
      </w:r>
      <w:r>
        <w:t></w:t>
      </w:r>
      <w:r>
        <w:rPr>
          <w:rFonts w:hint="eastAsia"/>
        </w:rPr>
        <w:t>соціальних</w:t>
      </w:r>
      <w:r>
        <w:t></w:t>
      </w:r>
      <w:r>
        <w:rPr>
          <w:rFonts w:hint="eastAsia"/>
        </w:rPr>
        <w:t>послуг</w:t>
      </w:r>
      <w:r>
        <w:t></w:t>
      </w:r>
      <w:r>
        <w:rPr>
          <w:rFonts w:hint="eastAsia"/>
        </w:rPr>
        <w:t>за</w:t>
      </w:r>
      <w:r>
        <w:t></w:t>
      </w:r>
      <w:r>
        <w:rPr>
          <w:rFonts w:hint="eastAsia"/>
        </w:rPr>
        <w:t>страхуванням</w:t>
      </w:r>
      <w:r>
        <w:t></w:t>
      </w:r>
      <w:r>
        <w:rPr>
          <w:rFonts w:hint="eastAsia"/>
        </w:rPr>
        <w:t>у</w:t>
      </w:r>
      <w:r>
        <w:t></w:t>
      </w:r>
      <w:r>
        <w:rPr>
          <w:rFonts w:hint="eastAsia"/>
        </w:rPr>
        <w:t>зв</w:t>
      </w:r>
      <w:r>
        <w:t></w:t>
      </w:r>
      <w:r>
        <w:rPr>
          <w:rFonts w:hint="eastAsia"/>
        </w:rPr>
        <w:t>язку</w:t>
      </w:r>
      <w:r>
        <w:t></w:t>
      </w:r>
      <w:r>
        <w:rPr>
          <w:rFonts w:hint="eastAsia"/>
        </w:rPr>
        <w:t>з</w:t>
      </w:r>
      <w:r>
        <w:t></w:t>
      </w:r>
      <w:r>
        <w:rPr>
          <w:rFonts w:hint="eastAsia"/>
        </w:rPr>
        <w:t>тимчасовою</w:t>
      </w:r>
    </w:p>
    <w:p w:rsidR="001A0BE7" w:rsidRDefault="001A0BE7" w:rsidP="001A0BE7">
      <w:r>
        <w:rPr>
          <w:rFonts w:hint="eastAsia"/>
        </w:rPr>
        <w:t>втратою</w:t>
      </w:r>
      <w:r>
        <w:t></w:t>
      </w:r>
      <w:r>
        <w:rPr>
          <w:rFonts w:hint="eastAsia"/>
        </w:rPr>
        <w:t>працездатності</w:t>
      </w:r>
      <w:r>
        <w:t></w:t>
      </w:r>
      <w:r>
        <w:t></w:t>
      </w:r>
      <w:r>
        <w:rPr>
          <w:rFonts w:hint="eastAsia"/>
        </w:rPr>
        <w:t>витратами</w:t>
      </w:r>
      <w:r>
        <w:t></w:t>
      </w:r>
      <w:r>
        <w:t></w:t>
      </w:r>
      <w:r>
        <w:rPr>
          <w:rFonts w:hint="eastAsia"/>
        </w:rPr>
        <w:t>зумовленими</w:t>
      </w:r>
      <w:r>
        <w:t></w:t>
      </w:r>
      <w:r>
        <w:rPr>
          <w:rFonts w:hint="eastAsia"/>
        </w:rPr>
        <w:t>народженням</w:t>
      </w:r>
      <w:r>
        <w:t></w:t>
      </w:r>
      <w:r>
        <w:rPr>
          <w:rFonts w:hint="eastAsia"/>
        </w:rPr>
        <w:t>та</w:t>
      </w:r>
      <w:r>
        <w:t></w:t>
      </w:r>
      <w:r>
        <w:rPr>
          <w:rFonts w:hint="eastAsia"/>
        </w:rPr>
        <w:t>смертю</w:t>
      </w:r>
      <w:r>
        <w:t></w:t>
      </w:r>
      <w:r>
        <w:t></w:t>
      </w:r>
    </w:p>
    <w:p w:rsidR="001A0BE7" w:rsidRDefault="001A0BE7" w:rsidP="001A0BE7">
      <w:r>
        <w:t></w:t>
      </w:r>
      <w:r>
        <w:t></w:t>
      </w:r>
      <w:r>
        <w:t></w:t>
      </w:r>
      <w:r>
        <w:rPr>
          <w:rFonts w:hint="eastAsia"/>
        </w:rPr>
        <w:t>внести</w:t>
      </w:r>
      <w:r>
        <w:t></w:t>
      </w:r>
      <w:r>
        <w:rPr>
          <w:rFonts w:hint="eastAsia"/>
        </w:rPr>
        <w:t>відповідні</w:t>
      </w:r>
      <w:r>
        <w:t></w:t>
      </w:r>
      <w:r>
        <w:rPr>
          <w:rFonts w:hint="eastAsia"/>
        </w:rPr>
        <w:t>зміни</w:t>
      </w:r>
      <w:r>
        <w:t></w:t>
      </w:r>
      <w:r>
        <w:rPr>
          <w:rFonts w:hint="eastAsia"/>
        </w:rPr>
        <w:t>до</w:t>
      </w:r>
      <w:r>
        <w:t></w:t>
      </w:r>
      <w:r>
        <w:rPr>
          <w:rFonts w:hint="eastAsia"/>
        </w:rPr>
        <w:t>інших</w:t>
      </w:r>
      <w:r>
        <w:t></w:t>
      </w:r>
      <w:r>
        <w:rPr>
          <w:rFonts w:hint="eastAsia"/>
        </w:rPr>
        <w:t>положень</w:t>
      </w:r>
      <w:r>
        <w:t></w:t>
      </w:r>
      <w:r>
        <w:t></w:t>
      </w:r>
      <w:r>
        <w:rPr>
          <w:rFonts w:hint="eastAsia"/>
        </w:rPr>
        <w:t>які</w:t>
      </w:r>
      <w:r>
        <w:t></w:t>
      </w:r>
      <w:r>
        <w:rPr>
          <w:rFonts w:hint="eastAsia"/>
        </w:rPr>
        <w:t>стосуються</w:t>
      </w:r>
      <w:r>
        <w:t></w:t>
      </w:r>
      <w:r>
        <w:rPr>
          <w:rFonts w:hint="eastAsia"/>
        </w:rPr>
        <w:t>виплат</w:t>
      </w:r>
      <w:r>
        <w:t></w:t>
      </w:r>
    </w:p>
    <w:p w:rsidR="001A0BE7" w:rsidRDefault="001A0BE7" w:rsidP="001A0BE7">
      <w:r>
        <w:rPr>
          <w:rFonts w:hint="eastAsia"/>
        </w:rPr>
        <w:t>зумовлених</w:t>
      </w:r>
      <w:r>
        <w:t></w:t>
      </w:r>
      <w:r>
        <w:rPr>
          <w:rFonts w:hint="eastAsia"/>
        </w:rPr>
        <w:t>народженням</w:t>
      </w:r>
      <w:r>
        <w:t></w:t>
      </w:r>
      <w:r>
        <w:t></w:t>
      </w:r>
      <w:r>
        <w:rPr>
          <w:rFonts w:hint="eastAsia"/>
        </w:rPr>
        <w:t>на</w:t>
      </w:r>
      <w:r>
        <w:t></w:t>
      </w:r>
      <w:r>
        <w:rPr>
          <w:rFonts w:hint="eastAsia"/>
        </w:rPr>
        <w:t>умовах</w:t>
      </w:r>
      <w:r>
        <w:t></w:t>
      </w:r>
      <w:r>
        <w:t></w:t>
      </w:r>
      <w:r>
        <w:rPr>
          <w:rFonts w:hint="eastAsia"/>
        </w:rPr>
        <w:t>які</w:t>
      </w:r>
      <w:r>
        <w:t></w:t>
      </w:r>
      <w:r>
        <w:rPr>
          <w:rFonts w:hint="eastAsia"/>
        </w:rPr>
        <w:t>були</w:t>
      </w:r>
      <w:r>
        <w:t></w:t>
      </w:r>
      <w:r>
        <w:rPr>
          <w:rFonts w:hint="eastAsia"/>
        </w:rPr>
        <w:t>визначені</w:t>
      </w:r>
      <w:r>
        <w:t></w:t>
      </w:r>
      <w:r>
        <w:rPr>
          <w:rFonts w:hint="eastAsia"/>
        </w:rPr>
        <w:t>Законом</w:t>
      </w:r>
      <w:r>
        <w:t></w:t>
      </w:r>
      <w:r>
        <w:rPr>
          <w:rFonts w:hint="eastAsia"/>
        </w:rPr>
        <w:t>України</w:t>
      </w:r>
    </w:p>
    <w:p w:rsidR="001A0BE7" w:rsidRDefault="001A0BE7" w:rsidP="001A0BE7">
      <w:r>
        <w:t></w:t>
      </w:r>
      <w:r>
        <w:rPr>
          <w:rFonts w:hint="eastAsia"/>
        </w:rPr>
        <w:t>Про</w:t>
      </w:r>
      <w:r>
        <w:t></w:t>
      </w:r>
      <w:r>
        <w:rPr>
          <w:rFonts w:hint="eastAsia"/>
        </w:rPr>
        <w:t>загальнообов</w:t>
      </w:r>
      <w:r>
        <w:t></w:t>
      </w:r>
      <w:r>
        <w:rPr>
          <w:rFonts w:hint="eastAsia"/>
        </w:rPr>
        <w:t>язкове</w:t>
      </w:r>
      <w:r>
        <w:t></w:t>
      </w:r>
      <w:r>
        <w:rPr>
          <w:rFonts w:hint="eastAsia"/>
        </w:rPr>
        <w:t>державне</w:t>
      </w:r>
      <w:r>
        <w:t></w:t>
      </w:r>
      <w:r>
        <w:rPr>
          <w:rFonts w:hint="eastAsia"/>
        </w:rPr>
        <w:t>соціальне</w:t>
      </w:r>
      <w:r>
        <w:t></w:t>
      </w:r>
      <w:r>
        <w:rPr>
          <w:rFonts w:hint="eastAsia"/>
        </w:rPr>
        <w:t>страхування</w:t>
      </w:r>
      <w:r>
        <w:t></w:t>
      </w:r>
      <w:r>
        <w:rPr>
          <w:rFonts w:hint="eastAsia"/>
        </w:rPr>
        <w:t>у</w:t>
      </w:r>
      <w:r>
        <w:t></w:t>
      </w:r>
      <w:r>
        <w:rPr>
          <w:rFonts w:hint="eastAsia"/>
        </w:rPr>
        <w:t>зв</w:t>
      </w:r>
      <w:r>
        <w:t></w:t>
      </w:r>
      <w:r>
        <w:rPr>
          <w:rFonts w:hint="eastAsia"/>
        </w:rPr>
        <w:t>язку</w:t>
      </w:r>
      <w:r>
        <w:t></w:t>
      </w:r>
      <w:r>
        <w:rPr>
          <w:rFonts w:hint="eastAsia"/>
        </w:rPr>
        <w:t>з</w:t>
      </w:r>
    </w:p>
    <w:p w:rsidR="001A0BE7" w:rsidRDefault="001A0BE7" w:rsidP="001A0BE7">
      <w:r>
        <w:rPr>
          <w:rFonts w:hint="eastAsia"/>
        </w:rPr>
        <w:t>тимчасовою</w:t>
      </w:r>
      <w:r>
        <w:t></w:t>
      </w:r>
      <w:r>
        <w:rPr>
          <w:rFonts w:hint="eastAsia"/>
        </w:rPr>
        <w:t>втратою</w:t>
      </w:r>
      <w:r>
        <w:t></w:t>
      </w:r>
      <w:r>
        <w:rPr>
          <w:rFonts w:hint="eastAsia"/>
        </w:rPr>
        <w:t>працездатності</w:t>
      </w:r>
      <w:r>
        <w:t></w:t>
      </w:r>
      <w:r>
        <w:rPr>
          <w:rFonts w:hint="eastAsia"/>
        </w:rPr>
        <w:t>та</w:t>
      </w:r>
      <w:r>
        <w:t></w:t>
      </w:r>
      <w:r>
        <w:rPr>
          <w:rFonts w:hint="eastAsia"/>
        </w:rPr>
        <w:t>витратами</w:t>
      </w:r>
      <w:r>
        <w:t></w:t>
      </w:r>
      <w:r>
        <w:t></w:t>
      </w:r>
      <w:r>
        <w:rPr>
          <w:rFonts w:hint="eastAsia"/>
        </w:rPr>
        <w:t>зумовленими</w:t>
      </w:r>
    </w:p>
    <w:p w:rsidR="001A0BE7" w:rsidRDefault="001A0BE7" w:rsidP="001A0BE7">
      <w:r>
        <w:rPr>
          <w:rFonts w:hint="eastAsia"/>
        </w:rPr>
        <w:t>народженням</w:t>
      </w:r>
      <w:r>
        <w:t></w:t>
      </w:r>
      <w:r>
        <w:rPr>
          <w:rFonts w:hint="eastAsia"/>
        </w:rPr>
        <w:t>та</w:t>
      </w:r>
      <w:r>
        <w:t></w:t>
      </w:r>
      <w:r>
        <w:rPr>
          <w:rFonts w:hint="eastAsia"/>
        </w:rPr>
        <w:t>похованням</w:t>
      </w:r>
      <w:r>
        <w:t></w:t>
      </w:r>
      <w:r>
        <w:t></w:t>
      </w:r>
      <w:r>
        <w:t></w:t>
      </w:r>
      <w:r>
        <w:rPr>
          <w:rFonts w:hint="eastAsia"/>
        </w:rPr>
        <w:t>та</w:t>
      </w:r>
      <w:r>
        <w:t></w:t>
      </w:r>
      <w:r>
        <w:rPr>
          <w:rFonts w:hint="eastAsia"/>
        </w:rPr>
        <w:t>смертю</w:t>
      </w:r>
      <w:r>
        <w:t></w:t>
      </w:r>
    </w:p>
    <w:p w:rsidR="001A0BE7" w:rsidRDefault="001A0BE7" w:rsidP="001A0BE7">
      <w:r>
        <w:t></w:t>
      </w:r>
      <w:r>
        <w:t></w:t>
      </w:r>
      <w:r>
        <w:t></w:t>
      </w:r>
      <w:r>
        <w:rPr>
          <w:rFonts w:hint="eastAsia"/>
        </w:rPr>
        <w:t>пункт</w:t>
      </w:r>
      <w:r>
        <w:t></w:t>
      </w:r>
      <w:r>
        <w:rPr>
          <w:rFonts w:hint="eastAsia"/>
        </w:rPr>
        <w:t>перший</w:t>
      </w:r>
      <w:r>
        <w:t></w:t>
      </w:r>
      <w:r>
        <w:rPr>
          <w:rFonts w:hint="eastAsia"/>
        </w:rPr>
        <w:t>частини</w:t>
      </w:r>
      <w:r>
        <w:t></w:t>
      </w:r>
      <w:r>
        <w:rPr>
          <w:rFonts w:hint="eastAsia"/>
        </w:rPr>
        <w:t>першої</w:t>
      </w:r>
      <w:r>
        <w:t></w:t>
      </w:r>
      <w:r>
        <w:rPr>
          <w:rFonts w:hint="eastAsia"/>
        </w:rPr>
        <w:t>статті</w:t>
      </w:r>
      <w:r>
        <w:t></w:t>
      </w:r>
      <w:r>
        <w:t></w:t>
      </w:r>
      <w:r>
        <w:t></w:t>
      </w:r>
      <w:r>
        <w:t></w:t>
      </w:r>
      <w:r>
        <w:rPr>
          <w:rFonts w:hint="eastAsia"/>
        </w:rPr>
        <w:t>виключити</w:t>
      </w:r>
      <w:r>
        <w:t></w:t>
      </w:r>
    </w:p>
    <w:p w:rsidR="001A0BE7" w:rsidRDefault="001A0BE7" w:rsidP="001A0BE7">
      <w:r>
        <w:t></w:t>
      </w:r>
      <w:r>
        <w:t></w:t>
      </w:r>
      <w:r>
        <w:t></w:t>
      </w:r>
      <w:r>
        <w:rPr>
          <w:rFonts w:hint="eastAsia"/>
        </w:rPr>
        <w:t>частину</w:t>
      </w:r>
      <w:r>
        <w:t></w:t>
      </w:r>
      <w:r>
        <w:rPr>
          <w:rFonts w:hint="eastAsia"/>
        </w:rPr>
        <w:t>п’яту</w:t>
      </w:r>
      <w:r>
        <w:t></w:t>
      </w:r>
      <w:r>
        <w:rPr>
          <w:rFonts w:hint="eastAsia"/>
        </w:rPr>
        <w:t>статті</w:t>
      </w:r>
      <w:r>
        <w:t></w:t>
      </w:r>
      <w:r>
        <w:t></w:t>
      </w:r>
      <w:r>
        <w:t></w:t>
      </w:r>
      <w:r>
        <w:t></w:t>
      </w:r>
      <w:r>
        <w:rPr>
          <w:rFonts w:hint="eastAsia"/>
        </w:rPr>
        <w:t>доповнити</w:t>
      </w:r>
      <w:r>
        <w:t></w:t>
      </w:r>
      <w:r>
        <w:rPr>
          <w:rFonts w:hint="eastAsia"/>
        </w:rPr>
        <w:t>наступним</w:t>
      </w:r>
      <w:r>
        <w:t></w:t>
      </w:r>
      <w:r>
        <w:t></w:t>
      </w:r>
      <w:r>
        <w:t></w:t>
      </w:r>
      <w:r>
        <w:rPr>
          <w:rFonts w:hint="eastAsia"/>
        </w:rPr>
        <w:t>…а</w:t>
      </w:r>
      <w:r>
        <w:t></w:t>
      </w:r>
      <w:r>
        <w:rPr>
          <w:rFonts w:hint="eastAsia"/>
        </w:rPr>
        <w:t>за</w:t>
      </w:r>
      <w:r>
        <w:t></w:t>
      </w:r>
      <w:r>
        <w:rPr>
          <w:rFonts w:hint="eastAsia"/>
        </w:rPr>
        <w:t>відсутності</w:t>
      </w:r>
    </w:p>
    <w:p w:rsidR="001A0BE7" w:rsidRDefault="001A0BE7" w:rsidP="001A0BE7">
      <w:r>
        <w:rPr>
          <w:rFonts w:hint="eastAsia"/>
        </w:rPr>
        <w:t>таких</w:t>
      </w:r>
      <w:r>
        <w:t></w:t>
      </w:r>
      <w:r>
        <w:rPr>
          <w:rFonts w:hint="eastAsia"/>
        </w:rPr>
        <w:t>–</w:t>
      </w:r>
      <w:r>
        <w:t></w:t>
      </w:r>
      <w:r>
        <w:rPr>
          <w:rFonts w:hint="eastAsia"/>
        </w:rPr>
        <w:t>у</w:t>
      </w:r>
      <w:r>
        <w:t></w:t>
      </w:r>
      <w:r>
        <w:rPr>
          <w:rFonts w:hint="eastAsia"/>
        </w:rPr>
        <w:t>порядку</w:t>
      </w:r>
      <w:r>
        <w:t></w:t>
      </w:r>
      <w:r>
        <w:t></w:t>
      </w:r>
      <w:r>
        <w:rPr>
          <w:rFonts w:hint="eastAsia"/>
        </w:rPr>
        <w:t>визначеному</w:t>
      </w:r>
      <w:r>
        <w:t></w:t>
      </w:r>
      <w:r>
        <w:rPr>
          <w:rFonts w:hint="eastAsia"/>
        </w:rPr>
        <w:t>Кабінетом</w:t>
      </w:r>
      <w:r>
        <w:t></w:t>
      </w:r>
      <w:r>
        <w:rPr>
          <w:rFonts w:hint="eastAsia"/>
        </w:rPr>
        <w:t>Міністрів</w:t>
      </w:r>
      <w:r>
        <w:t></w:t>
      </w:r>
      <w:r>
        <w:rPr>
          <w:rFonts w:hint="eastAsia"/>
        </w:rPr>
        <w:t>України</w:t>
      </w:r>
      <w:r>
        <w:t></w:t>
      </w:r>
      <w:r>
        <w:t></w:t>
      </w:r>
      <w:r>
        <w:t></w:t>
      </w:r>
      <w:r>
        <w:rPr>
          <w:rFonts w:hint="eastAsia"/>
        </w:rPr>
        <w:t>Також</w:t>
      </w:r>
    </w:p>
    <w:p w:rsidR="001A0BE7" w:rsidRDefault="001A0BE7" w:rsidP="001A0BE7">
      <w:r>
        <w:rPr>
          <w:rFonts w:hint="eastAsia"/>
        </w:rPr>
        <w:t>запропоновано</w:t>
      </w:r>
      <w:r>
        <w:t></w:t>
      </w:r>
      <w:r>
        <w:rPr>
          <w:rFonts w:hint="eastAsia"/>
        </w:rPr>
        <w:t>розробити</w:t>
      </w:r>
      <w:r>
        <w:t></w:t>
      </w:r>
      <w:r>
        <w:rPr>
          <w:rFonts w:hint="eastAsia"/>
        </w:rPr>
        <w:t>відповідний</w:t>
      </w:r>
      <w:r>
        <w:t></w:t>
      </w:r>
      <w:r>
        <w:rPr>
          <w:rFonts w:hint="eastAsia"/>
        </w:rPr>
        <w:t>порядок</w:t>
      </w:r>
      <w:r>
        <w:t></w:t>
      </w:r>
      <w:r>
        <w:rPr>
          <w:rFonts w:hint="eastAsia"/>
        </w:rPr>
        <w:t>на</w:t>
      </w:r>
      <w:r>
        <w:t></w:t>
      </w:r>
      <w:r>
        <w:rPr>
          <w:rFonts w:hint="eastAsia"/>
        </w:rPr>
        <w:t>основі</w:t>
      </w:r>
      <w:r>
        <w:t></w:t>
      </w:r>
      <w:r>
        <w:rPr>
          <w:rFonts w:hint="eastAsia"/>
        </w:rPr>
        <w:t>Постанови</w:t>
      </w:r>
      <w:r>
        <w:t></w:t>
      </w:r>
      <w:r>
        <w:rPr>
          <w:rFonts w:hint="eastAsia"/>
        </w:rPr>
        <w:t>Кабінету</w:t>
      </w:r>
    </w:p>
    <w:p w:rsidR="001A0BE7" w:rsidRDefault="001A0BE7" w:rsidP="001A0BE7">
      <w:r>
        <w:rPr>
          <w:rFonts w:hint="eastAsia"/>
        </w:rPr>
        <w:t>Міністрів</w:t>
      </w:r>
      <w:r>
        <w:t></w:t>
      </w:r>
      <w:r>
        <w:rPr>
          <w:rFonts w:hint="eastAsia"/>
        </w:rPr>
        <w:t>України</w:t>
      </w:r>
      <w:r>
        <w:t></w:t>
      </w:r>
      <w:r>
        <w:t></w:t>
      </w:r>
      <w:r>
        <w:rPr>
          <w:rFonts w:hint="eastAsia"/>
        </w:rPr>
        <w:t>Про</w:t>
      </w:r>
      <w:r>
        <w:t></w:t>
      </w:r>
      <w:r>
        <w:rPr>
          <w:rFonts w:hint="eastAsia"/>
        </w:rPr>
        <w:t>порядок</w:t>
      </w:r>
      <w:r>
        <w:t></w:t>
      </w:r>
      <w:r>
        <w:rPr>
          <w:rFonts w:hint="eastAsia"/>
        </w:rPr>
        <w:t>переведення</w:t>
      </w:r>
      <w:r>
        <w:t></w:t>
      </w:r>
      <w:r>
        <w:rPr>
          <w:rFonts w:hint="eastAsia"/>
        </w:rPr>
        <w:t>пенсій</w:t>
      </w:r>
      <w:r>
        <w:t></w:t>
      </w:r>
      <w:r>
        <w:rPr>
          <w:rFonts w:hint="eastAsia"/>
        </w:rPr>
        <w:t>громадян</w:t>
      </w:r>
      <w:r>
        <w:t></w:t>
      </w:r>
      <w:r>
        <w:t></w:t>
      </w:r>
      <w:r>
        <w:rPr>
          <w:rFonts w:hint="eastAsia"/>
        </w:rPr>
        <w:t>які</w:t>
      </w:r>
      <w:r>
        <w:t></w:t>
      </w:r>
      <w:r>
        <w:rPr>
          <w:rFonts w:hint="eastAsia"/>
        </w:rPr>
        <w:t>виїхали</w:t>
      </w:r>
      <w:r>
        <w:t></w:t>
      </w:r>
      <w:r>
        <w:rPr>
          <w:rFonts w:hint="eastAsia"/>
        </w:rPr>
        <w:t>на</w:t>
      </w:r>
    </w:p>
    <w:p w:rsidR="001A0BE7" w:rsidRDefault="001A0BE7" w:rsidP="001A0BE7">
      <w:r>
        <w:rPr>
          <w:rFonts w:hint="eastAsia"/>
        </w:rPr>
        <w:t>постійне</w:t>
      </w:r>
      <w:r>
        <w:t></w:t>
      </w:r>
      <w:r>
        <w:rPr>
          <w:rFonts w:hint="eastAsia"/>
        </w:rPr>
        <w:t>проживання</w:t>
      </w:r>
      <w:r>
        <w:t></w:t>
      </w:r>
      <w:r>
        <w:rPr>
          <w:rFonts w:hint="eastAsia"/>
        </w:rPr>
        <w:t>до</w:t>
      </w:r>
      <w:r>
        <w:t></w:t>
      </w:r>
      <w:r>
        <w:rPr>
          <w:rFonts w:hint="eastAsia"/>
        </w:rPr>
        <w:t>інших</w:t>
      </w:r>
      <w:r>
        <w:t></w:t>
      </w:r>
      <w:r>
        <w:rPr>
          <w:rFonts w:hint="eastAsia"/>
        </w:rPr>
        <w:t>країн</w:t>
      </w:r>
      <w:r>
        <w:t></w:t>
      </w:r>
      <w:r>
        <w:t></w:t>
      </w:r>
      <w:r>
        <w:rPr>
          <w:rFonts w:hint="eastAsia"/>
        </w:rPr>
        <w:t>від</w:t>
      </w:r>
      <w:r>
        <w:t></w:t>
      </w:r>
      <w:r>
        <w:t></w:t>
      </w:r>
      <w:r>
        <w:t></w:t>
      </w:r>
      <w:r>
        <w:rPr>
          <w:rFonts w:hint="eastAsia"/>
        </w:rPr>
        <w:t>квітня</w:t>
      </w:r>
      <w:r>
        <w:t></w:t>
      </w:r>
      <w:r>
        <w:t></w:t>
      </w:r>
      <w:r>
        <w:t></w:t>
      </w:r>
      <w:r>
        <w:t></w:t>
      </w:r>
      <w:r>
        <w:t></w:t>
      </w:r>
      <w:r>
        <w:t></w:t>
      </w:r>
      <w:r>
        <w:rPr>
          <w:rFonts w:hint="eastAsia"/>
        </w:rPr>
        <w:t>року</w:t>
      </w:r>
      <w:r>
        <w:t></w:t>
      </w:r>
      <w:r>
        <w:rPr>
          <w:rFonts w:hint="eastAsia"/>
        </w:rPr>
        <w:t>№</w:t>
      </w:r>
      <w:r>
        <w:t></w:t>
      </w:r>
      <w:r>
        <w:t></w:t>
      </w:r>
      <w:r>
        <w:t></w:t>
      </w:r>
      <w:r>
        <w:t></w:t>
      </w:r>
    </w:p>
    <w:p w:rsidR="001A0BE7" w:rsidRDefault="001A0BE7" w:rsidP="001A0BE7">
      <w:r>
        <w:rPr>
          <w:rFonts w:hint="eastAsia"/>
        </w:rPr>
        <w:t>–</w:t>
      </w:r>
      <w:r>
        <w:t></w:t>
      </w:r>
      <w:r>
        <w:rPr>
          <w:rFonts w:hint="eastAsia"/>
        </w:rPr>
        <w:t>у</w:t>
      </w:r>
      <w:r>
        <w:t></w:t>
      </w:r>
      <w:r>
        <w:rPr>
          <w:rFonts w:hint="eastAsia"/>
        </w:rPr>
        <w:t>Порядку</w:t>
      </w:r>
      <w:r>
        <w:t></w:t>
      </w:r>
      <w:r>
        <w:rPr>
          <w:rFonts w:hint="eastAsia"/>
        </w:rPr>
        <w:t>встановлення</w:t>
      </w:r>
      <w:r>
        <w:t></w:t>
      </w:r>
      <w:r>
        <w:rPr>
          <w:rFonts w:hint="eastAsia"/>
        </w:rPr>
        <w:t>медико</w:t>
      </w:r>
      <w:r>
        <w:t></w:t>
      </w:r>
      <w:r>
        <w:rPr>
          <w:rFonts w:hint="eastAsia"/>
        </w:rPr>
        <w:t>соціальними</w:t>
      </w:r>
      <w:r>
        <w:t></w:t>
      </w:r>
      <w:r>
        <w:rPr>
          <w:rFonts w:hint="eastAsia"/>
        </w:rPr>
        <w:t>експертними</w:t>
      </w:r>
      <w:r>
        <w:t></w:t>
      </w:r>
      <w:r>
        <w:rPr>
          <w:rFonts w:hint="eastAsia"/>
        </w:rPr>
        <w:t>комісіями</w:t>
      </w:r>
    </w:p>
    <w:p w:rsidR="001A0BE7" w:rsidRDefault="001A0BE7" w:rsidP="001A0BE7">
      <w:r>
        <w:rPr>
          <w:rFonts w:hint="eastAsia"/>
        </w:rPr>
        <w:t>ступеня</w:t>
      </w:r>
      <w:r>
        <w:t></w:t>
      </w:r>
      <w:r>
        <w:rPr>
          <w:rFonts w:hint="eastAsia"/>
        </w:rPr>
        <w:t>стійкої</w:t>
      </w:r>
      <w:r>
        <w:t></w:t>
      </w:r>
      <w:r>
        <w:rPr>
          <w:rFonts w:hint="eastAsia"/>
        </w:rPr>
        <w:t>втрати</w:t>
      </w:r>
      <w:r>
        <w:t></w:t>
      </w:r>
      <w:r>
        <w:rPr>
          <w:rFonts w:hint="eastAsia"/>
        </w:rPr>
        <w:t>професійної</w:t>
      </w:r>
      <w:r>
        <w:t></w:t>
      </w:r>
      <w:r>
        <w:rPr>
          <w:rFonts w:hint="eastAsia"/>
        </w:rPr>
        <w:t>працездатності</w:t>
      </w:r>
      <w:r>
        <w:t></w:t>
      </w:r>
      <w:r>
        <w:rPr>
          <w:rFonts w:hint="eastAsia"/>
        </w:rPr>
        <w:t>у</w:t>
      </w:r>
      <w:r>
        <w:t></w:t>
      </w:r>
      <w:r>
        <w:rPr>
          <w:rFonts w:hint="eastAsia"/>
        </w:rPr>
        <w:t>відсотках</w:t>
      </w:r>
      <w:r>
        <w:t></w:t>
      </w:r>
      <w:r>
        <w:rPr>
          <w:rFonts w:hint="eastAsia"/>
        </w:rPr>
        <w:t>працівникам</w:t>
      </w:r>
      <w:r>
        <w:t></w:t>
      </w:r>
    </w:p>
    <w:p w:rsidR="001A0BE7" w:rsidRDefault="001A0BE7" w:rsidP="001A0BE7">
      <w:r>
        <w:rPr>
          <w:rFonts w:hint="eastAsia"/>
        </w:rPr>
        <w:t>яким</w:t>
      </w:r>
      <w:r>
        <w:t></w:t>
      </w:r>
      <w:r>
        <w:rPr>
          <w:rFonts w:hint="eastAsia"/>
        </w:rPr>
        <w:t>заподіяно</w:t>
      </w:r>
      <w:r>
        <w:t></w:t>
      </w:r>
      <w:r>
        <w:rPr>
          <w:rFonts w:hint="eastAsia"/>
        </w:rPr>
        <w:t>ушкодження</w:t>
      </w:r>
      <w:r>
        <w:t></w:t>
      </w:r>
      <w:r>
        <w:rPr>
          <w:rFonts w:hint="eastAsia"/>
        </w:rPr>
        <w:t>здоров</w:t>
      </w:r>
      <w:r>
        <w:t></w:t>
      </w:r>
      <w:r>
        <w:rPr>
          <w:rFonts w:hint="eastAsia"/>
        </w:rPr>
        <w:t>я</w:t>
      </w:r>
      <w:r>
        <w:t></w:t>
      </w:r>
      <w:r>
        <w:t></w:t>
      </w:r>
      <w:r>
        <w:rPr>
          <w:rFonts w:hint="eastAsia"/>
        </w:rPr>
        <w:t>пов</w:t>
      </w:r>
      <w:r>
        <w:t></w:t>
      </w:r>
      <w:r>
        <w:rPr>
          <w:rFonts w:hint="eastAsia"/>
        </w:rPr>
        <w:t>язане</w:t>
      </w:r>
      <w:r>
        <w:t></w:t>
      </w:r>
      <w:r>
        <w:rPr>
          <w:rFonts w:hint="eastAsia"/>
        </w:rPr>
        <w:t>з</w:t>
      </w:r>
      <w:r>
        <w:t></w:t>
      </w:r>
      <w:r>
        <w:rPr>
          <w:rFonts w:hint="eastAsia"/>
        </w:rPr>
        <w:t>виконанням</w:t>
      </w:r>
      <w:r>
        <w:t></w:t>
      </w:r>
      <w:r>
        <w:rPr>
          <w:rFonts w:hint="eastAsia"/>
        </w:rPr>
        <w:t>трудових</w:t>
      </w:r>
    </w:p>
    <w:p w:rsidR="001A0BE7" w:rsidRDefault="001A0BE7" w:rsidP="001A0BE7">
      <w:r>
        <w:rPr>
          <w:rFonts w:hint="eastAsia"/>
        </w:rPr>
        <w:t>обов</w:t>
      </w:r>
      <w:r>
        <w:t></w:t>
      </w:r>
      <w:r>
        <w:rPr>
          <w:rFonts w:hint="eastAsia"/>
        </w:rPr>
        <w:t>язків</w:t>
      </w:r>
      <w:r>
        <w:t></w:t>
      </w:r>
      <w:r>
        <w:t></w:t>
      </w:r>
      <w:r>
        <w:rPr>
          <w:rFonts w:hint="eastAsia"/>
        </w:rPr>
        <w:t>затвердженого</w:t>
      </w:r>
      <w:r>
        <w:t></w:t>
      </w:r>
      <w:r>
        <w:rPr>
          <w:rFonts w:hint="eastAsia"/>
        </w:rPr>
        <w:t>Наказом</w:t>
      </w:r>
      <w:r>
        <w:t></w:t>
      </w:r>
      <w:r>
        <w:rPr>
          <w:rFonts w:hint="eastAsia"/>
        </w:rPr>
        <w:t>Міністерства</w:t>
      </w:r>
      <w:r>
        <w:t></w:t>
      </w:r>
      <w:r>
        <w:rPr>
          <w:rFonts w:hint="eastAsia"/>
        </w:rPr>
        <w:t>охорони</w:t>
      </w:r>
      <w:r>
        <w:t></w:t>
      </w:r>
      <w:r>
        <w:rPr>
          <w:rFonts w:hint="eastAsia"/>
        </w:rPr>
        <w:t>здоров</w:t>
      </w:r>
      <w:r>
        <w:t></w:t>
      </w:r>
      <w:r>
        <w:rPr>
          <w:rFonts w:hint="eastAsia"/>
        </w:rPr>
        <w:t>я</w:t>
      </w:r>
      <w:r>
        <w:t></w:t>
      </w:r>
      <w:r>
        <w:rPr>
          <w:rFonts w:hint="eastAsia"/>
        </w:rPr>
        <w:t>України</w:t>
      </w:r>
    </w:p>
    <w:p w:rsidR="001A0BE7" w:rsidRDefault="001A0BE7" w:rsidP="001A0BE7">
      <w:r>
        <w:rPr>
          <w:rFonts w:hint="eastAsia"/>
        </w:rPr>
        <w:t>від</w:t>
      </w:r>
      <w:r>
        <w:t></w:t>
      </w:r>
      <w:r>
        <w:t></w:t>
      </w:r>
      <w:r>
        <w:t></w:t>
      </w:r>
      <w:r>
        <w:t></w:t>
      </w:r>
      <w:r>
        <w:t></w:t>
      </w:r>
      <w:r>
        <w:t></w:t>
      </w:r>
      <w:r>
        <w:t></w:t>
      </w:r>
      <w:r>
        <w:t></w:t>
      </w:r>
      <w:r>
        <w:t></w:t>
      </w:r>
      <w:r>
        <w:t></w:t>
      </w:r>
      <w:r>
        <w:t></w:t>
      </w:r>
      <w:r>
        <w:t></w:t>
      </w:r>
      <w:r>
        <w:rPr>
          <w:rFonts w:hint="eastAsia"/>
        </w:rPr>
        <w:t>р</w:t>
      </w:r>
      <w:r>
        <w:t></w:t>
      </w:r>
      <w:r>
        <w:t></w:t>
      </w:r>
      <w:r>
        <w:rPr>
          <w:rFonts w:hint="eastAsia"/>
        </w:rPr>
        <w:t>№</w:t>
      </w:r>
      <w:r>
        <w:t></w:t>
      </w:r>
      <w:r>
        <w:t></w:t>
      </w:r>
      <w:r>
        <w:t></w:t>
      </w:r>
      <w:r>
        <w:t></w:t>
      </w:r>
      <w:r>
        <w:rPr>
          <w:rFonts w:hint="eastAsia"/>
        </w:rPr>
        <w:t>пункт</w:t>
      </w:r>
      <w:r>
        <w:t></w:t>
      </w:r>
      <w:r>
        <w:t></w:t>
      </w:r>
      <w:r>
        <w:t></w:t>
      </w:r>
      <w:r>
        <w:t></w:t>
      </w:r>
      <w:r>
        <w:t></w:t>
      </w:r>
      <w:r>
        <w:rPr>
          <w:rFonts w:hint="eastAsia"/>
        </w:rPr>
        <w:t>викласти</w:t>
      </w:r>
      <w:r>
        <w:t></w:t>
      </w:r>
      <w:r>
        <w:rPr>
          <w:rFonts w:hint="eastAsia"/>
        </w:rPr>
        <w:t>в</w:t>
      </w:r>
      <w:r>
        <w:t></w:t>
      </w:r>
      <w:r>
        <w:rPr>
          <w:rFonts w:hint="eastAsia"/>
        </w:rPr>
        <w:t>такій</w:t>
      </w:r>
      <w:r>
        <w:t></w:t>
      </w:r>
      <w:r>
        <w:rPr>
          <w:rFonts w:hint="eastAsia"/>
        </w:rPr>
        <w:t>редакції</w:t>
      </w:r>
      <w:r>
        <w:t></w:t>
      </w:r>
      <w:r>
        <w:t></w:t>
      </w:r>
      <w:r>
        <w:t></w:t>
      </w:r>
      <w:r>
        <w:t></w:t>
      </w:r>
      <w:r>
        <w:t></w:t>
      </w:r>
      <w:r>
        <w:t></w:t>
      </w:r>
      <w:r>
        <w:t></w:t>
      </w:r>
      <w:r>
        <w:t></w:t>
      </w:r>
      <w:r>
        <w:rPr>
          <w:rFonts w:hint="eastAsia"/>
        </w:rPr>
        <w:t>Потерпілому</w:t>
      </w:r>
    </w:p>
    <w:p w:rsidR="001A0BE7" w:rsidRDefault="001A0BE7" w:rsidP="001A0BE7">
      <w:r>
        <w:rPr>
          <w:rFonts w:hint="eastAsia"/>
        </w:rPr>
        <w:t>на</w:t>
      </w:r>
      <w:r>
        <w:t></w:t>
      </w:r>
      <w:r>
        <w:rPr>
          <w:rFonts w:hint="eastAsia"/>
        </w:rPr>
        <w:t>виробництві</w:t>
      </w:r>
      <w:r>
        <w:t></w:t>
      </w:r>
      <w:r>
        <w:t></w:t>
      </w:r>
      <w:r>
        <w:rPr>
          <w:rFonts w:hint="eastAsia"/>
        </w:rPr>
        <w:t>який</w:t>
      </w:r>
      <w:r>
        <w:t></w:t>
      </w:r>
      <w:r>
        <w:rPr>
          <w:rFonts w:hint="eastAsia"/>
        </w:rPr>
        <w:t>уперше</w:t>
      </w:r>
      <w:r>
        <w:t></w:t>
      </w:r>
      <w:r>
        <w:rPr>
          <w:rFonts w:hint="eastAsia"/>
        </w:rPr>
        <w:t>звернувся</w:t>
      </w:r>
      <w:r>
        <w:t></w:t>
      </w:r>
      <w:r>
        <w:rPr>
          <w:rFonts w:hint="eastAsia"/>
        </w:rPr>
        <w:t>до</w:t>
      </w:r>
      <w:r>
        <w:t></w:t>
      </w:r>
      <w:r>
        <w:rPr>
          <w:rFonts w:hint="eastAsia"/>
        </w:rPr>
        <w:t>МСЕК</w:t>
      </w:r>
      <w:r>
        <w:t></w:t>
      </w:r>
      <w:r>
        <w:t></w:t>
      </w:r>
      <w:r>
        <w:rPr>
          <w:rFonts w:hint="eastAsia"/>
        </w:rPr>
        <w:t>відсотки</w:t>
      </w:r>
      <w:r>
        <w:t></w:t>
      </w:r>
      <w:r>
        <w:rPr>
          <w:rFonts w:hint="eastAsia"/>
        </w:rPr>
        <w:t>втрати</w:t>
      </w:r>
    </w:p>
    <w:p w:rsidR="001A0BE7" w:rsidRDefault="001A0BE7" w:rsidP="001A0BE7">
      <w:r>
        <w:rPr>
          <w:rFonts w:hint="eastAsia"/>
        </w:rPr>
        <w:t>професійної</w:t>
      </w:r>
      <w:r>
        <w:t></w:t>
      </w:r>
      <w:r>
        <w:rPr>
          <w:rFonts w:hint="eastAsia"/>
        </w:rPr>
        <w:t>працездатності</w:t>
      </w:r>
      <w:r>
        <w:t></w:t>
      </w:r>
      <w:r>
        <w:rPr>
          <w:rFonts w:hint="eastAsia"/>
        </w:rPr>
        <w:t>встановлюються</w:t>
      </w:r>
      <w:r>
        <w:t></w:t>
      </w:r>
      <w:r>
        <w:rPr>
          <w:rFonts w:hint="eastAsia"/>
        </w:rPr>
        <w:t>з</w:t>
      </w:r>
      <w:r>
        <w:t></w:t>
      </w:r>
      <w:r>
        <w:rPr>
          <w:rFonts w:hint="eastAsia"/>
        </w:rPr>
        <w:t>дня</w:t>
      </w:r>
      <w:r>
        <w:t></w:t>
      </w:r>
      <w:r>
        <w:rPr>
          <w:rFonts w:hint="eastAsia"/>
        </w:rPr>
        <w:t>настання</w:t>
      </w:r>
      <w:r>
        <w:t></w:t>
      </w:r>
      <w:r>
        <w:rPr>
          <w:rFonts w:hint="eastAsia"/>
        </w:rPr>
        <w:t>нещасного</w:t>
      </w:r>
    </w:p>
    <w:p w:rsidR="001A0BE7" w:rsidRDefault="001A0BE7" w:rsidP="001A0BE7">
      <w:r>
        <w:rPr>
          <w:rFonts w:hint="eastAsia"/>
        </w:rPr>
        <w:t>випадку</w:t>
      </w:r>
      <w:r>
        <w:t></w:t>
      </w:r>
      <w:r>
        <w:rPr>
          <w:rFonts w:hint="eastAsia"/>
        </w:rPr>
        <w:t>або</w:t>
      </w:r>
      <w:r>
        <w:t></w:t>
      </w:r>
      <w:r>
        <w:rPr>
          <w:rFonts w:hint="eastAsia"/>
        </w:rPr>
        <w:t>дня</w:t>
      </w:r>
      <w:r>
        <w:t></w:t>
      </w:r>
      <w:r>
        <w:rPr>
          <w:rFonts w:hint="eastAsia"/>
        </w:rPr>
        <w:t>встановлення</w:t>
      </w:r>
      <w:r>
        <w:t></w:t>
      </w:r>
      <w:r>
        <w:rPr>
          <w:rFonts w:hint="eastAsia"/>
        </w:rPr>
        <w:t>лікарською</w:t>
      </w:r>
      <w:r>
        <w:t></w:t>
      </w:r>
      <w:r>
        <w:rPr>
          <w:rFonts w:hint="eastAsia"/>
        </w:rPr>
        <w:t>комісією</w:t>
      </w:r>
      <w:r>
        <w:t></w:t>
      </w:r>
      <w:r>
        <w:rPr>
          <w:rFonts w:hint="eastAsia"/>
        </w:rPr>
        <w:t>професійного</w:t>
      </w:r>
    </w:p>
    <w:p w:rsidR="001A0BE7" w:rsidRDefault="001A0BE7" w:rsidP="001A0BE7">
      <w:r>
        <w:rPr>
          <w:rFonts w:hint="eastAsia"/>
        </w:rPr>
        <w:t>захворювання</w:t>
      </w:r>
      <w:r>
        <w:t></w:t>
      </w:r>
      <w:r>
        <w:t></w:t>
      </w:r>
      <w:r>
        <w:rPr>
          <w:rFonts w:hint="eastAsia"/>
        </w:rPr>
        <w:t>незалежно</w:t>
      </w:r>
      <w:r>
        <w:t></w:t>
      </w:r>
      <w:r>
        <w:rPr>
          <w:rFonts w:hint="eastAsia"/>
        </w:rPr>
        <w:t>від</w:t>
      </w:r>
      <w:r>
        <w:t></w:t>
      </w:r>
      <w:r>
        <w:rPr>
          <w:rFonts w:hint="eastAsia"/>
        </w:rPr>
        <w:t>дати</w:t>
      </w:r>
      <w:r>
        <w:t></w:t>
      </w:r>
      <w:r>
        <w:rPr>
          <w:rFonts w:hint="eastAsia"/>
        </w:rPr>
        <w:t>надходження</w:t>
      </w:r>
      <w:r>
        <w:t></w:t>
      </w:r>
      <w:r>
        <w:rPr>
          <w:rFonts w:hint="eastAsia"/>
        </w:rPr>
        <w:t>документів</w:t>
      </w:r>
      <w:r>
        <w:t></w:t>
      </w:r>
      <w:r>
        <w:rPr>
          <w:rFonts w:hint="eastAsia"/>
        </w:rPr>
        <w:t>до</w:t>
      </w:r>
      <w:r>
        <w:t></w:t>
      </w:r>
      <w:r>
        <w:rPr>
          <w:rFonts w:hint="eastAsia"/>
        </w:rPr>
        <w:t>МСЕК</w:t>
      </w:r>
      <w:r>
        <w:t></w:t>
      </w:r>
      <w:r>
        <w:rPr>
          <w:rFonts w:hint="eastAsia"/>
        </w:rPr>
        <w:t>та</w:t>
      </w:r>
      <w:r>
        <w:t></w:t>
      </w:r>
      <w:r>
        <w:rPr>
          <w:rFonts w:hint="eastAsia"/>
        </w:rPr>
        <w:t>дати</w:t>
      </w:r>
    </w:p>
    <w:p w:rsidR="001A0BE7" w:rsidRDefault="001A0BE7" w:rsidP="001A0BE7">
      <w:r>
        <w:rPr>
          <w:rFonts w:hint="eastAsia"/>
        </w:rPr>
        <w:t>встановлення</w:t>
      </w:r>
      <w:r>
        <w:t></w:t>
      </w:r>
      <w:r>
        <w:rPr>
          <w:rFonts w:hint="eastAsia"/>
        </w:rPr>
        <w:t>факту</w:t>
      </w:r>
      <w:r>
        <w:t></w:t>
      </w:r>
      <w:r>
        <w:rPr>
          <w:rFonts w:hint="eastAsia"/>
        </w:rPr>
        <w:t>виникнення</w:t>
      </w:r>
      <w:r>
        <w:t></w:t>
      </w:r>
      <w:r>
        <w:rPr>
          <w:rFonts w:hint="eastAsia"/>
        </w:rPr>
        <w:t>професійного</w:t>
      </w:r>
      <w:r>
        <w:t></w:t>
      </w:r>
      <w:r>
        <w:rPr>
          <w:rFonts w:hint="eastAsia"/>
        </w:rPr>
        <w:t>захворювання</w:t>
      </w:r>
      <w:r>
        <w:t></w:t>
      </w:r>
      <w:r>
        <w:rPr>
          <w:rFonts w:hint="eastAsia"/>
        </w:rPr>
        <w:t>або</w:t>
      </w:r>
      <w:r>
        <w:t></w:t>
      </w:r>
      <w:r>
        <w:rPr>
          <w:rFonts w:hint="eastAsia"/>
        </w:rPr>
        <w:t>трудового</w:t>
      </w:r>
    </w:p>
    <w:p w:rsidR="001A0BE7" w:rsidRDefault="001A0BE7" w:rsidP="001A0BE7">
      <w:r>
        <w:rPr>
          <w:rFonts w:hint="eastAsia"/>
        </w:rPr>
        <w:t>каліцтва</w:t>
      </w:r>
      <w:r>
        <w:t></w:t>
      </w:r>
      <w:r>
        <w:t></w:t>
      </w:r>
    </w:p>
    <w:p w:rsidR="001A0BE7" w:rsidRDefault="001A0BE7" w:rsidP="001A0BE7">
      <w:r>
        <w:rPr>
          <w:rFonts w:hint="eastAsia"/>
        </w:rPr>
        <w:t>–</w:t>
      </w:r>
      <w:r>
        <w:t></w:t>
      </w:r>
      <w:r>
        <w:rPr>
          <w:rFonts w:hint="eastAsia"/>
        </w:rPr>
        <w:t>у</w:t>
      </w:r>
      <w:r>
        <w:t></w:t>
      </w:r>
      <w:r>
        <w:rPr>
          <w:rFonts w:hint="eastAsia"/>
        </w:rPr>
        <w:t>Інструкції</w:t>
      </w:r>
      <w:r>
        <w:t></w:t>
      </w:r>
      <w:r>
        <w:rPr>
          <w:rFonts w:hint="eastAsia"/>
        </w:rPr>
        <w:t>про</w:t>
      </w:r>
      <w:r>
        <w:t></w:t>
      </w:r>
      <w:r>
        <w:rPr>
          <w:rFonts w:hint="eastAsia"/>
        </w:rPr>
        <w:t>порядок</w:t>
      </w:r>
      <w:r>
        <w:t></w:t>
      </w:r>
      <w:r>
        <w:rPr>
          <w:rFonts w:hint="eastAsia"/>
        </w:rPr>
        <w:t>обчислення</w:t>
      </w:r>
      <w:r>
        <w:t></w:t>
      </w:r>
      <w:r>
        <w:rPr>
          <w:rFonts w:hint="eastAsia"/>
        </w:rPr>
        <w:t>і</w:t>
      </w:r>
      <w:r>
        <w:t></w:t>
      </w:r>
      <w:r>
        <w:rPr>
          <w:rFonts w:hint="eastAsia"/>
        </w:rPr>
        <w:t>сплати</w:t>
      </w:r>
      <w:r>
        <w:t></w:t>
      </w:r>
      <w:r>
        <w:rPr>
          <w:rFonts w:hint="eastAsia"/>
        </w:rPr>
        <w:t>страхувальниками</w:t>
      </w:r>
      <w:r>
        <w:t></w:t>
      </w:r>
      <w:r>
        <w:rPr>
          <w:rFonts w:hint="eastAsia"/>
        </w:rPr>
        <w:t>та</w:t>
      </w:r>
    </w:p>
    <w:p w:rsidR="001A0BE7" w:rsidRDefault="001A0BE7" w:rsidP="001A0BE7">
      <w:r>
        <w:rPr>
          <w:rFonts w:hint="eastAsia"/>
        </w:rPr>
        <w:t>застрахованими</w:t>
      </w:r>
      <w:r>
        <w:t></w:t>
      </w:r>
      <w:r>
        <w:rPr>
          <w:rFonts w:hint="eastAsia"/>
        </w:rPr>
        <w:t>особами</w:t>
      </w:r>
      <w:r>
        <w:t></w:t>
      </w:r>
      <w:r>
        <w:rPr>
          <w:rFonts w:hint="eastAsia"/>
        </w:rPr>
        <w:t>внесків</w:t>
      </w:r>
      <w:r>
        <w:t></w:t>
      </w:r>
      <w:r>
        <w:rPr>
          <w:rFonts w:hint="eastAsia"/>
        </w:rPr>
        <w:t>на</w:t>
      </w:r>
      <w:r>
        <w:t></w:t>
      </w:r>
      <w:r>
        <w:rPr>
          <w:rFonts w:hint="eastAsia"/>
        </w:rPr>
        <w:t>загальнообов</w:t>
      </w:r>
      <w:r>
        <w:t></w:t>
      </w:r>
      <w:r>
        <w:rPr>
          <w:rFonts w:hint="eastAsia"/>
        </w:rPr>
        <w:t>язкове</w:t>
      </w:r>
      <w:r>
        <w:t></w:t>
      </w:r>
      <w:r>
        <w:rPr>
          <w:rFonts w:hint="eastAsia"/>
        </w:rPr>
        <w:t>державне</w:t>
      </w:r>
      <w:r>
        <w:t></w:t>
      </w:r>
      <w:r>
        <w:rPr>
          <w:rFonts w:hint="eastAsia"/>
        </w:rPr>
        <w:t>пенсійне</w:t>
      </w:r>
    </w:p>
    <w:p w:rsidR="001A0BE7" w:rsidRDefault="001A0BE7" w:rsidP="001A0BE7">
      <w:r>
        <w:rPr>
          <w:rFonts w:hint="eastAsia"/>
        </w:rPr>
        <w:t>страхування</w:t>
      </w:r>
      <w:r>
        <w:t></w:t>
      </w:r>
      <w:r>
        <w:rPr>
          <w:rFonts w:hint="eastAsia"/>
        </w:rPr>
        <w:t>до</w:t>
      </w:r>
      <w:r>
        <w:t></w:t>
      </w:r>
      <w:r>
        <w:rPr>
          <w:rFonts w:hint="eastAsia"/>
        </w:rPr>
        <w:t>Пенсійного</w:t>
      </w:r>
      <w:r>
        <w:t></w:t>
      </w:r>
      <w:r>
        <w:rPr>
          <w:rFonts w:hint="eastAsia"/>
        </w:rPr>
        <w:t>фонду</w:t>
      </w:r>
      <w:r>
        <w:t></w:t>
      </w:r>
      <w:r>
        <w:rPr>
          <w:rFonts w:hint="eastAsia"/>
        </w:rPr>
        <w:t>України</w:t>
      </w:r>
      <w:r>
        <w:t></w:t>
      </w:r>
      <w:r>
        <w:t></w:t>
      </w:r>
      <w:r>
        <w:rPr>
          <w:rFonts w:hint="eastAsia"/>
        </w:rPr>
        <w:t>затвердженій</w:t>
      </w:r>
      <w:r>
        <w:t></w:t>
      </w:r>
      <w:r>
        <w:rPr>
          <w:rFonts w:hint="eastAsia"/>
        </w:rPr>
        <w:t>Постановою</w:t>
      </w:r>
    </w:p>
    <w:p w:rsidR="001A0BE7" w:rsidRDefault="001A0BE7" w:rsidP="001A0BE7">
      <w:r>
        <w:rPr>
          <w:rFonts w:hint="eastAsia"/>
        </w:rPr>
        <w:t>правління</w:t>
      </w:r>
      <w:r>
        <w:t></w:t>
      </w:r>
      <w:r>
        <w:rPr>
          <w:rFonts w:hint="eastAsia"/>
        </w:rPr>
        <w:t>Пенсійного</w:t>
      </w:r>
      <w:r>
        <w:t></w:t>
      </w:r>
      <w:r>
        <w:rPr>
          <w:rFonts w:hint="eastAsia"/>
        </w:rPr>
        <w:t>фонду</w:t>
      </w:r>
      <w:r>
        <w:t></w:t>
      </w:r>
      <w:r>
        <w:rPr>
          <w:rFonts w:hint="eastAsia"/>
        </w:rPr>
        <w:t>України</w:t>
      </w:r>
      <w:r>
        <w:t></w:t>
      </w:r>
      <w:r>
        <w:rPr>
          <w:rFonts w:hint="eastAsia"/>
        </w:rPr>
        <w:t>від</w:t>
      </w:r>
      <w:r>
        <w:t></w:t>
      </w:r>
      <w:r>
        <w:t></w:t>
      </w:r>
      <w:r>
        <w:t></w:t>
      </w:r>
      <w:r>
        <w:t></w:t>
      </w:r>
      <w:r>
        <w:t></w:t>
      </w:r>
      <w:r>
        <w:t></w:t>
      </w:r>
      <w:r>
        <w:t></w:t>
      </w:r>
      <w:r>
        <w:t></w:t>
      </w:r>
      <w:r>
        <w:t></w:t>
      </w:r>
      <w:r>
        <w:t></w:t>
      </w:r>
      <w:r>
        <w:t></w:t>
      </w:r>
      <w:r>
        <w:t></w:t>
      </w:r>
      <w:r>
        <w:rPr>
          <w:rFonts w:hint="eastAsia"/>
        </w:rPr>
        <w:t>р</w:t>
      </w:r>
      <w:r>
        <w:t></w:t>
      </w:r>
      <w:r>
        <w:t></w:t>
      </w:r>
      <w:r>
        <w:rPr>
          <w:rFonts w:hint="eastAsia"/>
        </w:rPr>
        <w:t>№</w:t>
      </w:r>
      <w:r>
        <w:t></w:t>
      </w:r>
      <w:r>
        <w:t></w:t>
      </w:r>
      <w:r>
        <w:t></w:t>
      </w:r>
      <w:r>
        <w:t></w:t>
      </w:r>
      <w:r>
        <w:t></w:t>
      </w:r>
      <w:r>
        <w:t></w:t>
      </w:r>
      <w:r>
        <w:rPr>
          <w:rFonts w:hint="eastAsia"/>
        </w:rPr>
        <w:t>пункт</w:t>
      </w:r>
      <w:r>
        <w:t></w:t>
      </w:r>
      <w:r>
        <w:t></w:t>
      </w:r>
      <w:r>
        <w:t></w:t>
      </w:r>
      <w:r>
        <w:t></w:t>
      </w:r>
      <w:r>
        <w:t></w:t>
      </w:r>
      <w:r>
        <w:t></w:t>
      </w:r>
    </w:p>
    <w:p w:rsidR="001A0BE7" w:rsidRDefault="001A0BE7" w:rsidP="001A0BE7">
      <w:r>
        <w:rPr>
          <w:rFonts w:hint="eastAsia"/>
        </w:rPr>
        <w:t>викласти</w:t>
      </w:r>
      <w:r>
        <w:t></w:t>
      </w:r>
      <w:r>
        <w:rPr>
          <w:rFonts w:hint="eastAsia"/>
        </w:rPr>
        <w:t>в</w:t>
      </w:r>
      <w:r>
        <w:t></w:t>
      </w:r>
      <w:r>
        <w:rPr>
          <w:rFonts w:hint="eastAsia"/>
        </w:rPr>
        <w:t>такій</w:t>
      </w:r>
      <w:r>
        <w:t></w:t>
      </w:r>
      <w:r>
        <w:rPr>
          <w:rFonts w:hint="eastAsia"/>
        </w:rPr>
        <w:t>редакції</w:t>
      </w:r>
      <w:r>
        <w:t></w:t>
      </w:r>
      <w:r>
        <w:t></w:t>
      </w:r>
      <w:r>
        <w:t></w:t>
      </w:r>
      <w:r>
        <w:rPr>
          <w:rFonts w:hint="eastAsia"/>
        </w:rPr>
        <w:t>Працівник</w:t>
      </w:r>
      <w:r>
        <w:t></w:t>
      </w:r>
      <w:r>
        <w:rPr>
          <w:rFonts w:hint="eastAsia"/>
        </w:rPr>
        <w:t>відділу</w:t>
      </w:r>
      <w:r>
        <w:t></w:t>
      </w:r>
      <w:r>
        <w:rPr>
          <w:rFonts w:hint="eastAsia"/>
        </w:rPr>
        <w:t>надходження</w:t>
      </w:r>
      <w:r>
        <w:t></w:t>
      </w:r>
      <w:r>
        <w:rPr>
          <w:rFonts w:hint="eastAsia"/>
        </w:rPr>
        <w:t>доходів</w:t>
      </w:r>
      <w:r>
        <w:t></w:t>
      </w:r>
      <w:r>
        <w:rPr>
          <w:rFonts w:hint="eastAsia"/>
        </w:rPr>
        <w:t>на</w:t>
      </w:r>
    </w:p>
    <w:p w:rsidR="001A0BE7" w:rsidRDefault="001A0BE7" w:rsidP="001A0BE7">
      <w:r>
        <w:t></w:t>
      </w:r>
      <w:r>
        <w:t></w:t>
      </w:r>
      <w:r>
        <w:t></w:t>
      </w:r>
    </w:p>
    <w:p w:rsidR="001A0BE7" w:rsidRDefault="001A0BE7" w:rsidP="001A0BE7">
      <w:r>
        <w:rPr>
          <w:rFonts w:hint="eastAsia"/>
        </w:rPr>
        <w:t>підставі</w:t>
      </w:r>
      <w:r>
        <w:t></w:t>
      </w:r>
      <w:r>
        <w:rPr>
          <w:rFonts w:hint="eastAsia"/>
        </w:rPr>
        <w:t>даних</w:t>
      </w:r>
      <w:r>
        <w:t></w:t>
      </w:r>
      <w:r>
        <w:rPr>
          <w:rFonts w:hint="eastAsia"/>
        </w:rPr>
        <w:t>персоніфікованого</w:t>
      </w:r>
      <w:r>
        <w:t></w:t>
      </w:r>
      <w:r>
        <w:rPr>
          <w:rFonts w:hint="eastAsia"/>
        </w:rPr>
        <w:t>обліку</w:t>
      </w:r>
      <w:r>
        <w:t></w:t>
      </w:r>
      <w:r>
        <w:rPr>
          <w:rFonts w:hint="eastAsia"/>
        </w:rPr>
        <w:t>про</w:t>
      </w:r>
      <w:r>
        <w:t></w:t>
      </w:r>
      <w:r>
        <w:rPr>
          <w:rFonts w:hint="eastAsia"/>
        </w:rPr>
        <w:t>періоди</w:t>
      </w:r>
      <w:r>
        <w:t></w:t>
      </w:r>
      <w:r>
        <w:t></w:t>
      </w:r>
      <w:r>
        <w:rPr>
          <w:rFonts w:hint="eastAsia"/>
        </w:rPr>
        <w:t>за</w:t>
      </w:r>
      <w:r>
        <w:t></w:t>
      </w:r>
      <w:r>
        <w:rPr>
          <w:rFonts w:hint="eastAsia"/>
        </w:rPr>
        <w:t>які</w:t>
      </w:r>
      <w:r>
        <w:t></w:t>
      </w:r>
      <w:r>
        <w:rPr>
          <w:rFonts w:hint="eastAsia"/>
        </w:rPr>
        <w:t>застрахована</w:t>
      </w:r>
    </w:p>
    <w:p w:rsidR="001A0BE7" w:rsidRDefault="001A0BE7" w:rsidP="001A0BE7">
      <w:r>
        <w:rPr>
          <w:rFonts w:hint="eastAsia"/>
        </w:rPr>
        <w:t>особа</w:t>
      </w:r>
      <w:r>
        <w:t></w:t>
      </w:r>
      <w:r>
        <w:rPr>
          <w:rFonts w:hint="eastAsia"/>
        </w:rPr>
        <w:t>бажає</w:t>
      </w:r>
      <w:r>
        <w:t></w:t>
      </w:r>
      <w:r>
        <w:rPr>
          <w:rFonts w:hint="eastAsia"/>
        </w:rPr>
        <w:t>здійснити</w:t>
      </w:r>
      <w:r>
        <w:t></w:t>
      </w:r>
      <w:r>
        <w:rPr>
          <w:rFonts w:hint="eastAsia"/>
        </w:rPr>
        <w:t>доплату</w:t>
      </w:r>
      <w:r>
        <w:t></w:t>
      </w:r>
      <w:r>
        <w:t></w:t>
      </w:r>
      <w:r>
        <w:rPr>
          <w:rFonts w:hint="eastAsia"/>
        </w:rPr>
        <w:t>складає</w:t>
      </w:r>
      <w:r>
        <w:t></w:t>
      </w:r>
      <w:r>
        <w:rPr>
          <w:rFonts w:hint="eastAsia"/>
        </w:rPr>
        <w:t>повідомлення</w:t>
      </w:r>
      <w:r>
        <w:t></w:t>
      </w:r>
      <w:r>
        <w:rPr>
          <w:rFonts w:hint="eastAsia"/>
        </w:rPr>
        <w:t>розрахунок</w:t>
      </w:r>
      <w:r>
        <w:t></w:t>
      </w:r>
      <w:r>
        <w:rPr>
          <w:rFonts w:hint="eastAsia"/>
        </w:rPr>
        <w:t>згідно</w:t>
      </w:r>
      <w:r>
        <w:t></w:t>
      </w:r>
      <w:r>
        <w:rPr>
          <w:rFonts w:hint="eastAsia"/>
        </w:rPr>
        <w:t>з</w:t>
      </w:r>
    </w:p>
    <w:p w:rsidR="001A0BE7" w:rsidRDefault="001A0BE7" w:rsidP="001A0BE7">
      <w:r>
        <w:rPr>
          <w:rFonts w:hint="eastAsia"/>
        </w:rPr>
        <w:t>додатком</w:t>
      </w:r>
      <w:r>
        <w:t></w:t>
      </w:r>
      <w:r>
        <w:t></w:t>
      </w:r>
      <w:r>
        <w:t></w:t>
      </w:r>
      <w:r>
        <w:t></w:t>
      </w:r>
      <w:r>
        <w:rPr>
          <w:rFonts w:hint="eastAsia"/>
        </w:rPr>
        <w:t>цієї</w:t>
      </w:r>
      <w:r>
        <w:t></w:t>
      </w:r>
      <w:r>
        <w:rPr>
          <w:rFonts w:hint="eastAsia"/>
        </w:rPr>
        <w:t>Інструкції</w:t>
      </w:r>
      <w:r>
        <w:t></w:t>
      </w:r>
      <w:r>
        <w:t></w:t>
      </w:r>
      <w:r>
        <w:rPr>
          <w:rFonts w:hint="eastAsia"/>
        </w:rPr>
        <w:t>При</w:t>
      </w:r>
      <w:r>
        <w:t></w:t>
      </w:r>
      <w:r>
        <w:rPr>
          <w:rFonts w:hint="eastAsia"/>
        </w:rPr>
        <w:t>цьому</w:t>
      </w:r>
      <w:r>
        <w:t></w:t>
      </w:r>
      <w:r>
        <w:rPr>
          <w:rFonts w:hint="eastAsia"/>
        </w:rPr>
        <w:t>загальна</w:t>
      </w:r>
      <w:r>
        <w:t></w:t>
      </w:r>
      <w:r>
        <w:rPr>
          <w:rFonts w:hint="eastAsia"/>
        </w:rPr>
        <w:t>сума</w:t>
      </w:r>
      <w:r>
        <w:t></w:t>
      </w:r>
      <w:r>
        <w:rPr>
          <w:rFonts w:hint="eastAsia"/>
        </w:rPr>
        <w:t>внеску</w:t>
      </w:r>
      <w:r>
        <w:t></w:t>
      </w:r>
      <w:r>
        <w:rPr>
          <w:rFonts w:hint="eastAsia"/>
        </w:rPr>
        <w:t>за</w:t>
      </w:r>
      <w:r>
        <w:t></w:t>
      </w:r>
      <w:r>
        <w:rPr>
          <w:rFonts w:hint="eastAsia"/>
        </w:rPr>
        <w:t>відповідний</w:t>
      </w:r>
    </w:p>
    <w:p w:rsidR="001A0BE7" w:rsidRDefault="001A0BE7" w:rsidP="001A0BE7">
      <w:r>
        <w:rPr>
          <w:rFonts w:hint="eastAsia"/>
        </w:rPr>
        <w:t>місяць</w:t>
      </w:r>
      <w:r>
        <w:t></w:t>
      </w:r>
      <w:r>
        <w:t></w:t>
      </w:r>
      <w:r>
        <w:rPr>
          <w:rFonts w:hint="eastAsia"/>
        </w:rPr>
        <w:t>враховуючи</w:t>
      </w:r>
      <w:r>
        <w:t></w:t>
      </w:r>
      <w:r>
        <w:rPr>
          <w:rFonts w:hint="eastAsia"/>
        </w:rPr>
        <w:t>доплату</w:t>
      </w:r>
      <w:r>
        <w:t></w:t>
      </w:r>
      <w:r>
        <w:t></w:t>
      </w:r>
      <w:r>
        <w:rPr>
          <w:rFonts w:hint="eastAsia"/>
        </w:rPr>
        <w:t>не</w:t>
      </w:r>
      <w:r>
        <w:t></w:t>
      </w:r>
      <w:r>
        <w:rPr>
          <w:rFonts w:hint="eastAsia"/>
        </w:rPr>
        <w:t>повинна</w:t>
      </w:r>
      <w:r>
        <w:t></w:t>
      </w:r>
      <w:r>
        <w:rPr>
          <w:rFonts w:hint="eastAsia"/>
        </w:rPr>
        <w:t>бути</w:t>
      </w:r>
      <w:r>
        <w:t></w:t>
      </w:r>
      <w:r>
        <w:rPr>
          <w:rFonts w:hint="eastAsia"/>
        </w:rPr>
        <w:t>меншою</w:t>
      </w:r>
      <w:r>
        <w:t></w:t>
      </w:r>
      <w:r>
        <w:t></w:t>
      </w:r>
      <w:r>
        <w:rPr>
          <w:rFonts w:hint="eastAsia"/>
        </w:rPr>
        <w:t>ніж</w:t>
      </w:r>
      <w:r>
        <w:t></w:t>
      </w:r>
      <w:r>
        <w:rPr>
          <w:rFonts w:hint="eastAsia"/>
        </w:rPr>
        <w:t>мінімальний</w:t>
      </w:r>
    </w:p>
    <w:p w:rsidR="001A0BE7" w:rsidRDefault="001A0BE7" w:rsidP="001A0BE7">
      <w:r>
        <w:rPr>
          <w:rFonts w:hint="eastAsia"/>
        </w:rPr>
        <w:t>страховий</w:t>
      </w:r>
      <w:r>
        <w:t></w:t>
      </w:r>
      <w:r>
        <w:rPr>
          <w:rFonts w:hint="eastAsia"/>
        </w:rPr>
        <w:t>внесок</w:t>
      </w:r>
      <w:r>
        <w:t></w:t>
      </w:r>
      <w:r>
        <w:rPr>
          <w:rFonts w:hint="eastAsia"/>
        </w:rPr>
        <w:t>за</w:t>
      </w:r>
      <w:r>
        <w:t></w:t>
      </w:r>
      <w:r>
        <w:rPr>
          <w:rFonts w:hint="eastAsia"/>
        </w:rPr>
        <w:t>даний</w:t>
      </w:r>
      <w:r>
        <w:t></w:t>
      </w:r>
      <w:r>
        <w:rPr>
          <w:rFonts w:hint="eastAsia"/>
        </w:rPr>
        <w:t>період</w:t>
      </w:r>
      <w:r>
        <w:t></w:t>
      </w:r>
      <w:r>
        <w:t></w:t>
      </w:r>
      <w:r>
        <w:t></w:t>
      </w:r>
      <w:r>
        <w:rPr>
          <w:rFonts w:hint="eastAsia"/>
        </w:rPr>
        <w:t>у</w:t>
      </w:r>
      <w:r>
        <w:t></w:t>
      </w:r>
      <w:r>
        <w:rPr>
          <w:rFonts w:hint="eastAsia"/>
        </w:rPr>
        <w:t>додатку</w:t>
      </w:r>
      <w:r>
        <w:t></w:t>
      </w:r>
      <w:r>
        <w:rPr>
          <w:rFonts w:hint="eastAsia"/>
        </w:rPr>
        <w:t>№</w:t>
      </w:r>
      <w:r>
        <w:t></w:t>
      </w:r>
      <w:r>
        <w:t></w:t>
      </w:r>
      <w:r>
        <w:t></w:t>
      </w:r>
      <w:r>
        <w:t></w:t>
      </w:r>
      <w:r>
        <w:rPr>
          <w:rFonts w:hint="eastAsia"/>
        </w:rPr>
        <w:t>до</w:t>
      </w:r>
      <w:r>
        <w:t></w:t>
      </w:r>
      <w:r>
        <w:rPr>
          <w:rFonts w:hint="eastAsia"/>
        </w:rPr>
        <w:t>пункту</w:t>
      </w:r>
      <w:r>
        <w:t></w:t>
      </w:r>
      <w:r>
        <w:t></w:t>
      </w:r>
      <w:r>
        <w:t></w:t>
      </w:r>
      <w:r>
        <w:t></w:t>
      </w:r>
      <w:r>
        <w:t></w:t>
      </w:r>
      <w:r>
        <w:t></w:t>
      </w:r>
      <w:r>
        <w:rPr>
          <w:rFonts w:hint="eastAsia"/>
        </w:rPr>
        <w:t>Інструкції</w:t>
      </w:r>
    </w:p>
    <w:p w:rsidR="001A0BE7" w:rsidRDefault="001A0BE7" w:rsidP="001A0BE7">
      <w:r>
        <w:rPr>
          <w:rFonts w:hint="eastAsia"/>
        </w:rPr>
        <w:t>слова</w:t>
      </w:r>
      <w:r>
        <w:t></w:t>
      </w:r>
      <w:r>
        <w:t></w:t>
      </w:r>
      <w:r>
        <w:rPr>
          <w:rFonts w:hint="eastAsia"/>
        </w:rPr>
        <w:t>у</w:t>
      </w:r>
      <w:r>
        <w:t></w:t>
      </w:r>
      <w:r>
        <w:rPr>
          <w:rFonts w:hint="eastAsia"/>
        </w:rPr>
        <w:t>сумі</w:t>
      </w:r>
      <w:r>
        <w:t></w:t>
      </w:r>
      <w:r>
        <w:t></w:t>
      </w:r>
      <w:r>
        <w:rPr>
          <w:rFonts w:hint="eastAsia"/>
        </w:rPr>
        <w:t>не</w:t>
      </w:r>
      <w:r>
        <w:t></w:t>
      </w:r>
      <w:r>
        <w:rPr>
          <w:rFonts w:hint="eastAsia"/>
        </w:rPr>
        <w:t>меншій</w:t>
      </w:r>
      <w:r>
        <w:t></w:t>
      </w:r>
      <w:r>
        <w:t></w:t>
      </w:r>
      <w:r>
        <w:rPr>
          <w:rFonts w:hint="eastAsia"/>
        </w:rPr>
        <w:t>ніж</w:t>
      </w:r>
      <w:r>
        <w:t></w:t>
      </w:r>
      <w:r>
        <w:rPr>
          <w:rFonts w:hint="eastAsia"/>
        </w:rPr>
        <w:t>мінімальний</w:t>
      </w:r>
      <w:r>
        <w:t></w:t>
      </w:r>
      <w:r>
        <w:rPr>
          <w:rFonts w:hint="eastAsia"/>
        </w:rPr>
        <w:t>страховий</w:t>
      </w:r>
      <w:r>
        <w:t></w:t>
      </w:r>
      <w:r>
        <w:rPr>
          <w:rFonts w:hint="eastAsia"/>
        </w:rPr>
        <w:t>внесок</w:t>
      </w:r>
      <w:r>
        <w:t></w:t>
      </w:r>
      <w:r>
        <w:t></w:t>
      </w:r>
      <w:r>
        <w:rPr>
          <w:rFonts w:hint="eastAsia"/>
        </w:rPr>
        <w:t>виключити</w:t>
      </w:r>
      <w:r>
        <w:t></w:t>
      </w:r>
    </w:p>
    <w:p w:rsidR="001A0BE7" w:rsidRDefault="001A0BE7" w:rsidP="001A0BE7">
      <w:r>
        <w:rPr>
          <w:rFonts w:hint="eastAsia"/>
        </w:rPr>
        <w:t>В</w:t>
      </w:r>
      <w:r>
        <w:t></w:t>
      </w:r>
      <w:r>
        <w:rPr>
          <w:rFonts w:hint="eastAsia"/>
        </w:rPr>
        <w:t>трудовому</w:t>
      </w:r>
      <w:r>
        <w:t></w:t>
      </w:r>
      <w:r>
        <w:rPr>
          <w:rFonts w:hint="eastAsia"/>
        </w:rPr>
        <w:t>законодавстві</w:t>
      </w:r>
      <w:r>
        <w:t></w:t>
      </w:r>
      <w:r>
        <w:rPr>
          <w:rFonts w:hint="eastAsia"/>
        </w:rPr>
        <w:t>запропоновано</w:t>
      </w:r>
      <w:r>
        <w:t></w:t>
      </w:r>
    </w:p>
    <w:p w:rsidR="001A0BE7" w:rsidRDefault="001A0BE7" w:rsidP="001A0BE7">
      <w:r>
        <w:rPr>
          <w:rFonts w:hint="eastAsia"/>
        </w:rPr>
        <w:t>–</w:t>
      </w:r>
      <w:r>
        <w:t></w:t>
      </w:r>
      <w:r>
        <w:rPr>
          <w:rFonts w:hint="eastAsia"/>
        </w:rPr>
        <w:t>словосполучення</w:t>
      </w:r>
      <w:r>
        <w:t></w:t>
      </w:r>
      <w:r>
        <w:t></w:t>
      </w:r>
      <w:r>
        <w:rPr>
          <w:rFonts w:hint="eastAsia"/>
        </w:rPr>
        <w:t>час</w:t>
      </w:r>
      <w:r>
        <w:t></w:t>
      </w:r>
      <w:r>
        <w:rPr>
          <w:rFonts w:hint="eastAsia"/>
        </w:rPr>
        <w:t>вимушеного</w:t>
      </w:r>
      <w:r>
        <w:t></w:t>
      </w:r>
      <w:r>
        <w:rPr>
          <w:rFonts w:hint="eastAsia"/>
        </w:rPr>
        <w:t>прогулу</w:t>
      </w:r>
      <w:r>
        <w:t></w:t>
      </w:r>
      <w:r>
        <w:t></w:t>
      </w:r>
      <w:r>
        <w:rPr>
          <w:rFonts w:hint="eastAsia"/>
        </w:rPr>
        <w:t>замінити</w:t>
      </w:r>
      <w:r>
        <w:t></w:t>
      </w:r>
      <w:r>
        <w:rPr>
          <w:rFonts w:hint="eastAsia"/>
        </w:rPr>
        <w:t>на</w:t>
      </w:r>
      <w:r>
        <w:t></w:t>
      </w:r>
      <w:r>
        <w:t></w:t>
      </w:r>
      <w:r>
        <w:rPr>
          <w:rFonts w:hint="eastAsia"/>
        </w:rPr>
        <w:t>час</w:t>
      </w:r>
    </w:p>
    <w:p w:rsidR="001A0BE7" w:rsidRDefault="001A0BE7" w:rsidP="001A0BE7">
      <w:r>
        <w:rPr>
          <w:rFonts w:hint="eastAsia"/>
        </w:rPr>
        <w:t>незаконного</w:t>
      </w:r>
      <w:r>
        <w:t></w:t>
      </w:r>
      <w:r>
        <w:rPr>
          <w:rFonts w:hint="eastAsia"/>
        </w:rPr>
        <w:t>обмеження</w:t>
      </w:r>
      <w:r>
        <w:t></w:t>
      </w:r>
      <w:r>
        <w:rPr>
          <w:rFonts w:hint="eastAsia"/>
        </w:rPr>
        <w:t>трудових</w:t>
      </w:r>
      <w:r>
        <w:t></w:t>
      </w:r>
      <w:r>
        <w:rPr>
          <w:rFonts w:hint="eastAsia"/>
        </w:rPr>
        <w:t>прав</w:t>
      </w:r>
      <w:r>
        <w:t></w:t>
      </w:r>
      <w:r>
        <w:t></w:t>
      </w:r>
    </w:p>
    <w:p w:rsidR="001A0BE7" w:rsidRDefault="001A0BE7" w:rsidP="001A0BE7">
      <w:r>
        <w:rPr>
          <w:rFonts w:hint="eastAsia"/>
        </w:rPr>
        <w:t>–</w:t>
      </w:r>
      <w:r>
        <w:t></w:t>
      </w:r>
      <w:r>
        <w:rPr>
          <w:rFonts w:hint="eastAsia"/>
        </w:rPr>
        <w:t>використовувати</w:t>
      </w:r>
      <w:r>
        <w:t></w:t>
      </w:r>
      <w:r>
        <w:rPr>
          <w:rFonts w:hint="eastAsia"/>
        </w:rPr>
        <w:t>словосполучення</w:t>
      </w:r>
      <w:r>
        <w:t></w:t>
      </w:r>
      <w:r>
        <w:t></w:t>
      </w:r>
      <w:r>
        <w:rPr>
          <w:rFonts w:hint="eastAsia"/>
        </w:rPr>
        <w:t>компенсація</w:t>
      </w:r>
      <w:r>
        <w:t></w:t>
      </w:r>
      <w:r>
        <w:rPr>
          <w:rFonts w:hint="eastAsia"/>
        </w:rPr>
        <w:t>упущеної</w:t>
      </w:r>
      <w:r>
        <w:t></w:t>
      </w:r>
      <w:r>
        <w:rPr>
          <w:rFonts w:hint="eastAsia"/>
        </w:rPr>
        <w:t>заробітної</w:t>
      </w:r>
    </w:p>
    <w:p w:rsidR="001A0BE7" w:rsidRDefault="001A0BE7" w:rsidP="001A0BE7">
      <w:r>
        <w:rPr>
          <w:rFonts w:hint="eastAsia"/>
        </w:rPr>
        <w:t>плати</w:t>
      </w:r>
      <w:r>
        <w:t></w:t>
      </w:r>
      <w:r>
        <w:t></w:t>
      </w:r>
      <w:r>
        <w:t></w:t>
      </w:r>
      <w:r>
        <w:rPr>
          <w:rFonts w:hint="eastAsia"/>
        </w:rPr>
        <w:t>коли</w:t>
      </w:r>
      <w:r>
        <w:t></w:t>
      </w:r>
      <w:r>
        <w:rPr>
          <w:rFonts w:hint="eastAsia"/>
        </w:rPr>
        <w:t>мова</w:t>
      </w:r>
      <w:r>
        <w:t></w:t>
      </w:r>
      <w:r>
        <w:rPr>
          <w:rFonts w:hint="eastAsia"/>
        </w:rPr>
        <w:t>йде</w:t>
      </w:r>
      <w:r>
        <w:t></w:t>
      </w:r>
      <w:r>
        <w:rPr>
          <w:rFonts w:hint="eastAsia"/>
        </w:rPr>
        <w:t>про</w:t>
      </w:r>
      <w:r>
        <w:t></w:t>
      </w:r>
      <w:r>
        <w:rPr>
          <w:rFonts w:hint="eastAsia"/>
        </w:rPr>
        <w:t>оплату</w:t>
      </w:r>
      <w:r>
        <w:t></w:t>
      </w:r>
      <w:r>
        <w:rPr>
          <w:rFonts w:hint="eastAsia"/>
        </w:rPr>
        <w:t>за</w:t>
      </w:r>
      <w:r>
        <w:t></w:t>
      </w:r>
      <w:r>
        <w:rPr>
          <w:rFonts w:hint="eastAsia"/>
        </w:rPr>
        <w:t>час</w:t>
      </w:r>
      <w:r>
        <w:t></w:t>
      </w:r>
      <w:r>
        <w:rPr>
          <w:rFonts w:hint="eastAsia"/>
        </w:rPr>
        <w:t>незаконного</w:t>
      </w:r>
      <w:r>
        <w:t></w:t>
      </w:r>
      <w:r>
        <w:rPr>
          <w:rFonts w:hint="eastAsia"/>
        </w:rPr>
        <w:t>обмеження</w:t>
      </w:r>
      <w:r>
        <w:t></w:t>
      </w:r>
      <w:r>
        <w:rPr>
          <w:rFonts w:hint="eastAsia"/>
        </w:rPr>
        <w:t>трудових</w:t>
      </w:r>
    </w:p>
    <w:p w:rsidR="001A0BE7" w:rsidRDefault="001A0BE7" w:rsidP="001A0BE7">
      <w:r>
        <w:rPr>
          <w:rFonts w:hint="eastAsia"/>
        </w:rPr>
        <w:t>прав</w:t>
      </w:r>
      <w:r>
        <w:t></w:t>
      </w:r>
    </w:p>
    <w:p w:rsidR="001A0BE7" w:rsidRDefault="001A0BE7" w:rsidP="001A0BE7">
      <w:r>
        <w:rPr>
          <w:rFonts w:hint="eastAsia"/>
        </w:rPr>
        <w:t>–</w:t>
      </w:r>
      <w:r>
        <w:t></w:t>
      </w:r>
      <w:r>
        <w:rPr>
          <w:rFonts w:hint="eastAsia"/>
        </w:rPr>
        <w:t>передбачити</w:t>
      </w:r>
      <w:r>
        <w:t></w:t>
      </w:r>
      <w:r>
        <w:rPr>
          <w:rFonts w:hint="eastAsia"/>
        </w:rPr>
        <w:t>перенесення</w:t>
      </w:r>
      <w:r>
        <w:t></w:t>
      </w:r>
      <w:r>
        <w:rPr>
          <w:rFonts w:hint="eastAsia"/>
        </w:rPr>
        <w:t>або</w:t>
      </w:r>
      <w:r>
        <w:t></w:t>
      </w:r>
      <w:r>
        <w:rPr>
          <w:rFonts w:hint="eastAsia"/>
        </w:rPr>
        <w:t>продовження</w:t>
      </w:r>
      <w:r>
        <w:t></w:t>
      </w:r>
      <w:r>
        <w:rPr>
          <w:rFonts w:hint="eastAsia"/>
        </w:rPr>
        <w:t>творчої</w:t>
      </w:r>
      <w:r>
        <w:t></w:t>
      </w:r>
      <w:r>
        <w:rPr>
          <w:rFonts w:hint="eastAsia"/>
        </w:rPr>
        <w:t>відпустки</w:t>
      </w:r>
      <w:r>
        <w:t></w:t>
      </w:r>
    </w:p>
    <w:p w:rsidR="001A0BE7" w:rsidRDefault="001A0BE7" w:rsidP="001A0BE7">
      <w:r>
        <w:rPr>
          <w:rFonts w:hint="eastAsia"/>
        </w:rPr>
        <w:t>відпустки</w:t>
      </w:r>
      <w:r>
        <w:t></w:t>
      </w:r>
      <w:r>
        <w:rPr>
          <w:rFonts w:hint="eastAsia"/>
        </w:rPr>
        <w:t>у</w:t>
      </w:r>
      <w:r>
        <w:t></w:t>
      </w:r>
      <w:r>
        <w:rPr>
          <w:rFonts w:hint="eastAsia"/>
        </w:rPr>
        <w:t>зв’язку</w:t>
      </w:r>
      <w:r>
        <w:t></w:t>
      </w:r>
      <w:r>
        <w:rPr>
          <w:rFonts w:hint="eastAsia"/>
        </w:rPr>
        <w:t>із</w:t>
      </w:r>
      <w:r>
        <w:t></w:t>
      </w:r>
      <w:r>
        <w:rPr>
          <w:rFonts w:hint="eastAsia"/>
        </w:rPr>
        <w:t>навчанням</w:t>
      </w:r>
      <w:r>
        <w:t></w:t>
      </w:r>
      <w:r>
        <w:rPr>
          <w:rFonts w:hint="eastAsia"/>
        </w:rPr>
        <w:t>та</w:t>
      </w:r>
      <w:r>
        <w:t></w:t>
      </w:r>
      <w:r>
        <w:rPr>
          <w:rFonts w:hint="eastAsia"/>
        </w:rPr>
        <w:t>відпустки</w:t>
      </w:r>
      <w:r>
        <w:t></w:t>
      </w:r>
      <w:r>
        <w:rPr>
          <w:rFonts w:hint="eastAsia"/>
        </w:rPr>
        <w:t>без</w:t>
      </w:r>
      <w:r>
        <w:t></w:t>
      </w:r>
      <w:r>
        <w:rPr>
          <w:rFonts w:hint="eastAsia"/>
        </w:rPr>
        <w:t>збереження</w:t>
      </w:r>
      <w:r>
        <w:t></w:t>
      </w:r>
      <w:r>
        <w:rPr>
          <w:rFonts w:hint="eastAsia"/>
        </w:rPr>
        <w:t>заробітної</w:t>
      </w:r>
    </w:p>
    <w:p w:rsidR="001A0BE7" w:rsidRDefault="001A0BE7" w:rsidP="001A0BE7">
      <w:r>
        <w:rPr>
          <w:rFonts w:hint="eastAsia"/>
        </w:rPr>
        <w:t>плати</w:t>
      </w:r>
      <w:r>
        <w:t></w:t>
      </w:r>
      <w:r>
        <w:rPr>
          <w:rFonts w:hint="eastAsia"/>
        </w:rPr>
        <w:t>в</w:t>
      </w:r>
      <w:r>
        <w:t></w:t>
      </w:r>
      <w:r>
        <w:rPr>
          <w:rFonts w:hint="eastAsia"/>
        </w:rPr>
        <w:t>разі</w:t>
      </w:r>
      <w:r>
        <w:t></w:t>
      </w:r>
      <w:r>
        <w:rPr>
          <w:rFonts w:hint="eastAsia"/>
        </w:rPr>
        <w:t>тимчасової</w:t>
      </w:r>
      <w:r>
        <w:t></w:t>
      </w:r>
      <w:r>
        <w:rPr>
          <w:rFonts w:hint="eastAsia"/>
        </w:rPr>
        <w:t>непрацездатності</w:t>
      </w:r>
      <w:r>
        <w:t></w:t>
      </w:r>
      <w:r>
        <w:rPr>
          <w:rFonts w:hint="eastAsia"/>
        </w:rPr>
        <w:t>працівника</w:t>
      </w:r>
      <w:r>
        <w:t></w:t>
      </w:r>
      <w:r>
        <w:t></w:t>
      </w:r>
      <w:r>
        <w:rPr>
          <w:rFonts w:hint="eastAsia"/>
        </w:rPr>
        <w:t>засвідченої</w:t>
      </w:r>
      <w:r>
        <w:t></w:t>
      </w:r>
      <w:r>
        <w:rPr>
          <w:rFonts w:hint="eastAsia"/>
        </w:rPr>
        <w:t>у</w:t>
      </w:r>
    </w:p>
    <w:p w:rsidR="001A0BE7" w:rsidRDefault="001A0BE7" w:rsidP="001A0BE7">
      <w:r>
        <w:rPr>
          <w:rFonts w:hint="eastAsia"/>
        </w:rPr>
        <w:t>встановленому</w:t>
      </w:r>
      <w:r>
        <w:t></w:t>
      </w:r>
      <w:r>
        <w:rPr>
          <w:rFonts w:hint="eastAsia"/>
        </w:rPr>
        <w:t>порядку</w:t>
      </w:r>
      <w:r>
        <w:t></w:t>
      </w:r>
    </w:p>
    <w:p w:rsidR="001A0BE7" w:rsidRDefault="001A0BE7" w:rsidP="001A0BE7">
      <w:r>
        <w:rPr>
          <w:rFonts w:hint="eastAsia"/>
        </w:rPr>
        <w:t>Відстоюється</w:t>
      </w:r>
      <w:r>
        <w:t></w:t>
      </w:r>
      <w:r>
        <w:rPr>
          <w:rFonts w:hint="eastAsia"/>
        </w:rPr>
        <w:t>позиція</w:t>
      </w:r>
      <w:r>
        <w:t></w:t>
      </w:r>
      <w:r>
        <w:rPr>
          <w:rFonts w:hint="eastAsia"/>
        </w:rPr>
        <w:t>на</w:t>
      </w:r>
      <w:r>
        <w:t></w:t>
      </w:r>
      <w:r>
        <w:rPr>
          <w:rFonts w:hint="eastAsia"/>
        </w:rPr>
        <w:t>законодавчому</w:t>
      </w:r>
      <w:r>
        <w:t></w:t>
      </w:r>
      <w:r>
        <w:rPr>
          <w:rFonts w:hint="eastAsia"/>
        </w:rPr>
        <w:t>рівні</w:t>
      </w:r>
      <w:r>
        <w:t></w:t>
      </w:r>
      <w:r>
        <w:rPr>
          <w:rFonts w:hint="eastAsia"/>
        </w:rPr>
        <w:t>визначити</w:t>
      </w:r>
      <w:r>
        <w:t></w:t>
      </w:r>
      <w:r>
        <w:rPr>
          <w:rFonts w:hint="eastAsia"/>
        </w:rPr>
        <w:t>порядок</w:t>
      </w:r>
    </w:p>
    <w:p w:rsidR="001A0BE7" w:rsidRDefault="001A0BE7" w:rsidP="001A0BE7">
      <w:r>
        <w:rPr>
          <w:rFonts w:hint="eastAsia"/>
        </w:rPr>
        <w:t>виправлення</w:t>
      </w:r>
      <w:r>
        <w:t></w:t>
      </w:r>
      <w:r>
        <w:rPr>
          <w:rFonts w:hint="eastAsia"/>
        </w:rPr>
        <w:t>помилок</w:t>
      </w:r>
      <w:r>
        <w:t></w:t>
      </w:r>
      <w:r>
        <w:rPr>
          <w:rFonts w:hint="eastAsia"/>
        </w:rPr>
        <w:t>в</w:t>
      </w:r>
      <w:r>
        <w:t></w:t>
      </w:r>
      <w:r>
        <w:rPr>
          <w:rFonts w:hint="eastAsia"/>
        </w:rPr>
        <w:t>офіційному</w:t>
      </w:r>
      <w:r>
        <w:t></w:t>
      </w:r>
      <w:r>
        <w:rPr>
          <w:rFonts w:hint="eastAsia"/>
        </w:rPr>
        <w:t>перекладі</w:t>
      </w:r>
      <w:r>
        <w:t></w:t>
      </w:r>
      <w:r>
        <w:rPr>
          <w:rFonts w:hint="eastAsia"/>
        </w:rPr>
        <w:t>міжнародних</w:t>
      </w:r>
      <w:r>
        <w:t></w:t>
      </w:r>
      <w:r>
        <w:rPr>
          <w:rFonts w:hint="eastAsia"/>
        </w:rPr>
        <w:t>договорів</w:t>
      </w:r>
    </w:p>
    <w:p w:rsidR="001A0BE7" w:rsidRDefault="001A0BE7" w:rsidP="001A0BE7">
      <w:r>
        <w:t></w:t>
      </w:r>
      <w:r>
        <w:rPr>
          <w:rFonts w:hint="eastAsia"/>
        </w:rPr>
        <w:t>наприклад</w:t>
      </w:r>
      <w:r>
        <w:t></w:t>
      </w:r>
      <w:r>
        <w:t></w:t>
      </w:r>
      <w:r>
        <w:rPr>
          <w:rFonts w:hint="eastAsia"/>
        </w:rPr>
        <w:t>за</w:t>
      </w:r>
      <w:r>
        <w:t></w:t>
      </w:r>
      <w:r>
        <w:rPr>
          <w:rFonts w:hint="eastAsia"/>
        </w:rPr>
        <w:t>аналогією</w:t>
      </w:r>
      <w:r>
        <w:t></w:t>
      </w:r>
      <w:r>
        <w:rPr>
          <w:rFonts w:hint="eastAsia"/>
        </w:rPr>
        <w:t>із</w:t>
      </w:r>
      <w:r>
        <w:t></w:t>
      </w:r>
      <w:r>
        <w:rPr>
          <w:rFonts w:hint="eastAsia"/>
        </w:rPr>
        <w:t>порядком</w:t>
      </w:r>
      <w:r>
        <w:t></w:t>
      </w:r>
      <w:r>
        <w:rPr>
          <w:rFonts w:hint="eastAsia"/>
        </w:rPr>
        <w:t>ратифікації</w:t>
      </w:r>
      <w:r>
        <w:t></w:t>
      </w:r>
      <w:r>
        <w:rPr>
          <w:rFonts w:hint="eastAsia"/>
        </w:rPr>
        <w:t>договору</w:t>
      </w:r>
      <w:r>
        <w:t></w:t>
      </w:r>
      <w:r>
        <w:t></w:t>
      </w:r>
      <w:r>
        <w:rPr>
          <w:rFonts w:hint="eastAsia"/>
        </w:rPr>
        <w:t>та</w:t>
      </w:r>
      <w:r>
        <w:t></w:t>
      </w:r>
      <w:r>
        <w:rPr>
          <w:rFonts w:hint="eastAsia"/>
        </w:rPr>
        <w:t>в</w:t>
      </w:r>
      <w:r>
        <w:t></w:t>
      </w:r>
      <w:r>
        <w:rPr>
          <w:rFonts w:hint="eastAsia"/>
        </w:rPr>
        <w:t>Законі</w:t>
      </w:r>
    </w:p>
    <w:p w:rsidR="001A0BE7" w:rsidRDefault="001A0BE7" w:rsidP="001A0BE7">
      <w:r>
        <w:rPr>
          <w:rFonts w:hint="eastAsia"/>
        </w:rPr>
        <w:t>України</w:t>
      </w:r>
      <w:r>
        <w:t></w:t>
      </w:r>
      <w:r>
        <w:t></w:t>
      </w:r>
      <w:r>
        <w:rPr>
          <w:rFonts w:hint="eastAsia"/>
        </w:rPr>
        <w:t>яким</w:t>
      </w:r>
      <w:r>
        <w:t></w:t>
      </w:r>
      <w:r>
        <w:rPr>
          <w:rFonts w:hint="eastAsia"/>
        </w:rPr>
        <w:t>ратифікується</w:t>
      </w:r>
      <w:r>
        <w:t></w:t>
      </w:r>
      <w:r>
        <w:rPr>
          <w:rFonts w:hint="eastAsia"/>
        </w:rPr>
        <w:t>міжнародний</w:t>
      </w:r>
      <w:r>
        <w:t></w:t>
      </w:r>
      <w:r>
        <w:rPr>
          <w:rFonts w:hint="eastAsia"/>
        </w:rPr>
        <w:t>договір</w:t>
      </w:r>
      <w:r>
        <w:t></w:t>
      </w:r>
      <w:r>
        <w:rPr>
          <w:rFonts w:hint="eastAsia"/>
        </w:rPr>
        <w:t>зазначати</w:t>
      </w:r>
      <w:r>
        <w:t></w:t>
      </w:r>
      <w:r>
        <w:rPr>
          <w:rFonts w:hint="eastAsia"/>
        </w:rPr>
        <w:t>наступне</w:t>
      </w:r>
      <w:r>
        <w:t></w:t>
      </w:r>
      <w:r>
        <w:t></w:t>
      </w:r>
      <w:r>
        <w:t></w:t>
      </w:r>
      <w:r>
        <w:rPr>
          <w:rFonts w:hint="eastAsia"/>
        </w:rPr>
        <w:t>У</w:t>
      </w:r>
    </w:p>
    <w:p w:rsidR="001A0BE7" w:rsidRDefault="001A0BE7" w:rsidP="001A0BE7">
      <w:r>
        <w:rPr>
          <w:rFonts w:hint="eastAsia"/>
        </w:rPr>
        <w:t>разі</w:t>
      </w:r>
      <w:r>
        <w:t></w:t>
      </w:r>
      <w:r>
        <w:rPr>
          <w:rFonts w:hint="eastAsia"/>
        </w:rPr>
        <w:t>суперечностей</w:t>
      </w:r>
      <w:r>
        <w:t></w:t>
      </w:r>
      <w:r>
        <w:rPr>
          <w:rFonts w:hint="eastAsia"/>
        </w:rPr>
        <w:t>у</w:t>
      </w:r>
      <w:r>
        <w:t></w:t>
      </w:r>
      <w:r>
        <w:rPr>
          <w:rFonts w:hint="eastAsia"/>
        </w:rPr>
        <w:t>змісті</w:t>
      </w:r>
      <w:r>
        <w:t></w:t>
      </w:r>
      <w:r>
        <w:rPr>
          <w:rFonts w:hint="eastAsia"/>
        </w:rPr>
        <w:t>міжнародного</w:t>
      </w:r>
      <w:r>
        <w:t></w:t>
      </w:r>
      <w:r>
        <w:rPr>
          <w:rFonts w:hint="eastAsia"/>
        </w:rPr>
        <w:t>договору</w:t>
      </w:r>
      <w:r>
        <w:t></w:t>
      </w:r>
      <w:r>
        <w:rPr>
          <w:rFonts w:hint="eastAsia"/>
        </w:rPr>
        <w:t>та</w:t>
      </w:r>
      <w:r>
        <w:t></w:t>
      </w:r>
      <w:r>
        <w:rPr>
          <w:rFonts w:hint="eastAsia"/>
        </w:rPr>
        <w:t>офіційного</w:t>
      </w:r>
      <w:r>
        <w:t></w:t>
      </w:r>
      <w:r>
        <w:rPr>
          <w:rFonts w:hint="eastAsia"/>
        </w:rPr>
        <w:t>перекладу</w:t>
      </w:r>
    </w:p>
    <w:p w:rsidR="001A0BE7" w:rsidRDefault="001A0BE7" w:rsidP="001A0BE7">
      <w:r>
        <w:rPr>
          <w:rFonts w:hint="eastAsia"/>
        </w:rPr>
        <w:t>перевага</w:t>
      </w:r>
      <w:r>
        <w:t></w:t>
      </w:r>
      <w:r>
        <w:rPr>
          <w:rFonts w:hint="eastAsia"/>
        </w:rPr>
        <w:t>надається</w:t>
      </w:r>
      <w:r>
        <w:t></w:t>
      </w:r>
      <w:r>
        <w:rPr>
          <w:rFonts w:hint="eastAsia"/>
        </w:rPr>
        <w:t>оригінальній</w:t>
      </w:r>
      <w:r>
        <w:t></w:t>
      </w:r>
      <w:r>
        <w:rPr>
          <w:rFonts w:hint="eastAsia"/>
        </w:rPr>
        <w:t>версії</w:t>
      </w:r>
      <w:r>
        <w:t></w:t>
      </w:r>
      <w:r>
        <w:rPr>
          <w:rFonts w:hint="eastAsia"/>
        </w:rPr>
        <w:t>ратифікованого</w:t>
      </w:r>
      <w:r>
        <w:t></w:t>
      </w:r>
      <w:r>
        <w:rPr>
          <w:rFonts w:hint="eastAsia"/>
        </w:rPr>
        <w:t>договору</w:t>
      </w:r>
      <w:r>
        <w:t></w:t>
      </w:r>
      <w:r>
        <w:t></w:t>
      </w:r>
    </w:p>
    <w:p w:rsidR="001A0BE7" w:rsidRDefault="001A0BE7" w:rsidP="001A0BE7">
      <w:r>
        <w:rPr>
          <w:rFonts w:hint="eastAsia"/>
        </w:rPr>
        <w:t>Доведено</w:t>
      </w:r>
      <w:r>
        <w:t></w:t>
      </w:r>
      <w:r>
        <w:rPr>
          <w:rFonts w:hint="eastAsia"/>
        </w:rPr>
        <w:t>необхідність</w:t>
      </w:r>
      <w:r>
        <w:t></w:t>
      </w:r>
      <w:r>
        <w:rPr>
          <w:rFonts w:hint="eastAsia"/>
        </w:rPr>
        <w:t>переглянути</w:t>
      </w:r>
      <w:r>
        <w:t></w:t>
      </w:r>
      <w:r>
        <w:rPr>
          <w:rFonts w:hint="eastAsia"/>
        </w:rPr>
        <w:t>умови</w:t>
      </w:r>
      <w:r>
        <w:t></w:t>
      </w:r>
      <w:r>
        <w:rPr>
          <w:rFonts w:hint="eastAsia"/>
        </w:rPr>
        <w:t>договору</w:t>
      </w:r>
      <w:r>
        <w:t></w:t>
      </w:r>
      <w:r>
        <w:t></w:t>
      </w:r>
      <w:r>
        <w:rPr>
          <w:rFonts w:hint="eastAsia"/>
        </w:rPr>
        <w:t>укладеного</w:t>
      </w:r>
      <w:r>
        <w:t></w:t>
      </w:r>
      <w:r>
        <w:rPr>
          <w:rFonts w:hint="eastAsia"/>
        </w:rPr>
        <w:t>між</w:t>
      </w:r>
    </w:p>
    <w:p w:rsidR="001A0BE7" w:rsidRDefault="001A0BE7" w:rsidP="001A0BE7">
      <w:r>
        <w:rPr>
          <w:rFonts w:hint="eastAsia"/>
        </w:rPr>
        <w:t>Україною</w:t>
      </w:r>
      <w:r>
        <w:t></w:t>
      </w:r>
      <w:r>
        <w:rPr>
          <w:rFonts w:hint="eastAsia"/>
        </w:rPr>
        <w:t>та</w:t>
      </w:r>
      <w:r>
        <w:t></w:t>
      </w:r>
      <w:r>
        <w:rPr>
          <w:rFonts w:hint="eastAsia"/>
        </w:rPr>
        <w:t>Словацькою</w:t>
      </w:r>
      <w:r>
        <w:t></w:t>
      </w:r>
      <w:r>
        <w:rPr>
          <w:rFonts w:hint="eastAsia"/>
        </w:rPr>
        <w:t>Республікою</w:t>
      </w:r>
      <w:r>
        <w:t></w:t>
      </w:r>
      <w:r>
        <w:rPr>
          <w:rFonts w:hint="eastAsia"/>
        </w:rPr>
        <w:t>про</w:t>
      </w:r>
      <w:r>
        <w:t></w:t>
      </w:r>
      <w:r>
        <w:rPr>
          <w:rFonts w:hint="eastAsia"/>
        </w:rPr>
        <w:t>соціальне</w:t>
      </w:r>
      <w:r>
        <w:t></w:t>
      </w:r>
      <w:r>
        <w:rPr>
          <w:rFonts w:hint="eastAsia"/>
        </w:rPr>
        <w:t>забезпечення</w:t>
      </w:r>
      <w:r>
        <w:t></w:t>
      </w:r>
      <w:r>
        <w:t></w:t>
      </w:r>
      <w:r>
        <w:rPr>
          <w:rFonts w:hint="eastAsia"/>
        </w:rPr>
        <w:t>та</w:t>
      </w:r>
    </w:p>
    <w:p w:rsidR="001A0BE7" w:rsidRDefault="001A0BE7" w:rsidP="001A0BE7">
      <w:r>
        <w:rPr>
          <w:rFonts w:hint="eastAsia"/>
        </w:rPr>
        <w:t>розширити</w:t>
      </w:r>
      <w:r>
        <w:t></w:t>
      </w:r>
      <w:r>
        <w:rPr>
          <w:rFonts w:hint="eastAsia"/>
        </w:rPr>
        <w:t>коло</w:t>
      </w:r>
      <w:r>
        <w:t></w:t>
      </w:r>
      <w:r>
        <w:rPr>
          <w:rFonts w:hint="eastAsia"/>
        </w:rPr>
        <w:t>осіб</w:t>
      </w:r>
      <w:r>
        <w:t></w:t>
      </w:r>
      <w:r>
        <w:t></w:t>
      </w:r>
      <w:r>
        <w:rPr>
          <w:rFonts w:hint="eastAsia"/>
        </w:rPr>
        <w:t>на</w:t>
      </w:r>
      <w:r>
        <w:t></w:t>
      </w:r>
      <w:r>
        <w:rPr>
          <w:rFonts w:hint="eastAsia"/>
        </w:rPr>
        <w:t>яких</w:t>
      </w:r>
      <w:r>
        <w:t></w:t>
      </w:r>
      <w:r>
        <w:rPr>
          <w:rFonts w:hint="eastAsia"/>
        </w:rPr>
        <w:t>поширює</w:t>
      </w:r>
      <w:r>
        <w:t></w:t>
      </w:r>
      <w:r>
        <w:rPr>
          <w:rFonts w:hint="eastAsia"/>
        </w:rPr>
        <w:t>дію</w:t>
      </w:r>
      <w:r>
        <w:t></w:t>
      </w:r>
      <w:r>
        <w:rPr>
          <w:rFonts w:hint="eastAsia"/>
        </w:rPr>
        <w:t>договір</w:t>
      </w:r>
      <w:r>
        <w:t></w:t>
      </w:r>
      <w:r>
        <w:t></w:t>
      </w:r>
      <w:r>
        <w:rPr>
          <w:rFonts w:hint="eastAsia"/>
        </w:rPr>
        <w:t>замінивши</w:t>
      </w:r>
      <w:r>
        <w:t></w:t>
      </w:r>
      <w:r>
        <w:rPr>
          <w:rFonts w:hint="eastAsia"/>
        </w:rPr>
        <w:t>суб’єкта</w:t>
      </w:r>
    </w:p>
    <w:p w:rsidR="001A0BE7" w:rsidRPr="001A0BE7" w:rsidRDefault="001A0BE7" w:rsidP="001A0BE7">
      <w:r>
        <w:rPr>
          <w:rFonts w:hint="eastAsia"/>
        </w:rPr>
        <w:t>правовідносин</w:t>
      </w:r>
      <w:r>
        <w:t></w:t>
      </w:r>
      <w:r>
        <w:t></w:t>
      </w:r>
      <w:r>
        <w:rPr>
          <w:rFonts w:hint="eastAsia"/>
        </w:rPr>
        <w:t>громадянин</w:t>
      </w:r>
      <w:r>
        <w:t></w:t>
      </w:r>
      <w:r>
        <w:t></w:t>
      </w:r>
      <w:r>
        <w:rPr>
          <w:rFonts w:hint="eastAsia"/>
        </w:rPr>
        <w:t>на</w:t>
      </w:r>
      <w:r>
        <w:t></w:t>
      </w:r>
      <w:r>
        <w:t></w:t>
      </w:r>
      <w:r>
        <w:rPr>
          <w:rFonts w:hint="eastAsia"/>
        </w:rPr>
        <w:t>застрахована</w:t>
      </w:r>
      <w:r>
        <w:t></w:t>
      </w:r>
      <w:r>
        <w:rPr>
          <w:rFonts w:hint="eastAsia"/>
        </w:rPr>
        <w:t>особа</w:t>
      </w:r>
      <w:r>
        <w:t></w:t>
      </w:r>
      <w:r>
        <w:t></w:t>
      </w:r>
    </w:p>
    <w:sectPr w:rsidR="001A0BE7" w:rsidRPr="001A0BE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1A0BE7" w:rsidRPr="001A0BE7">
                    <w:rPr>
                      <w:rStyle w:val="afffff9"/>
                      <w:noProof/>
                    </w:rPr>
                    <w:t>43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F128B-2857-43A8-AE67-F11E9270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7335</Words>
  <Characters>41810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2022-03-23T20:58:00Z</dcterms:created>
  <dcterms:modified xsi:type="dcterms:W3CDTF">2022-03-23T20:58:00Z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