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0B01" w14:textId="466843EE" w:rsidR="00B05A8C" w:rsidRDefault="00123A0D" w:rsidP="00123A0D">
      <w:r w:rsidRPr="00123A0D">
        <w:rPr>
          <w:rFonts w:hint="eastAsia"/>
        </w:rPr>
        <w:t>Морозова</w:t>
      </w:r>
      <w:r w:rsidRPr="00123A0D">
        <w:t xml:space="preserve"> </w:t>
      </w:r>
      <w:r w:rsidRPr="00123A0D">
        <w:rPr>
          <w:rFonts w:hint="eastAsia"/>
        </w:rPr>
        <w:t>Татьяна</w:t>
      </w:r>
      <w:r w:rsidRPr="00123A0D">
        <w:t xml:space="preserve"> </w:t>
      </w:r>
      <w:r w:rsidRPr="00123A0D">
        <w:rPr>
          <w:rFonts w:hint="eastAsia"/>
        </w:rPr>
        <w:t>Владимировна</w:t>
      </w:r>
      <w:r>
        <w:t xml:space="preserve"> </w:t>
      </w:r>
      <w:r w:rsidRPr="00123A0D">
        <w:rPr>
          <w:rFonts w:hint="eastAsia"/>
        </w:rPr>
        <w:t>Фармакогностическое</w:t>
      </w:r>
      <w:r w:rsidRPr="00123A0D">
        <w:t xml:space="preserve"> </w:t>
      </w:r>
      <w:r w:rsidRPr="00123A0D">
        <w:rPr>
          <w:rFonts w:hint="eastAsia"/>
        </w:rPr>
        <w:t>исследование</w:t>
      </w:r>
      <w:r w:rsidRPr="00123A0D">
        <w:t xml:space="preserve"> </w:t>
      </w:r>
      <w:r w:rsidRPr="00123A0D">
        <w:rPr>
          <w:rFonts w:hint="eastAsia"/>
        </w:rPr>
        <w:t>некоторых</w:t>
      </w:r>
      <w:r w:rsidRPr="00123A0D">
        <w:t xml:space="preserve"> </w:t>
      </w:r>
      <w:r w:rsidRPr="00123A0D">
        <w:rPr>
          <w:rFonts w:hint="eastAsia"/>
        </w:rPr>
        <w:t>видов</w:t>
      </w:r>
      <w:r w:rsidRPr="00123A0D">
        <w:t xml:space="preserve"> </w:t>
      </w:r>
      <w:r w:rsidRPr="00123A0D">
        <w:rPr>
          <w:rFonts w:hint="eastAsia"/>
        </w:rPr>
        <w:t>рода</w:t>
      </w:r>
      <w:r w:rsidRPr="00123A0D">
        <w:t xml:space="preserve"> </w:t>
      </w:r>
      <w:r w:rsidRPr="00123A0D">
        <w:rPr>
          <w:rFonts w:hint="eastAsia"/>
        </w:rPr>
        <w:t>Боярышник</w:t>
      </w:r>
      <w:r w:rsidRPr="00123A0D">
        <w:t xml:space="preserve"> (Crataegus L.)</w:t>
      </w:r>
    </w:p>
    <w:p w14:paraId="4F51C60E" w14:textId="77777777" w:rsidR="00123A0D" w:rsidRDefault="00123A0D" w:rsidP="00123A0D">
      <w:r>
        <w:rPr>
          <w:rFonts w:hint="eastAsia"/>
        </w:rPr>
        <w:t>ОГЛАВЛЕНИЕ</w:t>
      </w:r>
      <w:r>
        <w:t xml:space="preserve"> </w:t>
      </w:r>
      <w:r>
        <w:rPr>
          <w:rFonts w:hint="eastAsia"/>
        </w:rPr>
        <w:t>ДИССЕРТАЦИИ</w:t>
      </w:r>
    </w:p>
    <w:p w14:paraId="0F27E2E1" w14:textId="77777777" w:rsidR="00123A0D" w:rsidRDefault="00123A0D" w:rsidP="00123A0D">
      <w:r>
        <w:rPr>
          <w:rFonts w:hint="eastAsia"/>
        </w:rPr>
        <w:t>кандидат</w:t>
      </w:r>
      <w:r>
        <w:t xml:space="preserve"> </w:t>
      </w:r>
      <w:r>
        <w:rPr>
          <w:rFonts w:hint="eastAsia"/>
        </w:rPr>
        <w:t>наук</w:t>
      </w:r>
      <w:r>
        <w:t xml:space="preserve"> </w:t>
      </w:r>
      <w:r>
        <w:rPr>
          <w:rFonts w:hint="eastAsia"/>
        </w:rPr>
        <w:t>Морозова</w:t>
      </w:r>
      <w:r>
        <w:t xml:space="preserve"> </w:t>
      </w:r>
      <w:r>
        <w:rPr>
          <w:rFonts w:hint="eastAsia"/>
        </w:rPr>
        <w:t>Татьяна</w:t>
      </w:r>
      <w:r>
        <w:t xml:space="preserve"> </w:t>
      </w:r>
      <w:r>
        <w:rPr>
          <w:rFonts w:hint="eastAsia"/>
        </w:rPr>
        <w:t>Владимировна</w:t>
      </w:r>
    </w:p>
    <w:p w14:paraId="0837896A" w14:textId="77777777" w:rsidR="00123A0D" w:rsidRDefault="00123A0D" w:rsidP="00123A0D">
      <w:r>
        <w:rPr>
          <w:rFonts w:hint="eastAsia"/>
        </w:rPr>
        <w:t>ВВЕДЕНИЕ</w:t>
      </w:r>
    </w:p>
    <w:p w14:paraId="559F5969" w14:textId="77777777" w:rsidR="00123A0D" w:rsidRDefault="00123A0D" w:rsidP="00123A0D"/>
    <w:p w14:paraId="5D35E9EF" w14:textId="77777777" w:rsidR="00123A0D" w:rsidRDefault="00123A0D" w:rsidP="00123A0D">
      <w:r>
        <w:rPr>
          <w:rFonts w:hint="eastAsia"/>
        </w:rPr>
        <w:t>ГЛАВА</w:t>
      </w:r>
      <w:r>
        <w:t xml:space="preserve"> 1. </w:t>
      </w:r>
      <w:r>
        <w:rPr>
          <w:rFonts w:hint="eastAsia"/>
        </w:rPr>
        <w:t>АКТУАЛЬНОЕ</w:t>
      </w:r>
      <w:r>
        <w:t xml:space="preserve"> </w:t>
      </w:r>
      <w:r>
        <w:rPr>
          <w:rFonts w:hint="eastAsia"/>
        </w:rPr>
        <w:t>СОСТОЯНИЕ</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ПРИМЕНЕНИЯ</w:t>
      </w:r>
      <w:r>
        <w:t xml:space="preserve"> </w:t>
      </w:r>
      <w:r>
        <w:rPr>
          <w:rFonts w:hint="eastAsia"/>
        </w:rPr>
        <w:t>И</w:t>
      </w:r>
      <w:r>
        <w:t xml:space="preserve"> </w:t>
      </w:r>
      <w:r>
        <w:rPr>
          <w:rFonts w:hint="eastAsia"/>
        </w:rPr>
        <w:t>АНАЛИЗА</w:t>
      </w:r>
      <w:r>
        <w:t xml:space="preserve"> </w:t>
      </w:r>
      <w:r>
        <w:rPr>
          <w:rFonts w:hint="eastAsia"/>
        </w:rPr>
        <w:t>СЫРЬЯ</w:t>
      </w:r>
      <w:r>
        <w:t xml:space="preserve"> </w:t>
      </w:r>
      <w:r>
        <w:rPr>
          <w:rFonts w:hint="eastAsia"/>
        </w:rPr>
        <w:t>ПРЕДСТАВИТЕЛЕЙ</w:t>
      </w:r>
      <w:r>
        <w:t xml:space="preserve"> </w:t>
      </w:r>
      <w:r>
        <w:rPr>
          <w:rFonts w:hint="eastAsia"/>
        </w:rPr>
        <w:t>РОДА</w:t>
      </w:r>
      <w:r>
        <w:t xml:space="preserve"> </w:t>
      </w:r>
      <w:r>
        <w:rPr>
          <w:rFonts w:hint="eastAsia"/>
        </w:rPr>
        <w:t>БОЯРЫШНИК</w:t>
      </w:r>
      <w:r>
        <w:t xml:space="preserve"> (</w:t>
      </w:r>
      <w:r>
        <w:rPr>
          <w:rFonts w:hint="eastAsia"/>
        </w:rPr>
        <w:t>ОБЗОР</w:t>
      </w:r>
      <w:r>
        <w:t xml:space="preserve"> </w:t>
      </w:r>
      <w:r>
        <w:rPr>
          <w:rFonts w:hint="eastAsia"/>
        </w:rPr>
        <w:t>ЛИТЕРАТУРЫ</w:t>
      </w:r>
      <w:r>
        <w:t>)</w:t>
      </w:r>
    </w:p>
    <w:p w14:paraId="785C5907" w14:textId="77777777" w:rsidR="00123A0D" w:rsidRDefault="00123A0D" w:rsidP="00123A0D"/>
    <w:p w14:paraId="09D04E44" w14:textId="77777777" w:rsidR="00123A0D" w:rsidRDefault="00123A0D" w:rsidP="00123A0D">
      <w:r>
        <w:t xml:space="preserve">1.1. </w:t>
      </w:r>
      <w:r>
        <w:rPr>
          <w:rFonts w:hint="eastAsia"/>
        </w:rPr>
        <w:t>Растения</w:t>
      </w:r>
      <w:r>
        <w:t xml:space="preserve"> </w:t>
      </w:r>
      <w:r>
        <w:rPr>
          <w:rFonts w:hint="eastAsia"/>
        </w:rPr>
        <w:t>рода</w:t>
      </w:r>
      <w:r>
        <w:t xml:space="preserve"> </w:t>
      </w:r>
      <w:r>
        <w:rPr>
          <w:rFonts w:hint="eastAsia"/>
        </w:rPr>
        <w:t>Боярышник</w:t>
      </w:r>
      <w:r>
        <w:t xml:space="preserve"> </w:t>
      </w:r>
      <w:r>
        <w:rPr>
          <w:rFonts w:hint="eastAsia"/>
        </w:rPr>
        <w:t>как</w:t>
      </w:r>
      <w:r>
        <w:t xml:space="preserve"> </w:t>
      </w:r>
      <w:r>
        <w:rPr>
          <w:rFonts w:hint="eastAsia"/>
        </w:rPr>
        <w:t>перспективный</w:t>
      </w:r>
      <w:r>
        <w:t xml:space="preserve"> </w:t>
      </w:r>
      <w:r>
        <w:rPr>
          <w:rFonts w:hint="eastAsia"/>
        </w:rPr>
        <w:t>источник</w:t>
      </w:r>
      <w:r>
        <w:t xml:space="preserve"> </w:t>
      </w:r>
      <w:r>
        <w:rPr>
          <w:rFonts w:hint="eastAsia"/>
        </w:rPr>
        <w:t>лекарственных</w:t>
      </w:r>
      <w:r>
        <w:t xml:space="preserve"> </w:t>
      </w:r>
      <w:r>
        <w:rPr>
          <w:rFonts w:hint="eastAsia"/>
        </w:rPr>
        <w:t>средств</w:t>
      </w:r>
    </w:p>
    <w:p w14:paraId="17574FC3" w14:textId="77777777" w:rsidR="00123A0D" w:rsidRDefault="00123A0D" w:rsidP="00123A0D"/>
    <w:p w14:paraId="0B9BA324" w14:textId="77777777" w:rsidR="00123A0D" w:rsidRDefault="00123A0D" w:rsidP="00123A0D">
      <w:r>
        <w:t xml:space="preserve">1.1.1. </w:t>
      </w:r>
      <w:r>
        <w:rPr>
          <w:rFonts w:hint="eastAsia"/>
        </w:rPr>
        <w:t>Историческая</w:t>
      </w:r>
      <w:r>
        <w:t xml:space="preserve"> </w:t>
      </w:r>
      <w:r>
        <w:rPr>
          <w:rFonts w:hint="eastAsia"/>
        </w:rPr>
        <w:t>справка</w:t>
      </w:r>
    </w:p>
    <w:p w14:paraId="6CCE5180" w14:textId="77777777" w:rsidR="00123A0D" w:rsidRDefault="00123A0D" w:rsidP="00123A0D"/>
    <w:p w14:paraId="421988E5" w14:textId="77777777" w:rsidR="00123A0D" w:rsidRDefault="00123A0D" w:rsidP="00123A0D">
      <w:r>
        <w:t xml:space="preserve">1.1.2. </w:t>
      </w:r>
      <w:r>
        <w:rPr>
          <w:rFonts w:hint="eastAsia"/>
        </w:rPr>
        <w:t>Характеристика</w:t>
      </w:r>
      <w:r>
        <w:t xml:space="preserve"> </w:t>
      </w:r>
      <w:r>
        <w:rPr>
          <w:rFonts w:hint="eastAsia"/>
        </w:rPr>
        <w:t>таксона</w:t>
      </w:r>
    </w:p>
    <w:p w14:paraId="68A59A85" w14:textId="77777777" w:rsidR="00123A0D" w:rsidRDefault="00123A0D" w:rsidP="00123A0D"/>
    <w:p w14:paraId="3425DEA6" w14:textId="77777777" w:rsidR="00123A0D" w:rsidRDefault="00123A0D" w:rsidP="00123A0D">
      <w:r>
        <w:t xml:space="preserve">1.1.2.1. </w:t>
      </w:r>
      <w:r>
        <w:rPr>
          <w:rFonts w:hint="eastAsia"/>
        </w:rPr>
        <w:t>Ботаническое</w:t>
      </w:r>
      <w:r>
        <w:t xml:space="preserve"> </w:t>
      </w:r>
      <w:r>
        <w:rPr>
          <w:rFonts w:hint="eastAsia"/>
        </w:rPr>
        <w:t>описание</w:t>
      </w:r>
    </w:p>
    <w:p w14:paraId="2BDB4339" w14:textId="77777777" w:rsidR="00123A0D" w:rsidRDefault="00123A0D" w:rsidP="00123A0D"/>
    <w:p w14:paraId="15AEAF09" w14:textId="77777777" w:rsidR="00123A0D" w:rsidRDefault="00123A0D" w:rsidP="00123A0D">
      <w:r>
        <w:t xml:space="preserve">1.1.2.2. </w:t>
      </w:r>
      <w:r>
        <w:rPr>
          <w:rFonts w:hint="eastAsia"/>
        </w:rPr>
        <w:t>Ареал</w:t>
      </w:r>
      <w:r>
        <w:t xml:space="preserve"> </w:t>
      </w:r>
      <w:r>
        <w:rPr>
          <w:rFonts w:hint="eastAsia"/>
        </w:rPr>
        <w:t>обитания</w:t>
      </w:r>
      <w:r>
        <w:t xml:space="preserve">, </w:t>
      </w:r>
      <w:r>
        <w:rPr>
          <w:rFonts w:hint="eastAsia"/>
        </w:rPr>
        <w:t>культивирования</w:t>
      </w:r>
    </w:p>
    <w:p w14:paraId="697DB120" w14:textId="77777777" w:rsidR="00123A0D" w:rsidRDefault="00123A0D" w:rsidP="00123A0D"/>
    <w:p w14:paraId="1601160F" w14:textId="77777777" w:rsidR="00123A0D" w:rsidRDefault="00123A0D" w:rsidP="00123A0D">
      <w:r>
        <w:t xml:space="preserve">1.1.3. </w:t>
      </w:r>
      <w:r>
        <w:rPr>
          <w:rFonts w:hint="eastAsia"/>
        </w:rPr>
        <w:t>Современные</w:t>
      </w:r>
      <w:r>
        <w:t xml:space="preserve"> </w:t>
      </w:r>
      <w:r>
        <w:rPr>
          <w:rFonts w:hint="eastAsia"/>
        </w:rPr>
        <w:t>данные</w:t>
      </w:r>
      <w:r>
        <w:t xml:space="preserve"> </w:t>
      </w:r>
      <w:r>
        <w:rPr>
          <w:rFonts w:hint="eastAsia"/>
        </w:rPr>
        <w:t>о</w:t>
      </w:r>
      <w:r>
        <w:t xml:space="preserve"> </w:t>
      </w:r>
      <w:r>
        <w:rPr>
          <w:rFonts w:hint="eastAsia"/>
        </w:rPr>
        <w:t>химическом</w:t>
      </w:r>
      <w:r>
        <w:t xml:space="preserve"> </w:t>
      </w:r>
      <w:r>
        <w:rPr>
          <w:rFonts w:hint="eastAsia"/>
        </w:rPr>
        <w:t>составе</w:t>
      </w:r>
    </w:p>
    <w:p w14:paraId="42B7F379" w14:textId="77777777" w:rsidR="00123A0D" w:rsidRDefault="00123A0D" w:rsidP="00123A0D"/>
    <w:p w14:paraId="26044160" w14:textId="77777777" w:rsidR="00123A0D" w:rsidRDefault="00123A0D" w:rsidP="00123A0D">
      <w:r>
        <w:t xml:space="preserve">1.1.4. </w:t>
      </w:r>
      <w:r>
        <w:rPr>
          <w:rFonts w:hint="eastAsia"/>
        </w:rPr>
        <w:t>Применение</w:t>
      </w:r>
      <w:r>
        <w:t xml:space="preserve"> </w:t>
      </w:r>
      <w:r>
        <w:rPr>
          <w:rFonts w:hint="eastAsia"/>
        </w:rPr>
        <w:t>представителей</w:t>
      </w:r>
      <w:r>
        <w:t xml:space="preserve"> </w:t>
      </w:r>
      <w:r>
        <w:rPr>
          <w:rFonts w:hint="eastAsia"/>
        </w:rPr>
        <w:t>рода</w:t>
      </w:r>
      <w:r>
        <w:t xml:space="preserve"> </w:t>
      </w:r>
      <w:r>
        <w:rPr>
          <w:rFonts w:hint="eastAsia"/>
        </w:rPr>
        <w:t>Боярышник</w:t>
      </w:r>
      <w:r>
        <w:t xml:space="preserve"> </w:t>
      </w:r>
      <w:r>
        <w:rPr>
          <w:rFonts w:hint="eastAsia"/>
        </w:rPr>
        <w:t>в</w:t>
      </w:r>
      <w:r>
        <w:t xml:space="preserve"> </w:t>
      </w:r>
      <w:r>
        <w:rPr>
          <w:rFonts w:hint="eastAsia"/>
        </w:rPr>
        <w:t>медицине</w:t>
      </w:r>
    </w:p>
    <w:p w14:paraId="0C4CC03E" w14:textId="77777777" w:rsidR="00123A0D" w:rsidRDefault="00123A0D" w:rsidP="00123A0D"/>
    <w:p w14:paraId="7777BF1F" w14:textId="77777777" w:rsidR="00123A0D" w:rsidRDefault="00123A0D" w:rsidP="00123A0D">
      <w:r>
        <w:t xml:space="preserve">1.2. </w:t>
      </w:r>
      <w:r>
        <w:rPr>
          <w:rFonts w:hint="eastAsia"/>
        </w:rPr>
        <w:t>Стандартизация</w:t>
      </w:r>
      <w:r>
        <w:t xml:space="preserve"> </w:t>
      </w:r>
      <w:r>
        <w:rPr>
          <w:rFonts w:hint="eastAsia"/>
        </w:rPr>
        <w:t>сырья</w:t>
      </w:r>
      <w:r>
        <w:t xml:space="preserve"> </w:t>
      </w:r>
      <w:r>
        <w:rPr>
          <w:rFonts w:hint="eastAsia"/>
        </w:rPr>
        <w:t>и</w:t>
      </w:r>
      <w:r>
        <w:t xml:space="preserve"> </w:t>
      </w:r>
      <w:r>
        <w:rPr>
          <w:rFonts w:hint="eastAsia"/>
        </w:rPr>
        <w:t>препаратов</w:t>
      </w:r>
      <w:r>
        <w:t xml:space="preserve"> </w:t>
      </w:r>
      <w:r>
        <w:rPr>
          <w:rFonts w:hint="eastAsia"/>
        </w:rPr>
        <w:t>боярышника</w:t>
      </w:r>
    </w:p>
    <w:p w14:paraId="47EBF5BB" w14:textId="77777777" w:rsidR="00123A0D" w:rsidRDefault="00123A0D" w:rsidP="00123A0D"/>
    <w:p w14:paraId="423EEF4F" w14:textId="77777777" w:rsidR="00123A0D" w:rsidRDefault="00123A0D" w:rsidP="00123A0D">
      <w:r>
        <w:t xml:space="preserve">1.2.1. </w:t>
      </w:r>
      <w:r>
        <w:rPr>
          <w:rFonts w:hint="eastAsia"/>
        </w:rPr>
        <w:t>Качественные</w:t>
      </w:r>
      <w:r>
        <w:t xml:space="preserve"> </w:t>
      </w:r>
      <w:r>
        <w:rPr>
          <w:rFonts w:hint="eastAsia"/>
        </w:rPr>
        <w:t>реакции</w:t>
      </w:r>
    </w:p>
    <w:p w14:paraId="036F8484" w14:textId="77777777" w:rsidR="00123A0D" w:rsidRDefault="00123A0D" w:rsidP="00123A0D"/>
    <w:p w14:paraId="683B751F" w14:textId="77777777" w:rsidR="00123A0D" w:rsidRDefault="00123A0D" w:rsidP="00123A0D">
      <w:r>
        <w:t xml:space="preserve">1.2.2. </w:t>
      </w:r>
      <w:r>
        <w:rPr>
          <w:rFonts w:hint="eastAsia"/>
        </w:rPr>
        <w:t>Количественное</w:t>
      </w:r>
      <w:r>
        <w:t xml:space="preserve"> </w:t>
      </w:r>
      <w:r>
        <w:rPr>
          <w:rFonts w:hint="eastAsia"/>
        </w:rPr>
        <w:t>определение</w:t>
      </w:r>
    </w:p>
    <w:p w14:paraId="4C0916CE" w14:textId="77777777" w:rsidR="00123A0D" w:rsidRDefault="00123A0D" w:rsidP="00123A0D"/>
    <w:p w14:paraId="13BCAFEF" w14:textId="77777777" w:rsidR="00123A0D" w:rsidRDefault="00123A0D" w:rsidP="00123A0D">
      <w:r>
        <w:rPr>
          <w:rFonts w:hint="eastAsia"/>
        </w:rPr>
        <w:lastRenderedPageBreak/>
        <w:t>ВЫВОДЫ</w:t>
      </w:r>
      <w:r>
        <w:t xml:space="preserve"> </w:t>
      </w:r>
      <w:r>
        <w:rPr>
          <w:rFonts w:hint="eastAsia"/>
        </w:rPr>
        <w:t>К</w:t>
      </w:r>
      <w:r>
        <w:t xml:space="preserve"> </w:t>
      </w:r>
      <w:r>
        <w:rPr>
          <w:rFonts w:hint="eastAsia"/>
        </w:rPr>
        <w:t>ГЛАВЕ</w:t>
      </w:r>
    </w:p>
    <w:p w14:paraId="48B62829" w14:textId="77777777" w:rsidR="00123A0D" w:rsidRDefault="00123A0D" w:rsidP="00123A0D"/>
    <w:p w14:paraId="0F2F798D" w14:textId="77777777" w:rsidR="00123A0D" w:rsidRDefault="00123A0D" w:rsidP="00123A0D">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2B56C2BB" w14:textId="77777777" w:rsidR="00123A0D" w:rsidRDefault="00123A0D" w:rsidP="00123A0D"/>
    <w:p w14:paraId="3A7955BA" w14:textId="77777777" w:rsidR="00123A0D" w:rsidRDefault="00123A0D" w:rsidP="00123A0D">
      <w:r>
        <w:t xml:space="preserve">2.1. </w:t>
      </w:r>
      <w:r>
        <w:rPr>
          <w:rFonts w:hint="eastAsia"/>
        </w:rPr>
        <w:t>Объекты</w:t>
      </w:r>
      <w:r>
        <w:t xml:space="preserve"> </w:t>
      </w:r>
      <w:r>
        <w:rPr>
          <w:rFonts w:hint="eastAsia"/>
        </w:rPr>
        <w:t>исследования</w:t>
      </w:r>
    </w:p>
    <w:p w14:paraId="5BDA9995" w14:textId="77777777" w:rsidR="00123A0D" w:rsidRDefault="00123A0D" w:rsidP="00123A0D"/>
    <w:p w14:paraId="6C42E13D" w14:textId="77777777" w:rsidR="00123A0D" w:rsidRDefault="00123A0D" w:rsidP="00123A0D">
      <w:r>
        <w:t xml:space="preserve">2.2. </w:t>
      </w:r>
      <w:r>
        <w:rPr>
          <w:rFonts w:hint="eastAsia"/>
        </w:rPr>
        <w:t>Методы</w:t>
      </w:r>
      <w:r>
        <w:t xml:space="preserve"> </w:t>
      </w:r>
      <w:r>
        <w:rPr>
          <w:rFonts w:hint="eastAsia"/>
        </w:rPr>
        <w:t>исследования</w:t>
      </w:r>
    </w:p>
    <w:p w14:paraId="5CC7C184" w14:textId="77777777" w:rsidR="00123A0D" w:rsidRDefault="00123A0D" w:rsidP="00123A0D"/>
    <w:p w14:paraId="7657D591" w14:textId="77777777" w:rsidR="00123A0D" w:rsidRDefault="00123A0D" w:rsidP="00123A0D">
      <w:r>
        <w:t xml:space="preserve">2.2.1. </w:t>
      </w:r>
      <w:r>
        <w:rPr>
          <w:rFonts w:hint="eastAsia"/>
        </w:rPr>
        <w:t>Методики</w:t>
      </w:r>
      <w:r>
        <w:t xml:space="preserve"> </w:t>
      </w:r>
      <w:r>
        <w:rPr>
          <w:rFonts w:hint="eastAsia"/>
        </w:rPr>
        <w:t>морфолого</w:t>
      </w:r>
      <w:r>
        <w:t>-</w:t>
      </w:r>
      <w:r>
        <w:rPr>
          <w:rFonts w:hint="eastAsia"/>
        </w:rPr>
        <w:t>анатомического</w:t>
      </w:r>
      <w:r>
        <w:t xml:space="preserve"> </w:t>
      </w:r>
      <w:r>
        <w:rPr>
          <w:rFonts w:hint="eastAsia"/>
        </w:rPr>
        <w:t>анализа</w:t>
      </w:r>
    </w:p>
    <w:p w14:paraId="22A91C1B" w14:textId="77777777" w:rsidR="00123A0D" w:rsidRDefault="00123A0D" w:rsidP="00123A0D"/>
    <w:p w14:paraId="4CA7F82C" w14:textId="77777777" w:rsidR="00123A0D" w:rsidRDefault="00123A0D" w:rsidP="00123A0D">
      <w:r>
        <w:t xml:space="preserve">2.2.2. </w:t>
      </w:r>
      <w:r>
        <w:rPr>
          <w:rFonts w:hint="eastAsia"/>
        </w:rPr>
        <w:t>Химические</w:t>
      </w:r>
      <w:r>
        <w:t xml:space="preserve"> </w:t>
      </w:r>
      <w:r>
        <w:rPr>
          <w:rFonts w:hint="eastAsia"/>
        </w:rPr>
        <w:t>методы</w:t>
      </w:r>
      <w:r>
        <w:t xml:space="preserve"> </w:t>
      </w:r>
      <w:r>
        <w:rPr>
          <w:rFonts w:hint="eastAsia"/>
        </w:rPr>
        <w:t>анализа</w:t>
      </w:r>
    </w:p>
    <w:p w14:paraId="62E88AF2" w14:textId="77777777" w:rsidR="00123A0D" w:rsidRDefault="00123A0D" w:rsidP="00123A0D"/>
    <w:p w14:paraId="0E275363" w14:textId="77777777" w:rsidR="00123A0D" w:rsidRDefault="00123A0D" w:rsidP="00123A0D">
      <w:r>
        <w:t xml:space="preserve">2.2.3. </w:t>
      </w:r>
      <w:r>
        <w:rPr>
          <w:rFonts w:hint="eastAsia"/>
        </w:rPr>
        <w:t>Хроматографические</w:t>
      </w:r>
      <w:r>
        <w:t xml:space="preserve"> </w:t>
      </w:r>
      <w:r>
        <w:rPr>
          <w:rFonts w:hint="eastAsia"/>
        </w:rPr>
        <w:t>методы</w:t>
      </w:r>
      <w:r>
        <w:t xml:space="preserve"> </w:t>
      </w:r>
      <w:r>
        <w:rPr>
          <w:rFonts w:hint="eastAsia"/>
        </w:rPr>
        <w:t>анализа</w:t>
      </w:r>
    </w:p>
    <w:p w14:paraId="15B6BEE8" w14:textId="77777777" w:rsidR="00123A0D" w:rsidRDefault="00123A0D" w:rsidP="00123A0D"/>
    <w:p w14:paraId="1EC677C4" w14:textId="77777777" w:rsidR="00123A0D" w:rsidRDefault="00123A0D" w:rsidP="00123A0D">
      <w:r>
        <w:t xml:space="preserve">2.2.4.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анализа</w:t>
      </w:r>
    </w:p>
    <w:p w14:paraId="3EED577F" w14:textId="77777777" w:rsidR="00123A0D" w:rsidRDefault="00123A0D" w:rsidP="00123A0D"/>
    <w:p w14:paraId="32426CF1" w14:textId="77777777" w:rsidR="00123A0D" w:rsidRDefault="00123A0D" w:rsidP="00123A0D">
      <w:r>
        <w:t xml:space="preserve">2.2.5. </w:t>
      </w:r>
      <w:r>
        <w:rPr>
          <w:rFonts w:hint="eastAsia"/>
        </w:rPr>
        <w:t>Фармакологические</w:t>
      </w:r>
      <w:r>
        <w:t xml:space="preserve"> </w:t>
      </w:r>
      <w:r>
        <w:rPr>
          <w:rFonts w:hint="eastAsia"/>
        </w:rPr>
        <w:t>методы</w:t>
      </w:r>
      <w:r>
        <w:t xml:space="preserve"> </w:t>
      </w:r>
      <w:r>
        <w:rPr>
          <w:rFonts w:hint="eastAsia"/>
        </w:rPr>
        <w:t>анализа</w:t>
      </w:r>
    </w:p>
    <w:p w14:paraId="395A302B" w14:textId="77777777" w:rsidR="00123A0D" w:rsidRDefault="00123A0D" w:rsidP="00123A0D"/>
    <w:p w14:paraId="53F6BA8F" w14:textId="77777777" w:rsidR="00123A0D" w:rsidRDefault="00123A0D" w:rsidP="00123A0D">
      <w:r>
        <w:t xml:space="preserve">2.2.6. </w:t>
      </w:r>
      <w:r>
        <w:rPr>
          <w:rFonts w:hint="eastAsia"/>
        </w:rPr>
        <w:t>Микробиологические</w:t>
      </w:r>
      <w:r>
        <w:t xml:space="preserve"> </w:t>
      </w:r>
      <w:r>
        <w:rPr>
          <w:rFonts w:hint="eastAsia"/>
        </w:rPr>
        <w:t>методы</w:t>
      </w:r>
      <w:r>
        <w:t xml:space="preserve"> </w:t>
      </w:r>
      <w:r>
        <w:rPr>
          <w:rFonts w:hint="eastAsia"/>
        </w:rPr>
        <w:t>анализа</w:t>
      </w:r>
    </w:p>
    <w:p w14:paraId="3B5FF117" w14:textId="77777777" w:rsidR="00123A0D" w:rsidRDefault="00123A0D" w:rsidP="00123A0D"/>
    <w:p w14:paraId="6AB0E3D5" w14:textId="77777777" w:rsidR="00123A0D" w:rsidRDefault="00123A0D" w:rsidP="00123A0D">
      <w:r>
        <w:rPr>
          <w:rFonts w:hint="eastAsia"/>
        </w:rPr>
        <w:t>ГЛАВА</w:t>
      </w:r>
      <w:r>
        <w:t xml:space="preserve"> 3. </w:t>
      </w:r>
      <w:r>
        <w:rPr>
          <w:rFonts w:hint="eastAsia"/>
        </w:rPr>
        <w:t>СРАВНИТЕЛЬНОЕ</w:t>
      </w:r>
      <w:r>
        <w:t xml:space="preserve"> </w:t>
      </w:r>
      <w:r>
        <w:rPr>
          <w:rFonts w:hint="eastAsia"/>
        </w:rPr>
        <w:t>МОРФОЛОГО</w:t>
      </w:r>
      <w:r>
        <w:t>-</w:t>
      </w:r>
      <w:r>
        <w:rPr>
          <w:rFonts w:hint="eastAsia"/>
        </w:rPr>
        <w:t>АНАТОМИЧЕСКОЕ</w:t>
      </w:r>
      <w:r>
        <w:t xml:space="preserve"> </w:t>
      </w:r>
      <w:r>
        <w:rPr>
          <w:rFonts w:hint="eastAsia"/>
        </w:rPr>
        <w:t>ИССЛЕДОВАНИЕ</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w:t>
      </w:r>
      <w:r>
        <w:rPr>
          <w:rFonts w:hint="eastAsia"/>
        </w:rPr>
        <w:t>НЕКОТОРЫХ</w:t>
      </w:r>
      <w:r>
        <w:t xml:space="preserve"> </w:t>
      </w:r>
      <w:r>
        <w:rPr>
          <w:rFonts w:hint="eastAsia"/>
        </w:rPr>
        <w:t>ВИДОВ</w:t>
      </w:r>
      <w:r>
        <w:t xml:space="preserve"> </w:t>
      </w:r>
      <w:r>
        <w:rPr>
          <w:rFonts w:hint="eastAsia"/>
        </w:rPr>
        <w:t>РОДА</w:t>
      </w:r>
      <w:r>
        <w:t xml:space="preserve"> </w:t>
      </w:r>
      <w:r>
        <w:rPr>
          <w:rFonts w:hint="eastAsia"/>
        </w:rPr>
        <w:t>БОЯРЫШНИК</w:t>
      </w:r>
    </w:p>
    <w:p w14:paraId="1F215279" w14:textId="77777777" w:rsidR="00123A0D" w:rsidRDefault="00123A0D" w:rsidP="00123A0D"/>
    <w:p w14:paraId="5C65BB9B" w14:textId="77777777" w:rsidR="00123A0D" w:rsidRDefault="00123A0D" w:rsidP="00123A0D">
      <w:r>
        <w:rPr>
          <w:rFonts w:hint="eastAsia"/>
        </w:rPr>
        <w:t>ВЫВОДЫ</w:t>
      </w:r>
      <w:r>
        <w:t xml:space="preserve"> </w:t>
      </w:r>
      <w:r>
        <w:rPr>
          <w:rFonts w:hint="eastAsia"/>
        </w:rPr>
        <w:t>К</w:t>
      </w:r>
      <w:r>
        <w:t xml:space="preserve"> </w:t>
      </w:r>
      <w:r>
        <w:rPr>
          <w:rFonts w:hint="eastAsia"/>
        </w:rPr>
        <w:t>ГЛАВЕ</w:t>
      </w:r>
    </w:p>
    <w:p w14:paraId="45DB065F" w14:textId="77777777" w:rsidR="00123A0D" w:rsidRDefault="00123A0D" w:rsidP="00123A0D"/>
    <w:p w14:paraId="7E9034E9" w14:textId="77777777" w:rsidR="00123A0D" w:rsidRDefault="00123A0D" w:rsidP="00123A0D">
      <w:r>
        <w:rPr>
          <w:rFonts w:hint="eastAsia"/>
        </w:rPr>
        <w:t>ГЛАВА</w:t>
      </w:r>
      <w:r>
        <w:t xml:space="preserve"> 4. </w:t>
      </w:r>
      <w:r>
        <w:rPr>
          <w:rFonts w:hint="eastAsia"/>
        </w:rPr>
        <w:t>ФИТОХИМИЧЕСКОЕ</w:t>
      </w:r>
      <w:r>
        <w:t xml:space="preserve"> </w:t>
      </w:r>
      <w:r>
        <w:rPr>
          <w:rFonts w:hint="eastAsia"/>
        </w:rPr>
        <w:t>ИССЛЕДОВАНИЕ</w:t>
      </w:r>
      <w:r>
        <w:t xml:space="preserve"> </w:t>
      </w:r>
      <w:r>
        <w:rPr>
          <w:rFonts w:hint="eastAsia"/>
        </w:rPr>
        <w:t>СЫРЬЯ</w:t>
      </w:r>
      <w:r>
        <w:t xml:space="preserve"> </w:t>
      </w:r>
      <w:r>
        <w:rPr>
          <w:rFonts w:hint="eastAsia"/>
        </w:rPr>
        <w:t>НЕКОТОРЫХ</w:t>
      </w:r>
      <w:r>
        <w:t xml:space="preserve"> </w:t>
      </w:r>
      <w:r>
        <w:rPr>
          <w:rFonts w:hint="eastAsia"/>
        </w:rPr>
        <w:t>ВИДОВ</w:t>
      </w:r>
      <w:r>
        <w:t xml:space="preserve"> </w:t>
      </w:r>
      <w:r>
        <w:rPr>
          <w:rFonts w:hint="eastAsia"/>
        </w:rPr>
        <w:t>РОДА</w:t>
      </w:r>
      <w:r>
        <w:t xml:space="preserve"> </w:t>
      </w:r>
      <w:r>
        <w:rPr>
          <w:rFonts w:hint="eastAsia"/>
        </w:rPr>
        <w:t>БОЯРЫШНИК</w:t>
      </w:r>
    </w:p>
    <w:p w14:paraId="7D4ADD01" w14:textId="77777777" w:rsidR="00123A0D" w:rsidRDefault="00123A0D" w:rsidP="00123A0D"/>
    <w:p w14:paraId="3C0D7410" w14:textId="77777777" w:rsidR="00123A0D" w:rsidRDefault="00123A0D" w:rsidP="00123A0D">
      <w:r>
        <w:t xml:space="preserve">4.1. </w:t>
      </w:r>
      <w:r>
        <w:rPr>
          <w:rFonts w:hint="eastAsia"/>
        </w:rPr>
        <w:t>Предварительное</w:t>
      </w:r>
      <w:r>
        <w:t xml:space="preserve"> </w:t>
      </w:r>
      <w:r>
        <w:rPr>
          <w:rFonts w:hint="eastAsia"/>
        </w:rPr>
        <w:t>фитохимическое</w:t>
      </w:r>
      <w:r>
        <w:t xml:space="preserve"> </w:t>
      </w:r>
      <w:r>
        <w:rPr>
          <w:rFonts w:hint="eastAsia"/>
        </w:rPr>
        <w:t>исследование</w:t>
      </w:r>
      <w:r>
        <w:t xml:space="preserve"> </w:t>
      </w:r>
      <w:r>
        <w:rPr>
          <w:rFonts w:hint="eastAsia"/>
        </w:rPr>
        <w:t>сырья</w:t>
      </w:r>
      <w:r>
        <w:t xml:space="preserve"> </w:t>
      </w:r>
      <w:r>
        <w:rPr>
          <w:rFonts w:hint="eastAsia"/>
        </w:rPr>
        <w:t>растений</w:t>
      </w:r>
      <w:r>
        <w:t xml:space="preserve"> </w:t>
      </w:r>
      <w:r>
        <w:rPr>
          <w:rFonts w:hint="eastAsia"/>
        </w:rPr>
        <w:t>рода</w:t>
      </w:r>
      <w:r>
        <w:t xml:space="preserve"> </w:t>
      </w:r>
      <w:r>
        <w:rPr>
          <w:rFonts w:hint="eastAsia"/>
        </w:rPr>
        <w:t>Боярышник</w:t>
      </w:r>
    </w:p>
    <w:p w14:paraId="6B2A57A9" w14:textId="77777777" w:rsidR="00123A0D" w:rsidRDefault="00123A0D" w:rsidP="00123A0D"/>
    <w:p w14:paraId="5271E408" w14:textId="77777777" w:rsidR="00123A0D" w:rsidRDefault="00123A0D" w:rsidP="00123A0D">
      <w:r>
        <w:lastRenderedPageBreak/>
        <w:t xml:space="preserve">4.1.1. </w:t>
      </w:r>
      <w:r>
        <w:rPr>
          <w:rFonts w:hint="eastAsia"/>
        </w:rPr>
        <w:t>Метод</w:t>
      </w:r>
      <w:r>
        <w:t xml:space="preserve"> </w:t>
      </w:r>
      <w:r>
        <w:rPr>
          <w:rFonts w:hint="eastAsia"/>
        </w:rPr>
        <w:t>тонкослойной</w:t>
      </w:r>
      <w:r>
        <w:t xml:space="preserve"> </w:t>
      </w:r>
      <w:r>
        <w:rPr>
          <w:rFonts w:hint="eastAsia"/>
        </w:rPr>
        <w:t>хроматографии</w:t>
      </w:r>
    </w:p>
    <w:p w14:paraId="7645E7A3" w14:textId="77777777" w:rsidR="00123A0D" w:rsidRDefault="00123A0D" w:rsidP="00123A0D"/>
    <w:p w14:paraId="72D44528" w14:textId="77777777" w:rsidR="00123A0D" w:rsidRDefault="00123A0D" w:rsidP="00123A0D">
      <w:r>
        <w:t xml:space="preserve">4.1.2. </w:t>
      </w:r>
      <w:r>
        <w:rPr>
          <w:rFonts w:hint="eastAsia"/>
        </w:rPr>
        <w:t>Метод</w:t>
      </w:r>
      <w:r>
        <w:t xml:space="preserve"> </w:t>
      </w:r>
      <w:r>
        <w:rPr>
          <w:rFonts w:hint="eastAsia"/>
        </w:rPr>
        <w:t>УФ</w:t>
      </w:r>
      <w:r>
        <w:t>-</w:t>
      </w:r>
      <w:r>
        <w:rPr>
          <w:rFonts w:hint="eastAsia"/>
        </w:rPr>
        <w:t>спектроскопии</w:t>
      </w:r>
    </w:p>
    <w:p w14:paraId="546E13EE" w14:textId="77777777" w:rsidR="00123A0D" w:rsidRDefault="00123A0D" w:rsidP="00123A0D"/>
    <w:p w14:paraId="1DFF69CE" w14:textId="77777777" w:rsidR="00123A0D" w:rsidRDefault="00123A0D" w:rsidP="00123A0D">
      <w:r>
        <w:t xml:space="preserve">4.2. </w:t>
      </w:r>
      <w:r>
        <w:rPr>
          <w:rFonts w:hint="eastAsia"/>
        </w:rPr>
        <w:t>Выделение</w:t>
      </w:r>
      <w:r>
        <w:t xml:space="preserve"> </w:t>
      </w:r>
      <w:r>
        <w:rPr>
          <w:rFonts w:hint="eastAsia"/>
        </w:rPr>
        <w:t>индивидуальных</w:t>
      </w:r>
      <w:r>
        <w:t xml:space="preserve"> </w:t>
      </w:r>
      <w:r>
        <w:rPr>
          <w:rFonts w:hint="eastAsia"/>
        </w:rPr>
        <w:t>веществ</w:t>
      </w:r>
      <w:r>
        <w:t xml:space="preserve"> </w:t>
      </w:r>
      <w:r>
        <w:rPr>
          <w:rFonts w:hint="eastAsia"/>
        </w:rPr>
        <w:t>из</w:t>
      </w:r>
      <w:r>
        <w:t xml:space="preserve"> </w:t>
      </w:r>
      <w:r>
        <w:rPr>
          <w:rFonts w:hint="eastAsia"/>
        </w:rPr>
        <w:t>листьев</w:t>
      </w:r>
      <w:r>
        <w:t xml:space="preserve"> </w:t>
      </w:r>
      <w:r>
        <w:rPr>
          <w:rFonts w:hint="eastAsia"/>
        </w:rPr>
        <w:t>боярышника</w:t>
      </w:r>
      <w:r>
        <w:t xml:space="preserve"> </w:t>
      </w:r>
      <w:r>
        <w:rPr>
          <w:rFonts w:hint="eastAsia"/>
        </w:rPr>
        <w:t>кроваво</w:t>
      </w:r>
      <w:r>
        <w:t>-</w:t>
      </w:r>
      <w:r>
        <w:rPr>
          <w:rFonts w:hint="eastAsia"/>
        </w:rPr>
        <w:t>красного</w:t>
      </w:r>
    </w:p>
    <w:p w14:paraId="6A8ABD3B" w14:textId="77777777" w:rsidR="00123A0D" w:rsidRDefault="00123A0D" w:rsidP="00123A0D"/>
    <w:p w14:paraId="678A5F84" w14:textId="77777777" w:rsidR="00123A0D" w:rsidRDefault="00123A0D" w:rsidP="00123A0D">
      <w:r>
        <w:t xml:space="preserve">4.2.1. </w:t>
      </w:r>
      <w:r>
        <w:rPr>
          <w:rFonts w:hint="eastAsia"/>
        </w:rPr>
        <w:t>Исследование</w:t>
      </w:r>
      <w:r>
        <w:t xml:space="preserve"> </w:t>
      </w:r>
      <w:r>
        <w:rPr>
          <w:rFonts w:hint="eastAsia"/>
        </w:rPr>
        <w:t>фракций</w:t>
      </w:r>
      <w:r>
        <w:t xml:space="preserve">, </w:t>
      </w:r>
      <w:r>
        <w:rPr>
          <w:rFonts w:hint="eastAsia"/>
        </w:rPr>
        <w:t>содержащих</w:t>
      </w:r>
      <w:r>
        <w:t xml:space="preserve"> </w:t>
      </w:r>
      <w:r>
        <w:rPr>
          <w:rFonts w:hint="eastAsia"/>
        </w:rPr>
        <w:t>перспективные</w:t>
      </w:r>
      <w:r>
        <w:t xml:space="preserve"> </w:t>
      </w:r>
      <w:r>
        <w:rPr>
          <w:rFonts w:hint="eastAsia"/>
        </w:rPr>
        <w:t>индивидуальные</w:t>
      </w:r>
      <w:r>
        <w:t xml:space="preserve"> </w:t>
      </w:r>
      <w:r>
        <w:rPr>
          <w:rFonts w:hint="eastAsia"/>
        </w:rPr>
        <w:t>вещества</w:t>
      </w:r>
      <w:r>
        <w:t xml:space="preserve">, </w:t>
      </w:r>
      <w:r>
        <w:rPr>
          <w:rFonts w:hint="eastAsia"/>
        </w:rPr>
        <w:t>выделенные</w:t>
      </w:r>
      <w:r>
        <w:t xml:space="preserve"> </w:t>
      </w:r>
      <w:r>
        <w:rPr>
          <w:rFonts w:hint="eastAsia"/>
        </w:rPr>
        <w:t>из</w:t>
      </w:r>
      <w:r>
        <w:t xml:space="preserve"> </w:t>
      </w:r>
      <w:r>
        <w:rPr>
          <w:rFonts w:hint="eastAsia"/>
        </w:rPr>
        <w:t>листьев</w:t>
      </w:r>
      <w:r>
        <w:t xml:space="preserve"> </w:t>
      </w:r>
      <w:r>
        <w:rPr>
          <w:rFonts w:hint="eastAsia"/>
        </w:rPr>
        <w:t>боярышника</w:t>
      </w:r>
      <w:r>
        <w:t xml:space="preserve"> </w:t>
      </w:r>
      <w:r>
        <w:rPr>
          <w:rFonts w:hint="eastAsia"/>
        </w:rPr>
        <w:t>кроваво</w:t>
      </w:r>
      <w:r>
        <w:t>-</w:t>
      </w:r>
      <w:r>
        <w:rPr>
          <w:rFonts w:hint="eastAsia"/>
        </w:rPr>
        <w:t>красного</w:t>
      </w:r>
    </w:p>
    <w:p w14:paraId="427F380D" w14:textId="77777777" w:rsidR="00123A0D" w:rsidRDefault="00123A0D" w:rsidP="00123A0D"/>
    <w:p w14:paraId="2596102F" w14:textId="77777777" w:rsidR="00123A0D" w:rsidRDefault="00123A0D" w:rsidP="00123A0D">
      <w:r>
        <w:t xml:space="preserve">4.2.2. </w:t>
      </w:r>
      <w:r>
        <w:rPr>
          <w:rFonts w:hint="eastAsia"/>
        </w:rPr>
        <w:t>Идентификация</w:t>
      </w:r>
      <w:r>
        <w:t xml:space="preserve"> </w:t>
      </w:r>
      <w:r>
        <w:rPr>
          <w:rFonts w:hint="eastAsia"/>
        </w:rPr>
        <w:t>выделенных</w:t>
      </w:r>
      <w:r>
        <w:t xml:space="preserve"> </w:t>
      </w:r>
      <w:r>
        <w:rPr>
          <w:rFonts w:hint="eastAsia"/>
        </w:rPr>
        <w:t>веществ</w:t>
      </w:r>
      <w:r>
        <w:t xml:space="preserve"> </w:t>
      </w:r>
      <w:r>
        <w:rPr>
          <w:rFonts w:hint="eastAsia"/>
        </w:rPr>
        <w:t>и</w:t>
      </w:r>
      <w:r>
        <w:t xml:space="preserve"> </w:t>
      </w:r>
      <w:r>
        <w:rPr>
          <w:rFonts w:hint="eastAsia"/>
        </w:rPr>
        <w:t>их</w:t>
      </w:r>
      <w:r>
        <w:t xml:space="preserve"> </w:t>
      </w:r>
      <w:r>
        <w:rPr>
          <w:rFonts w:hint="eastAsia"/>
        </w:rPr>
        <w:t>характеристики</w:t>
      </w:r>
    </w:p>
    <w:p w14:paraId="08F79D2A" w14:textId="77777777" w:rsidR="00123A0D" w:rsidRDefault="00123A0D" w:rsidP="00123A0D"/>
    <w:p w14:paraId="1E550FAE" w14:textId="77777777" w:rsidR="00123A0D" w:rsidRDefault="00123A0D" w:rsidP="00123A0D">
      <w:r>
        <w:t xml:space="preserve">4.2.3. </w:t>
      </w:r>
      <w:r>
        <w:rPr>
          <w:rFonts w:hint="eastAsia"/>
        </w:rPr>
        <w:t>Изучение</w:t>
      </w:r>
      <w:r>
        <w:t xml:space="preserve"> </w:t>
      </w:r>
      <w:r>
        <w:rPr>
          <w:rFonts w:hint="eastAsia"/>
        </w:rPr>
        <w:t>химической</w:t>
      </w:r>
      <w:r>
        <w:t xml:space="preserve"> </w:t>
      </w:r>
      <w:r>
        <w:rPr>
          <w:rFonts w:hint="eastAsia"/>
        </w:rPr>
        <w:t>структуры</w:t>
      </w:r>
      <w:r>
        <w:t xml:space="preserve"> </w:t>
      </w:r>
      <w:r>
        <w:rPr>
          <w:rFonts w:hint="eastAsia"/>
        </w:rPr>
        <w:t>выделенных</w:t>
      </w:r>
      <w:r>
        <w:t xml:space="preserve"> </w:t>
      </w:r>
      <w:r>
        <w:rPr>
          <w:rFonts w:hint="eastAsia"/>
        </w:rPr>
        <w:t>веществ</w:t>
      </w:r>
    </w:p>
    <w:p w14:paraId="40473B43" w14:textId="77777777" w:rsidR="00123A0D" w:rsidRDefault="00123A0D" w:rsidP="00123A0D"/>
    <w:p w14:paraId="07B943E6" w14:textId="77777777" w:rsidR="00123A0D" w:rsidRDefault="00123A0D" w:rsidP="00123A0D">
      <w:r>
        <w:rPr>
          <w:rFonts w:hint="eastAsia"/>
        </w:rPr>
        <w:t>ВЫВОДЫ</w:t>
      </w:r>
      <w:r>
        <w:t xml:space="preserve"> </w:t>
      </w:r>
      <w:r>
        <w:rPr>
          <w:rFonts w:hint="eastAsia"/>
        </w:rPr>
        <w:t>К</w:t>
      </w:r>
      <w:r>
        <w:t xml:space="preserve"> </w:t>
      </w:r>
      <w:r>
        <w:rPr>
          <w:rFonts w:hint="eastAsia"/>
        </w:rPr>
        <w:t>ГЛАВЕ</w:t>
      </w:r>
    </w:p>
    <w:p w14:paraId="696E77C3" w14:textId="77777777" w:rsidR="00123A0D" w:rsidRDefault="00123A0D" w:rsidP="00123A0D"/>
    <w:p w14:paraId="4DF5704C" w14:textId="77777777" w:rsidR="00123A0D" w:rsidRDefault="00123A0D" w:rsidP="00123A0D">
      <w:r>
        <w:rPr>
          <w:rFonts w:hint="eastAsia"/>
        </w:rPr>
        <w:t>ГЛАВА</w:t>
      </w:r>
      <w:r>
        <w:t xml:space="preserve"> 5. </w:t>
      </w:r>
      <w:r>
        <w:rPr>
          <w:rFonts w:hint="eastAsia"/>
        </w:rPr>
        <w:t>РАЗРАБОТКА</w:t>
      </w:r>
      <w:r>
        <w:t xml:space="preserve"> </w:t>
      </w:r>
      <w:r>
        <w:rPr>
          <w:rFonts w:hint="eastAsia"/>
        </w:rPr>
        <w:t>МЕТОДИК</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АНАЛИЗА</w:t>
      </w:r>
      <w:r>
        <w:t xml:space="preserve"> </w:t>
      </w:r>
      <w:r>
        <w:rPr>
          <w:rFonts w:hint="eastAsia"/>
        </w:rPr>
        <w:t>ЛИСТЬЕВ</w:t>
      </w:r>
      <w:r>
        <w:t xml:space="preserve"> </w:t>
      </w:r>
      <w:r>
        <w:rPr>
          <w:rFonts w:hint="eastAsia"/>
        </w:rPr>
        <w:t>БОЯРЫШНИКА</w:t>
      </w:r>
      <w:r>
        <w:t xml:space="preserve"> </w:t>
      </w:r>
      <w:r>
        <w:rPr>
          <w:rFonts w:hint="eastAsia"/>
        </w:rPr>
        <w:t>КРОВАВО</w:t>
      </w:r>
      <w:r>
        <w:t>-</w:t>
      </w:r>
      <w:r>
        <w:rPr>
          <w:rFonts w:hint="eastAsia"/>
        </w:rPr>
        <w:t>КРАСНОГО</w:t>
      </w:r>
    </w:p>
    <w:p w14:paraId="5BE1E222" w14:textId="77777777" w:rsidR="00123A0D" w:rsidRDefault="00123A0D" w:rsidP="00123A0D"/>
    <w:p w14:paraId="03AD19FB" w14:textId="77777777" w:rsidR="00123A0D" w:rsidRDefault="00123A0D" w:rsidP="00123A0D">
      <w:r>
        <w:t xml:space="preserve">5.1. </w:t>
      </w:r>
      <w:r>
        <w:rPr>
          <w:rFonts w:hint="eastAsia"/>
        </w:rPr>
        <w:t>Разработка</w:t>
      </w:r>
      <w:r>
        <w:t xml:space="preserve"> </w:t>
      </w:r>
      <w:r>
        <w:rPr>
          <w:rFonts w:hint="eastAsia"/>
        </w:rPr>
        <w:t>методики</w:t>
      </w:r>
      <w:r>
        <w:t xml:space="preserve"> </w:t>
      </w:r>
      <w:r>
        <w:rPr>
          <w:rFonts w:hint="eastAsia"/>
        </w:rPr>
        <w:t>качественного</w:t>
      </w:r>
      <w:r>
        <w:t xml:space="preserve"> </w:t>
      </w:r>
      <w:r>
        <w:rPr>
          <w:rFonts w:hint="eastAsia"/>
        </w:rPr>
        <w:t>анализа</w:t>
      </w:r>
      <w:r>
        <w:t xml:space="preserve"> </w:t>
      </w:r>
      <w:r>
        <w:rPr>
          <w:rFonts w:hint="eastAsia"/>
        </w:rPr>
        <w:t>листьев</w:t>
      </w:r>
      <w:r>
        <w:t xml:space="preserve"> </w:t>
      </w:r>
      <w:r>
        <w:rPr>
          <w:rFonts w:hint="eastAsia"/>
        </w:rPr>
        <w:t>боярышника</w:t>
      </w:r>
      <w:r>
        <w:t xml:space="preserve"> </w:t>
      </w:r>
      <w:r>
        <w:rPr>
          <w:rFonts w:hint="eastAsia"/>
        </w:rPr>
        <w:t>кроваво</w:t>
      </w:r>
      <w:r>
        <w:t>-</w:t>
      </w:r>
      <w:r>
        <w:rPr>
          <w:rFonts w:hint="eastAsia"/>
        </w:rPr>
        <w:t>красного</w:t>
      </w:r>
    </w:p>
    <w:p w14:paraId="22CA6DAE" w14:textId="77777777" w:rsidR="00123A0D" w:rsidRDefault="00123A0D" w:rsidP="00123A0D"/>
    <w:p w14:paraId="4ADE683A" w14:textId="77777777" w:rsidR="00123A0D" w:rsidRDefault="00123A0D" w:rsidP="00123A0D">
      <w:r>
        <w:t xml:space="preserve">5.1.1. </w:t>
      </w:r>
      <w:r>
        <w:rPr>
          <w:rFonts w:hint="eastAsia"/>
        </w:rPr>
        <w:t>Качественный</w:t>
      </w:r>
      <w:r>
        <w:t xml:space="preserve"> </w:t>
      </w:r>
      <w:r>
        <w:rPr>
          <w:rFonts w:hint="eastAsia"/>
        </w:rPr>
        <w:t>анализ</w:t>
      </w:r>
      <w:r>
        <w:t xml:space="preserve"> </w:t>
      </w:r>
      <w:r>
        <w:rPr>
          <w:rFonts w:hint="eastAsia"/>
        </w:rPr>
        <w:t>методом</w:t>
      </w:r>
      <w:r>
        <w:t xml:space="preserve"> </w:t>
      </w:r>
      <w:r>
        <w:rPr>
          <w:rFonts w:hint="eastAsia"/>
        </w:rPr>
        <w:t>тонкослойной</w:t>
      </w:r>
      <w:r>
        <w:t xml:space="preserve"> </w:t>
      </w:r>
      <w:r>
        <w:rPr>
          <w:rFonts w:hint="eastAsia"/>
        </w:rPr>
        <w:t>хроматографии</w:t>
      </w:r>
    </w:p>
    <w:p w14:paraId="515165DE" w14:textId="77777777" w:rsidR="00123A0D" w:rsidRDefault="00123A0D" w:rsidP="00123A0D"/>
    <w:p w14:paraId="3ABDC599" w14:textId="77777777" w:rsidR="00123A0D" w:rsidRDefault="00123A0D" w:rsidP="00123A0D">
      <w:r>
        <w:t xml:space="preserve">5.2.2. </w:t>
      </w:r>
      <w:r>
        <w:rPr>
          <w:rFonts w:hint="eastAsia"/>
        </w:rPr>
        <w:t>Качественный</w:t>
      </w:r>
      <w:r>
        <w:t xml:space="preserve"> </w:t>
      </w:r>
      <w:r>
        <w:rPr>
          <w:rFonts w:hint="eastAsia"/>
        </w:rPr>
        <w:t>анализ</w:t>
      </w:r>
      <w:r>
        <w:t xml:space="preserve"> </w:t>
      </w:r>
      <w:r>
        <w:rPr>
          <w:rFonts w:hint="eastAsia"/>
        </w:rPr>
        <w:t>методом</w:t>
      </w:r>
      <w:r>
        <w:t xml:space="preserve"> </w:t>
      </w:r>
      <w:r>
        <w:rPr>
          <w:rFonts w:hint="eastAsia"/>
        </w:rPr>
        <w:t>УФ</w:t>
      </w:r>
      <w:r>
        <w:t>-</w:t>
      </w:r>
      <w:r>
        <w:rPr>
          <w:rFonts w:hint="eastAsia"/>
        </w:rPr>
        <w:t>спектроскопии</w:t>
      </w:r>
    </w:p>
    <w:p w14:paraId="1D525128" w14:textId="77777777" w:rsidR="00123A0D" w:rsidRDefault="00123A0D" w:rsidP="00123A0D"/>
    <w:p w14:paraId="7A002573" w14:textId="77777777" w:rsidR="00123A0D" w:rsidRDefault="00123A0D" w:rsidP="00123A0D">
      <w:r>
        <w:t xml:space="preserve">5.2.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флавоноидов</w:t>
      </w:r>
      <w:r>
        <w:t xml:space="preserve"> </w:t>
      </w:r>
      <w:r>
        <w:rPr>
          <w:rFonts w:hint="eastAsia"/>
        </w:rPr>
        <w:t>в</w:t>
      </w:r>
      <w:r>
        <w:t xml:space="preserve"> </w:t>
      </w:r>
      <w:r>
        <w:rPr>
          <w:rFonts w:hint="eastAsia"/>
        </w:rPr>
        <w:t>листьях</w:t>
      </w:r>
      <w:r>
        <w:t xml:space="preserve"> </w:t>
      </w:r>
      <w:r>
        <w:rPr>
          <w:rFonts w:hint="eastAsia"/>
        </w:rPr>
        <w:t>боярышника</w:t>
      </w:r>
      <w:r>
        <w:t xml:space="preserve"> </w:t>
      </w:r>
      <w:r>
        <w:rPr>
          <w:rFonts w:hint="eastAsia"/>
        </w:rPr>
        <w:t>кроваво</w:t>
      </w:r>
      <w:r>
        <w:t>-</w:t>
      </w:r>
      <w:r>
        <w:rPr>
          <w:rFonts w:hint="eastAsia"/>
        </w:rPr>
        <w:t>красного</w:t>
      </w:r>
    </w:p>
    <w:p w14:paraId="72A99646" w14:textId="77777777" w:rsidR="00123A0D" w:rsidRDefault="00123A0D" w:rsidP="00123A0D"/>
    <w:p w14:paraId="6EF6F20A" w14:textId="77777777" w:rsidR="00123A0D" w:rsidRDefault="00123A0D" w:rsidP="00123A0D">
      <w:r>
        <w:t xml:space="preserve">5.3. </w:t>
      </w:r>
      <w:r>
        <w:rPr>
          <w:rFonts w:hint="eastAsia"/>
        </w:rPr>
        <w:t>Числовые</w:t>
      </w:r>
      <w:r>
        <w:t xml:space="preserve"> </w:t>
      </w:r>
      <w:r>
        <w:rPr>
          <w:rFonts w:hint="eastAsia"/>
        </w:rPr>
        <w:t>показатели</w:t>
      </w:r>
      <w:r>
        <w:t xml:space="preserve"> </w:t>
      </w:r>
      <w:r>
        <w:rPr>
          <w:rFonts w:hint="eastAsia"/>
        </w:rPr>
        <w:t>для</w:t>
      </w:r>
      <w:r>
        <w:t xml:space="preserve"> </w:t>
      </w:r>
      <w:r>
        <w:rPr>
          <w:rFonts w:hint="eastAsia"/>
        </w:rPr>
        <w:t>нового</w:t>
      </w:r>
      <w:r>
        <w:t xml:space="preserve"> </w:t>
      </w:r>
      <w:r>
        <w:rPr>
          <w:rFonts w:hint="eastAsia"/>
        </w:rPr>
        <w:t>вида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w:t>
      </w:r>
      <w:r>
        <w:rPr>
          <w:rFonts w:hint="eastAsia"/>
        </w:rPr>
        <w:t>«</w:t>
      </w:r>
      <w:r>
        <w:rPr>
          <w:rFonts w:hint="eastAsia"/>
        </w:rPr>
        <w:t>Боярышника</w:t>
      </w:r>
      <w:r>
        <w:t xml:space="preserve"> </w:t>
      </w:r>
      <w:r>
        <w:rPr>
          <w:rFonts w:hint="eastAsia"/>
        </w:rPr>
        <w:t>кроваво</w:t>
      </w:r>
      <w:r>
        <w:t>-</w:t>
      </w:r>
      <w:r>
        <w:rPr>
          <w:rFonts w:hint="eastAsia"/>
        </w:rPr>
        <w:t>красного</w:t>
      </w:r>
      <w:r>
        <w:t xml:space="preserve"> </w:t>
      </w:r>
      <w:r>
        <w:rPr>
          <w:rFonts w:hint="eastAsia"/>
        </w:rPr>
        <w:t>листья</w:t>
      </w:r>
      <w:r>
        <w:rPr>
          <w:rFonts w:hint="eastAsia"/>
        </w:rPr>
        <w:t>»</w:t>
      </w:r>
    </w:p>
    <w:p w14:paraId="12B05828" w14:textId="77777777" w:rsidR="00123A0D" w:rsidRDefault="00123A0D" w:rsidP="00123A0D"/>
    <w:p w14:paraId="1232A703" w14:textId="77777777" w:rsidR="00123A0D" w:rsidRDefault="00123A0D" w:rsidP="00123A0D">
      <w:r>
        <w:rPr>
          <w:rFonts w:hint="eastAsia"/>
        </w:rPr>
        <w:t>ВЫВОДЫ</w:t>
      </w:r>
      <w:r>
        <w:t xml:space="preserve"> </w:t>
      </w:r>
      <w:r>
        <w:rPr>
          <w:rFonts w:hint="eastAsia"/>
        </w:rPr>
        <w:t>К</w:t>
      </w:r>
      <w:r>
        <w:t xml:space="preserve"> </w:t>
      </w:r>
      <w:r>
        <w:rPr>
          <w:rFonts w:hint="eastAsia"/>
        </w:rPr>
        <w:t>ГЛАВЕ</w:t>
      </w:r>
    </w:p>
    <w:p w14:paraId="3C3DE592" w14:textId="77777777" w:rsidR="00123A0D" w:rsidRDefault="00123A0D" w:rsidP="00123A0D"/>
    <w:p w14:paraId="2D9CF6D2" w14:textId="77777777" w:rsidR="00123A0D" w:rsidRDefault="00123A0D" w:rsidP="00123A0D">
      <w:r>
        <w:rPr>
          <w:rFonts w:hint="eastAsia"/>
        </w:rPr>
        <w:t>ГЛАВА</w:t>
      </w:r>
      <w:r>
        <w:t xml:space="preserve"> 6. </w:t>
      </w:r>
      <w:r>
        <w:rPr>
          <w:rFonts w:hint="eastAsia"/>
        </w:rPr>
        <w:t>ФАРМАКОЛОГИЧЕСКОЕ</w:t>
      </w:r>
      <w:r>
        <w:t xml:space="preserve"> </w:t>
      </w:r>
      <w:r>
        <w:rPr>
          <w:rFonts w:hint="eastAsia"/>
        </w:rPr>
        <w:t>ИССЛЕДОВАНИЕ</w:t>
      </w:r>
      <w:r>
        <w:t xml:space="preserve"> </w:t>
      </w:r>
      <w:r>
        <w:rPr>
          <w:rFonts w:hint="eastAsia"/>
        </w:rPr>
        <w:t>ПО</w:t>
      </w:r>
      <w:r>
        <w:t xml:space="preserve"> </w:t>
      </w:r>
      <w:r>
        <w:rPr>
          <w:rFonts w:hint="eastAsia"/>
        </w:rPr>
        <w:t>ОБОСНОВАНИЮ</w:t>
      </w:r>
      <w:r>
        <w:t xml:space="preserve"> </w:t>
      </w:r>
      <w:r>
        <w:rPr>
          <w:rFonts w:hint="eastAsia"/>
        </w:rPr>
        <w:t>ЦЕЛЕСООБРАЗНОСТИ</w:t>
      </w:r>
      <w:r>
        <w:t xml:space="preserve"> </w:t>
      </w:r>
      <w:r>
        <w:rPr>
          <w:rFonts w:hint="eastAsia"/>
        </w:rPr>
        <w:t>СОЗДАНИЯ</w:t>
      </w:r>
      <w:r>
        <w:t xml:space="preserve"> </w:t>
      </w:r>
      <w:r>
        <w:rPr>
          <w:rFonts w:hint="eastAsia"/>
        </w:rPr>
        <w:t>ЛЕКАРСТВЕННЫХ</w:t>
      </w:r>
      <w:r>
        <w:t xml:space="preserve"> </w:t>
      </w:r>
      <w:r>
        <w:rPr>
          <w:rFonts w:hint="eastAsia"/>
        </w:rPr>
        <w:t>РАСТИТЕЛЬНЫХ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СЫРЬЯ</w:t>
      </w:r>
      <w:r>
        <w:t xml:space="preserve"> </w:t>
      </w:r>
      <w:r>
        <w:rPr>
          <w:rFonts w:hint="eastAsia"/>
        </w:rPr>
        <w:t>БОЯРЫШНИКА</w:t>
      </w:r>
      <w:r>
        <w:t xml:space="preserve"> </w:t>
      </w:r>
      <w:r>
        <w:rPr>
          <w:rFonts w:hint="eastAsia"/>
        </w:rPr>
        <w:t>КРОВАВО</w:t>
      </w:r>
      <w:r>
        <w:t>-</w:t>
      </w:r>
      <w:r>
        <w:rPr>
          <w:rFonts w:hint="eastAsia"/>
        </w:rPr>
        <w:t>КРАСНОГО</w:t>
      </w:r>
      <w:r>
        <w:t xml:space="preserve"> </w:t>
      </w:r>
      <w:r>
        <w:rPr>
          <w:rFonts w:hint="eastAsia"/>
        </w:rPr>
        <w:t>И</w:t>
      </w:r>
      <w:r>
        <w:t xml:space="preserve"> </w:t>
      </w:r>
      <w:r>
        <w:rPr>
          <w:rFonts w:hint="eastAsia"/>
        </w:rPr>
        <w:t>БОЯРЫШНИКА</w:t>
      </w:r>
      <w:r>
        <w:t xml:space="preserve"> </w:t>
      </w:r>
      <w:r>
        <w:rPr>
          <w:rFonts w:hint="eastAsia"/>
        </w:rPr>
        <w:t>ПОЛУМЯГКОГО</w:t>
      </w:r>
    </w:p>
    <w:p w14:paraId="79B59586" w14:textId="77777777" w:rsidR="00123A0D" w:rsidRDefault="00123A0D" w:rsidP="00123A0D"/>
    <w:p w14:paraId="46364192" w14:textId="77777777" w:rsidR="00123A0D" w:rsidRDefault="00123A0D" w:rsidP="00123A0D">
      <w:r>
        <w:t xml:space="preserve">6.1. </w:t>
      </w:r>
      <w:r>
        <w:rPr>
          <w:rFonts w:hint="eastAsia"/>
        </w:rPr>
        <w:t>Изучение</w:t>
      </w:r>
      <w:r>
        <w:t xml:space="preserve"> </w:t>
      </w:r>
      <w:r>
        <w:rPr>
          <w:rFonts w:hint="eastAsia"/>
        </w:rPr>
        <w:t>антидепрессантного</w:t>
      </w:r>
      <w:r>
        <w:t xml:space="preserve"> </w:t>
      </w:r>
      <w:r>
        <w:rPr>
          <w:rFonts w:hint="eastAsia"/>
        </w:rPr>
        <w:t>действия</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плодов</w:t>
      </w:r>
      <w:r>
        <w:t xml:space="preserve">, </w:t>
      </w:r>
      <w:r>
        <w:rPr>
          <w:rFonts w:hint="eastAsia"/>
        </w:rPr>
        <w:t>цветков</w:t>
      </w:r>
      <w:r>
        <w:t xml:space="preserve">, </w:t>
      </w:r>
      <w:r>
        <w:rPr>
          <w:rFonts w:hint="eastAsia"/>
        </w:rPr>
        <w:t>листьев</w:t>
      </w:r>
      <w:r>
        <w:t xml:space="preserve"> </w:t>
      </w:r>
      <w:r>
        <w:rPr>
          <w:rFonts w:hint="eastAsia"/>
        </w:rPr>
        <w:t>и</w:t>
      </w:r>
      <w:r>
        <w:t xml:space="preserve"> </w:t>
      </w:r>
      <w:r>
        <w:rPr>
          <w:rFonts w:hint="eastAsia"/>
        </w:rPr>
        <w:t>побегов</w:t>
      </w:r>
      <w:r>
        <w:t xml:space="preserve"> </w:t>
      </w:r>
      <w:r>
        <w:rPr>
          <w:rFonts w:hint="eastAsia"/>
        </w:rPr>
        <w:t>боярышника</w:t>
      </w:r>
    </w:p>
    <w:p w14:paraId="2A7E5CAD" w14:textId="77777777" w:rsidR="00123A0D" w:rsidRDefault="00123A0D" w:rsidP="00123A0D"/>
    <w:p w14:paraId="4CB61C22" w14:textId="77777777" w:rsidR="00123A0D" w:rsidRDefault="00123A0D" w:rsidP="00123A0D">
      <w:r>
        <w:t xml:space="preserve">6.1.1. </w:t>
      </w:r>
      <w:r>
        <w:rPr>
          <w:rFonts w:hint="eastAsia"/>
        </w:rPr>
        <w:t>Боярышник</w:t>
      </w:r>
      <w:r>
        <w:t xml:space="preserve"> </w:t>
      </w:r>
      <w:r>
        <w:rPr>
          <w:rFonts w:hint="eastAsia"/>
        </w:rPr>
        <w:t>кроваво</w:t>
      </w:r>
      <w:r>
        <w:t>-</w:t>
      </w:r>
      <w:r>
        <w:rPr>
          <w:rFonts w:hint="eastAsia"/>
        </w:rPr>
        <w:t>красный</w:t>
      </w:r>
    </w:p>
    <w:p w14:paraId="0162228A" w14:textId="77777777" w:rsidR="00123A0D" w:rsidRDefault="00123A0D" w:rsidP="00123A0D"/>
    <w:p w14:paraId="2CD3C7F9" w14:textId="77777777" w:rsidR="00123A0D" w:rsidRDefault="00123A0D" w:rsidP="00123A0D">
      <w:r>
        <w:t xml:space="preserve">6.1.2. </w:t>
      </w:r>
      <w:r>
        <w:rPr>
          <w:rFonts w:hint="eastAsia"/>
        </w:rPr>
        <w:t>Боярышник</w:t>
      </w:r>
      <w:r>
        <w:t xml:space="preserve"> </w:t>
      </w:r>
      <w:r>
        <w:rPr>
          <w:rFonts w:hint="eastAsia"/>
        </w:rPr>
        <w:t>полумягкий</w:t>
      </w:r>
    </w:p>
    <w:p w14:paraId="53AB6C01" w14:textId="77777777" w:rsidR="00123A0D" w:rsidRDefault="00123A0D" w:rsidP="00123A0D"/>
    <w:p w14:paraId="725B51D1" w14:textId="77777777" w:rsidR="00123A0D" w:rsidRDefault="00123A0D" w:rsidP="00123A0D">
      <w:r>
        <w:t xml:space="preserve">6.2. </w:t>
      </w:r>
      <w:r>
        <w:rPr>
          <w:rFonts w:hint="eastAsia"/>
        </w:rPr>
        <w:t>Изучение</w:t>
      </w:r>
      <w:r>
        <w:t xml:space="preserve"> </w:t>
      </w:r>
      <w:r>
        <w:rPr>
          <w:rFonts w:hint="eastAsia"/>
        </w:rPr>
        <w:t>диуретического</w:t>
      </w:r>
      <w:r>
        <w:t xml:space="preserve"> </w:t>
      </w:r>
      <w:r>
        <w:rPr>
          <w:rFonts w:hint="eastAsia"/>
        </w:rPr>
        <w:t>действия</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плодов</w:t>
      </w:r>
      <w:r>
        <w:t xml:space="preserve">, </w:t>
      </w:r>
      <w:r>
        <w:rPr>
          <w:rFonts w:hint="eastAsia"/>
        </w:rPr>
        <w:t>цветков</w:t>
      </w:r>
      <w:r>
        <w:t xml:space="preserve">, </w:t>
      </w:r>
      <w:r>
        <w:rPr>
          <w:rFonts w:hint="eastAsia"/>
        </w:rPr>
        <w:t>листьев</w:t>
      </w:r>
      <w:r>
        <w:t xml:space="preserve"> </w:t>
      </w:r>
      <w:r>
        <w:rPr>
          <w:rFonts w:hint="eastAsia"/>
        </w:rPr>
        <w:t>и</w:t>
      </w:r>
      <w:r>
        <w:t xml:space="preserve"> </w:t>
      </w:r>
      <w:r>
        <w:rPr>
          <w:rFonts w:hint="eastAsia"/>
        </w:rPr>
        <w:t>побегов</w:t>
      </w:r>
      <w:r>
        <w:t xml:space="preserve"> </w:t>
      </w:r>
      <w:r>
        <w:rPr>
          <w:rFonts w:hint="eastAsia"/>
        </w:rPr>
        <w:t>боярышника</w:t>
      </w:r>
    </w:p>
    <w:p w14:paraId="345EB337" w14:textId="77777777" w:rsidR="00123A0D" w:rsidRDefault="00123A0D" w:rsidP="00123A0D"/>
    <w:p w14:paraId="300E1B39" w14:textId="77777777" w:rsidR="00123A0D" w:rsidRDefault="00123A0D" w:rsidP="00123A0D">
      <w:r>
        <w:t xml:space="preserve">6.2.1. </w:t>
      </w:r>
      <w:r>
        <w:rPr>
          <w:rFonts w:hint="eastAsia"/>
        </w:rPr>
        <w:t>Боярышник</w:t>
      </w:r>
      <w:r>
        <w:t xml:space="preserve"> </w:t>
      </w:r>
      <w:r>
        <w:rPr>
          <w:rFonts w:hint="eastAsia"/>
        </w:rPr>
        <w:t>кроваво</w:t>
      </w:r>
      <w:r>
        <w:t>-</w:t>
      </w:r>
      <w:r>
        <w:rPr>
          <w:rFonts w:hint="eastAsia"/>
        </w:rPr>
        <w:t>красный</w:t>
      </w:r>
    </w:p>
    <w:p w14:paraId="2837362C" w14:textId="77777777" w:rsidR="00123A0D" w:rsidRDefault="00123A0D" w:rsidP="00123A0D"/>
    <w:p w14:paraId="6925EF01" w14:textId="77777777" w:rsidR="00123A0D" w:rsidRDefault="00123A0D" w:rsidP="00123A0D">
      <w:r>
        <w:t xml:space="preserve">6.2.2. </w:t>
      </w:r>
      <w:r>
        <w:rPr>
          <w:rFonts w:hint="eastAsia"/>
        </w:rPr>
        <w:t>Боярышник</w:t>
      </w:r>
      <w:r>
        <w:t xml:space="preserve"> </w:t>
      </w:r>
      <w:r>
        <w:rPr>
          <w:rFonts w:hint="eastAsia"/>
        </w:rPr>
        <w:t>полумягкий</w:t>
      </w:r>
    </w:p>
    <w:p w14:paraId="6F4EDBF7" w14:textId="77777777" w:rsidR="00123A0D" w:rsidRDefault="00123A0D" w:rsidP="00123A0D"/>
    <w:p w14:paraId="3F59946F" w14:textId="77777777" w:rsidR="00123A0D" w:rsidRDefault="00123A0D" w:rsidP="00123A0D">
      <w:r>
        <w:t xml:space="preserve">6.3. </w:t>
      </w:r>
      <w:r>
        <w:rPr>
          <w:rFonts w:hint="eastAsia"/>
        </w:rPr>
        <w:t>Изучение</w:t>
      </w:r>
      <w:r>
        <w:t xml:space="preserve"> </w:t>
      </w:r>
      <w:r>
        <w:rPr>
          <w:rFonts w:hint="eastAsia"/>
        </w:rPr>
        <w:t>антимикробной</w:t>
      </w:r>
      <w:r>
        <w:t xml:space="preserve"> </w:t>
      </w:r>
      <w:r>
        <w:rPr>
          <w:rFonts w:hint="eastAsia"/>
        </w:rPr>
        <w:t>активности</w:t>
      </w:r>
      <w:r>
        <w:t xml:space="preserve"> </w:t>
      </w:r>
      <w:r>
        <w:rPr>
          <w:rFonts w:hint="eastAsia"/>
        </w:rPr>
        <w:t>препаратов</w:t>
      </w:r>
      <w:r>
        <w:t xml:space="preserve"> </w:t>
      </w:r>
      <w:r>
        <w:rPr>
          <w:rFonts w:hint="eastAsia"/>
        </w:rPr>
        <w:t>плодов</w:t>
      </w:r>
      <w:r>
        <w:t xml:space="preserve">, </w:t>
      </w:r>
      <w:r>
        <w:rPr>
          <w:rFonts w:hint="eastAsia"/>
        </w:rPr>
        <w:t>цветков</w:t>
      </w:r>
      <w:r>
        <w:t xml:space="preserve"> </w:t>
      </w:r>
      <w:r>
        <w:rPr>
          <w:rFonts w:hint="eastAsia"/>
        </w:rPr>
        <w:t>и</w:t>
      </w:r>
      <w:r>
        <w:t xml:space="preserve"> </w:t>
      </w:r>
      <w:r>
        <w:rPr>
          <w:rFonts w:hint="eastAsia"/>
        </w:rPr>
        <w:t>листьев</w:t>
      </w:r>
      <w:r>
        <w:t xml:space="preserve"> </w:t>
      </w:r>
      <w:r>
        <w:rPr>
          <w:rFonts w:hint="eastAsia"/>
        </w:rPr>
        <w:t>боярышника</w:t>
      </w:r>
    </w:p>
    <w:p w14:paraId="6AA029FB" w14:textId="77777777" w:rsidR="00123A0D" w:rsidRDefault="00123A0D" w:rsidP="00123A0D"/>
    <w:p w14:paraId="1D778336" w14:textId="77777777" w:rsidR="00123A0D" w:rsidRDefault="00123A0D" w:rsidP="00123A0D">
      <w:r>
        <w:t xml:space="preserve">6.3.1. </w:t>
      </w:r>
      <w:r>
        <w:rPr>
          <w:rFonts w:hint="eastAsia"/>
        </w:rPr>
        <w:t>Боярышник</w:t>
      </w:r>
      <w:r>
        <w:t xml:space="preserve"> </w:t>
      </w:r>
      <w:r>
        <w:rPr>
          <w:rFonts w:hint="eastAsia"/>
        </w:rPr>
        <w:t>кроваво</w:t>
      </w:r>
      <w:r>
        <w:t>-</w:t>
      </w:r>
      <w:r>
        <w:rPr>
          <w:rFonts w:hint="eastAsia"/>
        </w:rPr>
        <w:t>красный</w:t>
      </w:r>
    </w:p>
    <w:p w14:paraId="0CF18038" w14:textId="77777777" w:rsidR="00123A0D" w:rsidRDefault="00123A0D" w:rsidP="00123A0D"/>
    <w:p w14:paraId="27D09067" w14:textId="77777777" w:rsidR="00123A0D" w:rsidRDefault="00123A0D" w:rsidP="00123A0D">
      <w:r>
        <w:t xml:space="preserve">6.3.2. </w:t>
      </w:r>
      <w:r>
        <w:rPr>
          <w:rFonts w:hint="eastAsia"/>
        </w:rPr>
        <w:t>Боярышник</w:t>
      </w:r>
      <w:r>
        <w:t xml:space="preserve"> </w:t>
      </w:r>
      <w:r>
        <w:rPr>
          <w:rFonts w:hint="eastAsia"/>
        </w:rPr>
        <w:t>полумягкий</w:t>
      </w:r>
    </w:p>
    <w:p w14:paraId="074091C5" w14:textId="77777777" w:rsidR="00123A0D" w:rsidRDefault="00123A0D" w:rsidP="00123A0D"/>
    <w:p w14:paraId="5324D795" w14:textId="77777777" w:rsidR="00123A0D" w:rsidRDefault="00123A0D" w:rsidP="00123A0D">
      <w:r>
        <w:t xml:space="preserve">6.4. </w:t>
      </w:r>
      <w:r>
        <w:rPr>
          <w:rFonts w:hint="eastAsia"/>
        </w:rPr>
        <w:t>Изучение</w:t>
      </w:r>
      <w:r>
        <w:t xml:space="preserve"> </w:t>
      </w:r>
      <w:r>
        <w:rPr>
          <w:rFonts w:hint="eastAsia"/>
        </w:rPr>
        <w:t>острой</w:t>
      </w:r>
      <w:r>
        <w:t xml:space="preserve"> </w:t>
      </w:r>
      <w:r>
        <w:rPr>
          <w:rFonts w:hint="eastAsia"/>
        </w:rPr>
        <w:t>токсичности</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плодов</w:t>
      </w:r>
      <w:r>
        <w:t xml:space="preserve">, </w:t>
      </w:r>
      <w:r>
        <w:rPr>
          <w:rFonts w:hint="eastAsia"/>
        </w:rPr>
        <w:t>цветков</w:t>
      </w:r>
      <w:r>
        <w:t xml:space="preserve"> </w:t>
      </w:r>
      <w:r>
        <w:rPr>
          <w:rFonts w:hint="eastAsia"/>
        </w:rPr>
        <w:t>и</w:t>
      </w:r>
      <w:r>
        <w:t xml:space="preserve"> </w:t>
      </w:r>
      <w:r>
        <w:rPr>
          <w:rFonts w:hint="eastAsia"/>
        </w:rPr>
        <w:t>листьев</w:t>
      </w:r>
      <w:r>
        <w:t xml:space="preserve"> </w:t>
      </w:r>
      <w:r>
        <w:rPr>
          <w:rFonts w:hint="eastAsia"/>
        </w:rPr>
        <w:t>боярышника</w:t>
      </w:r>
    </w:p>
    <w:p w14:paraId="476F3EA1" w14:textId="77777777" w:rsidR="00123A0D" w:rsidRDefault="00123A0D" w:rsidP="00123A0D"/>
    <w:p w14:paraId="11C2759E" w14:textId="77777777" w:rsidR="00123A0D" w:rsidRDefault="00123A0D" w:rsidP="00123A0D">
      <w:r>
        <w:t xml:space="preserve">6.4.1. </w:t>
      </w:r>
      <w:r>
        <w:rPr>
          <w:rFonts w:hint="eastAsia"/>
        </w:rPr>
        <w:t>Боярышник</w:t>
      </w:r>
      <w:r>
        <w:t xml:space="preserve"> </w:t>
      </w:r>
      <w:r>
        <w:rPr>
          <w:rFonts w:hint="eastAsia"/>
        </w:rPr>
        <w:t>кроваво</w:t>
      </w:r>
      <w:r>
        <w:t>-</w:t>
      </w:r>
      <w:r>
        <w:rPr>
          <w:rFonts w:hint="eastAsia"/>
        </w:rPr>
        <w:t>красный</w:t>
      </w:r>
    </w:p>
    <w:p w14:paraId="6C26DAAE" w14:textId="77777777" w:rsidR="00123A0D" w:rsidRDefault="00123A0D" w:rsidP="00123A0D"/>
    <w:p w14:paraId="29A02C77" w14:textId="77777777" w:rsidR="00123A0D" w:rsidRDefault="00123A0D" w:rsidP="00123A0D">
      <w:r>
        <w:t xml:space="preserve">6.4.2. </w:t>
      </w:r>
      <w:r>
        <w:rPr>
          <w:rFonts w:hint="eastAsia"/>
        </w:rPr>
        <w:t>Боярышник</w:t>
      </w:r>
      <w:r>
        <w:t xml:space="preserve"> </w:t>
      </w:r>
      <w:r>
        <w:rPr>
          <w:rFonts w:hint="eastAsia"/>
        </w:rPr>
        <w:t>полумягкий</w:t>
      </w:r>
    </w:p>
    <w:p w14:paraId="00D69066" w14:textId="77777777" w:rsidR="00123A0D" w:rsidRDefault="00123A0D" w:rsidP="00123A0D"/>
    <w:p w14:paraId="426E5140" w14:textId="77777777" w:rsidR="00123A0D" w:rsidRDefault="00123A0D" w:rsidP="00123A0D">
      <w:r>
        <w:rPr>
          <w:rFonts w:hint="eastAsia"/>
        </w:rPr>
        <w:t>ВЫВОДЫ</w:t>
      </w:r>
      <w:r>
        <w:t xml:space="preserve"> </w:t>
      </w:r>
      <w:r>
        <w:rPr>
          <w:rFonts w:hint="eastAsia"/>
        </w:rPr>
        <w:t>К</w:t>
      </w:r>
      <w:r>
        <w:t xml:space="preserve"> </w:t>
      </w:r>
      <w:r>
        <w:rPr>
          <w:rFonts w:hint="eastAsia"/>
        </w:rPr>
        <w:t>ГЛАВЕ</w:t>
      </w:r>
    </w:p>
    <w:p w14:paraId="1D2FE6EF" w14:textId="77777777" w:rsidR="00123A0D" w:rsidRDefault="00123A0D" w:rsidP="00123A0D"/>
    <w:p w14:paraId="51BB263B" w14:textId="77777777" w:rsidR="00123A0D" w:rsidRDefault="00123A0D" w:rsidP="00123A0D">
      <w:r>
        <w:rPr>
          <w:rFonts w:hint="eastAsia"/>
        </w:rPr>
        <w:t>ЗАКЛЮЧЕНИЕ</w:t>
      </w:r>
    </w:p>
    <w:p w14:paraId="13B6833F" w14:textId="77777777" w:rsidR="00123A0D" w:rsidRDefault="00123A0D" w:rsidP="00123A0D"/>
    <w:p w14:paraId="5BD5CB3F" w14:textId="77777777" w:rsidR="00123A0D" w:rsidRDefault="00123A0D" w:rsidP="00123A0D">
      <w:r>
        <w:rPr>
          <w:rFonts w:hint="eastAsia"/>
        </w:rPr>
        <w:t>СПИСОК</w:t>
      </w:r>
      <w:r>
        <w:t xml:space="preserve"> </w:t>
      </w:r>
      <w:r>
        <w:rPr>
          <w:rFonts w:hint="eastAsia"/>
        </w:rPr>
        <w:t>СОКРАЩЕНИЙ</w:t>
      </w:r>
    </w:p>
    <w:p w14:paraId="33E3150A" w14:textId="77777777" w:rsidR="00123A0D" w:rsidRDefault="00123A0D" w:rsidP="00123A0D"/>
    <w:p w14:paraId="29AB02B7" w14:textId="77777777" w:rsidR="00123A0D" w:rsidRDefault="00123A0D" w:rsidP="00123A0D">
      <w:r>
        <w:rPr>
          <w:rFonts w:hint="eastAsia"/>
        </w:rPr>
        <w:t>СПИСОК</w:t>
      </w:r>
      <w:r>
        <w:t xml:space="preserve"> </w:t>
      </w:r>
      <w:r>
        <w:rPr>
          <w:rFonts w:hint="eastAsia"/>
        </w:rPr>
        <w:t>ЛИТЕРАТУРЫ</w:t>
      </w:r>
    </w:p>
    <w:p w14:paraId="2093F768" w14:textId="77777777" w:rsidR="00123A0D" w:rsidRDefault="00123A0D" w:rsidP="00123A0D"/>
    <w:p w14:paraId="67870AD9" w14:textId="77777777" w:rsidR="00123A0D" w:rsidRDefault="00123A0D" w:rsidP="00123A0D">
      <w:r>
        <w:rPr>
          <w:rFonts w:hint="eastAsia"/>
        </w:rPr>
        <w:t>ПРИЛОЖЕНИЯ</w:t>
      </w:r>
    </w:p>
    <w:p w14:paraId="42B81E45" w14:textId="77777777" w:rsidR="00123A0D" w:rsidRDefault="00123A0D" w:rsidP="00123A0D"/>
    <w:p w14:paraId="2C6E0513" w14:textId="77777777" w:rsidR="00123A0D" w:rsidRDefault="00123A0D" w:rsidP="00123A0D">
      <w:r>
        <w:rPr>
          <w:rFonts w:hint="eastAsia"/>
        </w:rPr>
        <w:t>Приложение</w:t>
      </w:r>
      <w:r>
        <w:t xml:space="preserve"> 1.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13C572BC" w14:textId="77777777" w:rsidR="00123A0D" w:rsidRDefault="00123A0D" w:rsidP="00123A0D"/>
    <w:p w14:paraId="18CF5F0E" w14:textId="77777777" w:rsidR="00123A0D" w:rsidRDefault="00123A0D" w:rsidP="00123A0D">
      <w:r>
        <w:rPr>
          <w:rFonts w:hint="eastAsia"/>
        </w:rPr>
        <w:t>Приложение</w:t>
      </w:r>
      <w:r>
        <w:t xml:space="preserve"> 2.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rPr>
          <w:rFonts w:hint="eastAsia"/>
        </w:rPr>
        <w:t>Способ</w:t>
      </w:r>
      <w:r>
        <w:t xml:space="preserve"> </w:t>
      </w:r>
      <w:r>
        <w:rPr>
          <w:rFonts w:hint="eastAsia"/>
        </w:rPr>
        <w:t>количественного</w:t>
      </w:r>
      <w:r>
        <w:t xml:space="preserve"> </w:t>
      </w:r>
      <w:r>
        <w:rPr>
          <w:rFonts w:hint="eastAsia"/>
        </w:rPr>
        <w:t>определения</w:t>
      </w:r>
      <w:r>
        <w:t xml:space="preserve"> </w:t>
      </w:r>
      <w:r>
        <w:rPr>
          <w:rFonts w:hint="eastAsia"/>
        </w:rPr>
        <w:t>флавоноидов</w:t>
      </w:r>
      <w:r>
        <w:t xml:space="preserve"> </w:t>
      </w:r>
      <w:r>
        <w:rPr>
          <w:rFonts w:hint="eastAsia"/>
        </w:rPr>
        <w:t>в</w:t>
      </w:r>
      <w:r>
        <w:t xml:space="preserve"> </w:t>
      </w:r>
      <w:r>
        <w:rPr>
          <w:rFonts w:hint="eastAsia"/>
        </w:rPr>
        <w:t>листьях</w:t>
      </w:r>
      <w:r>
        <w:t xml:space="preserve"> </w:t>
      </w:r>
      <w:r>
        <w:rPr>
          <w:rFonts w:hint="eastAsia"/>
        </w:rPr>
        <w:t>боярышника</w:t>
      </w:r>
      <w:r>
        <w:t xml:space="preserve"> </w:t>
      </w:r>
      <w:r>
        <w:rPr>
          <w:rFonts w:hint="eastAsia"/>
        </w:rPr>
        <w:t>кроваво</w:t>
      </w:r>
      <w:r>
        <w:t>-</w:t>
      </w:r>
      <w:r>
        <w:rPr>
          <w:rFonts w:hint="eastAsia"/>
        </w:rPr>
        <w:t>красного</w:t>
      </w:r>
      <w:r>
        <w:rPr>
          <w:rFonts w:hint="eastAsia"/>
        </w:rPr>
        <w:t>»</w:t>
      </w:r>
    </w:p>
    <w:p w14:paraId="667E5DDF" w14:textId="77777777" w:rsidR="00123A0D" w:rsidRDefault="00123A0D" w:rsidP="00123A0D"/>
    <w:p w14:paraId="18E42049" w14:textId="77777777" w:rsidR="00123A0D" w:rsidRDefault="00123A0D" w:rsidP="00123A0D">
      <w:r>
        <w:rPr>
          <w:rFonts w:hint="eastAsia"/>
        </w:rPr>
        <w:t>Приложение</w:t>
      </w:r>
      <w:r>
        <w:t xml:space="preserve"> 3.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rPr>
          <w:rFonts w:hint="eastAsia"/>
        </w:rPr>
        <w:t>Способ</w:t>
      </w:r>
      <w:r>
        <w:t xml:space="preserve"> </w:t>
      </w:r>
      <w:r>
        <w:rPr>
          <w:rFonts w:hint="eastAsia"/>
        </w:rPr>
        <w:t>получения</w:t>
      </w:r>
      <w:r>
        <w:t xml:space="preserve"> </w:t>
      </w:r>
      <w:r>
        <w:rPr>
          <w:rFonts w:hint="eastAsia"/>
        </w:rPr>
        <w:t>вещества</w:t>
      </w:r>
      <w:r>
        <w:t xml:space="preserve">, </w:t>
      </w:r>
      <w:r>
        <w:rPr>
          <w:rFonts w:hint="eastAsia"/>
        </w:rPr>
        <w:t>обладающего</w:t>
      </w:r>
      <w:r>
        <w:t xml:space="preserve"> </w:t>
      </w:r>
      <w:r>
        <w:rPr>
          <w:rFonts w:hint="eastAsia"/>
        </w:rPr>
        <w:t>диуретической</w:t>
      </w:r>
      <w:r>
        <w:t xml:space="preserve"> </w:t>
      </w:r>
      <w:r>
        <w:rPr>
          <w:rFonts w:hint="eastAsia"/>
        </w:rPr>
        <w:t>и</w:t>
      </w:r>
      <w:r>
        <w:t xml:space="preserve"> </w:t>
      </w:r>
      <w:r>
        <w:rPr>
          <w:rFonts w:hint="eastAsia"/>
        </w:rPr>
        <w:t>антидепрессантной</w:t>
      </w:r>
      <w:r>
        <w:t xml:space="preserve"> </w:t>
      </w:r>
      <w:r>
        <w:rPr>
          <w:rFonts w:hint="eastAsia"/>
        </w:rPr>
        <w:t>активностью</w:t>
      </w:r>
      <w:r>
        <w:rPr>
          <w:rFonts w:hint="eastAsia"/>
        </w:rPr>
        <w:t>»</w:t>
      </w:r>
    </w:p>
    <w:p w14:paraId="02B7560F" w14:textId="77777777" w:rsidR="00123A0D" w:rsidRDefault="00123A0D" w:rsidP="00123A0D"/>
    <w:p w14:paraId="6FDFF0E8" w14:textId="4E6D2024" w:rsidR="00123A0D" w:rsidRPr="00123A0D" w:rsidRDefault="00123A0D" w:rsidP="00123A0D">
      <w:r>
        <w:rPr>
          <w:rFonts w:hint="eastAsia"/>
        </w:rPr>
        <w:t>Приложение</w:t>
      </w:r>
      <w:r>
        <w:t xml:space="preserve"> 4. </w:t>
      </w:r>
      <w:r>
        <w:rPr>
          <w:rFonts w:hint="eastAsia"/>
        </w:rPr>
        <w:t>Проект</w:t>
      </w:r>
      <w:r>
        <w:t xml:space="preserve"> </w:t>
      </w:r>
      <w:r>
        <w:rPr>
          <w:rFonts w:hint="eastAsia"/>
        </w:rPr>
        <w:t>фармакопейной</w:t>
      </w:r>
      <w:r>
        <w:t xml:space="preserve"> </w:t>
      </w:r>
      <w:r>
        <w:rPr>
          <w:rFonts w:hint="eastAsia"/>
        </w:rPr>
        <w:t>статьи</w:t>
      </w:r>
      <w:r>
        <w:t xml:space="preserve"> </w:t>
      </w:r>
      <w:r>
        <w:rPr>
          <w:rFonts w:hint="eastAsia"/>
        </w:rPr>
        <w:t>на</w:t>
      </w:r>
      <w:r>
        <w:t xml:space="preserve"> </w:t>
      </w:r>
      <w:r>
        <w:rPr>
          <w:rFonts w:hint="eastAsia"/>
        </w:rPr>
        <w:t>новый</w:t>
      </w:r>
      <w:r>
        <w:t xml:space="preserve"> </w:t>
      </w:r>
      <w:r>
        <w:rPr>
          <w:rFonts w:hint="eastAsia"/>
        </w:rPr>
        <w:t>вид</w:t>
      </w:r>
      <w:r>
        <w:t xml:space="preserve"> </w:t>
      </w:r>
      <w:r>
        <w:rPr>
          <w:rFonts w:hint="eastAsia"/>
        </w:rPr>
        <w:t>ЛРС</w:t>
      </w:r>
      <w:r>
        <w:t xml:space="preserve"> </w:t>
      </w:r>
      <w:r>
        <w:rPr>
          <w:rFonts w:hint="eastAsia"/>
        </w:rPr>
        <w:t>«</w:t>
      </w:r>
      <w:r>
        <w:rPr>
          <w:rFonts w:hint="eastAsia"/>
        </w:rPr>
        <w:t>Боярышника</w:t>
      </w:r>
      <w:r>
        <w:t xml:space="preserve"> </w:t>
      </w:r>
      <w:r>
        <w:rPr>
          <w:rFonts w:hint="eastAsia"/>
        </w:rPr>
        <w:t>кроваво</w:t>
      </w:r>
      <w:r>
        <w:t>-</w:t>
      </w:r>
      <w:r>
        <w:rPr>
          <w:rFonts w:hint="eastAsia"/>
        </w:rPr>
        <w:t>красного</w:t>
      </w:r>
      <w:r>
        <w:t xml:space="preserve"> </w:t>
      </w:r>
      <w:r>
        <w:rPr>
          <w:rFonts w:hint="eastAsia"/>
        </w:rPr>
        <w:t>листья</w:t>
      </w:r>
      <w:r>
        <w:rPr>
          <w:rFonts w:hint="eastAsia"/>
        </w:rPr>
        <w:t>»</w:t>
      </w:r>
    </w:p>
    <w:sectPr w:rsidR="00123A0D" w:rsidRPr="00123A0D" w:rsidSect="006204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AAA4B" w14:textId="77777777" w:rsidR="006204A2" w:rsidRDefault="006204A2">
      <w:pPr>
        <w:spacing w:after="0" w:line="240" w:lineRule="auto"/>
      </w:pPr>
      <w:r>
        <w:separator/>
      </w:r>
    </w:p>
  </w:endnote>
  <w:endnote w:type="continuationSeparator" w:id="0">
    <w:p w14:paraId="67FB7208" w14:textId="77777777" w:rsidR="006204A2" w:rsidRDefault="0062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77D24" w14:textId="77777777" w:rsidR="006204A2" w:rsidRDefault="006204A2"/>
    <w:p w14:paraId="3408BD1F" w14:textId="77777777" w:rsidR="006204A2" w:rsidRDefault="006204A2"/>
    <w:p w14:paraId="4E4C2F71" w14:textId="77777777" w:rsidR="006204A2" w:rsidRDefault="006204A2"/>
    <w:p w14:paraId="5BC4F271" w14:textId="77777777" w:rsidR="006204A2" w:rsidRDefault="006204A2"/>
    <w:p w14:paraId="2D95C493" w14:textId="77777777" w:rsidR="006204A2" w:rsidRDefault="006204A2"/>
    <w:p w14:paraId="65A307FA" w14:textId="77777777" w:rsidR="006204A2" w:rsidRDefault="006204A2"/>
    <w:p w14:paraId="3A75F416" w14:textId="77777777" w:rsidR="006204A2" w:rsidRDefault="006204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9103AB" wp14:editId="1C46BB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A67A" w14:textId="77777777" w:rsidR="006204A2" w:rsidRDefault="006204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103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C0A67A" w14:textId="77777777" w:rsidR="006204A2" w:rsidRDefault="006204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21C9E8" w14:textId="77777777" w:rsidR="006204A2" w:rsidRDefault="006204A2"/>
    <w:p w14:paraId="5D4BA1EC" w14:textId="77777777" w:rsidR="006204A2" w:rsidRDefault="006204A2"/>
    <w:p w14:paraId="398FB001" w14:textId="77777777" w:rsidR="006204A2" w:rsidRDefault="006204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89362C" wp14:editId="0AF026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1696" w14:textId="77777777" w:rsidR="006204A2" w:rsidRDefault="006204A2"/>
                          <w:p w14:paraId="73945780" w14:textId="77777777" w:rsidR="006204A2" w:rsidRDefault="006204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936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691696" w14:textId="77777777" w:rsidR="006204A2" w:rsidRDefault="006204A2"/>
                    <w:p w14:paraId="73945780" w14:textId="77777777" w:rsidR="006204A2" w:rsidRDefault="006204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5FE4F6" w14:textId="77777777" w:rsidR="006204A2" w:rsidRDefault="006204A2"/>
    <w:p w14:paraId="71DF9FF5" w14:textId="77777777" w:rsidR="006204A2" w:rsidRDefault="006204A2">
      <w:pPr>
        <w:rPr>
          <w:sz w:val="2"/>
          <w:szCs w:val="2"/>
        </w:rPr>
      </w:pPr>
    </w:p>
    <w:p w14:paraId="2B087E1B" w14:textId="77777777" w:rsidR="006204A2" w:rsidRDefault="006204A2"/>
    <w:p w14:paraId="7FDA8E46" w14:textId="77777777" w:rsidR="006204A2" w:rsidRDefault="006204A2">
      <w:pPr>
        <w:spacing w:after="0" w:line="240" w:lineRule="auto"/>
      </w:pPr>
    </w:p>
  </w:footnote>
  <w:footnote w:type="continuationSeparator" w:id="0">
    <w:p w14:paraId="61AA6DD9" w14:textId="77777777" w:rsidR="006204A2" w:rsidRDefault="0062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4A2"/>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18277</TotalTime>
  <Pages>5</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2989</cp:revision>
  <cp:lastPrinted>2009-02-06T05:36:00Z</cp:lastPrinted>
  <dcterms:created xsi:type="dcterms:W3CDTF">2024-04-09T10:20:00Z</dcterms:created>
  <dcterms:modified xsi:type="dcterms:W3CDTF">2024-05-01T20:46:00Z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