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C3EC5" w:rsidRDefault="006C3EC5" w:rsidP="006C3EC5">
      <w:r w:rsidRPr="004D2E18">
        <w:rPr>
          <w:rFonts w:ascii="Times New Roman" w:eastAsia="Calibri" w:hAnsi="Times New Roman" w:cs="Times New Roman"/>
          <w:b/>
          <w:sz w:val="24"/>
          <w:szCs w:val="24"/>
        </w:rPr>
        <w:t>Муратова  Ірина Анатоліївна</w:t>
      </w:r>
      <w:r w:rsidRPr="004D2E18">
        <w:rPr>
          <w:rFonts w:ascii="Times New Roman" w:eastAsia="Calibri" w:hAnsi="Times New Roman" w:cs="Times New Roman"/>
          <w:sz w:val="24"/>
          <w:szCs w:val="24"/>
        </w:rPr>
        <w:t>, доцент кафедри філософії Національного технічного університету України “Київський політехнічний інститут імені Ігоря Сікорського”</w:t>
      </w:r>
      <w:r w:rsidRPr="004D2E18">
        <w:rPr>
          <w:rFonts w:ascii="Times New Roman" w:eastAsia="Calibri" w:hAnsi="Times New Roman" w:cs="Times New Roman"/>
          <w:sz w:val="24"/>
          <w:szCs w:val="24"/>
          <w:lang w:eastAsia="zh-CN"/>
        </w:rPr>
        <w:t xml:space="preserve">. Назва дисертації: </w:t>
      </w:r>
      <w:r w:rsidRPr="004D2E18">
        <w:rPr>
          <w:rFonts w:ascii="Times New Roman" w:eastAsia="Calibri" w:hAnsi="Times New Roman" w:cs="Times New Roman"/>
          <w:sz w:val="24"/>
          <w:szCs w:val="24"/>
        </w:rPr>
        <w:t>«Феномен технології в контексті культуротворення».</w:t>
      </w:r>
      <w:r w:rsidRPr="004D2E18">
        <w:rPr>
          <w:rFonts w:ascii="Times New Roman" w:eastAsia="Calibri" w:hAnsi="Times New Roman" w:cs="Times New Roman"/>
          <w:sz w:val="24"/>
          <w:szCs w:val="24"/>
          <w:lang w:eastAsia="zh-CN"/>
        </w:rPr>
        <w:t xml:space="preserve"> Шифр та назва спеціальності – 09.00.03 – соціальна філософія та філософія історії. Спецрада Д 26.161.02 Інституту філософії імені Г.С. Сковороди</w:t>
      </w:r>
    </w:p>
    <w:sectPr w:rsidR="00395E2F" w:rsidRPr="006C3EC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6C3EC5" w:rsidRPr="006C3EC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3607A-3A41-42E3-A8B8-2CEB479E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2020-08-26T08:56:00Z</dcterms:created>
  <dcterms:modified xsi:type="dcterms:W3CDTF">2020-08-26T09:02:00Z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