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9DA6" w14:textId="598DF9CE" w:rsidR="00CC4732" w:rsidRDefault="006812E6" w:rsidP="006812E6">
      <w:pPr>
        <w:rPr>
          <w:rFonts w:ascii="Times New Roman" w:eastAsia="Arial Unicode MS" w:hAnsi="Times New Roman" w:cs="Times New Roman"/>
          <w:b/>
          <w:bCs/>
          <w:color w:val="000000"/>
          <w:kern w:val="0"/>
          <w:sz w:val="28"/>
          <w:szCs w:val="28"/>
          <w:lang w:eastAsia="ru-RU" w:bidi="uk-UA"/>
        </w:rPr>
      </w:pPr>
      <w:r w:rsidRPr="006812E6">
        <w:rPr>
          <w:rFonts w:ascii="Times New Roman" w:eastAsia="Arial Unicode MS" w:hAnsi="Times New Roman" w:cs="Times New Roman" w:hint="eastAsia"/>
          <w:b/>
          <w:bCs/>
          <w:color w:val="000000"/>
          <w:kern w:val="0"/>
          <w:sz w:val="28"/>
          <w:szCs w:val="28"/>
          <w:lang w:eastAsia="ru-RU" w:bidi="uk-UA"/>
        </w:rPr>
        <w:t>Козлов</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Павел</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Определение</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уровня</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обслуживания</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пешеходов</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в</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пространстве</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внеуличных</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коммуникационных</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элементов</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пересадочных</w:t>
      </w:r>
      <w:r w:rsidRPr="006812E6">
        <w:rPr>
          <w:rFonts w:ascii="Times New Roman" w:eastAsia="Arial Unicode MS" w:hAnsi="Times New Roman" w:cs="Times New Roman"/>
          <w:b/>
          <w:bCs/>
          <w:color w:val="000000"/>
          <w:kern w:val="0"/>
          <w:sz w:val="28"/>
          <w:szCs w:val="28"/>
          <w:lang w:eastAsia="ru-RU" w:bidi="uk-UA"/>
        </w:rPr>
        <w:t xml:space="preserve"> </w:t>
      </w:r>
      <w:r w:rsidRPr="006812E6">
        <w:rPr>
          <w:rFonts w:ascii="Times New Roman" w:eastAsia="Arial Unicode MS" w:hAnsi="Times New Roman" w:cs="Times New Roman" w:hint="eastAsia"/>
          <w:b/>
          <w:bCs/>
          <w:color w:val="000000"/>
          <w:kern w:val="0"/>
          <w:sz w:val="28"/>
          <w:szCs w:val="28"/>
          <w:lang w:eastAsia="ru-RU" w:bidi="uk-UA"/>
        </w:rPr>
        <w:t>узлов</w:t>
      </w:r>
    </w:p>
    <w:p w14:paraId="1955CD3C" w14:textId="77777777" w:rsidR="006812E6" w:rsidRDefault="006812E6" w:rsidP="006812E6">
      <w:r>
        <w:rPr>
          <w:rFonts w:hint="eastAsia"/>
        </w:rPr>
        <w:t>ОГЛАВЛЕНИЕ</w:t>
      </w:r>
      <w:r>
        <w:t xml:space="preserve"> </w:t>
      </w:r>
      <w:r>
        <w:rPr>
          <w:rFonts w:hint="eastAsia"/>
        </w:rPr>
        <w:t>ДИССЕРТАЦИИ</w:t>
      </w:r>
    </w:p>
    <w:p w14:paraId="0BAF4626" w14:textId="77777777" w:rsidR="006812E6" w:rsidRDefault="006812E6" w:rsidP="006812E6">
      <w:r>
        <w:rPr>
          <w:rFonts w:hint="eastAsia"/>
        </w:rPr>
        <w:t>кандидат</w:t>
      </w:r>
      <w:r>
        <w:t xml:space="preserve"> </w:t>
      </w:r>
      <w:r>
        <w:rPr>
          <w:rFonts w:hint="eastAsia"/>
        </w:rPr>
        <w:t>наук</w:t>
      </w:r>
      <w:r>
        <w:t xml:space="preserve"> </w:t>
      </w:r>
      <w:r>
        <w:rPr>
          <w:rFonts w:hint="eastAsia"/>
        </w:rPr>
        <w:t>Козлов</w:t>
      </w:r>
      <w:r>
        <w:t xml:space="preserve"> </w:t>
      </w:r>
      <w:r>
        <w:rPr>
          <w:rFonts w:hint="eastAsia"/>
        </w:rPr>
        <w:t>Павел</w:t>
      </w:r>
      <w:r>
        <w:t xml:space="preserve"> </w:t>
      </w:r>
      <w:r>
        <w:rPr>
          <w:rFonts w:hint="eastAsia"/>
        </w:rPr>
        <w:t>Игоревич</w:t>
      </w:r>
    </w:p>
    <w:p w14:paraId="5E22E0FE" w14:textId="77777777" w:rsidR="006812E6" w:rsidRDefault="006812E6" w:rsidP="006812E6">
      <w:r>
        <w:rPr>
          <w:rFonts w:hint="eastAsia"/>
        </w:rPr>
        <w:t>ВВЕДЕНИЕ</w:t>
      </w:r>
    </w:p>
    <w:p w14:paraId="7B1E4B28" w14:textId="77777777" w:rsidR="006812E6" w:rsidRDefault="006812E6" w:rsidP="006812E6"/>
    <w:p w14:paraId="54364A65" w14:textId="77777777" w:rsidR="006812E6" w:rsidRDefault="006812E6" w:rsidP="006812E6">
      <w:r>
        <w:rPr>
          <w:rFonts w:hint="eastAsia"/>
        </w:rPr>
        <w:t>ГЛАВА</w:t>
      </w:r>
      <w:r>
        <w:t xml:space="preserve"> 1. </w:t>
      </w:r>
      <w:r>
        <w:rPr>
          <w:rFonts w:hint="eastAsia"/>
        </w:rPr>
        <w:t>АНАЛИЗ</w:t>
      </w:r>
      <w:r>
        <w:t xml:space="preserve"> </w:t>
      </w:r>
      <w:r>
        <w:rPr>
          <w:rFonts w:hint="eastAsia"/>
        </w:rPr>
        <w:t>ПЕШЕХОДНОЙ</w:t>
      </w:r>
      <w:r>
        <w:t xml:space="preserve"> </w:t>
      </w:r>
      <w:r>
        <w:rPr>
          <w:rFonts w:hint="eastAsia"/>
        </w:rPr>
        <w:t>СРЕДЫ</w:t>
      </w:r>
      <w:r>
        <w:t xml:space="preserve"> </w:t>
      </w:r>
      <w:r>
        <w:rPr>
          <w:rFonts w:hint="eastAsia"/>
        </w:rPr>
        <w:t>В</w:t>
      </w:r>
      <w:r>
        <w:t xml:space="preserve"> </w:t>
      </w:r>
      <w:r>
        <w:rPr>
          <w:rFonts w:hint="eastAsia"/>
        </w:rPr>
        <w:t>ТРАНСПОРТНЫХ</w:t>
      </w:r>
      <w:r>
        <w:t xml:space="preserve"> </w:t>
      </w:r>
      <w:r>
        <w:rPr>
          <w:rFonts w:hint="eastAsia"/>
        </w:rPr>
        <w:t>СООРУЖЕНИЯХ</w:t>
      </w:r>
    </w:p>
    <w:p w14:paraId="41D0F11D" w14:textId="77777777" w:rsidR="006812E6" w:rsidRDefault="006812E6" w:rsidP="006812E6"/>
    <w:p w14:paraId="07BEB902" w14:textId="77777777" w:rsidR="006812E6" w:rsidRDefault="006812E6" w:rsidP="006812E6">
      <w:r>
        <w:t xml:space="preserve">1.1. </w:t>
      </w:r>
      <w:r>
        <w:rPr>
          <w:rFonts w:hint="eastAsia"/>
        </w:rPr>
        <w:t>Организация</w:t>
      </w:r>
      <w:r>
        <w:t xml:space="preserve"> </w:t>
      </w:r>
      <w:r>
        <w:rPr>
          <w:rFonts w:hint="eastAsia"/>
        </w:rPr>
        <w:t>движения</w:t>
      </w:r>
      <w:r>
        <w:t xml:space="preserve"> </w:t>
      </w:r>
      <w:r>
        <w:rPr>
          <w:rFonts w:hint="eastAsia"/>
        </w:rPr>
        <w:t>пассажиров</w:t>
      </w:r>
      <w:r>
        <w:t xml:space="preserve"> </w:t>
      </w:r>
      <w:r>
        <w:rPr>
          <w:rFonts w:hint="eastAsia"/>
        </w:rPr>
        <w:t>в</w:t>
      </w:r>
      <w:r>
        <w:t xml:space="preserve"> </w:t>
      </w:r>
      <w:r>
        <w:rPr>
          <w:rFonts w:hint="eastAsia"/>
        </w:rPr>
        <w:t>ТПУ</w:t>
      </w:r>
    </w:p>
    <w:p w14:paraId="3ACC428A" w14:textId="77777777" w:rsidR="006812E6" w:rsidRDefault="006812E6" w:rsidP="006812E6"/>
    <w:p w14:paraId="4921868B" w14:textId="77777777" w:rsidR="006812E6" w:rsidRDefault="006812E6" w:rsidP="006812E6">
      <w:r>
        <w:t xml:space="preserve">1.2. </w:t>
      </w:r>
      <w:r>
        <w:rPr>
          <w:rFonts w:hint="eastAsia"/>
        </w:rPr>
        <w:t>Исследования</w:t>
      </w:r>
      <w:r>
        <w:t xml:space="preserve"> </w:t>
      </w:r>
      <w:r>
        <w:rPr>
          <w:rFonts w:hint="eastAsia"/>
        </w:rPr>
        <w:t>пешеходных</w:t>
      </w:r>
      <w:r>
        <w:t xml:space="preserve"> </w:t>
      </w:r>
      <w:r>
        <w:rPr>
          <w:rFonts w:hint="eastAsia"/>
        </w:rPr>
        <w:t>потоков</w:t>
      </w:r>
      <w:r>
        <w:t xml:space="preserve"> </w:t>
      </w:r>
      <w:r>
        <w:rPr>
          <w:rFonts w:hint="eastAsia"/>
        </w:rPr>
        <w:t>и</w:t>
      </w:r>
      <w:r>
        <w:t xml:space="preserve"> </w:t>
      </w:r>
      <w:r>
        <w:rPr>
          <w:rFonts w:hint="eastAsia"/>
        </w:rPr>
        <w:t>взаимосвязей</w:t>
      </w:r>
      <w:r>
        <w:t xml:space="preserve"> </w:t>
      </w:r>
      <w:r>
        <w:rPr>
          <w:rFonts w:hint="eastAsia"/>
        </w:rPr>
        <w:t>между</w:t>
      </w:r>
      <w:r>
        <w:t xml:space="preserve"> </w:t>
      </w:r>
      <w:r>
        <w:rPr>
          <w:rFonts w:hint="eastAsia"/>
        </w:rPr>
        <w:t>их</w:t>
      </w:r>
    </w:p>
    <w:p w14:paraId="2633573E" w14:textId="77777777" w:rsidR="006812E6" w:rsidRDefault="006812E6" w:rsidP="006812E6"/>
    <w:p w14:paraId="1AA6A9B6" w14:textId="77777777" w:rsidR="006812E6" w:rsidRDefault="006812E6" w:rsidP="006812E6">
      <w:r>
        <w:rPr>
          <w:rFonts w:hint="eastAsia"/>
        </w:rPr>
        <w:t>параметрами</w:t>
      </w:r>
    </w:p>
    <w:p w14:paraId="06C969D6" w14:textId="77777777" w:rsidR="006812E6" w:rsidRDefault="006812E6" w:rsidP="006812E6"/>
    <w:p w14:paraId="77EDEB7D" w14:textId="77777777" w:rsidR="006812E6" w:rsidRDefault="006812E6" w:rsidP="006812E6">
      <w:r>
        <w:t xml:space="preserve">1.3.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пешеходного</w:t>
      </w:r>
      <w:r>
        <w:t xml:space="preserve"> </w:t>
      </w:r>
      <w:r>
        <w:rPr>
          <w:rFonts w:hint="eastAsia"/>
        </w:rPr>
        <w:t>движения</w:t>
      </w:r>
      <w:r>
        <w:t xml:space="preserve"> </w:t>
      </w:r>
      <w:r>
        <w:rPr>
          <w:rFonts w:hint="eastAsia"/>
        </w:rPr>
        <w:t>в</w:t>
      </w:r>
      <w:r>
        <w:t xml:space="preserve"> </w:t>
      </w:r>
      <w:r>
        <w:rPr>
          <w:rFonts w:hint="eastAsia"/>
        </w:rPr>
        <w:t>крупных</w:t>
      </w:r>
      <w:r>
        <w:t xml:space="preserve"> </w:t>
      </w:r>
      <w:r>
        <w:rPr>
          <w:rFonts w:hint="eastAsia"/>
        </w:rPr>
        <w:t>пересадочных</w:t>
      </w:r>
      <w:r>
        <w:t xml:space="preserve"> </w:t>
      </w:r>
      <w:r>
        <w:rPr>
          <w:rFonts w:hint="eastAsia"/>
        </w:rPr>
        <w:t>комплексах</w:t>
      </w:r>
    </w:p>
    <w:p w14:paraId="7D7015D0" w14:textId="77777777" w:rsidR="006812E6" w:rsidRDefault="006812E6" w:rsidP="006812E6"/>
    <w:p w14:paraId="5001D30F" w14:textId="77777777" w:rsidR="006812E6" w:rsidRDefault="006812E6" w:rsidP="006812E6">
      <w:r>
        <w:t xml:space="preserve">1.4. </w:t>
      </w:r>
      <w:r>
        <w:rPr>
          <w:rFonts w:hint="eastAsia"/>
        </w:rPr>
        <w:t>Зарубежный</w:t>
      </w:r>
      <w:r>
        <w:t xml:space="preserve"> </w:t>
      </w:r>
      <w:r>
        <w:rPr>
          <w:rFonts w:hint="eastAsia"/>
        </w:rPr>
        <w:t>опыт</w:t>
      </w:r>
      <w:r>
        <w:t xml:space="preserve"> </w:t>
      </w:r>
      <w:r>
        <w:rPr>
          <w:rFonts w:hint="eastAsia"/>
        </w:rPr>
        <w:t>оценки</w:t>
      </w:r>
      <w:r>
        <w:t xml:space="preserve"> </w:t>
      </w:r>
      <w:r>
        <w:rPr>
          <w:rFonts w:hint="eastAsia"/>
        </w:rPr>
        <w:t>параметров</w:t>
      </w:r>
      <w:r>
        <w:t xml:space="preserve"> </w:t>
      </w:r>
      <w:r>
        <w:rPr>
          <w:rFonts w:hint="eastAsia"/>
        </w:rPr>
        <w:t>качества</w:t>
      </w:r>
      <w:r>
        <w:t xml:space="preserve"> </w:t>
      </w:r>
      <w:r>
        <w:rPr>
          <w:rFonts w:hint="eastAsia"/>
        </w:rPr>
        <w:t>обслуживания</w:t>
      </w:r>
    </w:p>
    <w:p w14:paraId="710AC215" w14:textId="77777777" w:rsidR="006812E6" w:rsidRDefault="006812E6" w:rsidP="006812E6"/>
    <w:p w14:paraId="44C4A573" w14:textId="77777777" w:rsidR="006812E6" w:rsidRDefault="006812E6" w:rsidP="006812E6">
      <w:r>
        <w:rPr>
          <w:rFonts w:hint="eastAsia"/>
        </w:rPr>
        <w:t>пассажиропотока</w:t>
      </w:r>
      <w:r>
        <w:t xml:space="preserve"> </w:t>
      </w:r>
      <w:r>
        <w:rPr>
          <w:rFonts w:hint="eastAsia"/>
        </w:rPr>
        <w:t>в</w:t>
      </w:r>
      <w:r>
        <w:t xml:space="preserve"> </w:t>
      </w:r>
      <w:r>
        <w:rPr>
          <w:rFonts w:hint="eastAsia"/>
        </w:rPr>
        <w:t>транспортно</w:t>
      </w:r>
      <w:r>
        <w:t>-</w:t>
      </w:r>
      <w:r>
        <w:rPr>
          <w:rFonts w:hint="eastAsia"/>
        </w:rPr>
        <w:t>пересадочных</w:t>
      </w:r>
      <w:r>
        <w:t xml:space="preserve"> </w:t>
      </w:r>
      <w:r>
        <w:rPr>
          <w:rFonts w:hint="eastAsia"/>
        </w:rPr>
        <w:t>узлах</w:t>
      </w:r>
    </w:p>
    <w:p w14:paraId="470C1680" w14:textId="77777777" w:rsidR="006812E6" w:rsidRDefault="006812E6" w:rsidP="006812E6"/>
    <w:p w14:paraId="35C811A7" w14:textId="77777777" w:rsidR="006812E6" w:rsidRDefault="006812E6" w:rsidP="006812E6">
      <w:r>
        <w:rPr>
          <w:rFonts w:hint="eastAsia"/>
        </w:rPr>
        <w:t>ВЫВОДЫ</w:t>
      </w:r>
      <w:r>
        <w:t xml:space="preserve"> </w:t>
      </w:r>
      <w:r>
        <w:rPr>
          <w:rFonts w:hint="eastAsia"/>
        </w:rPr>
        <w:t>ПО</w:t>
      </w:r>
      <w:r>
        <w:t xml:space="preserve"> </w:t>
      </w:r>
      <w:r>
        <w:rPr>
          <w:rFonts w:hint="eastAsia"/>
        </w:rPr>
        <w:t>ГЛАВЕ</w:t>
      </w:r>
    </w:p>
    <w:p w14:paraId="575A15BF" w14:textId="77777777" w:rsidR="006812E6" w:rsidRDefault="006812E6" w:rsidP="006812E6"/>
    <w:p w14:paraId="360137AC" w14:textId="77777777" w:rsidR="006812E6" w:rsidRDefault="006812E6" w:rsidP="006812E6">
      <w:r>
        <w:rPr>
          <w:rFonts w:hint="eastAsia"/>
        </w:rPr>
        <w:t>ГЛАВА</w:t>
      </w:r>
      <w:r>
        <w:t xml:space="preserve"> 2. </w:t>
      </w:r>
      <w:r>
        <w:rPr>
          <w:rFonts w:hint="eastAsia"/>
        </w:rPr>
        <w:t>ТЕОРЕТИЧЕСКАЯ</w:t>
      </w:r>
      <w:r>
        <w:t xml:space="preserve"> </w:t>
      </w:r>
      <w:r>
        <w:rPr>
          <w:rFonts w:hint="eastAsia"/>
        </w:rPr>
        <w:t>ОЦЕНКА</w:t>
      </w:r>
      <w:r>
        <w:t xml:space="preserve"> </w:t>
      </w:r>
      <w:r>
        <w:rPr>
          <w:rFonts w:hint="eastAsia"/>
        </w:rPr>
        <w:t>ФУНКЦИОНАЛЬНОЙ</w:t>
      </w:r>
      <w:r>
        <w:t xml:space="preserve"> </w:t>
      </w:r>
      <w:r>
        <w:rPr>
          <w:rFonts w:hint="eastAsia"/>
        </w:rPr>
        <w:t>ЭФФЕКТИВНОСТИ</w:t>
      </w:r>
      <w:r>
        <w:t xml:space="preserve"> </w:t>
      </w:r>
      <w:r>
        <w:rPr>
          <w:rFonts w:hint="eastAsia"/>
        </w:rPr>
        <w:t>КОММУНИКАЦИОННЫХ</w:t>
      </w:r>
      <w:r>
        <w:t xml:space="preserve"> </w:t>
      </w:r>
      <w:r>
        <w:rPr>
          <w:rFonts w:hint="eastAsia"/>
        </w:rPr>
        <w:t>ЭЛЕМЕНТОВ</w:t>
      </w:r>
      <w:r>
        <w:t xml:space="preserve"> </w:t>
      </w:r>
      <w:r>
        <w:rPr>
          <w:rFonts w:hint="eastAsia"/>
        </w:rPr>
        <w:t>ТРАНСПОРТНО</w:t>
      </w:r>
      <w:r>
        <w:t>-</w:t>
      </w:r>
      <w:r>
        <w:rPr>
          <w:rFonts w:hint="eastAsia"/>
        </w:rPr>
        <w:t>ПЕРЕСАДОНЧЫХ</w:t>
      </w:r>
      <w:r>
        <w:t xml:space="preserve"> </w:t>
      </w:r>
      <w:r>
        <w:rPr>
          <w:rFonts w:hint="eastAsia"/>
        </w:rPr>
        <w:t>УЗЛОВ</w:t>
      </w:r>
    </w:p>
    <w:p w14:paraId="67C1A1EA" w14:textId="77777777" w:rsidR="006812E6" w:rsidRDefault="006812E6" w:rsidP="006812E6"/>
    <w:p w14:paraId="0A6D8572" w14:textId="77777777" w:rsidR="006812E6" w:rsidRDefault="006812E6" w:rsidP="006812E6">
      <w:r>
        <w:t xml:space="preserve">2.1. </w:t>
      </w:r>
      <w:r>
        <w:rPr>
          <w:rFonts w:hint="eastAsia"/>
        </w:rPr>
        <w:t>Основные</w:t>
      </w:r>
      <w:r>
        <w:t xml:space="preserve"> </w:t>
      </w:r>
      <w:r>
        <w:rPr>
          <w:rFonts w:hint="eastAsia"/>
        </w:rPr>
        <w:t>количественные</w:t>
      </w:r>
      <w:r>
        <w:t xml:space="preserve"> </w:t>
      </w:r>
      <w:r>
        <w:rPr>
          <w:rFonts w:hint="eastAsia"/>
        </w:rPr>
        <w:t>показатели</w:t>
      </w:r>
      <w:r>
        <w:t xml:space="preserve"> </w:t>
      </w:r>
      <w:r>
        <w:rPr>
          <w:rFonts w:hint="eastAsia"/>
        </w:rPr>
        <w:t>пассажир</w:t>
      </w:r>
      <w:r>
        <w:rPr>
          <w:rFonts w:hint="eastAsia"/>
        </w:rPr>
        <w:lastRenderedPageBreak/>
        <w:t>опотоков</w:t>
      </w:r>
    </w:p>
    <w:p w14:paraId="26A52E6C" w14:textId="77777777" w:rsidR="006812E6" w:rsidRDefault="006812E6" w:rsidP="006812E6"/>
    <w:p w14:paraId="29F2AE11" w14:textId="77777777" w:rsidR="006812E6" w:rsidRDefault="006812E6" w:rsidP="006812E6">
      <w:r>
        <w:t xml:space="preserve">2.2. </w:t>
      </w:r>
      <w:r>
        <w:rPr>
          <w:rFonts w:hint="eastAsia"/>
        </w:rPr>
        <w:t>Задачи</w:t>
      </w:r>
      <w:r>
        <w:t xml:space="preserve"> </w:t>
      </w:r>
      <w:r>
        <w:rPr>
          <w:rFonts w:hint="eastAsia"/>
        </w:rPr>
        <w:t>и</w:t>
      </w:r>
      <w:r>
        <w:t xml:space="preserve"> </w:t>
      </w:r>
      <w:r>
        <w:rPr>
          <w:rFonts w:hint="eastAsia"/>
        </w:rPr>
        <w:t>методы</w:t>
      </w:r>
      <w:r>
        <w:t xml:space="preserve"> </w:t>
      </w:r>
      <w:r>
        <w:rPr>
          <w:rFonts w:hint="eastAsia"/>
        </w:rPr>
        <w:t>решения</w:t>
      </w:r>
      <w:r>
        <w:t xml:space="preserve"> </w:t>
      </w:r>
      <w:r>
        <w:rPr>
          <w:rFonts w:hint="eastAsia"/>
        </w:rPr>
        <w:t>на</w:t>
      </w:r>
      <w:r>
        <w:t xml:space="preserve"> </w:t>
      </w:r>
      <w:r>
        <w:rPr>
          <w:rFonts w:hint="eastAsia"/>
        </w:rPr>
        <w:t>основании</w:t>
      </w:r>
      <w:r>
        <w:t xml:space="preserve"> </w:t>
      </w:r>
      <w:r>
        <w:rPr>
          <w:rFonts w:hint="eastAsia"/>
        </w:rPr>
        <w:t>положений</w:t>
      </w:r>
      <w:r>
        <w:t xml:space="preserve"> </w:t>
      </w:r>
      <w:r>
        <w:rPr>
          <w:rFonts w:hint="eastAsia"/>
        </w:rPr>
        <w:t>теории</w:t>
      </w:r>
      <w:r>
        <w:t xml:space="preserve"> </w:t>
      </w:r>
      <w:r>
        <w:rPr>
          <w:rFonts w:hint="eastAsia"/>
        </w:rPr>
        <w:t>массового</w:t>
      </w:r>
    </w:p>
    <w:p w14:paraId="5E0C8AEE" w14:textId="77777777" w:rsidR="006812E6" w:rsidRDefault="006812E6" w:rsidP="006812E6"/>
    <w:p w14:paraId="223AB49D" w14:textId="77777777" w:rsidR="006812E6" w:rsidRDefault="006812E6" w:rsidP="006812E6">
      <w:r>
        <w:rPr>
          <w:rFonts w:hint="eastAsia"/>
        </w:rPr>
        <w:t>обслуживания</w:t>
      </w:r>
    </w:p>
    <w:p w14:paraId="412FB0F2" w14:textId="77777777" w:rsidR="006812E6" w:rsidRDefault="006812E6" w:rsidP="006812E6"/>
    <w:p w14:paraId="5DA3F972" w14:textId="77777777" w:rsidR="006812E6" w:rsidRDefault="006812E6" w:rsidP="006812E6">
      <w:r>
        <w:t xml:space="preserve">2.3. </w:t>
      </w:r>
      <w:r>
        <w:rPr>
          <w:rFonts w:hint="eastAsia"/>
        </w:rPr>
        <w:t>Основные</w:t>
      </w:r>
      <w:r>
        <w:t xml:space="preserve"> </w:t>
      </w:r>
      <w:r>
        <w:rPr>
          <w:rFonts w:hint="eastAsia"/>
        </w:rPr>
        <w:t>виды</w:t>
      </w:r>
      <w:r>
        <w:t xml:space="preserve"> </w:t>
      </w:r>
      <w:r>
        <w:rPr>
          <w:rFonts w:hint="eastAsia"/>
        </w:rPr>
        <w:t>и</w:t>
      </w:r>
      <w:r>
        <w:t xml:space="preserve"> </w:t>
      </w:r>
      <w:r>
        <w:rPr>
          <w:rFonts w:hint="eastAsia"/>
        </w:rPr>
        <w:t>назначение</w:t>
      </w:r>
      <w:r>
        <w:t xml:space="preserve"> </w:t>
      </w:r>
      <w:r>
        <w:rPr>
          <w:rFonts w:hint="eastAsia"/>
        </w:rPr>
        <w:t>математических</w:t>
      </w:r>
      <w:r>
        <w:t xml:space="preserve"> </w:t>
      </w:r>
      <w:r>
        <w:rPr>
          <w:rFonts w:hint="eastAsia"/>
        </w:rPr>
        <w:t>моделей</w:t>
      </w:r>
    </w:p>
    <w:p w14:paraId="76A579D4" w14:textId="77777777" w:rsidR="006812E6" w:rsidRDefault="006812E6" w:rsidP="006812E6"/>
    <w:p w14:paraId="453FBE0A" w14:textId="77777777" w:rsidR="006812E6" w:rsidRDefault="006812E6" w:rsidP="006812E6">
      <w:r>
        <w:t xml:space="preserve">2.4. </w:t>
      </w:r>
      <w:r>
        <w:rPr>
          <w:rFonts w:hint="eastAsia"/>
        </w:rPr>
        <w:t>Математическая</w:t>
      </w:r>
      <w:r>
        <w:t xml:space="preserve"> </w:t>
      </w:r>
      <w:r>
        <w:rPr>
          <w:rFonts w:hint="eastAsia"/>
        </w:rPr>
        <w:t>модель</w:t>
      </w:r>
      <w:r>
        <w:t xml:space="preserve"> </w:t>
      </w:r>
      <w:r>
        <w:rPr>
          <w:rFonts w:hint="eastAsia"/>
        </w:rPr>
        <w:t>пассажиропотока</w:t>
      </w:r>
      <w:r>
        <w:t xml:space="preserve"> </w:t>
      </w:r>
      <w:r>
        <w:rPr>
          <w:rFonts w:hint="eastAsia"/>
        </w:rPr>
        <w:t>пересадочного</w:t>
      </w:r>
      <w:r>
        <w:t xml:space="preserve"> </w:t>
      </w:r>
      <w:r>
        <w:rPr>
          <w:rFonts w:hint="eastAsia"/>
        </w:rPr>
        <w:t>комплекса</w:t>
      </w:r>
    </w:p>
    <w:p w14:paraId="396A6192" w14:textId="77777777" w:rsidR="006812E6" w:rsidRDefault="006812E6" w:rsidP="006812E6"/>
    <w:p w14:paraId="412DF302" w14:textId="77777777" w:rsidR="006812E6" w:rsidRDefault="006812E6" w:rsidP="006812E6">
      <w:r>
        <w:t xml:space="preserve">2.5. </w:t>
      </w:r>
      <w:r>
        <w:rPr>
          <w:rFonts w:hint="eastAsia"/>
        </w:rPr>
        <w:t>Особенности</w:t>
      </w:r>
      <w:r>
        <w:t xml:space="preserve"> </w:t>
      </w:r>
      <w:r>
        <w:rPr>
          <w:rFonts w:hint="eastAsia"/>
        </w:rPr>
        <w:t>анализа</w:t>
      </w:r>
      <w:r>
        <w:t xml:space="preserve"> </w:t>
      </w:r>
      <w:r>
        <w:rPr>
          <w:rFonts w:hint="eastAsia"/>
        </w:rPr>
        <w:t>показателей</w:t>
      </w:r>
      <w:r>
        <w:t xml:space="preserve"> </w:t>
      </w:r>
      <w:r>
        <w:rPr>
          <w:rFonts w:hint="eastAsia"/>
        </w:rPr>
        <w:t>эффективности</w:t>
      </w:r>
      <w:r>
        <w:t xml:space="preserve"> </w:t>
      </w:r>
      <w:r>
        <w:rPr>
          <w:rFonts w:hint="eastAsia"/>
        </w:rPr>
        <w:t>системы</w:t>
      </w:r>
      <w:r>
        <w:t xml:space="preserve"> </w:t>
      </w:r>
      <w:r>
        <w:rPr>
          <w:rFonts w:hint="eastAsia"/>
        </w:rPr>
        <w:t>массового</w:t>
      </w:r>
    </w:p>
    <w:p w14:paraId="1AD06CD2" w14:textId="77777777" w:rsidR="006812E6" w:rsidRDefault="006812E6" w:rsidP="006812E6"/>
    <w:p w14:paraId="48EB66A4" w14:textId="77777777" w:rsidR="006812E6" w:rsidRDefault="006812E6" w:rsidP="006812E6">
      <w:r>
        <w:rPr>
          <w:rFonts w:hint="eastAsia"/>
        </w:rPr>
        <w:t>обслуживания</w:t>
      </w:r>
      <w:r>
        <w:t xml:space="preserve"> </w:t>
      </w:r>
      <w:r>
        <w:rPr>
          <w:rFonts w:hint="eastAsia"/>
        </w:rPr>
        <w:t>пассажиропотока</w:t>
      </w:r>
      <w:r>
        <w:t xml:space="preserve"> </w:t>
      </w:r>
      <w:r>
        <w:rPr>
          <w:rFonts w:hint="eastAsia"/>
        </w:rPr>
        <w:t>при</w:t>
      </w:r>
      <w:r>
        <w:t xml:space="preserve"> </w:t>
      </w:r>
      <w:r>
        <w:rPr>
          <w:rFonts w:hint="eastAsia"/>
        </w:rPr>
        <w:t>помощи</w:t>
      </w:r>
      <w:r>
        <w:t xml:space="preserve"> </w:t>
      </w:r>
      <w:r>
        <w:rPr>
          <w:rFonts w:hint="eastAsia"/>
        </w:rPr>
        <w:t>математической</w:t>
      </w:r>
      <w:r>
        <w:t xml:space="preserve"> </w:t>
      </w:r>
      <w:r>
        <w:rPr>
          <w:rFonts w:hint="eastAsia"/>
        </w:rPr>
        <w:t>модели</w:t>
      </w:r>
    </w:p>
    <w:p w14:paraId="09CD7DD2" w14:textId="77777777" w:rsidR="006812E6" w:rsidRDefault="006812E6" w:rsidP="006812E6"/>
    <w:p w14:paraId="2B608568" w14:textId="77777777" w:rsidR="006812E6" w:rsidRDefault="006812E6" w:rsidP="006812E6">
      <w:r>
        <w:t xml:space="preserve">2.6. </w:t>
      </w:r>
      <w:r>
        <w:rPr>
          <w:rFonts w:hint="eastAsia"/>
        </w:rPr>
        <w:t>Теоретические</w:t>
      </w:r>
      <w:r>
        <w:t xml:space="preserve"> </w:t>
      </w:r>
      <w:r>
        <w:rPr>
          <w:rFonts w:hint="eastAsia"/>
        </w:rPr>
        <w:t>расчеты</w:t>
      </w:r>
      <w:r>
        <w:t xml:space="preserve"> </w:t>
      </w:r>
      <w:r>
        <w:rPr>
          <w:rFonts w:hint="eastAsia"/>
        </w:rPr>
        <w:t>параметров</w:t>
      </w:r>
      <w:r>
        <w:t xml:space="preserve"> </w:t>
      </w:r>
      <w:r>
        <w:rPr>
          <w:rFonts w:hint="eastAsia"/>
        </w:rPr>
        <w:t>пассажиропотока</w:t>
      </w:r>
      <w:r>
        <w:t xml:space="preserve"> </w:t>
      </w:r>
      <w:r>
        <w:rPr>
          <w:rFonts w:hint="eastAsia"/>
        </w:rPr>
        <w:t>в</w:t>
      </w:r>
      <w:r>
        <w:t xml:space="preserve"> </w:t>
      </w:r>
      <w:r>
        <w:rPr>
          <w:rFonts w:hint="eastAsia"/>
        </w:rPr>
        <w:t>оптимальных</w:t>
      </w:r>
      <w:r>
        <w:t xml:space="preserve"> </w:t>
      </w:r>
      <w:r>
        <w:rPr>
          <w:rFonts w:hint="eastAsia"/>
        </w:rPr>
        <w:t>условиях</w:t>
      </w:r>
      <w:r>
        <w:t xml:space="preserve"> </w:t>
      </w:r>
      <w:r>
        <w:rPr>
          <w:rFonts w:hint="eastAsia"/>
        </w:rPr>
        <w:t>функционирования</w:t>
      </w:r>
      <w:r>
        <w:t xml:space="preserve"> </w:t>
      </w:r>
      <w:r>
        <w:rPr>
          <w:rFonts w:hint="eastAsia"/>
        </w:rPr>
        <w:t>структурных</w:t>
      </w:r>
      <w:r>
        <w:t xml:space="preserve"> </w:t>
      </w:r>
      <w:r>
        <w:rPr>
          <w:rFonts w:hint="eastAsia"/>
        </w:rPr>
        <w:t>элементов</w:t>
      </w:r>
      <w:r>
        <w:t xml:space="preserve"> </w:t>
      </w:r>
      <w:r>
        <w:rPr>
          <w:rFonts w:hint="eastAsia"/>
        </w:rPr>
        <w:t>коммуникационной</w:t>
      </w:r>
      <w:r>
        <w:t xml:space="preserve"> </w:t>
      </w:r>
      <w:r>
        <w:rPr>
          <w:rFonts w:hint="eastAsia"/>
        </w:rPr>
        <w:t>зоны</w:t>
      </w:r>
    </w:p>
    <w:p w14:paraId="30EAAF63" w14:textId="77777777" w:rsidR="006812E6" w:rsidRDefault="006812E6" w:rsidP="006812E6"/>
    <w:p w14:paraId="3657432E" w14:textId="77777777" w:rsidR="006812E6" w:rsidRDefault="006812E6" w:rsidP="006812E6">
      <w:r>
        <w:rPr>
          <w:rFonts w:hint="eastAsia"/>
        </w:rPr>
        <w:t>транспортно</w:t>
      </w:r>
      <w:r>
        <w:t>-</w:t>
      </w:r>
      <w:r>
        <w:rPr>
          <w:rFonts w:hint="eastAsia"/>
        </w:rPr>
        <w:t>пересадочного</w:t>
      </w:r>
      <w:r>
        <w:t xml:space="preserve"> </w:t>
      </w:r>
      <w:r>
        <w:rPr>
          <w:rFonts w:hint="eastAsia"/>
        </w:rPr>
        <w:t>узла</w:t>
      </w:r>
    </w:p>
    <w:p w14:paraId="4CB909DC" w14:textId="77777777" w:rsidR="006812E6" w:rsidRDefault="006812E6" w:rsidP="006812E6"/>
    <w:p w14:paraId="71BC2811" w14:textId="77777777" w:rsidR="006812E6" w:rsidRDefault="006812E6" w:rsidP="006812E6">
      <w:r>
        <w:rPr>
          <w:rFonts w:hint="eastAsia"/>
        </w:rPr>
        <w:t>ВЫВОДЫ</w:t>
      </w:r>
      <w:r>
        <w:t xml:space="preserve"> </w:t>
      </w:r>
      <w:r>
        <w:rPr>
          <w:rFonts w:hint="eastAsia"/>
        </w:rPr>
        <w:t>ПО</w:t>
      </w:r>
      <w:r>
        <w:t xml:space="preserve"> </w:t>
      </w:r>
      <w:r>
        <w:rPr>
          <w:rFonts w:hint="eastAsia"/>
        </w:rPr>
        <w:t>ГЛАВЕ</w:t>
      </w:r>
    </w:p>
    <w:p w14:paraId="5A5A0AA3" w14:textId="77777777" w:rsidR="006812E6" w:rsidRDefault="006812E6" w:rsidP="006812E6"/>
    <w:p w14:paraId="4B56EFCC" w14:textId="77777777" w:rsidR="006812E6" w:rsidRDefault="006812E6" w:rsidP="006812E6">
      <w:r>
        <w:rPr>
          <w:rFonts w:hint="eastAsia"/>
        </w:rPr>
        <w:t>ГЛАВА</w:t>
      </w:r>
      <w:r>
        <w:t xml:space="preserve"> 3. </w:t>
      </w:r>
      <w:r>
        <w:rPr>
          <w:rFonts w:hint="eastAsia"/>
        </w:rPr>
        <w:t>ПРОЕКТНЫЙ</w:t>
      </w:r>
      <w:r>
        <w:t xml:space="preserve"> </w:t>
      </w:r>
      <w:r>
        <w:rPr>
          <w:rFonts w:hint="eastAsia"/>
        </w:rPr>
        <w:t>ЭКСПЕРИМЕНТ</w:t>
      </w:r>
      <w:r>
        <w:t xml:space="preserve">, </w:t>
      </w:r>
      <w:r>
        <w:rPr>
          <w:rFonts w:hint="eastAsia"/>
        </w:rPr>
        <w:t>АНАЛИЗ</w:t>
      </w:r>
      <w:r>
        <w:t xml:space="preserve"> </w:t>
      </w:r>
      <w:r>
        <w:rPr>
          <w:rFonts w:hint="eastAsia"/>
        </w:rPr>
        <w:t>ПОЛУЧЕННЫХ</w:t>
      </w:r>
      <w:r>
        <w:t xml:space="preserve"> </w:t>
      </w:r>
      <w:r>
        <w:rPr>
          <w:rFonts w:hint="eastAsia"/>
        </w:rPr>
        <w:t>РЕЗУЛЬТАТОВ</w:t>
      </w:r>
      <w:r>
        <w:t xml:space="preserve">, </w:t>
      </w:r>
      <w:r>
        <w:rPr>
          <w:rFonts w:hint="eastAsia"/>
        </w:rPr>
        <w:t>РЕКОМЕНДАЦИИ</w:t>
      </w:r>
      <w:r>
        <w:t xml:space="preserve"> </w:t>
      </w:r>
      <w:r>
        <w:rPr>
          <w:rFonts w:hint="eastAsia"/>
        </w:rPr>
        <w:t>ПО</w:t>
      </w:r>
      <w:r>
        <w:t xml:space="preserve"> </w:t>
      </w:r>
      <w:r>
        <w:rPr>
          <w:rFonts w:hint="eastAsia"/>
        </w:rPr>
        <w:t>ПРАКТИЧЕСКОМУ</w:t>
      </w:r>
      <w:r>
        <w:t xml:space="preserve"> </w:t>
      </w:r>
      <w:r>
        <w:rPr>
          <w:rFonts w:hint="eastAsia"/>
        </w:rPr>
        <w:t>ПРИМЕНЕНИЮ</w:t>
      </w:r>
    </w:p>
    <w:p w14:paraId="613A441E" w14:textId="77777777" w:rsidR="006812E6" w:rsidRDefault="006812E6" w:rsidP="006812E6"/>
    <w:p w14:paraId="13541907" w14:textId="77777777" w:rsidR="006812E6" w:rsidRDefault="006812E6" w:rsidP="006812E6">
      <w:r>
        <w:t xml:space="preserve">3.1. </w:t>
      </w:r>
      <w:r>
        <w:rPr>
          <w:rFonts w:hint="eastAsia"/>
        </w:rPr>
        <w:t>Программа</w:t>
      </w:r>
      <w:r>
        <w:t xml:space="preserve"> </w:t>
      </w:r>
      <w:r>
        <w:rPr>
          <w:rFonts w:hint="eastAsia"/>
        </w:rPr>
        <w:t>проведения</w:t>
      </w:r>
      <w:r>
        <w:t xml:space="preserve"> </w:t>
      </w:r>
      <w:r>
        <w:rPr>
          <w:rFonts w:hint="eastAsia"/>
        </w:rPr>
        <w:t>проектного</w:t>
      </w:r>
      <w:r>
        <w:t xml:space="preserve"> </w:t>
      </w:r>
      <w:r>
        <w:rPr>
          <w:rFonts w:hint="eastAsia"/>
        </w:rPr>
        <w:t>эксперимента</w:t>
      </w:r>
    </w:p>
    <w:p w14:paraId="1C50EB20" w14:textId="77777777" w:rsidR="006812E6" w:rsidRDefault="006812E6" w:rsidP="006812E6"/>
    <w:p w14:paraId="6758EC56" w14:textId="77777777" w:rsidR="006812E6" w:rsidRDefault="006812E6" w:rsidP="006812E6">
      <w:r>
        <w:lastRenderedPageBreak/>
        <w:t xml:space="preserve">3.2. </w:t>
      </w:r>
      <w:r>
        <w:rPr>
          <w:rFonts w:hint="eastAsia"/>
        </w:rPr>
        <w:t>Цели</w:t>
      </w:r>
      <w:r>
        <w:t xml:space="preserve"> </w:t>
      </w:r>
      <w:r>
        <w:rPr>
          <w:rFonts w:hint="eastAsia"/>
        </w:rPr>
        <w:t>и</w:t>
      </w:r>
      <w:r>
        <w:t xml:space="preserve"> </w:t>
      </w:r>
      <w:r>
        <w:rPr>
          <w:rFonts w:hint="eastAsia"/>
        </w:rPr>
        <w:t>границы</w:t>
      </w:r>
      <w:r>
        <w:t xml:space="preserve"> </w:t>
      </w:r>
      <w:r>
        <w:rPr>
          <w:rFonts w:hint="eastAsia"/>
        </w:rPr>
        <w:t>эксперимента</w:t>
      </w:r>
    </w:p>
    <w:p w14:paraId="596F848B" w14:textId="77777777" w:rsidR="006812E6" w:rsidRDefault="006812E6" w:rsidP="006812E6"/>
    <w:p w14:paraId="263CB884" w14:textId="77777777" w:rsidR="006812E6" w:rsidRDefault="006812E6" w:rsidP="006812E6">
      <w:r>
        <w:t xml:space="preserve">3.3. </w:t>
      </w:r>
      <w:r>
        <w:rPr>
          <w:rFonts w:hint="eastAsia"/>
        </w:rPr>
        <w:t>Выбор</w:t>
      </w:r>
      <w:r>
        <w:t xml:space="preserve"> </w:t>
      </w:r>
      <w:r>
        <w:rPr>
          <w:rFonts w:hint="eastAsia"/>
        </w:rPr>
        <w:t>объектов</w:t>
      </w:r>
      <w:r>
        <w:t xml:space="preserve"> </w:t>
      </w:r>
      <w:r>
        <w:rPr>
          <w:rFonts w:hint="eastAsia"/>
        </w:rPr>
        <w:t>исследования</w:t>
      </w:r>
    </w:p>
    <w:p w14:paraId="027F68A3" w14:textId="77777777" w:rsidR="006812E6" w:rsidRDefault="006812E6" w:rsidP="006812E6"/>
    <w:p w14:paraId="6CDDF008" w14:textId="77777777" w:rsidR="006812E6" w:rsidRDefault="006812E6" w:rsidP="006812E6">
      <w:r>
        <w:t xml:space="preserve">3.4. </w:t>
      </w:r>
      <w:r>
        <w:rPr>
          <w:rFonts w:hint="eastAsia"/>
        </w:rPr>
        <w:t>Проведение</w:t>
      </w:r>
      <w:r>
        <w:t xml:space="preserve"> </w:t>
      </w:r>
      <w:r>
        <w:rPr>
          <w:rFonts w:hint="eastAsia"/>
        </w:rPr>
        <w:t>натурных</w:t>
      </w:r>
      <w:r>
        <w:t xml:space="preserve"> </w:t>
      </w:r>
      <w:r>
        <w:rPr>
          <w:rFonts w:hint="eastAsia"/>
        </w:rPr>
        <w:t>обследований</w:t>
      </w:r>
      <w:r>
        <w:t xml:space="preserve"> </w:t>
      </w:r>
      <w:r>
        <w:rPr>
          <w:rFonts w:hint="eastAsia"/>
        </w:rPr>
        <w:t>выбранных</w:t>
      </w:r>
      <w:r>
        <w:t xml:space="preserve"> </w:t>
      </w:r>
      <w:r>
        <w:rPr>
          <w:rFonts w:hint="eastAsia"/>
        </w:rPr>
        <w:t>межстанционных</w:t>
      </w:r>
      <w:r>
        <w:t xml:space="preserve"> </w:t>
      </w:r>
      <w:r>
        <w:rPr>
          <w:rFonts w:hint="eastAsia"/>
        </w:rPr>
        <w:t>переходов</w:t>
      </w:r>
      <w:r>
        <w:t xml:space="preserve"> </w:t>
      </w:r>
      <w:r>
        <w:rPr>
          <w:rFonts w:hint="eastAsia"/>
        </w:rPr>
        <w:t>Московского</w:t>
      </w:r>
      <w:r>
        <w:t xml:space="preserve"> </w:t>
      </w:r>
      <w:r>
        <w:rPr>
          <w:rFonts w:hint="eastAsia"/>
        </w:rPr>
        <w:t>метрополитена</w:t>
      </w:r>
    </w:p>
    <w:p w14:paraId="194E534E" w14:textId="77777777" w:rsidR="006812E6" w:rsidRDefault="006812E6" w:rsidP="006812E6"/>
    <w:p w14:paraId="6CDE8D35" w14:textId="77777777" w:rsidR="006812E6" w:rsidRDefault="006812E6" w:rsidP="006812E6">
      <w:r>
        <w:t xml:space="preserve">3.5. </w:t>
      </w:r>
      <w:r>
        <w:rPr>
          <w:rFonts w:hint="eastAsia"/>
        </w:rPr>
        <w:t>Анализ</w:t>
      </w:r>
      <w:r>
        <w:t xml:space="preserve"> </w:t>
      </w:r>
      <w:r>
        <w:rPr>
          <w:rFonts w:hint="eastAsia"/>
        </w:rPr>
        <w:t>результатов</w:t>
      </w:r>
      <w:r>
        <w:t xml:space="preserve"> </w:t>
      </w:r>
      <w:r>
        <w:rPr>
          <w:rFonts w:hint="eastAsia"/>
        </w:rPr>
        <w:t>эксперимента</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их</w:t>
      </w:r>
      <w:r>
        <w:t xml:space="preserve"> </w:t>
      </w:r>
      <w:r>
        <w:rPr>
          <w:rFonts w:hint="eastAsia"/>
        </w:rPr>
        <w:t>применению</w:t>
      </w:r>
    </w:p>
    <w:p w14:paraId="30DC1B19" w14:textId="77777777" w:rsidR="006812E6" w:rsidRDefault="006812E6" w:rsidP="006812E6"/>
    <w:p w14:paraId="070856D7" w14:textId="77777777" w:rsidR="006812E6" w:rsidRDefault="006812E6" w:rsidP="006812E6">
      <w:r>
        <w:t xml:space="preserve">3.6 </w:t>
      </w:r>
      <w:r>
        <w:rPr>
          <w:rFonts w:hint="eastAsia"/>
        </w:rPr>
        <w:t>Сравнительный</w:t>
      </w:r>
      <w:r>
        <w:t xml:space="preserve"> </w:t>
      </w:r>
      <w:r>
        <w:rPr>
          <w:rFonts w:hint="eastAsia"/>
        </w:rPr>
        <w:t>анализ</w:t>
      </w:r>
      <w:r>
        <w:t xml:space="preserve"> </w:t>
      </w:r>
      <w:r>
        <w:rPr>
          <w:rFonts w:hint="eastAsia"/>
        </w:rPr>
        <w:t>полученных</w:t>
      </w:r>
      <w:r>
        <w:t xml:space="preserve"> </w:t>
      </w:r>
      <w:r>
        <w:rPr>
          <w:rFonts w:hint="eastAsia"/>
        </w:rPr>
        <w:t>результатов</w:t>
      </w:r>
      <w:r>
        <w:t xml:space="preserve"> </w:t>
      </w:r>
      <w:r>
        <w:rPr>
          <w:rFonts w:hint="eastAsia"/>
        </w:rPr>
        <w:t>с</w:t>
      </w:r>
      <w:r>
        <w:t xml:space="preserve"> </w:t>
      </w:r>
      <w:r>
        <w:rPr>
          <w:rFonts w:hint="eastAsia"/>
        </w:rPr>
        <w:t>нормативными</w:t>
      </w:r>
    </w:p>
    <w:p w14:paraId="65F837E4" w14:textId="77777777" w:rsidR="006812E6" w:rsidRDefault="006812E6" w:rsidP="006812E6"/>
    <w:p w14:paraId="7E851219" w14:textId="77777777" w:rsidR="006812E6" w:rsidRDefault="006812E6" w:rsidP="006812E6">
      <w:r>
        <w:rPr>
          <w:rFonts w:hint="eastAsia"/>
        </w:rPr>
        <w:t>значениями</w:t>
      </w:r>
      <w:r>
        <w:t xml:space="preserve"> </w:t>
      </w:r>
      <w:r>
        <w:rPr>
          <w:rFonts w:hint="eastAsia"/>
        </w:rPr>
        <w:t>при</w:t>
      </w:r>
      <w:r>
        <w:t xml:space="preserve"> </w:t>
      </w:r>
      <w:r>
        <w:rPr>
          <w:rFonts w:hint="eastAsia"/>
        </w:rPr>
        <w:t>эвакуации</w:t>
      </w:r>
    </w:p>
    <w:p w14:paraId="521434FA" w14:textId="77777777" w:rsidR="006812E6" w:rsidRDefault="006812E6" w:rsidP="006812E6"/>
    <w:p w14:paraId="6C414A3C" w14:textId="77777777" w:rsidR="006812E6" w:rsidRDefault="006812E6" w:rsidP="006812E6">
      <w:r>
        <w:rPr>
          <w:rFonts w:hint="eastAsia"/>
        </w:rPr>
        <w:t>ВЫВОДЫ</w:t>
      </w:r>
      <w:r>
        <w:t xml:space="preserve"> </w:t>
      </w:r>
      <w:r>
        <w:rPr>
          <w:rFonts w:hint="eastAsia"/>
        </w:rPr>
        <w:t>ПО</w:t>
      </w:r>
      <w:r>
        <w:t xml:space="preserve"> </w:t>
      </w:r>
      <w:r>
        <w:rPr>
          <w:rFonts w:hint="eastAsia"/>
        </w:rPr>
        <w:t>ГЛАВЕ</w:t>
      </w:r>
    </w:p>
    <w:p w14:paraId="1FC9E3D3" w14:textId="77777777" w:rsidR="006812E6" w:rsidRDefault="006812E6" w:rsidP="006812E6"/>
    <w:p w14:paraId="1F35CB3A" w14:textId="77777777" w:rsidR="006812E6" w:rsidRDefault="006812E6" w:rsidP="006812E6">
      <w:r>
        <w:rPr>
          <w:rFonts w:hint="eastAsia"/>
        </w:rPr>
        <w:t>ЗАКЛЮЧЕНИЕ</w:t>
      </w:r>
    </w:p>
    <w:p w14:paraId="6DC24509" w14:textId="77777777" w:rsidR="006812E6" w:rsidRDefault="006812E6" w:rsidP="006812E6"/>
    <w:p w14:paraId="50DF69B9" w14:textId="77777777" w:rsidR="006812E6" w:rsidRDefault="006812E6" w:rsidP="006812E6">
      <w:r>
        <w:rPr>
          <w:rFonts w:hint="eastAsia"/>
        </w:rPr>
        <w:t>СПИСОК</w:t>
      </w:r>
      <w:r>
        <w:t xml:space="preserve"> </w:t>
      </w:r>
      <w:r>
        <w:rPr>
          <w:rFonts w:hint="eastAsia"/>
        </w:rPr>
        <w:t>ЛИТЕРАТУРЫ</w:t>
      </w:r>
    </w:p>
    <w:p w14:paraId="25E7B700" w14:textId="77777777" w:rsidR="006812E6" w:rsidRDefault="006812E6" w:rsidP="006812E6"/>
    <w:p w14:paraId="456437D7" w14:textId="77777777" w:rsidR="006812E6" w:rsidRDefault="006812E6" w:rsidP="006812E6">
      <w:r>
        <w:rPr>
          <w:rFonts w:hint="eastAsia"/>
        </w:rPr>
        <w:t>СПИСОК</w:t>
      </w:r>
      <w:r>
        <w:t xml:space="preserve"> </w:t>
      </w:r>
      <w:r>
        <w:rPr>
          <w:rFonts w:hint="eastAsia"/>
        </w:rPr>
        <w:t>ИЛЛЮСТРАТИВНОГО</w:t>
      </w:r>
      <w:r>
        <w:t xml:space="preserve"> </w:t>
      </w:r>
      <w:r>
        <w:rPr>
          <w:rFonts w:hint="eastAsia"/>
        </w:rPr>
        <w:t>МАТЕРИАЛА</w:t>
      </w:r>
    </w:p>
    <w:p w14:paraId="30BF1FD4" w14:textId="77777777" w:rsidR="006812E6" w:rsidRDefault="006812E6" w:rsidP="006812E6"/>
    <w:p w14:paraId="2F34D0FF" w14:textId="77777777" w:rsidR="006812E6" w:rsidRDefault="006812E6" w:rsidP="006812E6">
      <w:r>
        <w:rPr>
          <w:rFonts w:hint="eastAsia"/>
        </w:rPr>
        <w:t>ПРИЛОЖЕНИЕ</w:t>
      </w:r>
      <w:r>
        <w:t xml:space="preserve"> </w:t>
      </w:r>
      <w:r>
        <w:rPr>
          <w:rFonts w:hint="eastAsia"/>
        </w:rPr>
        <w:t>А</w:t>
      </w:r>
      <w:r>
        <w:t xml:space="preserve">. </w:t>
      </w:r>
      <w:r>
        <w:rPr>
          <w:rFonts w:hint="eastAsia"/>
        </w:rPr>
        <w:t>Данные</w:t>
      </w:r>
      <w:r>
        <w:t xml:space="preserve"> </w:t>
      </w:r>
      <w:r>
        <w:rPr>
          <w:rFonts w:hint="eastAsia"/>
        </w:rPr>
        <w:t>пассажиропотоков</w:t>
      </w:r>
      <w:r>
        <w:t xml:space="preserve"> </w:t>
      </w:r>
      <w:r>
        <w:rPr>
          <w:rFonts w:hint="eastAsia"/>
        </w:rPr>
        <w:t>по</w:t>
      </w:r>
      <w:r>
        <w:t xml:space="preserve"> </w:t>
      </w:r>
      <w:r>
        <w:rPr>
          <w:rFonts w:hint="eastAsia"/>
        </w:rPr>
        <w:t>межстанционным</w:t>
      </w:r>
      <w:r>
        <w:t xml:space="preserve"> </w:t>
      </w:r>
      <w:r>
        <w:rPr>
          <w:rFonts w:hint="eastAsia"/>
        </w:rPr>
        <w:t>переходам</w:t>
      </w:r>
    </w:p>
    <w:p w14:paraId="18429D55" w14:textId="77777777" w:rsidR="006812E6" w:rsidRDefault="006812E6" w:rsidP="006812E6"/>
    <w:p w14:paraId="4E9A7F6C" w14:textId="77777777" w:rsidR="006812E6" w:rsidRDefault="006812E6" w:rsidP="006812E6">
      <w:r>
        <w:rPr>
          <w:rFonts w:hint="eastAsia"/>
        </w:rPr>
        <w:t>Московского</w:t>
      </w:r>
      <w:r>
        <w:t xml:space="preserve"> </w:t>
      </w:r>
      <w:r>
        <w:rPr>
          <w:rFonts w:hint="eastAsia"/>
        </w:rPr>
        <w:t>метрополитена</w:t>
      </w:r>
      <w:r>
        <w:t xml:space="preserve"> </w:t>
      </w:r>
      <w:r>
        <w:rPr>
          <w:rFonts w:hint="eastAsia"/>
        </w:rPr>
        <w:t>за</w:t>
      </w:r>
      <w:r>
        <w:t xml:space="preserve"> 2015 </w:t>
      </w:r>
      <w:r>
        <w:rPr>
          <w:rFonts w:hint="eastAsia"/>
        </w:rPr>
        <w:t>год</w:t>
      </w:r>
    </w:p>
    <w:p w14:paraId="18173F42" w14:textId="77777777" w:rsidR="006812E6" w:rsidRDefault="006812E6" w:rsidP="006812E6"/>
    <w:p w14:paraId="4EE28577" w14:textId="77777777" w:rsidR="006812E6" w:rsidRDefault="006812E6" w:rsidP="006812E6">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оценки</w:t>
      </w:r>
      <w:r>
        <w:t xml:space="preserve"> </w:t>
      </w:r>
      <w:r>
        <w:rPr>
          <w:rFonts w:hint="eastAsia"/>
        </w:rPr>
        <w:t>генеральной</w:t>
      </w:r>
      <w:r>
        <w:t xml:space="preserve"> </w:t>
      </w:r>
      <w:r>
        <w:rPr>
          <w:rFonts w:hint="eastAsia"/>
        </w:rPr>
        <w:t>совокупности</w:t>
      </w:r>
    </w:p>
    <w:p w14:paraId="632712CD" w14:textId="77777777" w:rsidR="006812E6" w:rsidRDefault="006812E6" w:rsidP="006812E6"/>
    <w:p w14:paraId="6D0923E1" w14:textId="77777777" w:rsidR="006812E6" w:rsidRDefault="006812E6" w:rsidP="006812E6">
      <w:r>
        <w:rPr>
          <w:rFonts w:hint="eastAsia"/>
        </w:rPr>
        <w:t>межстанционных</w:t>
      </w:r>
      <w:r>
        <w:t xml:space="preserve"> </w:t>
      </w:r>
      <w:r>
        <w:rPr>
          <w:rFonts w:hint="eastAsia"/>
        </w:rPr>
        <w:t>переходов</w:t>
      </w:r>
      <w:r>
        <w:t xml:space="preserve"> </w:t>
      </w:r>
      <w:r>
        <w:rPr>
          <w:rFonts w:hint="eastAsia"/>
        </w:rPr>
        <w:t>Московского</w:t>
      </w:r>
      <w:r>
        <w:t xml:space="preserve"> </w:t>
      </w:r>
      <w:r>
        <w:rPr>
          <w:rFonts w:hint="eastAsia"/>
        </w:rPr>
        <w:t>метропол</w:t>
      </w:r>
      <w:r>
        <w:rPr>
          <w:rFonts w:hint="eastAsia"/>
        </w:rPr>
        <w:lastRenderedPageBreak/>
        <w:t>итена</w:t>
      </w:r>
    </w:p>
    <w:p w14:paraId="12B24DAD" w14:textId="77777777" w:rsidR="006812E6" w:rsidRDefault="006812E6" w:rsidP="006812E6"/>
    <w:p w14:paraId="5D5A9EB7" w14:textId="77777777" w:rsidR="006812E6" w:rsidRDefault="006812E6" w:rsidP="006812E6">
      <w:r>
        <w:rPr>
          <w:rFonts w:hint="eastAsia"/>
        </w:rPr>
        <w:t>ПРИЛОЖЕНИЕ</w:t>
      </w:r>
      <w:r>
        <w:t xml:space="preserve"> </w:t>
      </w:r>
      <w:r>
        <w:rPr>
          <w:rFonts w:hint="eastAsia"/>
        </w:rPr>
        <w:t>В</w:t>
      </w:r>
      <w:r>
        <w:t xml:space="preserve">. </w:t>
      </w:r>
      <w:r>
        <w:rPr>
          <w:rFonts w:hint="eastAsia"/>
        </w:rPr>
        <w:t>Данные</w:t>
      </w:r>
      <w:r>
        <w:t xml:space="preserve"> </w:t>
      </w:r>
      <w:r>
        <w:rPr>
          <w:rFonts w:hint="eastAsia"/>
        </w:rPr>
        <w:t>натурных</w:t>
      </w:r>
      <w:r>
        <w:t xml:space="preserve"> </w:t>
      </w:r>
      <w:r>
        <w:rPr>
          <w:rFonts w:hint="eastAsia"/>
        </w:rPr>
        <w:t>обследований</w:t>
      </w:r>
      <w:r>
        <w:t xml:space="preserve"> </w:t>
      </w:r>
      <w:r>
        <w:rPr>
          <w:rFonts w:hint="eastAsia"/>
        </w:rPr>
        <w:t>коммуникационных</w:t>
      </w:r>
    </w:p>
    <w:p w14:paraId="7887CD82" w14:textId="77777777" w:rsidR="006812E6" w:rsidRDefault="006812E6" w:rsidP="006812E6"/>
    <w:p w14:paraId="0CE3FE2C" w14:textId="77777777" w:rsidR="006812E6" w:rsidRDefault="006812E6" w:rsidP="006812E6">
      <w:r>
        <w:rPr>
          <w:rFonts w:hint="eastAsia"/>
        </w:rPr>
        <w:t>элементов</w:t>
      </w:r>
      <w:r>
        <w:t xml:space="preserve"> </w:t>
      </w:r>
      <w:r>
        <w:rPr>
          <w:rFonts w:hint="eastAsia"/>
        </w:rPr>
        <w:t>выбранных</w:t>
      </w:r>
      <w:r>
        <w:t xml:space="preserve"> </w:t>
      </w:r>
      <w:r>
        <w:rPr>
          <w:rFonts w:hint="eastAsia"/>
        </w:rPr>
        <w:t>объектов</w:t>
      </w:r>
      <w:r>
        <w:t xml:space="preserve"> </w:t>
      </w:r>
      <w:r>
        <w:rPr>
          <w:rFonts w:hint="eastAsia"/>
        </w:rPr>
        <w:t>исследования</w:t>
      </w:r>
    </w:p>
    <w:p w14:paraId="219AA0E6" w14:textId="77777777" w:rsidR="006812E6" w:rsidRDefault="006812E6" w:rsidP="006812E6"/>
    <w:p w14:paraId="441B52E6" w14:textId="77777777" w:rsidR="006812E6" w:rsidRDefault="006812E6" w:rsidP="006812E6">
      <w:r>
        <w:rPr>
          <w:rFonts w:hint="eastAsia"/>
        </w:rPr>
        <w:t>ПРИЛОЖЕНИЕ</w:t>
      </w:r>
      <w:r>
        <w:t xml:space="preserve"> </w:t>
      </w:r>
      <w:r>
        <w:rPr>
          <w:rFonts w:hint="eastAsia"/>
        </w:rPr>
        <w:t>Г</w:t>
      </w:r>
      <w:r>
        <w:t xml:space="preserve">. </w:t>
      </w:r>
      <w:r>
        <w:rPr>
          <w:rFonts w:hint="eastAsia"/>
        </w:rPr>
        <w:t>Данные</w:t>
      </w:r>
      <w:r>
        <w:t xml:space="preserve"> </w:t>
      </w:r>
      <w:r>
        <w:rPr>
          <w:rFonts w:hint="eastAsia"/>
        </w:rPr>
        <w:t>квартильного</w:t>
      </w:r>
      <w:r>
        <w:t xml:space="preserve"> </w:t>
      </w:r>
      <w:r>
        <w:rPr>
          <w:rFonts w:hint="eastAsia"/>
        </w:rPr>
        <w:t>анализа</w:t>
      </w:r>
      <w:r>
        <w:t xml:space="preserve"> </w:t>
      </w:r>
      <w:r>
        <w:rPr>
          <w:rFonts w:hint="eastAsia"/>
        </w:rPr>
        <w:t>результатов</w:t>
      </w:r>
      <w:r>
        <w:t xml:space="preserve"> </w:t>
      </w:r>
      <w:r>
        <w:rPr>
          <w:rFonts w:hint="eastAsia"/>
        </w:rPr>
        <w:t>натурных</w:t>
      </w:r>
    </w:p>
    <w:p w14:paraId="674815FF" w14:textId="77777777" w:rsidR="006812E6" w:rsidRDefault="006812E6" w:rsidP="006812E6"/>
    <w:p w14:paraId="5380CCAD" w14:textId="77777777" w:rsidR="006812E6" w:rsidRDefault="006812E6" w:rsidP="006812E6">
      <w:r>
        <w:rPr>
          <w:rFonts w:hint="eastAsia"/>
        </w:rPr>
        <w:t>обследований</w:t>
      </w:r>
    </w:p>
    <w:p w14:paraId="0F38D80D" w14:textId="77777777" w:rsidR="006812E6" w:rsidRDefault="006812E6" w:rsidP="006812E6"/>
    <w:p w14:paraId="12C51DFA" w14:textId="77777777" w:rsidR="006812E6" w:rsidRDefault="006812E6" w:rsidP="006812E6">
      <w:r>
        <w:rPr>
          <w:rFonts w:hint="eastAsia"/>
        </w:rPr>
        <w:t>ПРИЛОЖЕНИЕ</w:t>
      </w:r>
      <w:r>
        <w:t xml:space="preserve"> </w:t>
      </w:r>
      <w:r>
        <w:rPr>
          <w:rFonts w:hint="eastAsia"/>
        </w:rPr>
        <w:t>Д</w:t>
      </w:r>
      <w:r>
        <w:t xml:space="preserve">. </w:t>
      </w:r>
      <w:r>
        <w:rPr>
          <w:rFonts w:hint="eastAsia"/>
        </w:rPr>
        <w:t>Копии</w:t>
      </w:r>
      <w:r>
        <w:t xml:space="preserve"> </w:t>
      </w:r>
      <w:r>
        <w:rPr>
          <w:rFonts w:hint="eastAsia"/>
        </w:rPr>
        <w:t>документов</w:t>
      </w:r>
      <w:r>
        <w:t xml:space="preserve">, </w:t>
      </w:r>
      <w:r>
        <w:rPr>
          <w:rFonts w:hint="eastAsia"/>
        </w:rPr>
        <w:t>подтверждающих</w:t>
      </w:r>
      <w:r>
        <w:t xml:space="preserve"> </w:t>
      </w:r>
      <w:r>
        <w:rPr>
          <w:rFonts w:hint="eastAsia"/>
        </w:rPr>
        <w:t>практическое</w:t>
      </w:r>
    </w:p>
    <w:p w14:paraId="2F1BBC97" w14:textId="77777777" w:rsidR="006812E6" w:rsidRDefault="006812E6" w:rsidP="006812E6"/>
    <w:p w14:paraId="561EAC3E" w14:textId="77777777" w:rsidR="006812E6" w:rsidRDefault="006812E6" w:rsidP="006812E6">
      <w:r>
        <w:rPr>
          <w:rFonts w:hint="eastAsia"/>
        </w:rPr>
        <w:t>применение</w:t>
      </w:r>
      <w:r>
        <w:t xml:space="preserve"> </w:t>
      </w:r>
      <w:r>
        <w:rPr>
          <w:rFonts w:hint="eastAsia"/>
        </w:rPr>
        <w:t>результатов</w:t>
      </w:r>
      <w:r>
        <w:t xml:space="preserve"> </w:t>
      </w:r>
      <w:r>
        <w:rPr>
          <w:rFonts w:hint="eastAsia"/>
        </w:rPr>
        <w:t>исследований</w:t>
      </w:r>
    </w:p>
    <w:p w14:paraId="71C2B9FC" w14:textId="77777777" w:rsidR="006812E6" w:rsidRDefault="006812E6" w:rsidP="006812E6"/>
    <w:p w14:paraId="5665F53A" w14:textId="77777777" w:rsidR="006812E6" w:rsidRDefault="006812E6" w:rsidP="006812E6">
      <w:r>
        <w:rPr>
          <w:rFonts w:hint="eastAsia"/>
        </w:rPr>
        <w:t>ПРИЛОЖЕНИЕ</w:t>
      </w:r>
      <w:r>
        <w:t xml:space="preserve"> </w:t>
      </w:r>
      <w:r>
        <w:rPr>
          <w:rFonts w:hint="eastAsia"/>
        </w:rPr>
        <w:t>Е</w:t>
      </w:r>
      <w:r>
        <w:t xml:space="preserve">. </w:t>
      </w:r>
      <w:r>
        <w:rPr>
          <w:rFonts w:hint="eastAsia"/>
        </w:rPr>
        <w:t>Граничные</w:t>
      </w:r>
      <w:r>
        <w:t xml:space="preserve"> </w:t>
      </w:r>
      <w:r>
        <w:rPr>
          <w:rFonts w:hint="eastAsia"/>
        </w:rPr>
        <w:t>значения</w:t>
      </w:r>
      <w:r>
        <w:t xml:space="preserve"> </w:t>
      </w:r>
      <w:r>
        <w:rPr>
          <w:rFonts w:hint="eastAsia"/>
        </w:rPr>
        <w:t>эффективности</w:t>
      </w:r>
      <w:r>
        <w:t xml:space="preserve"> </w:t>
      </w:r>
      <w:r>
        <w:rPr>
          <w:rFonts w:hint="eastAsia"/>
        </w:rPr>
        <w:t>функционирования</w:t>
      </w:r>
    </w:p>
    <w:p w14:paraId="207D9581" w14:textId="77777777" w:rsidR="006812E6" w:rsidRDefault="006812E6" w:rsidP="006812E6"/>
    <w:p w14:paraId="0CDD2AC4" w14:textId="77777777" w:rsidR="006812E6" w:rsidRDefault="006812E6" w:rsidP="006812E6">
      <w:r>
        <w:rPr>
          <w:rFonts w:hint="eastAsia"/>
        </w:rPr>
        <w:t>коммуникационных</w:t>
      </w:r>
      <w:r>
        <w:t xml:space="preserve"> </w:t>
      </w:r>
      <w:r>
        <w:rPr>
          <w:rFonts w:hint="eastAsia"/>
        </w:rPr>
        <w:t>элементов</w:t>
      </w:r>
    </w:p>
    <w:p w14:paraId="1BBE5DD3" w14:textId="77777777" w:rsidR="006812E6" w:rsidRDefault="006812E6" w:rsidP="006812E6"/>
    <w:p w14:paraId="63B0E8F6" w14:textId="7122191A" w:rsidR="006812E6" w:rsidRPr="006812E6" w:rsidRDefault="006812E6" w:rsidP="006812E6">
      <w:r>
        <w:rPr>
          <w:rFonts w:hint="eastAsia"/>
        </w:rPr>
        <w:t>ПРИЛОЖЕНИЕ</w:t>
      </w:r>
      <w:r>
        <w:t xml:space="preserve"> </w:t>
      </w:r>
      <w:r>
        <w:rPr>
          <w:rFonts w:hint="eastAsia"/>
        </w:rPr>
        <w:t>Ж</w:t>
      </w:r>
      <w:r>
        <w:t xml:space="preserve">. </w:t>
      </w:r>
      <w:r>
        <w:rPr>
          <w:rFonts w:hint="eastAsia"/>
        </w:rPr>
        <w:t>Список</w:t>
      </w:r>
      <w:r>
        <w:t xml:space="preserve"> </w:t>
      </w:r>
      <w:r>
        <w:rPr>
          <w:rFonts w:hint="eastAsia"/>
        </w:rPr>
        <w:t>опубликованных</w:t>
      </w:r>
      <w:r>
        <w:t xml:space="preserve"> </w:t>
      </w:r>
      <w:r>
        <w:rPr>
          <w:rFonts w:hint="eastAsia"/>
        </w:rPr>
        <w:t>научных</w:t>
      </w:r>
      <w:r>
        <w:t xml:space="preserve"> </w:t>
      </w:r>
      <w:r>
        <w:rPr>
          <w:rFonts w:hint="eastAsia"/>
        </w:rPr>
        <w:t>работ</w:t>
      </w:r>
      <w:r>
        <w:t xml:space="preserve"> </w:t>
      </w:r>
      <w:r>
        <w:rPr>
          <w:rFonts w:hint="eastAsia"/>
        </w:rPr>
        <w:t>П</w:t>
      </w:r>
      <w:r>
        <w:t>.</w:t>
      </w:r>
      <w:r>
        <w:rPr>
          <w:rFonts w:hint="eastAsia"/>
        </w:rPr>
        <w:t>И</w:t>
      </w:r>
      <w:r>
        <w:t xml:space="preserve">. </w:t>
      </w:r>
      <w:r>
        <w:rPr>
          <w:rFonts w:hint="eastAsia"/>
        </w:rPr>
        <w:t>Козлова</w:t>
      </w:r>
    </w:p>
    <w:sectPr w:rsidR="006812E6" w:rsidRPr="006812E6" w:rsidSect="002E72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6BA1" w14:textId="77777777" w:rsidR="002E7208" w:rsidRDefault="002E7208">
      <w:pPr>
        <w:spacing w:after="0" w:line="240" w:lineRule="auto"/>
      </w:pPr>
      <w:r>
        <w:separator/>
      </w:r>
    </w:p>
  </w:endnote>
  <w:endnote w:type="continuationSeparator" w:id="0">
    <w:p w14:paraId="5D7ED37D" w14:textId="77777777" w:rsidR="002E7208" w:rsidRDefault="002E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F789" w14:textId="77777777" w:rsidR="002E7208" w:rsidRDefault="002E7208"/>
    <w:p w14:paraId="2F3509BA" w14:textId="77777777" w:rsidR="002E7208" w:rsidRDefault="002E7208"/>
    <w:p w14:paraId="20C2FEF0" w14:textId="77777777" w:rsidR="002E7208" w:rsidRDefault="002E7208"/>
    <w:p w14:paraId="73BAF2E9" w14:textId="77777777" w:rsidR="002E7208" w:rsidRDefault="002E7208"/>
    <w:p w14:paraId="6605B78C" w14:textId="77777777" w:rsidR="002E7208" w:rsidRDefault="002E7208"/>
    <w:p w14:paraId="045F6D13" w14:textId="77777777" w:rsidR="002E7208" w:rsidRDefault="002E7208"/>
    <w:p w14:paraId="5BE82501" w14:textId="77777777" w:rsidR="002E7208" w:rsidRDefault="002E72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7CA170" wp14:editId="6E4A2E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78C1C" w14:textId="77777777" w:rsidR="002E7208" w:rsidRDefault="002E72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7CA1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578C1C" w14:textId="77777777" w:rsidR="002E7208" w:rsidRDefault="002E72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E06C8E" w14:textId="77777777" w:rsidR="002E7208" w:rsidRDefault="002E7208"/>
    <w:p w14:paraId="03B17196" w14:textId="77777777" w:rsidR="002E7208" w:rsidRDefault="002E7208"/>
    <w:p w14:paraId="495F2D7B" w14:textId="77777777" w:rsidR="002E7208" w:rsidRDefault="002E72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ECF598" wp14:editId="539686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B0005" w14:textId="77777777" w:rsidR="002E7208" w:rsidRDefault="002E7208"/>
                          <w:p w14:paraId="56CC8127" w14:textId="77777777" w:rsidR="002E7208" w:rsidRDefault="002E72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ECF5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CB0005" w14:textId="77777777" w:rsidR="002E7208" w:rsidRDefault="002E7208"/>
                    <w:p w14:paraId="56CC8127" w14:textId="77777777" w:rsidR="002E7208" w:rsidRDefault="002E72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60A50B" w14:textId="77777777" w:rsidR="002E7208" w:rsidRDefault="002E7208"/>
    <w:p w14:paraId="0DA87D47" w14:textId="77777777" w:rsidR="002E7208" w:rsidRDefault="002E7208">
      <w:pPr>
        <w:rPr>
          <w:sz w:val="2"/>
          <w:szCs w:val="2"/>
        </w:rPr>
      </w:pPr>
    </w:p>
    <w:p w14:paraId="13DABDF3" w14:textId="77777777" w:rsidR="002E7208" w:rsidRDefault="002E7208"/>
    <w:p w14:paraId="49B5CCBF" w14:textId="77777777" w:rsidR="002E7208" w:rsidRDefault="002E7208">
      <w:pPr>
        <w:spacing w:after="0" w:line="240" w:lineRule="auto"/>
      </w:pPr>
    </w:p>
  </w:footnote>
  <w:footnote w:type="continuationSeparator" w:id="0">
    <w:p w14:paraId="14D14D74" w14:textId="77777777" w:rsidR="002E7208" w:rsidRDefault="002E7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08"/>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17545</TotalTime>
  <Pages>4</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2184</cp:revision>
  <cp:lastPrinted>2009-02-06T05:36:00Z</cp:lastPrinted>
  <dcterms:created xsi:type="dcterms:W3CDTF">2024-01-07T13:43:00Z</dcterms:created>
  <dcterms:modified xsi:type="dcterms:W3CDTF">2024-02-06T18:03:00Z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