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047090" w:rsidRDefault="00047090" w:rsidP="00047090">
      <w:r w:rsidRPr="00D858E0">
        <w:rPr>
          <w:rFonts w:ascii="Times New Roman" w:hAnsi="Times New Roman" w:cs="Times New Roman"/>
          <w:b/>
          <w:kern w:val="24"/>
          <w:sz w:val="24"/>
          <w:szCs w:val="24"/>
        </w:rPr>
        <w:t>Паламарчук Ольга Володимирівна,</w:t>
      </w:r>
      <w:r w:rsidRPr="00D858E0">
        <w:rPr>
          <w:rFonts w:ascii="Times New Roman" w:hAnsi="Times New Roman" w:cs="Times New Roman"/>
          <w:bCs/>
          <w:kern w:val="24"/>
          <w:sz w:val="24"/>
          <w:szCs w:val="24"/>
        </w:rPr>
        <w:t xml:space="preserve"> фізична особа-підприємець</w:t>
      </w:r>
      <w:r w:rsidRPr="00D858E0">
        <w:rPr>
          <w:rFonts w:ascii="Times New Roman" w:hAnsi="Times New Roman" w:cs="Times New Roman"/>
          <w:kern w:val="24"/>
          <w:sz w:val="24"/>
          <w:szCs w:val="24"/>
        </w:rPr>
        <w:t>. Назва дисертації: «Моделювання аплікаційного та поведінкового скорингу в процесі кредитування юридичних осіб». Шифр та назва спеціальності – 08.00.11 – математичні методи, моделі та інформаційні технології в економіці. Спецрада Д 26.006.07 Державного вищого навчального закладу «Київський національний економічний університет імені Вадима Гетьмана»</w:t>
      </w:r>
    </w:p>
    <w:sectPr w:rsidR="005B1831" w:rsidRPr="0004709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047090" w:rsidRPr="0004709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9E82A-10BB-47BA-976E-B9F1878F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2021-08-02T07:05:00Z</dcterms:created>
  <dcterms:modified xsi:type="dcterms:W3CDTF">2021-08-02T08:31:00Z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