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3B81C" w14:textId="7F49CF6C" w:rsidR="005240BF" w:rsidRDefault="0094124E" w:rsidP="0094124E">
      <w:r w:rsidRPr="0094124E">
        <w:rPr>
          <w:rFonts w:hint="eastAsia"/>
        </w:rPr>
        <w:t>Киселева</w:t>
      </w:r>
      <w:r w:rsidRPr="0094124E">
        <w:t xml:space="preserve"> </w:t>
      </w:r>
      <w:r w:rsidRPr="0094124E">
        <w:rPr>
          <w:rFonts w:hint="eastAsia"/>
        </w:rPr>
        <w:t>Ольга</w:t>
      </w:r>
      <w:r w:rsidRPr="0094124E">
        <w:t xml:space="preserve"> </w:t>
      </w:r>
      <w:r w:rsidRPr="0094124E">
        <w:rPr>
          <w:rFonts w:hint="eastAsia"/>
        </w:rPr>
        <w:t>Анатольевна</w:t>
      </w:r>
      <w:r>
        <w:t xml:space="preserve"> </w:t>
      </w:r>
      <w:r w:rsidRPr="0094124E">
        <w:rPr>
          <w:rFonts w:hint="eastAsia"/>
        </w:rPr>
        <w:t>Применение</w:t>
      </w:r>
      <w:r w:rsidRPr="0094124E">
        <w:t xml:space="preserve"> </w:t>
      </w:r>
      <w:r w:rsidRPr="0094124E">
        <w:rPr>
          <w:rFonts w:hint="eastAsia"/>
        </w:rPr>
        <w:t>норм</w:t>
      </w:r>
      <w:r w:rsidRPr="0094124E">
        <w:t xml:space="preserve"> </w:t>
      </w:r>
      <w:r w:rsidRPr="0094124E">
        <w:rPr>
          <w:rFonts w:hint="eastAsia"/>
        </w:rPr>
        <w:t>международных</w:t>
      </w:r>
      <w:r w:rsidRPr="0094124E">
        <w:t xml:space="preserve"> </w:t>
      </w:r>
      <w:r w:rsidRPr="0094124E">
        <w:rPr>
          <w:rFonts w:hint="eastAsia"/>
        </w:rPr>
        <w:t>договоров</w:t>
      </w:r>
      <w:r w:rsidRPr="0094124E">
        <w:t xml:space="preserve"> </w:t>
      </w:r>
      <w:r w:rsidRPr="0094124E">
        <w:rPr>
          <w:rFonts w:hint="eastAsia"/>
        </w:rPr>
        <w:t>в</w:t>
      </w:r>
      <w:r w:rsidRPr="0094124E">
        <w:t xml:space="preserve"> </w:t>
      </w:r>
      <w:r w:rsidRPr="0094124E">
        <w:rPr>
          <w:rFonts w:hint="eastAsia"/>
        </w:rPr>
        <w:t>практике</w:t>
      </w:r>
      <w:r w:rsidRPr="0094124E">
        <w:t xml:space="preserve"> </w:t>
      </w:r>
      <w:r w:rsidRPr="0094124E">
        <w:rPr>
          <w:rFonts w:hint="eastAsia"/>
        </w:rPr>
        <w:t>арбитражных</w:t>
      </w:r>
      <w:r w:rsidRPr="0094124E">
        <w:t xml:space="preserve"> </w:t>
      </w:r>
      <w:r w:rsidRPr="0094124E">
        <w:rPr>
          <w:rFonts w:hint="eastAsia"/>
        </w:rPr>
        <w:t>судов</w:t>
      </w:r>
      <w:r w:rsidRPr="0094124E">
        <w:t xml:space="preserve"> </w:t>
      </w:r>
      <w:r w:rsidRPr="0094124E">
        <w:rPr>
          <w:rFonts w:hint="eastAsia"/>
        </w:rPr>
        <w:t>Российской</w:t>
      </w:r>
      <w:r w:rsidRPr="0094124E">
        <w:t xml:space="preserve"> </w:t>
      </w:r>
      <w:r w:rsidRPr="0094124E">
        <w:rPr>
          <w:rFonts w:hint="eastAsia"/>
        </w:rPr>
        <w:t>Федерации</w:t>
      </w:r>
    </w:p>
    <w:p w14:paraId="574EAB71" w14:textId="77777777" w:rsidR="0094124E" w:rsidRDefault="0094124E" w:rsidP="0094124E">
      <w:r>
        <w:rPr>
          <w:rFonts w:hint="eastAsia"/>
        </w:rPr>
        <w:t>ОГЛАВЛЕНИЕ</w:t>
      </w:r>
      <w:r>
        <w:t xml:space="preserve"> </w:t>
      </w:r>
      <w:r>
        <w:rPr>
          <w:rFonts w:hint="eastAsia"/>
        </w:rPr>
        <w:t>ДИССЕРТАЦИИ</w:t>
      </w:r>
    </w:p>
    <w:p w14:paraId="0013E7AB" w14:textId="77777777" w:rsidR="0094124E" w:rsidRDefault="0094124E" w:rsidP="0094124E">
      <w:r>
        <w:rPr>
          <w:rFonts w:hint="eastAsia"/>
        </w:rPr>
        <w:t>кандидат</w:t>
      </w:r>
      <w:r>
        <w:t xml:space="preserve"> </w:t>
      </w:r>
      <w:r>
        <w:rPr>
          <w:rFonts w:hint="eastAsia"/>
        </w:rPr>
        <w:t>наук</w:t>
      </w:r>
      <w:r>
        <w:t xml:space="preserve"> </w:t>
      </w:r>
      <w:r>
        <w:rPr>
          <w:rFonts w:hint="eastAsia"/>
        </w:rPr>
        <w:t>Киселева</w:t>
      </w:r>
      <w:r>
        <w:t xml:space="preserve"> </w:t>
      </w:r>
      <w:r>
        <w:rPr>
          <w:rFonts w:hint="eastAsia"/>
        </w:rPr>
        <w:t>Ольга</w:t>
      </w:r>
      <w:r>
        <w:t xml:space="preserve"> </w:t>
      </w:r>
      <w:r>
        <w:rPr>
          <w:rFonts w:hint="eastAsia"/>
        </w:rPr>
        <w:t>Анатольевна</w:t>
      </w:r>
    </w:p>
    <w:p w14:paraId="16AB47E4" w14:textId="77777777" w:rsidR="0094124E" w:rsidRDefault="0094124E" w:rsidP="0094124E">
      <w:r>
        <w:rPr>
          <w:rFonts w:hint="eastAsia"/>
        </w:rPr>
        <w:t>ВВЕДЕНИЕ</w:t>
      </w:r>
    </w:p>
    <w:p w14:paraId="43F1B538" w14:textId="77777777" w:rsidR="0094124E" w:rsidRDefault="0094124E" w:rsidP="0094124E"/>
    <w:p w14:paraId="2AC2001A" w14:textId="77777777" w:rsidR="0094124E" w:rsidRDefault="0094124E" w:rsidP="0094124E">
      <w:r>
        <w:rPr>
          <w:rFonts w:hint="eastAsia"/>
        </w:rPr>
        <w:t>ГЛАВА</w:t>
      </w:r>
      <w:r>
        <w:t xml:space="preserve"> </w:t>
      </w:r>
      <w:r>
        <w:rPr>
          <w:rFonts w:hint="eastAsia"/>
        </w:rPr>
        <w:t>ПЕРВАЯ</w:t>
      </w:r>
    </w:p>
    <w:p w14:paraId="6F8AB624" w14:textId="77777777" w:rsidR="0094124E" w:rsidRDefault="0094124E" w:rsidP="0094124E"/>
    <w:p w14:paraId="377A74F8" w14:textId="77777777" w:rsidR="0094124E" w:rsidRDefault="0094124E" w:rsidP="0094124E">
      <w:r>
        <w:rPr>
          <w:rFonts w:hint="eastAsia"/>
        </w:rPr>
        <w:t>МЕСТО</w:t>
      </w:r>
      <w:r>
        <w:t xml:space="preserve"> </w:t>
      </w:r>
      <w:r>
        <w:rPr>
          <w:rFonts w:hint="eastAsia"/>
        </w:rPr>
        <w:t>И</w:t>
      </w:r>
      <w:r>
        <w:t xml:space="preserve"> </w:t>
      </w:r>
      <w:r>
        <w:rPr>
          <w:rFonts w:hint="eastAsia"/>
        </w:rPr>
        <w:t>ЮРИДИЧЕСКАЯ</w:t>
      </w:r>
      <w:r>
        <w:t xml:space="preserve"> </w:t>
      </w:r>
      <w:r>
        <w:rPr>
          <w:rFonts w:hint="eastAsia"/>
        </w:rPr>
        <w:t>СИЛА</w:t>
      </w:r>
      <w:r>
        <w:t xml:space="preserve"> </w:t>
      </w:r>
      <w:r>
        <w:rPr>
          <w:rFonts w:hint="eastAsia"/>
        </w:rPr>
        <w:t>МЕЖДУНАРОДНЫХ</w:t>
      </w:r>
      <w:r>
        <w:t xml:space="preserve"> </w:t>
      </w:r>
      <w:r>
        <w:rPr>
          <w:rFonts w:hint="eastAsia"/>
        </w:rPr>
        <w:t>ДОГОВОРОВ</w:t>
      </w:r>
      <w:r>
        <w:t xml:space="preserve"> </w:t>
      </w:r>
      <w:r>
        <w:rPr>
          <w:rFonts w:hint="eastAsia"/>
        </w:rPr>
        <w:t>В</w:t>
      </w:r>
      <w:r>
        <w:t xml:space="preserve"> </w:t>
      </w:r>
      <w:r>
        <w:rPr>
          <w:rFonts w:hint="eastAsia"/>
        </w:rPr>
        <w:t>ПРАВОВОЙ</w:t>
      </w:r>
      <w:r>
        <w:t xml:space="preserve"> </w:t>
      </w:r>
      <w:r>
        <w:rPr>
          <w:rFonts w:hint="eastAsia"/>
        </w:rPr>
        <w:t>СИСТЕМЕ</w:t>
      </w:r>
      <w:r>
        <w:t xml:space="preserve"> </w:t>
      </w:r>
      <w:r>
        <w:rPr>
          <w:rFonts w:hint="eastAsia"/>
        </w:rPr>
        <w:t>РОССИИ</w:t>
      </w:r>
      <w:r>
        <w:t xml:space="preserve">: </w:t>
      </w:r>
      <w:r>
        <w:rPr>
          <w:rFonts w:hint="eastAsia"/>
        </w:rPr>
        <w:t>КОНЦЕПТУАЛЬНО</w:t>
      </w:r>
      <w:r>
        <w:t>-</w:t>
      </w:r>
      <w:r>
        <w:rPr>
          <w:rFonts w:hint="eastAsia"/>
        </w:rPr>
        <w:t>ПРАВОВЫЕ</w:t>
      </w:r>
      <w:r>
        <w:t xml:space="preserve"> </w:t>
      </w:r>
      <w:r>
        <w:rPr>
          <w:rFonts w:hint="eastAsia"/>
        </w:rPr>
        <w:t>АСПЕКТЫ</w:t>
      </w:r>
    </w:p>
    <w:p w14:paraId="6FE62B87" w14:textId="77777777" w:rsidR="0094124E" w:rsidRDefault="0094124E" w:rsidP="0094124E"/>
    <w:p w14:paraId="6C20C749" w14:textId="77777777" w:rsidR="0094124E" w:rsidRDefault="0094124E" w:rsidP="0094124E">
      <w:r>
        <w:t xml:space="preserve">1.1. </w:t>
      </w:r>
      <w:r>
        <w:rPr>
          <w:rFonts w:hint="eastAsia"/>
        </w:rPr>
        <w:t>Определение</w:t>
      </w:r>
      <w:r>
        <w:t xml:space="preserve"> </w:t>
      </w:r>
      <w:r>
        <w:rPr>
          <w:rFonts w:hint="eastAsia"/>
        </w:rPr>
        <w:t>статуса</w:t>
      </w:r>
      <w:r>
        <w:t xml:space="preserve"> </w:t>
      </w:r>
      <w:r>
        <w:rPr>
          <w:rFonts w:hint="eastAsia"/>
        </w:rPr>
        <w:t>международных</w:t>
      </w:r>
      <w:r>
        <w:t xml:space="preserve"> </w:t>
      </w:r>
      <w:r>
        <w:rPr>
          <w:rFonts w:hint="eastAsia"/>
        </w:rPr>
        <w:t>договоров</w:t>
      </w:r>
      <w:r>
        <w:t xml:space="preserve"> </w:t>
      </w:r>
      <w:r>
        <w:rPr>
          <w:rFonts w:hint="eastAsia"/>
        </w:rPr>
        <w:t>в</w:t>
      </w:r>
      <w:r>
        <w:t xml:space="preserve"> </w:t>
      </w:r>
      <w:r>
        <w:rPr>
          <w:rFonts w:hint="eastAsia"/>
        </w:rPr>
        <w:t>правовой</w:t>
      </w:r>
      <w:r>
        <w:t xml:space="preserve"> </w:t>
      </w:r>
      <w:r>
        <w:rPr>
          <w:rFonts w:hint="eastAsia"/>
        </w:rPr>
        <w:t>системе</w:t>
      </w:r>
      <w:r>
        <w:t xml:space="preserve"> </w:t>
      </w:r>
      <w:r>
        <w:rPr>
          <w:rFonts w:hint="eastAsia"/>
        </w:rPr>
        <w:t>Российской</w:t>
      </w:r>
      <w:r>
        <w:t xml:space="preserve"> </w:t>
      </w:r>
      <w:r>
        <w:rPr>
          <w:rFonts w:hint="eastAsia"/>
        </w:rPr>
        <w:t>Федерации</w:t>
      </w:r>
      <w:r>
        <w:t xml:space="preserve">: </w:t>
      </w:r>
      <w:r>
        <w:rPr>
          <w:rFonts w:hint="eastAsia"/>
        </w:rPr>
        <w:t>от</w:t>
      </w:r>
      <w:r>
        <w:t xml:space="preserve"> </w:t>
      </w:r>
      <w:r>
        <w:rPr>
          <w:rFonts w:hint="eastAsia"/>
        </w:rPr>
        <w:t>теории</w:t>
      </w:r>
      <w:r>
        <w:t xml:space="preserve"> </w:t>
      </w:r>
      <w:r>
        <w:rPr>
          <w:rFonts w:hint="eastAsia"/>
        </w:rPr>
        <w:t>к</w:t>
      </w:r>
      <w:r>
        <w:t xml:space="preserve"> </w:t>
      </w:r>
      <w:r>
        <w:rPr>
          <w:rFonts w:hint="eastAsia"/>
        </w:rPr>
        <w:t>практике</w:t>
      </w:r>
    </w:p>
    <w:p w14:paraId="408A356E" w14:textId="77777777" w:rsidR="0094124E" w:rsidRDefault="0094124E" w:rsidP="0094124E"/>
    <w:p w14:paraId="113084D2" w14:textId="77777777" w:rsidR="0094124E" w:rsidRDefault="0094124E" w:rsidP="0094124E">
      <w:r>
        <w:t xml:space="preserve">1.2. </w:t>
      </w:r>
      <w:r>
        <w:rPr>
          <w:rFonts w:hint="eastAsia"/>
        </w:rPr>
        <w:t>Концептуальный</w:t>
      </w:r>
      <w:r>
        <w:t xml:space="preserve"> </w:t>
      </w:r>
      <w:r>
        <w:rPr>
          <w:rFonts w:hint="eastAsia"/>
        </w:rPr>
        <w:t>подход</w:t>
      </w:r>
      <w:r>
        <w:t xml:space="preserve"> </w:t>
      </w:r>
      <w:r>
        <w:rPr>
          <w:rFonts w:hint="eastAsia"/>
        </w:rPr>
        <w:t>к</w:t>
      </w:r>
      <w:r>
        <w:t xml:space="preserve"> </w:t>
      </w:r>
      <w:r>
        <w:rPr>
          <w:rFonts w:hint="eastAsia"/>
        </w:rPr>
        <w:t>обоснованию</w:t>
      </w:r>
      <w:r>
        <w:t xml:space="preserve"> </w:t>
      </w:r>
      <w:r>
        <w:rPr>
          <w:rFonts w:hint="eastAsia"/>
        </w:rPr>
        <w:t>юридической</w:t>
      </w:r>
      <w:r>
        <w:t xml:space="preserve"> </w:t>
      </w:r>
      <w:r>
        <w:rPr>
          <w:rFonts w:hint="eastAsia"/>
        </w:rPr>
        <w:t>силы</w:t>
      </w:r>
      <w:r>
        <w:t xml:space="preserve"> </w:t>
      </w:r>
      <w:r>
        <w:rPr>
          <w:rFonts w:hint="eastAsia"/>
        </w:rPr>
        <w:t>и</w:t>
      </w:r>
      <w:r>
        <w:t xml:space="preserve"> </w:t>
      </w:r>
      <w:r>
        <w:rPr>
          <w:rFonts w:hint="eastAsia"/>
        </w:rPr>
        <w:t>места</w:t>
      </w:r>
      <w:r>
        <w:t xml:space="preserve"> </w:t>
      </w:r>
      <w:r>
        <w:rPr>
          <w:rFonts w:hint="eastAsia"/>
        </w:rPr>
        <w:t>норм</w:t>
      </w:r>
      <w:r>
        <w:t xml:space="preserve"> </w:t>
      </w:r>
      <w:r>
        <w:rPr>
          <w:rFonts w:hint="eastAsia"/>
        </w:rPr>
        <w:t>международных</w:t>
      </w:r>
      <w:r>
        <w:t xml:space="preserve"> </w:t>
      </w:r>
      <w:r>
        <w:rPr>
          <w:rFonts w:hint="eastAsia"/>
        </w:rPr>
        <w:t>договоров</w:t>
      </w:r>
      <w:r>
        <w:t xml:space="preserve"> </w:t>
      </w:r>
      <w:r>
        <w:rPr>
          <w:rFonts w:hint="eastAsia"/>
        </w:rPr>
        <w:t>в</w:t>
      </w:r>
      <w:r>
        <w:t xml:space="preserve"> </w:t>
      </w:r>
      <w:r>
        <w:rPr>
          <w:rFonts w:hint="eastAsia"/>
        </w:rPr>
        <w:t>правовой</w:t>
      </w:r>
      <w:r>
        <w:t xml:space="preserve"> </w:t>
      </w:r>
      <w:r>
        <w:rPr>
          <w:rFonts w:hint="eastAsia"/>
        </w:rPr>
        <w:t>системе</w:t>
      </w:r>
      <w:r>
        <w:t xml:space="preserve"> </w:t>
      </w:r>
      <w:r>
        <w:rPr>
          <w:rFonts w:hint="eastAsia"/>
        </w:rPr>
        <w:t>Российской</w:t>
      </w:r>
      <w:r>
        <w:t xml:space="preserve"> </w:t>
      </w:r>
      <w:r>
        <w:rPr>
          <w:rFonts w:hint="eastAsia"/>
        </w:rPr>
        <w:t>Федерации</w:t>
      </w:r>
    </w:p>
    <w:p w14:paraId="0D642730" w14:textId="77777777" w:rsidR="0094124E" w:rsidRDefault="0094124E" w:rsidP="0094124E"/>
    <w:p w14:paraId="56400712" w14:textId="77777777" w:rsidR="0094124E" w:rsidRDefault="0094124E" w:rsidP="0094124E">
      <w:r>
        <w:t xml:space="preserve">1.3. </w:t>
      </w:r>
      <w:r>
        <w:rPr>
          <w:rFonts w:hint="eastAsia"/>
        </w:rPr>
        <w:t>Арбитражное</w:t>
      </w:r>
      <w:r>
        <w:t xml:space="preserve"> </w:t>
      </w:r>
      <w:r>
        <w:rPr>
          <w:rFonts w:hint="eastAsia"/>
        </w:rPr>
        <w:t>правосудие</w:t>
      </w:r>
      <w:r>
        <w:t xml:space="preserve"> </w:t>
      </w:r>
      <w:r>
        <w:rPr>
          <w:rFonts w:hint="eastAsia"/>
        </w:rPr>
        <w:t>как</w:t>
      </w:r>
      <w:r>
        <w:t xml:space="preserve"> </w:t>
      </w:r>
      <w:r>
        <w:rPr>
          <w:rFonts w:hint="eastAsia"/>
        </w:rPr>
        <w:t>форма</w:t>
      </w:r>
      <w:r>
        <w:t xml:space="preserve"> </w:t>
      </w:r>
      <w:r>
        <w:rPr>
          <w:rFonts w:hint="eastAsia"/>
        </w:rPr>
        <w:t>применения</w:t>
      </w:r>
      <w:r>
        <w:t xml:space="preserve"> </w:t>
      </w:r>
      <w:r>
        <w:rPr>
          <w:rFonts w:hint="eastAsia"/>
        </w:rPr>
        <w:t>норм</w:t>
      </w:r>
      <w:r>
        <w:t xml:space="preserve"> </w:t>
      </w:r>
      <w:r>
        <w:rPr>
          <w:rFonts w:hint="eastAsia"/>
        </w:rPr>
        <w:t>международных</w:t>
      </w:r>
      <w:r>
        <w:t xml:space="preserve"> </w:t>
      </w:r>
      <w:r>
        <w:rPr>
          <w:rFonts w:hint="eastAsia"/>
        </w:rPr>
        <w:t>договоров</w:t>
      </w:r>
      <w:r>
        <w:t xml:space="preserve"> </w:t>
      </w:r>
      <w:r>
        <w:rPr>
          <w:rFonts w:hint="eastAsia"/>
        </w:rPr>
        <w:t>в</w:t>
      </w:r>
      <w:r>
        <w:t xml:space="preserve"> </w:t>
      </w:r>
      <w:r>
        <w:rPr>
          <w:rFonts w:hint="eastAsia"/>
        </w:rPr>
        <w:t>российской</w:t>
      </w:r>
      <w:r>
        <w:t xml:space="preserve"> </w:t>
      </w:r>
      <w:r>
        <w:rPr>
          <w:rFonts w:hint="eastAsia"/>
        </w:rPr>
        <w:t>правовой</w:t>
      </w:r>
      <w:r>
        <w:t xml:space="preserve"> </w:t>
      </w:r>
      <w:r>
        <w:rPr>
          <w:rFonts w:hint="eastAsia"/>
        </w:rPr>
        <w:t>системе</w:t>
      </w:r>
    </w:p>
    <w:p w14:paraId="715C24F0" w14:textId="77777777" w:rsidR="0094124E" w:rsidRDefault="0094124E" w:rsidP="0094124E"/>
    <w:p w14:paraId="7701FE80" w14:textId="77777777" w:rsidR="0094124E" w:rsidRDefault="0094124E" w:rsidP="0094124E">
      <w:r>
        <w:rPr>
          <w:rFonts w:hint="eastAsia"/>
        </w:rPr>
        <w:t>ГЛАВА</w:t>
      </w:r>
      <w:r>
        <w:t xml:space="preserve"> </w:t>
      </w:r>
      <w:r>
        <w:rPr>
          <w:rFonts w:hint="eastAsia"/>
        </w:rPr>
        <w:t>ВТОРАЯ</w:t>
      </w:r>
    </w:p>
    <w:p w14:paraId="228D6352" w14:textId="77777777" w:rsidR="0094124E" w:rsidRDefault="0094124E" w:rsidP="0094124E"/>
    <w:p w14:paraId="25280D25" w14:textId="77777777" w:rsidR="0094124E" w:rsidRDefault="0094124E" w:rsidP="0094124E">
      <w:r>
        <w:rPr>
          <w:rFonts w:hint="eastAsia"/>
        </w:rPr>
        <w:t>СПЕЦИФИКА</w:t>
      </w:r>
      <w:r>
        <w:t xml:space="preserve"> </w:t>
      </w:r>
      <w:r>
        <w:rPr>
          <w:rFonts w:hint="eastAsia"/>
        </w:rPr>
        <w:t>МЕЖДУНАРОДНЫХ</w:t>
      </w:r>
      <w:r>
        <w:t xml:space="preserve"> </w:t>
      </w:r>
      <w:r>
        <w:rPr>
          <w:rFonts w:hint="eastAsia"/>
        </w:rPr>
        <w:t>И</w:t>
      </w:r>
      <w:r>
        <w:t xml:space="preserve"> </w:t>
      </w:r>
      <w:r>
        <w:rPr>
          <w:rFonts w:hint="eastAsia"/>
        </w:rPr>
        <w:t>ВНУТРИРОССИЙСКИХ</w:t>
      </w:r>
      <w:r>
        <w:t xml:space="preserve"> </w:t>
      </w:r>
      <w:r>
        <w:rPr>
          <w:rFonts w:hint="eastAsia"/>
        </w:rPr>
        <w:t>КОНЦЕПТУАЛЬНЫХ</w:t>
      </w:r>
      <w:r>
        <w:t xml:space="preserve"> </w:t>
      </w:r>
      <w:r>
        <w:rPr>
          <w:rFonts w:hint="eastAsia"/>
        </w:rPr>
        <w:t>ПРАВОВЫХ</w:t>
      </w:r>
      <w:r>
        <w:t xml:space="preserve"> </w:t>
      </w:r>
      <w:r>
        <w:rPr>
          <w:rFonts w:hint="eastAsia"/>
        </w:rPr>
        <w:t>ОСНОВАНИЙ</w:t>
      </w:r>
      <w:r>
        <w:t xml:space="preserve"> </w:t>
      </w:r>
      <w:r>
        <w:rPr>
          <w:rFonts w:hint="eastAsia"/>
        </w:rPr>
        <w:t>ПРИМЕНЕНИЯ</w:t>
      </w:r>
      <w:r>
        <w:t xml:space="preserve"> </w:t>
      </w:r>
      <w:r>
        <w:rPr>
          <w:rFonts w:hint="eastAsia"/>
        </w:rPr>
        <w:t>НОРМ</w:t>
      </w:r>
      <w:r>
        <w:t xml:space="preserve"> </w:t>
      </w:r>
      <w:r>
        <w:rPr>
          <w:rFonts w:hint="eastAsia"/>
        </w:rPr>
        <w:t>МЕЖДУНАРОДНЫХ</w:t>
      </w:r>
      <w:r>
        <w:t xml:space="preserve"> </w:t>
      </w:r>
      <w:r>
        <w:rPr>
          <w:rFonts w:hint="eastAsia"/>
        </w:rPr>
        <w:t>ДОГОВОРОВ</w:t>
      </w:r>
      <w:r>
        <w:t xml:space="preserve"> </w:t>
      </w:r>
      <w:r>
        <w:rPr>
          <w:rFonts w:hint="eastAsia"/>
        </w:rPr>
        <w:t>В</w:t>
      </w:r>
      <w:r>
        <w:t xml:space="preserve"> </w:t>
      </w:r>
      <w:r>
        <w:rPr>
          <w:rFonts w:hint="eastAsia"/>
        </w:rPr>
        <w:t>АРБИТРАЖНОМ</w:t>
      </w:r>
      <w:r>
        <w:t xml:space="preserve"> </w:t>
      </w:r>
      <w:r>
        <w:rPr>
          <w:rFonts w:hint="eastAsia"/>
        </w:rPr>
        <w:t>СУДОПРОИЗВОДСТВЕ</w:t>
      </w:r>
      <w:r>
        <w:t xml:space="preserve"> </w:t>
      </w:r>
      <w:r>
        <w:rPr>
          <w:rFonts w:hint="eastAsia"/>
        </w:rPr>
        <w:t>РОССИИ</w:t>
      </w:r>
    </w:p>
    <w:p w14:paraId="0C8CFB71" w14:textId="77777777" w:rsidR="0094124E" w:rsidRDefault="0094124E" w:rsidP="0094124E"/>
    <w:p w14:paraId="1796DDF8" w14:textId="77777777" w:rsidR="0094124E" w:rsidRDefault="0094124E" w:rsidP="0094124E">
      <w:r>
        <w:t xml:space="preserve">2.1. </w:t>
      </w:r>
      <w:r>
        <w:rPr>
          <w:rFonts w:hint="eastAsia"/>
        </w:rPr>
        <w:t>Проблема</w:t>
      </w:r>
      <w:r>
        <w:t xml:space="preserve"> </w:t>
      </w:r>
      <w:r>
        <w:rPr>
          <w:rFonts w:hint="eastAsia"/>
        </w:rPr>
        <w:t>определения</w:t>
      </w:r>
      <w:r>
        <w:t xml:space="preserve"> </w:t>
      </w:r>
      <w:r>
        <w:rPr>
          <w:rFonts w:hint="eastAsia"/>
        </w:rPr>
        <w:t>правовых</w:t>
      </w:r>
      <w:r>
        <w:t xml:space="preserve"> </w:t>
      </w:r>
      <w:r>
        <w:rPr>
          <w:rFonts w:hint="eastAsia"/>
        </w:rPr>
        <w:t>оснований</w:t>
      </w:r>
      <w:r>
        <w:t xml:space="preserve"> </w:t>
      </w:r>
      <w:r>
        <w:rPr>
          <w:rFonts w:hint="eastAsia"/>
        </w:rPr>
        <w:t>применения</w:t>
      </w:r>
      <w:r>
        <w:t xml:space="preserve"> </w:t>
      </w:r>
      <w:r>
        <w:rPr>
          <w:rFonts w:hint="eastAsia"/>
        </w:rPr>
        <w:t>норм</w:t>
      </w:r>
      <w:r>
        <w:t xml:space="preserve"> </w:t>
      </w:r>
      <w:r>
        <w:rPr>
          <w:rFonts w:hint="eastAsia"/>
        </w:rPr>
        <w:t>международных</w:t>
      </w:r>
      <w:r>
        <w:t xml:space="preserve"> </w:t>
      </w:r>
      <w:r>
        <w:rPr>
          <w:rFonts w:hint="eastAsia"/>
        </w:rPr>
        <w:t>договоров</w:t>
      </w:r>
      <w:r>
        <w:t xml:space="preserve"> </w:t>
      </w:r>
      <w:r>
        <w:rPr>
          <w:rFonts w:hint="eastAsia"/>
        </w:rPr>
        <w:t>в</w:t>
      </w:r>
      <w:r>
        <w:t xml:space="preserve"> </w:t>
      </w:r>
      <w:r>
        <w:rPr>
          <w:rFonts w:hint="eastAsia"/>
        </w:rPr>
        <w:t>арбитражном</w:t>
      </w:r>
      <w:r>
        <w:t xml:space="preserve"> </w:t>
      </w:r>
      <w:r>
        <w:rPr>
          <w:rFonts w:hint="eastAsia"/>
        </w:rPr>
        <w:t>судопроизводстве</w:t>
      </w:r>
      <w:r>
        <w:t xml:space="preserve"> </w:t>
      </w:r>
      <w:r>
        <w:rPr>
          <w:rFonts w:hint="eastAsia"/>
        </w:rPr>
        <w:t>России</w:t>
      </w:r>
    </w:p>
    <w:p w14:paraId="11CE2440" w14:textId="77777777" w:rsidR="0094124E" w:rsidRDefault="0094124E" w:rsidP="0094124E"/>
    <w:p w14:paraId="2C5164B9" w14:textId="77777777" w:rsidR="0094124E" w:rsidRDefault="0094124E" w:rsidP="0094124E">
      <w:r>
        <w:lastRenderedPageBreak/>
        <w:t xml:space="preserve">2.2. </w:t>
      </w:r>
      <w:r>
        <w:rPr>
          <w:rFonts w:hint="eastAsia"/>
        </w:rPr>
        <w:t>Международно</w:t>
      </w:r>
      <w:r>
        <w:t>-</w:t>
      </w:r>
      <w:r>
        <w:rPr>
          <w:rFonts w:hint="eastAsia"/>
        </w:rPr>
        <w:t>правовые</w:t>
      </w:r>
      <w:r>
        <w:t xml:space="preserve"> </w:t>
      </w:r>
      <w:r>
        <w:rPr>
          <w:rFonts w:hint="eastAsia"/>
        </w:rPr>
        <w:t>основания</w:t>
      </w:r>
      <w:r>
        <w:t xml:space="preserve"> </w:t>
      </w:r>
      <w:r>
        <w:rPr>
          <w:rFonts w:hint="eastAsia"/>
        </w:rPr>
        <w:t>применения</w:t>
      </w:r>
      <w:r>
        <w:t xml:space="preserve"> </w:t>
      </w:r>
      <w:r>
        <w:rPr>
          <w:rFonts w:hint="eastAsia"/>
        </w:rPr>
        <w:t>норм</w:t>
      </w:r>
      <w:r>
        <w:t xml:space="preserve"> </w:t>
      </w:r>
      <w:r>
        <w:rPr>
          <w:rFonts w:hint="eastAsia"/>
        </w:rPr>
        <w:t>международных</w:t>
      </w:r>
      <w:r>
        <w:t xml:space="preserve"> </w:t>
      </w:r>
      <w:r>
        <w:rPr>
          <w:rFonts w:hint="eastAsia"/>
        </w:rPr>
        <w:t>договоров</w:t>
      </w:r>
      <w:r>
        <w:t xml:space="preserve"> </w:t>
      </w:r>
      <w:r>
        <w:rPr>
          <w:rFonts w:hint="eastAsia"/>
        </w:rPr>
        <w:t>в</w:t>
      </w:r>
      <w:r>
        <w:t xml:space="preserve"> </w:t>
      </w:r>
      <w:r>
        <w:rPr>
          <w:rFonts w:hint="eastAsia"/>
        </w:rPr>
        <w:t>арбитражном</w:t>
      </w:r>
      <w:r>
        <w:t xml:space="preserve"> </w:t>
      </w:r>
      <w:r>
        <w:rPr>
          <w:rFonts w:hint="eastAsia"/>
        </w:rPr>
        <w:t>судопроизводстве</w:t>
      </w:r>
      <w:r>
        <w:t xml:space="preserve"> </w:t>
      </w:r>
      <w:r>
        <w:rPr>
          <w:rFonts w:hint="eastAsia"/>
        </w:rPr>
        <w:t>России</w:t>
      </w:r>
    </w:p>
    <w:p w14:paraId="4991CCE5" w14:textId="77777777" w:rsidR="0094124E" w:rsidRDefault="0094124E" w:rsidP="0094124E"/>
    <w:p w14:paraId="796E562A" w14:textId="77777777" w:rsidR="0094124E" w:rsidRDefault="0094124E" w:rsidP="0094124E">
      <w:r>
        <w:t xml:space="preserve">2.3. </w:t>
      </w:r>
      <w:r>
        <w:rPr>
          <w:rFonts w:hint="eastAsia"/>
        </w:rPr>
        <w:t>Внутрироссийские</w:t>
      </w:r>
      <w:r>
        <w:t xml:space="preserve"> </w:t>
      </w:r>
      <w:r>
        <w:rPr>
          <w:rFonts w:hint="eastAsia"/>
        </w:rPr>
        <w:t>правовые</w:t>
      </w:r>
      <w:r>
        <w:t xml:space="preserve"> </w:t>
      </w:r>
      <w:r>
        <w:rPr>
          <w:rFonts w:hint="eastAsia"/>
        </w:rPr>
        <w:t>основания</w:t>
      </w:r>
      <w:r>
        <w:t xml:space="preserve"> </w:t>
      </w:r>
      <w:r>
        <w:rPr>
          <w:rFonts w:hint="eastAsia"/>
        </w:rPr>
        <w:t>применения</w:t>
      </w:r>
      <w:r>
        <w:t xml:space="preserve"> </w:t>
      </w:r>
      <w:r>
        <w:rPr>
          <w:rFonts w:hint="eastAsia"/>
        </w:rPr>
        <w:t>норм</w:t>
      </w:r>
      <w:r>
        <w:t xml:space="preserve"> </w:t>
      </w:r>
      <w:r>
        <w:rPr>
          <w:rFonts w:hint="eastAsia"/>
        </w:rPr>
        <w:t>международных</w:t>
      </w:r>
      <w:r>
        <w:t xml:space="preserve"> </w:t>
      </w:r>
      <w:r>
        <w:rPr>
          <w:rFonts w:hint="eastAsia"/>
        </w:rPr>
        <w:t>договоров</w:t>
      </w:r>
      <w:r>
        <w:t xml:space="preserve"> </w:t>
      </w:r>
      <w:r>
        <w:rPr>
          <w:rFonts w:hint="eastAsia"/>
        </w:rPr>
        <w:t>в</w:t>
      </w:r>
      <w:r>
        <w:t xml:space="preserve"> </w:t>
      </w:r>
      <w:r>
        <w:rPr>
          <w:rFonts w:hint="eastAsia"/>
        </w:rPr>
        <w:t>арбитражном</w:t>
      </w:r>
      <w:r>
        <w:t xml:space="preserve"> </w:t>
      </w:r>
      <w:r>
        <w:rPr>
          <w:rFonts w:hint="eastAsia"/>
        </w:rPr>
        <w:t>судопроизводстве</w:t>
      </w:r>
      <w:r>
        <w:t xml:space="preserve"> </w:t>
      </w:r>
      <w:r>
        <w:rPr>
          <w:rFonts w:hint="eastAsia"/>
        </w:rPr>
        <w:t>России</w:t>
      </w:r>
    </w:p>
    <w:p w14:paraId="18EC7575" w14:textId="77777777" w:rsidR="0094124E" w:rsidRDefault="0094124E" w:rsidP="0094124E"/>
    <w:p w14:paraId="4262C812" w14:textId="77777777" w:rsidR="0094124E" w:rsidRDefault="0094124E" w:rsidP="0094124E">
      <w:r>
        <w:rPr>
          <w:rFonts w:hint="eastAsia"/>
        </w:rPr>
        <w:t>ГЛАВА</w:t>
      </w:r>
      <w:r>
        <w:t xml:space="preserve"> </w:t>
      </w:r>
      <w:r>
        <w:rPr>
          <w:rFonts w:hint="eastAsia"/>
        </w:rPr>
        <w:t>ТРЕТЬЯ</w:t>
      </w:r>
    </w:p>
    <w:p w14:paraId="62A227B7" w14:textId="77777777" w:rsidR="0094124E" w:rsidRDefault="0094124E" w:rsidP="0094124E"/>
    <w:p w14:paraId="01DA74C5" w14:textId="77777777" w:rsidR="0094124E" w:rsidRDefault="0094124E" w:rsidP="0094124E">
      <w:r>
        <w:rPr>
          <w:rFonts w:hint="eastAsia"/>
        </w:rPr>
        <w:t>СОСТОЯНИЕ</w:t>
      </w:r>
      <w:r>
        <w:t xml:space="preserve"> </w:t>
      </w:r>
      <w:r>
        <w:rPr>
          <w:rFonts w:hint="eastAsia"/>
        </w:rPr>
        <w:t>И</w:t>
      </w:r>
      <w:r>
        <w:t xml:space="preserve"> </w:t>
      </w:r>
      <w:r>
        <w:rPr>
          <w:rFonts w:hint="eastAsia"/>
        </w:rPr>
        <w:t>ПРОБЛЕМЫ</w:t>
      </w:r>
      <w:r>
        <w:t xml:space="preserve"> </w:t>
      </w:r>
      <w:r>
        <w:rPr>
          <w:rFonts w:hint="eastAsia"/>
        </w:rPr>
        <w:t>ПРИМЕНЕНИЯ</w:t>
      </w:r>
      <w:r>
        <w:t xml:space="preserve"> </w:t>
      </w:r>
      <w:r>
        <w:rPr>
          <w:rFonts w:hint="eastAsia"/>
        </w:rPr>
        <w:t>НОРМ</w:t>
      </w:r>
      <w:r>
        <w:t xml:space="preserve"> </w:t>
      </w:r>
      <w:r>
        <w:rPr>
          <w:rFonts w:hint="eastAsia"/>
        </w:rPr>
        <w:t>МЕЖДУНАРОДНЫХ</w:t>
      </w:r>
      <w:r>
        <w:t xml:space="preserve"> </w:t>
      </w:r>
      <w:r>
        <w:rPr>
          <w:rFonts w:hint="eastAsia"/>
        </w:rPr>
        <w:t>ДОГОВОРОВ</w:t>
      </w:r>
      <w:r>
        <w:t xml:space="preserve"> </w:t>
      </w:r>
      <w:r>
        <w:rPr>
          <w:rFonts w:hint="eastAsia"/>
        </w:rPr>
        <w:t>В</w:t>
      </w:r>
      <w:r>
        <w:t xml:space="preserve"> </w:t>
      </w:r>
      <w:r>
        <w:rPr>
          <w:rFonts w:hint="eastAsia"/>
        </w:rPr>
        <w:t>АРБИТРАЖНОМ</w:t>
      </w:r>
      <w:r>
        <w:t xml:space="preserve"> 70 </w:t>
      </w:r>
      <w:r>
        <w:rPr>
          <w:rFonts w:hint="eastAsia"/>
        </w:rPr>
        <w:t>СУДОПРОИЗВОДСТЕ</w:t>
      </w:r>
      <w:r>
        <w:t xml:space="preserve"> </w:t>
      </w:r>
      <w:r>
        <w:rPr>
          <w:rFonts w:hint="eastAsia"/>
        </w:rPr>
        <w:t>РОССИИ</w:t>
      </w:r>
    </w:p>
    <w:p w14:paraId="34BE6283" w14:textId="77777777" w:rsidR="0094124E" w:rsidRDefault="0094124E" w:rsidP="0094124E"/>
    <w:p w14:paraId="06D6173C" w14:textId="77777777" w:rsidR="0094124E" w:rsidRDefault="0094124E" w:rsidP="0094124E">
      <w:r>
        <w:t xml:space="preserve">3.1. </w:t>
      </w:r>
      <w:r>
        <w:rPr>
          <w:rFonts w:hint="eastAsia"/>
        </w:rPr>
        <w:t>Применение</w:t>
      </w:r>
      <w:r>
        <w:t xml:space="preserve"> </w:t>
      </w:r>
      <w:r>
        <w:rPr>
          <w:rFonts w:hint="eastAsia"/>
        </w:rPr>
        <w:t>процессуальных</w:t>
      </w:r>
      <w:r>
        <w:t xml:space="preserve"> </w:t>
      </w:r>
      <w:r>
        <w:rPr>
          <w:rFonts w:hint="eastAsia"/>
        </w:rPr>
        <w:t>и</w:t>
      </w:r>
      <w:r>
        <w:t xml:space="preserve"> </w:t>
      </w:r>
      <w:r>
        <w:rPr>
          <w:rFonts w:hint="eastAsia"/>
        </w:rPr>
        <w:t>материальных</w:t>
      </w:r>
      <w:r>
        <w:t xml:space="preserve"> </w:t>
      </w:r>
      <w:r>
        <w:rPr>
          <w:rFonts w:hint="eastAsia"/>
        </w:rPr>
        <w:t>норм</w:t>
      </w:r>
      <w:r>
        <w:t xml:space="preserve"> </w:t>
      </w:r>
      <w:r>
        <w:rPr>
          <w:rFonts w:hint="eastAsia"/>
        </w:rPr>
        <w:t>международных</w:t>
      </w:r>
      <w:r>
        <w:t xml:space="preserve"> </w:t>
      </w:r>
      <w:r>
        <w:rPr>
          <w:rFonts w:hint="eastAsia"/>
        </w:rPr>
        <w:t>договоров</w:t>
      </w:r>
      <w:r>
        <w:t xml:space="preserve"> </w:t>
      </w:r>
      <w:r>
        <w:rPr>
          <w:rFonts w:hint="eastAsia"/>
        </w:rPr>
        <w:t>арбитражными</w:t>
      </w:r>
      <w:r>
        <w:t xml:space="preserve"> </w:t>
      </w:r>
      <w:r>
        <w:rPr>
          <w:rFonts w:hint="eastAsia"/>
        </w:rPr>
        <w:t>судами</w:t>
      </w:r>
      <w:r>
        <w:t xml:space="preserve"> </w:t>
      </w:r>
      <w:r>
        <w:rPr>
          <w:rFonts w:hint="eastAsia"/>
        </w:rPr>
        <w:t>России</w:t>
      </w:r>
    </w:p>
    <w:p w14:paraId="5E460288" w14:textId="77777777" w:rsidR="0094124E" w:rsidRDefault="0094124E" w:rsidP="0094124E"/>
    <w:p w14:paraId="3EDBFBEA" w14:textId="77777777" w:rsidR="0094124E" w:rsidRDefault="0094124E" w:rsidP="0094124E">
      <w:r>
        <w:t xml:space="preserve">3.2. </w:t>
      </w:r>
      <w:r>
        <w:rPr>
          <w:rFonts w:hint="eastAsia"/>
        </w:rPr>
        <w:t>Процессуальные</w:t>
      </w:r>
      <w:r>
        <w:t xml:space="preserve"> </w:t>
      </w:r>
      <w:r>
        <w:rPr>
          <w:rFonts w:hint="eastAsia"/>
        </w:rPr>
        <w:t>нормы</w:t>
      </w:r>
      <w:r>
        <w:t xml:space="preserve"> </w:t>
      </w:r>
      <w:r>
        <w:rPr>
          <w:rFonts w:hint="eastAsia"/>
        </w:rPr>
        <w:t>международных</w:t>
      </w:r>
      <w:r>
        <w:t xml:space="preserve"> </w:t>
      </w:r>
      <w:r>
        <w:rPr>
          <w:rFonts w:hint="eastAsia"/>
        </w:rPr>
        <w:t>договоров</w:t>
      </w:r>
      <w:r>
        <w:t xml:space="preserve"> </w:t>
      </w:r>
      <w:r>
        <w:rPr>
          <w:rFonts w:hint="eastAsia"/>
        </w:rPr>
        <w:t>в</w:t>
      </w:r>
      <w:r>
        <w:t xml:space="preserve"> </w:t>
      </w:r>
      <w:r>
        <w:rPr>
          <w:rFonts w:hint="eastAsia"/>
        </w:rPr>
        <w:t>правоприменительной</w:t>
      </w:r>
      <w:r>
        <w:t xml:space="preserve"> </w:t>
      </w:r>
      <w:r>
        <w:rPr>
          <w:rFonts w:hint="eastAsia"/>
        </w:rPr>
        <w:t>деятельности</w:t>
      </w:r>
      <w:r>
        <w:t xml:space="preserve"> </w:t>
      </w:r>
      <w:r>
        <w:rPr>
          <w:rFonts w:hint="eastAsia"/>
        </w:rPr>
        <w:t>арбитражных</w:t>
      </w:r>
      <w:r>
        <w:t xml:space="preserve"> </w:t>
      </w:r>
      <w:r>
        <w:rPr>
          <w:rFonts w:hint="eastAsia"/>
        </w:rPr>
        <w:t>судов</w:t>
      </w:r>
      <w:r>
        <w:t xml:space="preserve"> </w:t>
      </w:r>
      <w:r>
        <w:rPr>
          <w:rFonts w:hint="eastAsia"/>
        </w:rPr>
        <w:t>России</w:t>
      </w:r>
    </w:p>
    <w:p w14:paraId="185C180D" w14:textId="77777777" w:rsidR="0094124E" w:rsidRDefault="0094124E" w:rsidP="0094124E"/>
    <w:p w14:paraId="20136E9C" w14:textId="77777777" w:rsidR="0094124E" w:rsidRDefault="0094124E" w:rsidP="0094124E">
      <w:r>
        <w:t xml:space="preserve">3.3. </w:t>
      </w:r>
      <w:r>
        <w:rPr>
          <w:rFonts w:hint="eastAsia"/>
        </w:rPr>
        <w:t>Материальные</w:t>
      </w:r>
      <w:r>
        <w:t xml:space="preserve"> </w:t>
      </w:r>
      <w:r>
        <w:rPr>
          <w:rFonts w:hint="eastAsia"/>
        </w:rPr>
        <w:t>нормы</w:t>
      </w:r>
      <w:r>
        <w:t xml:space="preserve"> </w:t>
      </w:r>
      <w:r>
        <w:rPr>
          <w:rFonts w:hint="eastAsia"/>
        </w:rPr>
        <w:t>международных</w:t>
      </w:r>
      <w:r>
        <w:t xml:space="preserve"> </w:t>
      </w:r>
      <w:r>
        <w:rPr>
          <w:rFonts w:hint="eastAsia"/>
        </w:rPr>
        <w:t>договоров</w:t>
      </w:r>
      <w:r>
        <w:t xml:space="preserve"> </w:t>
      </w:r>
      <w:r>
        <w:rPr>
          <w:rFonts w:hint="eastAsia"/>
        </w:rPr>
        <w:t>в</w:t>
      </w:r>
      <w:r>
        <w:t xml:space="preserve"> </w:t>
      </w:r>
      <w:r>
        <w:rPr>
          <w:rFonts w:hint="eastAsia"/>
        </w:rPr>
        <w:t>правоприменительной</w:t>
      </w:r>
    </w:p>
    <w:p w14:paraId="24871FE1" w14:textId="77777777" w:rsidR="0094124E" w:rsidRDefault="0094124E" w:rsidP="0094124E"/>
    <w:p w14:paraId="6EDEBFF8" w14:textId="77777777" w:rsidR="0094124E" w:rsidRDefault="0094124E" w:rsidP="0094124E">
      <w:r>
        <w:rPr>
          <w:rFonts w:hint="eastAsia"/>
        </w:rPr>
        <w:t>деятельности</w:t>
      </w:r>
      <w:r>
        <w:t xml:space="preserve"> </w:t>
      </w:r>
      <w:r>
        <w:rPr>
          <w:rFonts w:hint="eastAsia"/>
        </w:rPr>
        <w:t>арбитражных</w:t>
      </w:r>
      <w:r>
        <w:t xml:space="preserve"> </w:t>
      </w:r>
      <w:r>
        <w:rPr>
          <w:rFonts w:hint="eastAsia"/>
        </w:rPr>
        <w:t>судов</w:t>
      </w:r>
      <w:r>
        <w:t xml:space="preserve"> </w:t>
      </w:r>
      <w:r>
        <w:rPr>
          <w:rFonts w:hint="eastAsia"/>
        </w:rPr>
        <w:t>России</w:t>
      </w:r>
    </w:p>
    <w:p w14:paraId="72778700" w14:textId="77777777" w:rsidR="0094124E" w:rsidRDefault="0094124E" w:rsidP="0094124E"/>
    <w:p w14:paraId="6E82F938" w14:textId="77777777" w:rsidR="0094124E" w:rsidRDefault="0094124E" w:rsidP="0094124E">
      <w:r>
        <w:t xml:space="preserve">3.4. </w:t>
      </w:r>
      <w:r>
        <w:rPr>
          <w:rFonts w:hint="eastAsia"/>
        </w:rPr>
        <w:t>Проблема</w:t>
      </w:r>
      <w:r>
        <w:t xml:space="preserve"> </w:t>
      </w:r>
      <w:r>
        <w:rPr>
          <w:rFonts w:hint="eastAsia"/>
        </w:rPr>
        <w:t>применения</w:t>
      </w:r>
      <w:r>
        <w:t xml:space="preserve"> </w:t>
      </w:r>
      <w:r>
        <w:rPr>
          <w:rFonts w:hint="eastAsia"/>
        </w:rPr>
        <w:t>в</w:t>
      </w:r>
      <w:r>
        <w:t xml:space="preserve"> </w:t>
      </w:r>
      <w:r>
        <w:rPr>
          <w:rFonts w:hint="eastAsia"/>
        </w:rPr>
        <w:t>судопроизводстве</w:t>
      </w:r>
      <w:r>
        <w:t xml:space="preserve"> </w:t>
      </w:r>
      <w:r>
        <w:rPr>
          <w:rFonts w:hint="eastAsia"/>
        </w:rPr>
        <w:t>международных</w:t>
      </w:r>
      <w:r>
        <w:t xml:space="preserve"> </w:t>
      </w:r>
      <w:r>
        <w:rPr>
          <w:rFonts w:hint="eastAsia"/>
        </w:rPr>
        <w:t>договоров</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их</w:t>
      </w:r>
      <w:r>
        <w:t xml:space="preserve"> </w:t>
      </w:r>
      <w:r>
        <w:rPr>
          <w:rFonts w:hint="eastAsia"/>
        </w:rPr>
        <w:t>вида</w:t>
      </w:r>
      <w:r>
        <w:t xml:space="preserve"> </w:t>
      </w:r>
      <w:r>
        <w:rPr>
          <w:rFonts w:hint="eastAsia"/>
        </w:rPr>
        <w:t>и</w:t>
      </w:r>
      <w:r>
        <w:t xml:space="preserve"> </w:t>
      </w:r>
      <w:r>
        <w:rPr>
          <w:rFonts w:hint="eastAsia"/>
        </w:rPr>
        <w:t>правового</w:t>
      </w:r>
      <w:r>
        <w:t xml:space="preserve"> </w:t>
      </w:r>
      <w:r>
        <w:rPr>
          <w:rFonts w:hint="eastAsia"/>
        </w:rPr>
        <w:t>статуса</w:t>
      </w:r>
    </w:p>
    <w:p w14:paraId="319FBAAD" w14:textId="77777777" w:rsidR="0094124E" w:rsidRDefault="0094124E" w:rsidP="0094124E"/>
    <w:p w14:paraId="57C956E3" w14:textId="77777777" w:rsidR="0094124E" w:rsidRDefault="0094124E" w:rsidP="0094124E">
      <w:r>
        <w:t xml:space="preserve">3.5. </w:t>
      </w:r>
      <w:r>
        <w:rPr>
          <w:rFonts w:hint="eastAsia"/>
        </w:rPr>
        <w:t>Вопросы</w:t>
      </w:r>
      <w:r>
        <w:t xml:space="preserve"> </w:t>
      </w:r>
      <w:r>
        <w:rPr>
          <w:rFonts w:hint="eastAsia"/>
        </w:rPr>
        <w:t>обнародования</w:t>
      </w:r>
      <w:r>
        <w:t xml:space="preserve"> </w:t>
      </w:r>
      <w:r>
        <w:rPr>
          <w:rFonts w:hint="eastAsia"/>
        </w:rPr>
        <w:t>текстов</w:t>
      </w:r>
      <w:r>
        <w:t xml:space="preserve"> </w:t>
      </w:r>
      <w:r>
        <w:rPr>
          <w:rFonts w:hint="eastAsia"/>
        </w:rPr>
        <w:t>международных</w:t>
      </w:r>
      <w:r>
        <w:t xml:space="preserve"> </w:t>
      </w:r>
      <w:r>
        <w:rPr>
          <w:rFonts w:hint="eastAsia"/>
        </w:rPr>
        <w:t>договоров</w:t>
      </w:r>
      <w:r>
        <w:t xml:space="preserve"> </w:t>
      </w:r>
      <w:r>
        <w:rPr>
          <w:rFonts w:hint="eastAsia"/>
        </w:rPr>
        <w:t>России</w:t>
      </w:r>
      <w:r>
        <w:t xml:space="preserve"> </w:t>
      </w:r>
      <w:r>
        <w:rPr>
          <w:rFonts w:hint="eastAsia"/>
        </w:rPr>
        <w:t>как</w:t>
      </w:r>
      <w:r>
        <w:t xml:space="preserve"> </w:t>
      </w:r>
      <w:r>
        <w:rPr>
          <w:rFonts w:hint="eastAsia"/>
        </w:rPr>
        <w:t>проблемный</w:t>
      </w:r>
      <w:r>
        <w:t xml:space="preserve"> </w:t>
      </w:r>
      <w:r>
        <w:rPr>
          <w:rFonts w:hint="eastAsia"/>
        </w:rPr>
        <w:t>сегмент</w:t>
      </w:r>
      <w:r>
        <w:t xml:space="preserve"> </w:t>
      </w:r>
      <w:r>
        <w:rPr>
          <w:rFonts w:hint="eastAsia"/>
        </w:rPr>
        <w:t>их</w:t>
      </w:r>
      <w:r>
        <w:t xml:space="preserve"> </w:t>
      </w:r>
      <w:r>
        <w:rPr>
          <w:rFonts w:hint="eastAsia"/>
        </w:rPr>
        <w:t>применимости</w:t>
      </w:r>
    </w:p>
    <w:p w14:paraId="62172CB6" w14:textId="77777777" w:rsidR="0094124E" w:rsidRDefault="0094124E" w:rsidP="0094124E"/>
    <w:p w14:paraId="2E1B31B0" w14:textId="77777777" w:rsidR="0094124E" w:rsidRDefault="0094124E" w:rsidP="0094124E">
      <w:r>
        <w:t xml:space="preserve">3.6. </w:t>
      </w:r>
      <w:r>
        <w:rPr>
          <w:rFonts w:hint="eastAsia"/>
        </w:rPr>
        <w:t>Комплексный</w:t>
      </w:r>
      <w:r>
        <w:t xml:space="preserve"> </w:t>
      </w:r>
      <w:r>
        <w:rPr>
          <w:rFonts w:hint="eastAsia"/>
        </w:rPr>
        <w:t>подход</w:t>
      </w:r>
      <w:r>
        <w:t xml:space="preserve"> </w:t>
      </w:r>
      <w:r>
        <w:rPr>
          <w:rFonts w:hint="eastAsia"/>
        </w:rPr>
        <w:t>к</w:t>
      </w:r>
      <w:r>
        <w:t xml:space="preserve"> </w:t>
      </w:r>
      <w:r>
        <w:rPr>
          <w:rFonts w:hint="eastAsia"/>
        </w:rPr>
        <w:t>определению</w:t>
      </w:r>
      <w:r>
        <w:t xml:space="preserve"> </w:t>
      </w:r>
      <w:r>
        <w:rPr>
          <w:rFonts w:hint="eastAsia"/>
        </w:rPr>
        <w:t>места</w:t>
      </w:r>
      <w:r>
        <w:t xml:space="preserve"> </w:t>
      </w:r>
      <w:r>
        <w:rPr>
          <w:rFonts w:hint="eastAsia"/>
        </w:rPr>
        <w:t>и</w:t>
      </w:r>
      <w:r>
        <w:t xml:space="preserve"> </w:t>
      </w:r>
      <w:r>
        <w:rPr>
          <w:rFonts w:hint="eastAsia"/>
        </w:rPr>
        <w:t>характера</w:t>
      </w:r>
      <w:r>
        <w:t xml:space="preserve"> </w:t>
      </w:r>
      <w:r>
        <w:rPr>
          <w:rFonts w:hint="eastAsia"/>
        </w:rPr>
        <w:t>толкования</w:t>
      </w:r>
      <w:r>
        <w:t xml:space="preserve"> </w:t>
      </w:r>
      <w:r>
        <w:rPr>
          <w:rFonts w:hint="eastAsia"/>
        </w:rPr>
        <w:t>норм</w:t>
      </w:r>
      <w:r>
        <w:t xml:space="preserve"> </w:t>
      </w:r>
      <w:r>
        <w:rPr>
          <w:rFonts w:hint="eastAsia"/>
        </w:rPr>
        <w:t>международных</w:t>
      </w:r>
      <w:r>
        <w:t xml:space="preserve"> </w:t>
      </w:r>
      <w:r>
        <w:rPr>
          <w:rFonts w:hint="eastAsia"/>
        </w:rPr>
        <w:t>договоров</w:t>
      </w:r>
      <w:r>
        <w:t xml:space="preserve"> </w:t>
      </w:r>
      <w:r>
        <w:rPr>
          <w:rFonts w:hint="eastAsia"/>
        </w:rPr>
        <w:t>в</w:t>
      </w:r>
      <w:r>
        <w:t xml:space="preserve"> </w:t>
      </w:r>
      <w:r>
        <w:rPr>
          <w:rFonts w:hint="eastAsia"/>
        </w:rPr>
        <w:t>пр</w:t>
      </w:r>
      <w:r>
        <w:rPr>
          <w:rFonts w:hint="eastAsia"/>
        </w:rPr>
        <w:lastRenderedPageBreak/>
        <w:t>оцессе</w:t>
      </w:r>
      <w:r>
        <w:t xml:space="preserve"> </w:t>
      </w:r>
      <w:r>
        <w:rPr>
          <w:rFonts w:hint="eastAsia"/>
        </w:rPr>
        <w:t>их</w:t>
      </w:r>
      <w:r>
        <w:t xml:space="preserve"> </w:t>
      </w:r>
      <w:r>
        <w:rPr>
          <w:rFonts w:hint="eastAsia"/>
        </w:rPr>
        <w:t>судебного</w:t>
      </w:r>
      <w:r>
        <w:t xml:space="preserve"> </w:t>
      </w:r>
      <w:r>
        <w:rPr>
          <w:rFonts w:hint="eastAsia"/>
        </w:rPr>
        <w:t>применения</w:t>
      </w:r>
    </w:p>
    <w:p w14:paraId="644DF22B" w14:textId="77777777" w:rsidR="0094124E" w:rsidRDefault="0094124E" w:rsidP="0094124E"/>
    <w:p w14:paraId="1D505588" w14:textId="77777777" w:rsidR="0094124E" w:rsidRDefault="0094124E" w:rsidP="0094124E">
      <w:r>
        <w:t xml:space="preserve">3.7. </w:t>
      </w:r>
      <w:r>
        <w:rPr>
          <w:rFonts w:hint="eastAsia"/>
        </w:rPr>
        <w:t>Толкование</w:t>
      </w:r>
      <w:r>
        <w:t xml:space="preserve"> </w:t>
      </w:r>
      <w:r>
        <w:rPr>
          <w:rFonts w:hint="eastAsia"/>
        </w:rPr>
        <w:t>норм</w:t>
      </w:r>
      <w:r>
        <w:t xml:space="preserve"> </w:t>
      </w:r>
      <w:r>
        <w:rPr>
          <w:rFonts w:hint="eastAsia"/>
        </w:rPr>
        <w:t>международных</w:t>
      </w:r>
      <w:r>
        <w:t xml:space="preserve"> </w:t>
      </w:r>
      <w:r>
        <w:rPr>
          <w:rFonts w:hint="eastAsia"/>
        </w:rPr>
        <w:t>договоров</w:t>
      </w:r>
      <w:r>
        <w:t xml:space="preserve"> </w:t>
      </w:r>
      <w:r>
        <w:rPr>
          <w:rFonts w:hint="eastAsia"/>
        </w:rPr>
        <w:t>международными</w:t>
      </w:r>
      <w:r>
        <w:t xml:space="preserve"> </w:t>
      </w:r>
      <w:r>
        <w:rPr>
          <w:rFonts w:hint="eastAsia"/>
        </w:rPr>
        <w:t>судебными</w:t>
      </w:r>
      <w:r>
        <w:t xml:space="preserve"> </w:t>
      </w:r>
      <w:r>
        <w:rPr>
          <w:rFonts w:hint="eastAsia"/>
        </w:rPr>
        <w:t>органами</w:t>
      </w:r>
      <w:r>
        <w:t xml:space="preserve"> </w:t>
      </w:r>
      <w:r>
        <w:rPr>
          <w:rFonts w:hint="eastAsia"/>
        </w:rPr>
        <w:t>как</w:t>
      </w:r>
      <w:r>
        <w:t xml:space="preserve"> </w:t>
      </w:r>
      <w:r>
        <w:rPr>
          <w:rFonts w:hint="eastAsia"/>
        </w:rPr>
        <w:t>фактор</w:t>
      </w:r>
      <w:r>
        <w:t xml:space="preserve"> </w:t>
      </w:r>
      <w:r>
        <w:rPr>
          <w:rFonts w:hint="eastAsia"/>
        </w:rPr>
        <w:t>совершенствования</w:t>
      </w:r>
      <w:r>
        <w:t xml:space="preserve"> </w:t>
      </w:r>
      <w:r>
        <w:rPr>
          <w:rFonts w:hint="eastAsia"/>
        </w:rPr>
        <w:t>их</w:t>
      </w:r>
      <w:r>
        <w:t xml:space="preserve"> </w:t>
      </w:r>
      <w:r>
        <w:rPr>
          <w:rFonts w:hint="eastAsia"/>
        </w:rPr>
        <w:t>применения</w:t>
      </w:r>
      <w:r>
        <w:t xml:space="preserve"> </w:t>
      </w:r>
      <w:r>
        <w:rPr>
          <w:rFonts w:hint="eastAsia"/>
        </w:rPr>
        <w:t>арбитражными</w:t>
      </w:r>
      <w:r>
        <w:t xml:space="preserve"> </w:t>
      </w:r>
      <w:r>
        <w:rPr>
          <w:rFonts w:hint="eastAsia"/>
        </w:rPr>
        <w:t>судами</w:t>
      </w:r>
      <w:r>
        <w:t xml:space="preserve"> </w:t>
      </w:r>
      <w:r>
        <w:rPr>
          <w:rFonts w:hint="eastAsia"/>
        </w:rPr>
        <w:t>России</w:t>
      </w:r>
    </w:p>
    <w:p w14:paraId="2DEE0A30" w14:textId="77777777" w:rsidR="0094124E" w:rsidRDefault="0094124E" w:rsidP="0094124E"/>
    <w:p w14:paraId="2009ADBA" w14:textId="77777777" w:rsidR="0094124E" w:rsidRDefault="0094124E" w:rsidP="0094124E">
      <w:r>
        <w:t xml:space="preserve">3.8. </w:t>
      </w:r>
      <w:r>
        <w:rPr>
          <w:rFonts w:hint="eastAsia"/>
        </w:rPr>
        <w:t>Нормативные</w:t>
      </w:r>
      <w:r>
        <w:t xml:space="preserve"> </w:t>
      </w:r>
      <w:r>
        <w:rPr>
          <w:rFonts w:hint="eastAsia"/>
        </w:rPr>
        <w:t>и</w:t>
      </w:r>
      <w:r>
        <w:t xml:space="preserve"> </w:t>
      </w:r>
      <w:r>
        <w:rPr>
          <w:rFonts w:hint="eastAsia"/>
        </w:rPr>
        <w:t>ненормативные</w:t>
      </w:r>
      <w:r>
        <w:t xml:space="preserve"> </w:t>
      </w:r>
      <w:r>
        <w:rPr>
          <w:rFonts w:hint="eastAsia"/>
        </w:rPr>
        <w:t>акты</w:t>
      </w:r>
      <w:r>
        <w:t xml:space="preserve"> </w:t>
      </w:r>
      <w:r>
        <w:rPr>
          <w:rFonts w:hint="eastAsia"/>
        </w:rPr>
        <w:t>международного</w:t>
      </w:r>
      <w:r>
        <w:t xml:space="preserve"> </w:t>
      </w:r>
      <w:r>
        <w:rPr>
          <w:rFonts w:hint="eastAsia"/>
        </w:rPr>
        <w:t>права</w:t>
      </w:r>
      <w:r>
        <w:t xml:space="preserve"> </w:t>
      </w:r>
      <w:r>
        <w:rPr>
          <w:rFonts w:hint="eastAsia"/>
        </w:rPr>
        <w:t>в</w:t>
      </w:r>
      <w:r>
        <w:t xml:space="preserve"> </w:t>
      </w:r>
      <w:r>
        <w:rPr>
          <w:rFonts w:hint="eastAsia"/>
        </w:rPr>
        <w:t>правоприменении</w:t>
      </w:r>
      <w:r>
        <w:t xml:space="preserve"> </w:t>
      </w:r>
      <w:r>
        <w:rPr>
          <w:rFonts w:hint="eastAsia"/>
        </w:rPr>
        <w:t>арбитражных</w:t>
      </w:r>
      <w:r>
        <w:t xml:space="preserve"> </w:t>
      </w:r>
      <w:r>
        <w:rPr>
          <w:rFonts w:hint="eastAsia"/>
        </w:rPr>
        <w:t>судов</w:t>
      </w:r>
    </w:p>
    <w:p w14:paraId="2E5A8DB1" w14:textId="77777777" w:rsidR="0094124E" w:rsidRDefault="0094124E" w:rsidP="0094124E"/>
    <w:p w14:paraId="62FA7FF6" w14:textId="77777777" w:rsidR="0094124E" w:rsidRDefault="0094124E" w:rsidP="0094124E">
      <w:r>
        <w:t xml:space="preserve">3.9. </w:t>
      </w:r>
      <w:r>
        <w:rPr>
          <w:rFonts w:hint="eastAsia"/>
        </w:rPr>
        <w:t>Направления</w:t>
      </w:r>
      <w:r>
        <w:t xml:space="preserve"> </w:t>
      </w:r>
      <w:r>
        <w:rPr>
          <w:rFonts w:hint="eastAsia"/>
        </w:rPr>
        <w:t>и</w:t>
      </w:r>
      <w:r>
        <w:t xml:space="preserve"> </w:t>
      </w:r>
      <w:r>
        <w:rPr>
          <w:rFonts w:hint="eastAsia"/>
        </w:rPr>
        <w:t>способы</w:t>
      </w:r>
      <w:r>
        <w:t xml:space="preserve"> </w:t>
      </w:r>
      <w:r>
        <w:rPr>
          <w:rFonts w:hint="eastAsia"/>
        </w:rPr>
        <w:t>обеспечения</w:t>
      </w:r>
      <w:r>
        <w:t xml:space="preserve"> </w:t>
      </w:r>
      <w:r>
        <w:rPr>
          <w:rFonts w:hint="eastAsia"/>
        </w:rPr>
        <w:t>единообразия</w:t>
      </w:r>
      <w:r>
        <w:t xml:space="preserve"> </w:t>
      </w:r>
      <w:r>
        <w:rPr>
          <w:rFonts w:hint="eastAsia"/>
        </w:rPr>
        <w:t>применения</w:t>
      </w:r>
      <w:r>
        <w:t xml:space="preserve"> </w:t>
      </w:r>
      <w:r>
        <w:rPr>
          <w:rFonts w:hint="eastAsia"/>
        </w:rPr>
        <w:t>норм</w:t>
      </w:r>
      <w:r>
        <w:t xml:space="preserve"> </w:t>
      </w:r>
      <w:r>
        <w:rPr>
          <w:rFonts w:hint="eastAsia"/>
        </w:rPr>
        <w:t>международных</w:t>
      </w:r>
      <w:r>
        <w:t xml:space="preserve"> </w:t>
      </w:r>
      <w:r>
        <w:rPr>
          <w:rFonts w:hint="eastAsia"/>
        </w:rPr>
        <w:t>договоров</w:t>
      </w:r>
      <w:r>
        <w:t xml:space="preserve"> </w:t>
      </w:r>
      <w:r>
        <w:rPr>
          <w:rFonts w:hint="eastAsia"/>
        </w:rPr>
        <w:t>арбитражными</w:t>
      </w:r>
      <w:r>
        <w:t xml:space="preserve"> </w:t>
      </w:r>
      <w:r>
        <w:rPr>
          <w:rFonts w:hint="eastAsia"/>
        </w:rPr>
        <w:t>судами</w:t>
      </w:r>
      <w:r>
        <w:t xml:space="preserve"> </w:t>
      </w:r>
      <w:r>
        <w:rPr>
          <w:rFonts w:hint="eastAsia"/>
        </w:rPr>
        <w:t>Российской</w:t>
      </w:r>
      <w:r>
        <w:t xml:space="preserve"> </w:t>
      </w:r>
      <w:r>
        <w:rPr>
          <w:rFonts w:hint="eastAsia"/>
        </w:rPr>
        <w:t>Федерации</w:t>
      </w:r>
    </w:p>
    <w:p w14:paraId="3F0BF734" w14:textId="77777777" w:rsidR="0094124E" w:rsidRDefault="0094124E" w:rsidP="0094124E"/>
    <w:p w14:paraId="491762E0" w14:textId="77777777" w:rsidR="0094124E" w:rsidRDefault="0094124E" w:rsidP="0094124E">
      <w:r>
        <w:rPr>
          <w:rFonts w:hint="eastAsia"/>
        </w:rPr>
        <w:t>ЗАКЛЮЧЕНИЕ</w:t>
      </w:r>
    </w:p>
    <w:p w14:paraId="2139152D" w14:textId="77777777" w:rsidR="0094124E" w:rsidRDefault="0094124E" w:rsidP="0094124E"/>
    <w:p w14:paraId="28C03CB6" w14:textId="25EE251C" w:rsidR="0094124E" w:rsidRPr="0094124E" w:rsidRDefault="0094124E" w:rsidP="0094124E">
      <w:r>
        <w:rPr>
          <w:rFonts w:hint="eastAsia"/>
        </w:rPr>
        <w:t>СПИСОК</w:t>
      </w:r>
      <w:r>
        <w:t xml:space="preserve"> </w:t>
      </w:r>
      <w:r>
        <w:rPr>
          <w:rFonts w:hint="eastAsia"/>
        </w:rPr>
        <w:t>ИСПОЛЬЗОВАННЫХ</w:t>
      </w:r>
      <w:r>
        <w:t xml:space="preserve"> </w:t>
      </w:r>
      <w:r>
        <w:rPr>
          <w:rFonts w:hint="eastAsia"/>
        </w:rPr>
        <w:t>ИСТОЧНИКОВ</w:t>
      </w:r>
    </w:p>
    <w:sectPr w:rsidR="0094124E" w:rsidRPr="0094124E" w:rsidSect="003B694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F83D6" w14:textId="77777777" w:rsidR="003B6942" w:rsidRDefault="003B6942">
      <w:pPr>
        <w:spacing w:after="0" w:line="240" w:lineRule="auto"/>
      </w:pPr>
      <w:r>
        <w:separator/>
      </w:r>
    </w:p>
  </w:endnote>
  <w:endnote w:type="continuationSeparator" w:id="0">
    <w:p w14:paraId="41AD3036" w14:textId="77777777" w:rsidR="003B6942" w:rsidRDefault="003B6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75DD7" w14:textId="77777777" w:rsidR="003B6942" w:rsidRDefault="003B6942"/>
    <w:p w14:paraId="2A57BD33" w14:textId="77777777" w:rsidR="003B6942" w:rsidRDefault="003B6942"/>
    <w:p w14:paraId="03021AEF" w14:textId="77777777" w:rsidR="003B6942" w:rsidRDefault="003B6942"/>
    <w:p w14:paraId="02CFE84B" w14:textId="77777777" w:rsidR="003B6942" w:rsidRDefault="003B6942"/>
    <w:p w14:paraId="7D0F31D4" w14:textId="77777777" w:rsidR="003B6942" w:rsidRDefault="003B6942"/>
    <w:p w14:paraId="4AF785C6" w14:textId="77777777" w:rsidR="003B6942" w:rsidRDefault="003B6942"/>
    <w:p w14:paraId="14D3E78E" w14:textId="77777777" w:rsidR="003B6942" w:rsidRDefault="003B694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412109" wp14:editId="2C9D155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34312" w14:textId="77777777" w:rsidR="003B6942" w:rsidRDefault="003B69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41210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9934312" w14:textId="77777777" w:rsidR="003B6942" w:rsidRDefault="003B69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66F846" w14:textId="77777777" w:rsidR="003B6942" w:rsidRDefault="003B6942"/>
    <w:p w14:paraId="294F460F" w14:textId="77777777" w:rsidR="003B6942" w:rsidRDefault="003B6942"/>
    <w:p w14:paraId="613F82DE" w14:textId="77777777" w:rsidR="003B6942" w:rsidRDefault="003B694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494204" wp14:editId="127653E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84603" w14:textId="77777777" w:rsidR="003B6942" w:rsidRDefault="003B6942"/>
                          <w:p w14:paraId="2792BEFA" w14:textId="77777777" w:rsidR="003B6942" w:rsidRDefault="003B69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49420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9A84603" w14:textId="77777777" w:rsidR="003B6942" w:rsidRDefault="003B6942"/>
                    <w:p w14:paraId="2792BEFA" w14:textId="77777777" w:rsidR="003B6942" w:rsidRDefault="003B69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8C5B2F" w14:textId="77777777" w:rsidR="003B6942" w:rsidRDefault="003B6942"/>
    <w:p w14:paraId="0F93006E" w14:textId="77777777" w:rsidR="003B6942" w:rsidRDefault="003B6942">
      <w:pPr>
        <w:rPr>
          <w:sz w:val="2"/>
          <w:szCs w:val="2"/>
        </w:rPr>
      </w:pPr>
    </w:p>
    <w:p w14:paraId="15843416" w14:textId="77777777" w:rsidR="003B6942" w:rsidRDefault="003B6942"/>
    <w:p w14:paraId="0BCEE558" w14:textId="77777777" w:rsidR="003B6942" w:rsidRDefault="003B6942">
      <w:pPr>
        <w:spacing w:after="0" w:line="240" w:lineRule="auto"/>
      </w:pPr>
    </w:p>
  </w:footnote>
  <w:footnote w:type="continuationSeparator" w:id="0">
    <w:p w14:paraId="3E3782D4" w14:textId="77777777" w:rsidR="003B6942" w:rsidRDefault="003B6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4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61563</TotalTime>
  <Pages>3</Pages>
  <Words>360</Words>
  <Characters>2057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1653</cp:revision>
  <cp:lastPrinted>2009-02-06T05:36:00Z</cp:lastPrinted>
  <dcterms:created xsi:type="dcterms:W3CDTF">2024-01-07T13:43:00Z</dcterms:created>
  <dcterms:modified xsi:type="dcterms:W3CDTF">2024-04-08T15:07:00Z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