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760" w:rsidRDefault="00723F35" w:rsidP="00723F35">
      <w:pPr>
        <w:rPr>
          <w:rFonts w:ascii="Times New Roman" w:eastAsia="Times New Roman" w:hAnsi="Times New Roman" w:cs="Times New Roman"/>
          <w:kern w:val="0"/>
          <w:sz w:val="28"/>
          <w:szCs w:val="28"/>
          <w:lang w:eastAsia="ru-RU"/>
        </w:rPr>
      </w:pPr>
      <w:bookmarkStart w:id="0" w:name="_GoBack"/>
      <w:proofErr w:type="spellStart"/>
      <w:r w:rsidRPr="00723F35">
        <w:rPr>
          <w:rFonts w:ascii="Times New Roman" w:eastAsia="Times New Roman" w:hAnsi="Times New Roman" w:cs="Times New Roman" w:hint="eastAsia"/>
          <w:kern w:val="0"/>
          <w:sz w:val="28"/>
          <w:szCs w:val="28"/>
          <w:lang w:eastAsia="ru-RU"/>
        </w:rPr>
        <w:t>Ларіна</w:t>
      </w:r>
      <w:proofErr w:type="spellEnd"/>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Тетяна</w:t>
      </w:r>
      <w:proofErr w:type="spellEnd"/>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Василівна</w:t>
      </w:r>
      <w:proofErr w:type="spellEnd"/>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Економічні</w:t>
      </w:r>
      <w:proofErr w:type="spellEnd"/>
      <w:r w:rsidRPr="00723F35">
        <w:rPr>
          <w:rFonts w:ascii="Times New Roman" w:eastAsia="Times New Roman" w:hAnsi="Times New Roman" w:cs="Times New Roman"/>
          <w:kern w:val="0"/>
          <w:sz w:val="28"/>
          <w:szCs w:val="28"/>
          <w:lang w:eastAsia="ru-RU"/>
        </w:rPr>
        <w:t xml:space="preserve"> </w:t>
      </w:r>
      <w:r w:rsidRPr="00723F35">
        <w:rPr>
          <w:rFonts w:ascii="Times New Roman" w:eastAsia="Times New Roman" w:hAnsi="Times New Roman" w:cs="Times New Roman" w:hint="eastAsia"/>
          <w:kern w:val="0"/>
          <w:sz w:val="28"/>
          <w:szCs w:val="28"/>
          <w:lang w:eastAsia="ru-RU"/>
        </w:rPr>
        <w:t>засади</w:t>
      </w:r>
      <w:r w:rsidRPr="00723F35">
        <w:rPr>
          <w:rFonts w:ascii="Times New Roman" w:eastAsia="Times New Roman" w:hAnsi="Times New Roman" w:cs="Times New Roman"/>
          <w:kern w:val="0"/>
          <w:sz w:val="28"/>
          <w:szCs w:val="28"/>
          <w:lang w:eastAsia="ru-RU"/>
        </w:rPr>
        <w:t xml:space="preserve"> </w:t>
      </w:r>
      <w:r w:rsidRPr="00723F35">
        <w:rPr>
          <w:rFonts w:ascii="Times New Roman" w:eastAsia="Times New Roman" w:hAnsi="Times New Roman" w:cs="Times New Roman" w:hint="eastAsia"/>
          <w:kern w:val="0"/>
          <w:sz w:val="28"/>
          <w:szCs w:val="28"/>
          <w:lang w:eastAsia="ru-RU"/>
        </w:rPr>
        <w:t>комплексного</w:t>
      </w:r>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розвитку</w:t>
      </w:r>
      <w:proofErr w:type="spellEnd"/>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продуктивних</w:t>
      </w:r>
      <w:proofErr w:type="spellEnd"/>
      <w:r w:rsidRPr="00723F35">
        <w:rPr>
          <w:rFonts w:ascii="Times New Roman" w:eastAsia="Times New Roman" w:hAnsi="Times New Roman" w:cs="Times New Roman"/>
          <w:kern w:val="0"/>
          <w:sz w:val="28"/>
          <w:szCs w:val="28"/>
          <w:lang w:eastAsia="ru-RU"/>
        </w:rPr>
        <w:t xml:space="preserve"> </w:t>
      </w:r>
      <w:r w:rsidRPr="00723F35">
        <w:rPr>
          <w:rFonts w:ascii="Times New Roman" w:eastAsia="Times New Roman" w:hAnsi="Times New Roman" w:cs="Times New Roman" w:hint="eastAsia"/>
          <w:kern w:val="0"/>
          <w:sz w:val="28"/>
          <w:szCs w:val="28"/>
          <w:lang w:eastAsia="ru-RU"/>
        </w:rPr>
        <w:t>сил</w:t>
      </w:r>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регіону</w:t>
      </w:r>
      <w:proofErr w:type="spellEnd"/>
      <w:r w:rsidRPr="00723F35">
        <w:rPr>
          <w:rFonts w:ascii="Times New Roman" w:eastAsia="Times New Roman" w:hAnsi="Times New Roman" w:cs="Times New Roman"/>
          <w:kern w:val="0"/>
          <w:sz w:val="28"/>
          <w:szCs w:val="28"/>
          <w:lang w:eastAsia="ru-RU"/>
        </w:rPr>
        <w:t xml:space="preserve">: </w:t>
      </w:r>
      <w:r w:rsidRPr="00723F35">
        <w:rPr>
          <w:rFonts w:ascii="Times New Roman" w:eastAsia="Times New Roman" w:hAnsi="Times New Roman" w:cs="Times New Roman" w:hint="eastAsia"/>
          <w:kern w:val="0"/>
          <w:sz w:val="28"/>
          <w:szCs w:val="28"/>
          <w:lang w:eastAsia="ru-RU"/>
        </w:rPr>
        <w:t>на</w:t>
      </w:r>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прикладі</w:t>
      </w:r>
      <w:proofErr w:type="spellEnd"/>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Автономної</w:t>
      </w:r>
      <w:proofErr w:type="spellEnd"/>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Республіки</w:t>
      </w:r>
      <w:proofErr w:type="spellEnd"/>
      <w:r w:rsidRPr="00723F35">
        <w:rPr>
          <w:rFonts w:ascii="Times New Roman" w:eastAsia="Times New Roman" w:hAnsi="Times New Roman" w:cs="Times New Roman"/>
          <w:kern w:val="0"/>
          <w:sz w:val="28"/>
          <w:szCs w:val="28"/>
          <w:lang w:eastAsia="ru-RU"/>
        </w:rPr>
        <w:t xml:space="preserve"> </w:t>
      </w:r>
      <w:proofErr w:type="spellStart"/>
      <w:proofErr w:type="gramStart"/>
      <w:r w:rsidRPr="00723F35">
        <w:rPr>
          <w:rFonts w:ascii="Times New Roman" w:eastAsia="Times New Roman" w:hAnsi="Times New Roman" w:cs="Times New Roman" w:hint="eastAsia"/>
          <w:kern w:val="0"/>
          <w:sz w:val="28"/>
          <w:szCs w:val="28"/>
          <w:lang w:eastAsia="ru-RU"/>
        </w:rPr>
        <w:t>Крим</w:t>
      </w:r>
      <w:proofErr w:type="spellEnd"/>
      <w:r w:rsidRPr="00723F35">
        <w:rPr>
          <w:rFonts w:ascii="Times New Roman" w:eastAsia="Times New Roman" w:hAnsi="Times New Roman" w:cs="Times New Roman"/>
          <w:kern w:val="0"/>
          <w:sz w:val="28"/>
          <w:szCs w:val="28"/>
          <w:lang w:eastAsia="ru-RU"/>
        </w:rPr>
        <w:t xml:space="preserve"> :</w:t>
      </w:r>
      <w:proofErr w:type="gramEnd"/>
      <w:r w:rsidRPr="00723F35">
        <w:rPr>
          <w:rFonts w:ascii="Times New Roman" w:eastAsia="Times New Roman" w:hAnsi="Times New Roman" w:cs="Times New Roman"/>
          <w:kern w:val="0"/>
          <w:sz w:val="28"/>
          <w:szCs w:val="28"/>
          <w:lang w:eastAsia="ru-RU"/>
        </w:rPr>
        <w:t xml:space="preserve"> </w:t>
      </w:r>
      <w:proofErr w:type="spellStart"/>
      <w:r w:rsidRPr="00723F35">
        <w:rPr>
          <w:rFonts w:ascii="Times New Roman" w:eastAsia="Times New Roman" w:hAnsi="Times New Roman" w:cs="Times New Roman" w:hint="eastAsia"/>
          <w:kern w:val="0"/>
          <w:sz w:val="28"/>
          <w:szCs w:val="28"/>
          <w:lang w:eastAsia="ru-RU"/>
        </w:rPr>
        <w:t>Дис</w:t>
      </w:r>
      <w:proofErr w:type="spellEnd"/>
      <w:r w:rsidRPr="00723F35">
        <w:rPr>
          <w:rFonts w:ascii="Times New Roman" w:eastAsia="Times New Roman" w:hAnsi="Times New Roman" w:cs="Times New Roman"/>
          <w:kern w:val="0"/>
          <w:sz w:val="28"/>
          <w:szCs w:val="28"/>
          <w:lang w:eastAsia="ru-RU"/>
        </w:rPr>
        <w:t xml:space="preserve">... </w:t>
      </w:r>
      <w:r w:rsidRPr="00723F35">
        <w:rPr>
          <w:rFonts w:ascii="Times New Roman" w:eastAsia="Times New Roman" w:hAnsi="Times New Roman" w:cs="Times New Roman" w:hint="eastAsia"/>
          <w:kern w:val="0"/>
          <w:sz w:val="28"/>
          <w:szCs w:val="28"/>
          <w:lang w:eastAsia="ru-RU"/>
        </w:rPr>
        <w:t>канд</w:t>
      </w:r>
      <w:r w:rsidRPr="00723F35">
        <w:rPr>
          <w:rFonts w:ascii="Times New Roman" w:eastAsia="Times New Roman" w:hAnsi="Times New Roman" w:cs="Times New Roman"/>
          <w:kern w:val="0"/>
          <w:sz w:val="28"/>
          <w:szCs w:val="28"/>
          <w:lang w:eastAsia="ru-RU"/>
        </w:rPr>
        <w:t xml:space="preserve">. </w:t>
      </w:r>
      <w:r w:rsidRPr="00723F35">
        <w:rPr>
          <w:rFonts w:ascii="Times New Roman" w:eastAsia="Times New Roman" w:hAnsi="Times New Roman" w:cs="Times New Roman" w:hint="eastAsia"/>
          <w:kern w:val="0"/>
          <w:sz w:val="28"/>
          <w:szCs w:val="28"/>
          <w:lang w:eastAsia="ru-RU"/>
        </w:rPr>
        <w:t>наук</w:t>
      </w:r>
      <w:r w:rsidRPr="00723F35">
        <w:rPr>
          <w:rFonts w:ascii="Times New Roman" w:eastAsia="Times New Roman" w:hAnsi="Times New Roman" w:cs="Times New Roman"/>
          <w:kern w:val="0"/>
          <w:sz w:val="28"/>
          <w:szCs w:val="28"/>
          <w:lang w:eastAsia="ru-RU"/>
        </w:rPr>
        <w:t xml:space="preserve">: 08.00.05 </w:t>
      </w:r>
      <w:r>
        <w:rPr>
          <w:rFonts w:ascii="Times New Roman" w:eastAsia="Times New Roman" w:hAnsi="Times New Roman" w:cs="Times New Roman"/>
          <w:kern w:val="0"/>
          <w:sz w:val="28"/>
          <w:szCs w:val="28"/>
          <w:lang w:eastAsia="ru-RU"/>
        </w:rPr>
        <w:t>–</w:t>
      </w:r>
      <w:r w:rsidRPr="00723F35">
        <w:rPr>
          <w:rFonts w:ascii="Times New Roman" w:eastAsia="Times New Roman" w:hAnsi="Times New Roman" w:cs="Times New Roman"/>
          <w:kern w:val="0"/>
          <w:sz w:val="28"/>
          <w:szCs w:val="28"/>
          <w:lang w:eastAsia="ru-RU"/>
        </w:rPr>
        <w:t xml:space="preserve"> 2008</w:t>
      </w:r>
    </w:p>
    <w:p w:rsidR="009D2A03" w:rsidRDefault="009D2A03" w:rsidP="009D2A03">
      <w:r>
        <w:rPr>
          <w:rFonts w:hint="eastAsia"/>
        </w:rPr>
        <w:t>Ларіна</w:t>
      </w:r>
      <w:r>
        <w:t></w:t>
      </w:r>
      <w:r>
        <w:rPr>
          <w:rFonts w:hint="eastAsia"/>
        </w:rPr>
        <w:t>Т</w:t>
      </w:r>
      <w:r>
        <w:t></w:t>
      </w:r>
      <w:r>
        <w:rPr>
          <w:rFonts w:hint="eastAsia"/>
        </w:rPr>
        <w:t>В</w:t>
      </w:r>
      <w:r>
        <w:t></w:t>
      </w:r>
      <w:r>
        <w:t></w:t>
      </w:r>
      <w:r>
        <w:rPr>
          <w:rFonts w:hint="eastAsia"/>
        </w:rPr>
        <w:t>“Економічні</w:t>
      </w:r>
      <w:r>
        <w:t></w:t>
      </w:r>
      <w:r>
        <w:rPr>
          <w:rFonts w:hint="eastAsia"/>
        </w:rPr>
        <w:t>засади</w:t>
      </w:r>
      <w:r>
        <w:t></w:t>
      </w:r>
      <w:r>
        <w:rPr>
          <w:rFonts w:hint="eastAsia"/>
        </w:rPr>
        <w:t>комплексного</w:t>
      </w:r>
      <w:r>
        <w:t></w:t>
      </w:r>
      <w:r>
        <w:rPr>
          <w:rFonts w:hint="eastAsia"/>
        </w:rPr>
        <w:t>розвитку</w:t>
      </w:r>
      <w:r>
        <w:t></w:t>
      </w:r>
      <w:r>
        <w:rPr>
          <w:rFonts w:hint="eastAsia"/>
        </w:rPr>
        <w:t>продуктивних</w:t>
      </w:r>
      <w:r>
        <w:t></w:t>
      </w:r>
      <w:r>
        <w:rPr>
          <w:rFonts w:hint="eastAsia"/>
        </w:rPr>
        <w:t>сил</w:t>
      </w:r>
      <w:r>
        <w:t></w:t>
      </w:r>
      <w:r>
        <w:rPr>
          <w:rFonts w:hint="eastAsia"/>
        </w:rPr>
        <w:t>регіону</w:t>
      </w:r>
      <w:r>
        <w:t></w:t>
      </w:r>
      <w:r>
        <w:t></w:t>
      </w:r>
      <w:r>
        <w:rPr>
          <w:rFonts w:hint="eastAsia"/>
        </w:rPr>
        <w:t>на</w:t>
      </w:r>
      <w:r>
        <w:t></w:t>
      </w:r>
      <w:r>
        <w:rPr>
          <w:rFonts w:hint="eastAsia"/>
        </w:rPr>
        <w:t>прикладі</w:t>
      </w:r>
      <w:r>
        <w:t></w:t>
      </w:r>
      <w:r>
        <w:rPr>
          <w:rFonts w:hint="eastAsia"/>
        </w:rPr>
        <w:t>Автономної</w:t>
      </w:r>
      <w:r>
        <w:t></w:t>
      </w:r>
      <w:r>
        <w:rPr>
          <w:rFonts w:hint="eastAsia"/>
        </w:rPr>
        <w:t>Республіки</w:t>
      </w:r>
      <w:r>
        <w:t></w:t>
      </w:r>
      <w:r>
        <w:rPr>
          <w:rFonts w:hint="eastAsia"/>
        </w:rPr>
        <w:t>Крим”</w:t>
      </w:r>
      <w:r>
        <w:t></w:t>
      </w:r>
      <w:r>
        <w:t></w:t>
      </w:r>
      <w:r>
        <w:rPr>
          <w:rFonts w:hint="eastAsia"/>
        </w:rPr>
        <w:t>–</w:t>
      </w:r>
      <w:r>
        <w:t></w:t>
      </w:r>
      <w:r>
        <w:rPr>
          <w:rFonts w:hint="eastAsia"/>
        </w:rPr>
        <w:t>Рукопис</w:t>
      </w:r>
      <w:r>
        <w:t></w:t>
      </w:r>
    </w:p>
    <w:p w:rsidR="009D2A03" w:rsidRDefault="009D2A03" w:rsidP="009D2A03"/>
    <w:p w:rsidR="009D2A03" w:rsidRDefault="009D2A03" w:rsidP="009D2A0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розвиток</w:t>
      </w:r>
      <w:r>
        <w:t></w:t>
      </w:r>
      <w:r>
        <w:rPr>
          <w:rFonts w:hint="eastAsia"/>
        </w:rPr>
        <w:t>продуктивних</w:t>
      </w:r>
      <w:r>
        <w:t></w:t>
      </w:r>
      <w:r>
        <w:rPr>
          <w:rFonts w:hint="eastAsia"/>
        </w:rPr>
        <w:t>сил</w:t>
      </w:r>
      <w:r>
        <w:t></w:t>
      </w:r>
      <w:r>
        <w:rPr>
          <w:rFonts w:hint="eastAsia"/>
        </w:rPr>
        <w:t>і</w:t>
      </w:r>
      <w:r>
        <w:t></w:t>
      </w:r>
      <w:r>
        <w:rPr>
          <w:rFonts w:hint="eastAsia"/>
        </w:rPr>
        <w:t>регіональна</w:t>
      </w:r>
      <w:r>
        <w:t></w:t>
      </w:r>
      <w:r>
        <w:rPr>
          <w:rFonts w:hint="eastAsia"/>
        </w:rPr>
        <w:t>економіка</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м</w:t>
      </w:r>
      <w:r>
        <w:t></w:t>
      </w:r>
      <w:r>
        <w:t></w:t>
      </w:r>
      <w:r>
        <w:rPr>
          <w:rFonts w:hint="eastAsia"/>
        </w:rPr>
        <w:t>Київ</w:t>
      </w:r>
      <w:r>
        <w:t></w:t>
      </w:r>
      <w:r>
        <w:t></w:t>
      </w:r>
      <w:r>
        <w:t></w:t>
      </w:r>
      <w:r>
        <w:t></w:t>
      </w:r>
      <w:r>
        <w:t></w:t>
      </w:r>
      <w:r>
        <w:t></w:t>
      </w:r>
      <w:r>
        <w:t></w:t>
      </w:r>
    </w:p>
    <w:p w:rsidR="009D2A03" w:rsidRDefault="009D2A03" w:rsidP="009D2A03"/>
    <w:p w:rsidR="009D2A03" w:rsidRDefault="009D2A03" w:rsidP="009D2A03">
      <w:r>
        <w:rPr>
          <w:rFonts w:hint="eastAsia"/>
        </w:rPr>
        <w:t>Досліджено</w:t>
      </w:r>
      <w:r>
        <w:t></w:t>
      </w:r>
      <w:r>
        <w:rPr>
          <w:rFonts w:hint="eastAsia"/>
        </w:rPr>
        <w:t>теоретико</w:t>
      </w:r>
      <w:r>
        <w:t></w:t>
      </w:r>
      <w:r>
        <w:rPr>
          <w:rFonts w:hint="eastAsia"/>
        </w:rPr>
        <w:t>методологічні</w:t>
      </w:r>
      <w:r>
        <w:t></w:t>
      </w:r>
      <w:r>
        <w:rPr>
          <w:rFonts w:hint="eastAsia"/>
        </w:rPr>
        <w:t>та</w:t>
      </w:r>
      <w:r>
        <w:t></w:t>
      </w:r>
      <w:r>
        <w:rPr>
          <w:rFonts w:hint="eastAsia"/>
        </w:rPr>
        <w:t>методичні</w:t>
      </w:r>
      <w:r>
        <w:t></w:t>
      </w:r>
      <w:r>
        <w:rPr>
          <w:rFonts w:hint="eastAsia"/>
        </w:rPr>
        <w:t>засади</w:t>
      </w:r>
      <w:r>
        <w:t></w:t>
      </w:r>
      <w:r>
        <w:rPr>
          <w:rFonts w:hint="eastAsia"/>
        </w:rPr>
        <w:t>формування</w:t>
      </w:r>
      <w:r>
        <w:t></w:t>
      </w:r>
      <w:r>
        <w:rPr>
          <w:rFonts w:hint="eastAsia"/>
        </w:rPr>
        <w:t>економічних</w:t>
      </w:r>
      <w:r>
        <w:t></w:t>
      </w:r>
      <w:r>
        <w:rPr>
          <w:rFonts w:hint="eastAsia"/>
        </w:rPr>
        <w:t>відносин</w:t>
      </w:r>
      <w:r>
        <w:t></w:t>
      </w:r>
      <w:r>
        <w:rPr>
          <w:rFonts w:hint="eastAsia"/>
        </w:rPr>
        <w:t>в</w:t>
      </w:r>
      <w:r>
        <w:t></w:t>
      </w:r>
      <w:r>
        <w:rPr>
          <w:rFonts w:hint="eastAsia"/>
        </w:rPr>
        <w:t>регіональних</w:t>
      </w:r>
      <w:r>
        <w:t></w:t>
      </w:r>
      <w:r>
        <w:rPr>
          <w:rFonts w:hint="eastAsia"/>
        </w:rPr>
        <w:t>соціально</w:t>
      </w:r>
      <w:r>
        <w:t></w:t>
      </w:r>
      <w:r>
        <w:rPr>
          <w:rFonts w:hint="eastAsia"/>
        </w:rPr>
        <w:t>економічних</w:t>
      </w:r>
      <w:r>
        <w:t></w:t>
      </w:r>
      <w:r>
        <w:rPr>
          <w:rFonts w:hint="eastAsia"/>
        </w:rPr>
        <w:t>системах</w:t>
      </w:r>
      <w:r>
        <w:t></w:t>
      </w:r>
      <w:r>
        <w:t></w:t>
      </w:r>
      <w:r>
        <w:rPr>
          <w:rFonts w:hint="eastAsia"/>
        </w:rPr>
        <w:t>їх</w:t>
      </w:r>
      <w:r>
        <w:t></w:t>
      </w:r>
      <w:r>
        <w:rPr>
          <w:rFonts w:hint="eastAsia"/>
        </w:rPr>
        <w:t>територіальної</w:t>
      </w:r>
      <w:r>
        <w:t></w:t>
      </w:r>
      <w:r>
        <w:rPr>
          <w:rFonts w:hint="eastAsia"/>
        </w:rPr>
        <w:t>організації</w:t>
      </w:r>
      <w:r>
        <w:t></w:t>
      </w:r>
      <w:r>
        <w:t></w:t>
      </w:r>
      <w:r>
        <w:rPr>
          <w:rFonts w:hint="eastAsia"/>
        </w:rPr>
        <w:t>практичні</w:t>
      </w:r>
      <w:r>
        <w:t></w:t>
      </w:r>
      <w:r>
        <w:rPr>
          <w:rFonts w:hint="eastAsia"/>
        </w:rPr>
        <w:t>рекомендації</w:t>
      </w:r>
      <w:r>
        <w:t></w:t>
      </w:r>
      <w:r>
        <w:rPr>
          <w:rFonts w:hint="eastAsia"/>
        </w:rPr>
        <w:t>по</w:t>
      </w:r>
      <w:r>
        <w:t></w:t>
      </w:r>
      <w:r>
        <w:rPr>
          <w:rFonts w:hint="eastAsia"/>
        </w:rPr>
        <w:t>удосконаленню</w:t>
      </w:r>
      <w:r>
        <w:t></w:t>
      </w:r>
      <w:r>
        <w:rPr>
          <w:rFonts w:hint="eastAsia"/>
        </w:rPr>
        <w:t>комплексного</w:t>
      </w:r>
      <w:r>
        <w:t></w:t>
      </w:r>
      <w:r>
        <w:rPr>
          <w:rFonts w:hint="eastAsia"/>
        </w:rPr>
        <w:t>розвитку</w:t>
      </w:r>
      <w:r>
        <w:t></w:t>
      </w:r>
      <w:r>
        <w:rPr>
          <w:rFonts w:hint="eastAsia"/>
        </w:rPr>
        <w:t>регіонів</w:t>
      </w:r>
      <w:r>
        <w:t></w:t>
      </w:r>
      <w:r>
        <w:t></w:t>
      </w:r>
      <w:r>
        <w:rPr>
          <w:rFonts w:hint="eastAsia"/>
        </w:rPr>
        <w:t>структури</w:t>
      </w:r>
      <w:r>
        <w:t></w:t>
      </w:r>
      <w:r>
        <w:rPr>
          <w:rFonts w:hint="eastAsia"/>
        </w:rPr>
        <w:t>виробництва</w:t>
      </w:r>
      <w:r>
        <w:t></w:t>
      </w:r>
      <w:r>
        <w:rPr>
          <w:rFonts w:hint="eastAsia"/>
        </w:rPr>
        <w:t>товарів</w:t>
      </w:r>
      <w:r>
        <w:t></w:t>
      </w:r>
      <w:r>
        <w:rPr>
          <w:rFonts w:hint="eastAsia"/>
        </w:rPr>
        <w:t>та</w:t>
      </w:r>
      <w:r>
        <w:t></w:t>
      </w:r>
      <w:r>
        <w:rPr>
          <w:rFonts w:hint="eastAsia"/>
        </w:rPr>
        <w:t>послуг</w:t>
      </w:r>
      <w:r>
        <w:t></w:t>
      </w:r>
      <w:r>
        <w:t></w:t>
      </w:r>
      <w:r>
        <w:rPr>
          <w:rFonts w:hint="eastAsia"/>
        </w:rPr>
        <w:t>підвищенню</w:t>
      </w:r>
      <w:r>
        <w:t></w:t>
      </w:r>
      <w:r>
        <w:rPr>
          <w:rFonts w:hint="eastAsia"/>
        </w:rPr>
        <w:t>ефективності</w:t>
      </w:r>
      <w:r>
        <w:t></w:t>
      </w:r>
      <w:r>
        <w:rPr>
          <w:rFonts w:hint="eastAsia"/>
        </w:rPr>
        <w:t>функціонування</w:t>
      </w:r>
      <w:r>
        <w:t></w:t>
      </w:r>
      <w:r>
        <w:rPr>
          <w:rFonts w:hint="eastAsia"/>
        </w:rPr>
        <w:t>з</w:t>
      </w:r>
      <w:r>
        <w:t></w:t>
      </w:r>
      <w:r>
        <w:rPr>
          <w:rFonts w:hint="eastAsia"/>
        </w:rPr>
        <w:t>урахуванням</w:t>
      </w:r>
      <w:r>
        <w:t></w:t>
      </w:r>
      <w:r>
        <w:rPr>
          <w:rFonts w:hint="eastAsia"/>
        </w:rPr>
        <w:t>економічних</w:t>
      </w:r>
      <w:r>
        <w:t></w:t>
      </w:r>
      <w:r>
        <w:rPr>
          <w:rFonts w:hint="eastAsia"/>
        </w:rPr>
        <w:t>трансформацій</w:t>
      </w:r>
      <w:r>
        <w:t></w:t>
      </w:r>
      <w:r>
        <w:t></w:t>
      </w:r>
      <w:r>
        <w:rPr>
          <w:rFonts w:hint="eastAsia"/>
        </w:rPr>
        <w:t>Запропоновано</w:t>
      </w:r>
      <w:r>
        <w:t></w:t>
      </w:r>
      <w:r>
        <w:rPr>
          <w:rFonts w:hint="eastAsia"/>
        </w:rPr>
        <w:t>класифікацію</w:t>
      </w:r>
      <w:r>
        <w:t></w:t>
      </w:r>
      <w:r>
        <w:rPr>
          <w:rFonts w:hint="eastAsia"/>
        </w:rPr>
        <w:t>та</w:t>
      </w:r>
      <w:r>
        <w:t></w:t>
      </w:r>
      <w:r>
        <w:rPr>
          <w:rFonts w:hint="eastAsia"/>
        </w:rPr>
        <w:t>виявлено</w:t>
      </w:r>
      <w:r>
        <w:t></w:t>
      </w:r>
      <w:r>
        <w:rPr>
          <w:rFonts w:hint="eastAsia"/>
        </w:rPr>
        <w:t>змістовну</w:t>
      </w:r>
      <w:r>
        <w:t></w:t>
      </w:r>
      <w:r>
        <w:rPr>
          <w:rFonts w:hint="eastAsia"/>
        </w:rPr>
        <w:t>характеристику</w:t>
      </w:r>
      <w:r>
        <w:t></w:t>
      </w:r>
      <w:r>
        <w:rPr>
          <w:rFonts w:hint="eastAsia"/>
        </w:rPr>
        <w:t>економічних</w:t>
      </w:r>
      <w:r>
        <w:t></w:t>
      </w:r>
      <w:r>
        <w:rPr>
          <w:rFonts w:hint="eastAsia"/>
        </w:rPr>
        <w:t>засад</w:t>
      </w:r>
      <w:r>
        <w:t></w:t>
      </w:r>
      <w:r>
        <w:rPr>
          <w:rFonts w:hint="eastAsia"/>
        </w:rPr>
        <w:t>комплексного</w:t>
      </w:r>
      <w:r>
        <w:t></w:t>
      </w:r>
      <w:r>
        <w:rPr>
          <w:rFonts w:hint="eastAsia"/>
        </w:rPr>
        <w:t>розвитку</w:t>
      </w:r>
      <w:r>
        <w:t></w:t>
      </w:r>
      <w:r>
        <w:rPr>
          <w:rFonts w:hint="eastAsia"/>
        </w:rPr>
        <w:t>продуктивних</w:t>
      </w:r>
      <w:r>
        <w:t></w:t>
      </w:r>
      <w:r>
        <w:rPr>
          <w:rFonts w:hint="eastAsia"/>
        </w:rPr>
        <w:t>сил</w:t>
      </w:r>
      <w:r>
        <w:t></w:t>
      </w:r>
      <w:r>
        <w:rPr>
          <w:rFonts w:hint="eastAsia"/>
        </w:rPr>
        <w:t>регіону</w:t>
      </w:r>
      <w:r>
        <w:t></w:t>
      </w:r>
      <w:r>
        <w:rPr>
          <w:rFonts w:hint="eastAsia"/>
        </w:rPr>
        <w:t>в</w:t>
      </w:r>
      <w:r>
        <w:t></w:t>
      </w:r>
      <w:r>
        <w:rPr>
          <w:rFonts w:hint="eastAsia"/>
        </w:rPr>
        <w:t>сучасних</w:t>
      </w:r>
      <w:r>
        <w:t></w:t>
      </w:r>
      <w:r>
        <w:rPr>
          <w:rFonts w:hint="eastAsia"/>
        </w:rPr>
        <w:t>умовах</w:t>
      </w:r>
      <w:r>
        <w:t></w:t>
      </w:r>
      <w:r>
        <w:rPr>
          <w:rFonts w:hint="eastAsia"/>
        </w:rPr>
        <w:t>господарювання</w:t>
      </w:r>
      <w:r>
        <w:t></w:t>
      </w:r>
      <w:r>
        <w:t></w:t>
      </w:r>
      <w:r>
        <w:rPr>
          <w:rFonts w:hint="eastAsia"/>
        </w:rPr>
        <w:t>закономірності</w:t>
      </w:r>
      <w:r>
        <w:t></w:t>
      </w:r>
      <w:r>
        <w:t></w:t>
      </w:r>
      <w:r>
        <w:rPr>
          <w:rFonts w:hint="eastAsia"/>
        </w:rPr>
        <w:t>принципи</w:t>
      </w:r>
      <w:r>
        <w:t></w:t>
      </w:r>
      <w:r>
        <w:t></w:t>
      </w:r>
      <w:r>
        <w:rPr>
          <w:rFonts w:hint="eastAsia"/>
        </w:rPr>
        <w:t>фактори</w:t>
      </w:r>
      <w:r>
        <w:t></w:t>
      </w:r>
      <w:r>
        <w:t></w:t>
      </w:r>
      <w:r>
        <w:rPr>
          <w:rFonts w:hint="eastAsia"/>
        </w:rPr>
        <w:t>умови</w:t>
      </w:r>
      <w:r>
        <w:t></w:t>
      </w:r>
      <w:r>
        <w:rPr>
          <w:rFonts w:hint="eastAsia"/>
        </w:rPr>
        <w:t>ефективного</w:t>
      </w:r>
      <w:r>
        <w:t></w:t>
      </w:r>
      <w:r>
        <w:rPr>
          <w:rFonts w:hint="eastAsia"/>
        </w:rPr>
        <w:t>використання</w:t>
      </w:r>
      <w:r>
        <w:t></w:t>
      </w:r>
      <w:r>
        <w:rPr>
          <w:rFonts w:hint="eastAsia"/>
        </w:rPr>
        <w:t>складових</w:t>
      </w:r>
      <w:r>
        <w:t></w:t>
      </w:r>
      <w:r>
        <w:rPr>
          <w:rFonts w:hint="eastAsia"/>
        </w:rPr>
        <w:t>продуктивних</w:t>
      </w:r>
      <w:r>
        <w:t></w:t>
      </w:r>
      <w:r>
        <w:rPr>
          <w:rFonts w:hint="eastAsia"/>
        </w:rPr>
        <w:t>сил</w:t>
      </w:r>
      <w:r>
        <w:t></w:t>
      </w:r>
      <w:r>
        <w:t></w:t>
      </w:r>
      <w:r>
        <w:rPr>
          <w:rFonts w:hint="eastAsia"/>
        </w:rPr>
        <w:t>Зроблено</w:t>
      </w:r>
      <w:r>
        <w:t></w:t>
      </w:r>
      <w:r>
        <w:rPr>
          <w:rFonts w:hint="eastAsia"/>
        </w:rPr>
        <w:t>класифікацію</w:t>
      </w:r>
      <w:r>
        <w:t></w:t>
      </w:r>
      <w:r>
        <w:rPr>
          <w:rFonts w:hint="eastAsia"/>
        </w:rPr>
        <w:t>територіальних</w:t>
      </w:r>
      <w:r>
        <w:t></w:t>
      </w:r>
      <w:r>
        <w:rPr>
          <w:rFonts w:hint="eastAsia"/>
        </w:rPr>
        <w:t>утворень</w:t>
      </w:r>
      <w:r>
        <w:t></w:t>
      </w:r>
      <w:r>
        <w:t></w:t>
      </w:r>
      <w:r>
        <w:rPr>
          <w:rFonts w:hint="eastAsia"/>
        </w:rPr>
        <w:t>виділено</w:t>
      </w:r>
      <w:r>
        <w:t></w:t>
      </w:r>
      <w:r>
        <w:rPr>
          <w:rFonts w:hint="eastAsia"/>
        </w:rPr>
        <w:t>та</w:t>
      </w:r>
      <w:r>
        <w:t></w:t>
      </w:r>
      <w:r>
        <w:rPr>
          <w:rFonts w:hint="eastAsia"/>
        </w:rPr>
        <w:t>охарактеризовано</w:t>
      </w:r>
      <w:r>
        <w:t></w:t>
      </w:r>
      <w:r>
        <w:rPr>
          <w:rFonts w:hint="eastAsia"/>
        </w:rPr>
        <w:t>головні</w:t>
      </w:r>
      <w:r>
        <w:t></w:t>
      </w:r>
      <w:r>
        <w:rPr>
          <w:rFonts w:hint="eastAsia"/>
        </w:rPr>
        <w:t>господарські</w:t>
      </w:r>
      <w:r>
        <w:t></w:t>
      </w:r>
      <w:r>
        <w:rPr>
          <w:rFonts w:hint="eastAsia"/>
        </w:rPr>
        <w:t>центри</w:t>
      </w:r>
      <w:r>
        <w:t></w:t>
      </w:r>
      <w:r>
        <w:rPr>
          <w:rFonts w:hint="eastAsia"/>
        </w:rPr>
        <w:t>та</w:t>
      </w:r>
      <w:r>
        <w:t></w:t>
      </w:r>
      <w:r>
        <w:rPr>
          <w:rFonts w:hint="eastAsia"/>
        </w:rPr>
        <w:t>пункти</w:t>
      </w:r>
      <w:r>
        <w:t></w:t>
      </w:r>
    </w:p>
    <w:p w:rsidR="009D2A03" w:rsidRDefault="009D2A03" w:rsidP="009D2A03"/>
    <w:p w:rsidR="00723F35" w:rsidRPr="00723F35" w:rsidRDefault="009D2A03" w:rsidP="009D2A03">
      <w:r>
        <w:rPr>
          <w:rFonts w:hint="eastAsia"/>
        </w:rPr>
        <w:t>Обґрунтовано</w:t>
      </w:r>
      <w:r>
        <w:t></w:t>
      </w:r>
      <w:r>
        <w:rPr>
          <w:rFonts w:hint="eastAsia"/>
        </w:rPr>
        <w:t>структуру</w:t>
      </w:r>
      <w:r>
        <w:t></w:t>
      </w:r>
      <w:r>
        <w:rPr>
          <w:rFonts w:hint="eastAsia"/>
        </w:rPr>
        <w:t>управління</w:t>
      </w:r>
      <w:r>
        <w:t></w:t>
      </w:r>
      <w:r>
        <w:rPr>
          <w:rFonts w:hint="eastAsia"/>
        </w:rPr>
        <w:t>регіоном</w:t>
      </w:r>
      <w:r>
        <w:t></w:t>
      </w:r>
      <w:r>
        <w:t></w:t>
      </w:r>
      <w:r>
        <w:rPr>
          <w:rFonts w:hint="eastAsia"/>
        </w:rPr>
        <w:t>доцільність</w:t>
      </w:r>
      <w:r>
        <w:t></w:t>
      </w:r>
      <w:r>
        <w:rPr>
          <w:rFonts w:hint="eastAsia"/>
        </w:rPr>
        <w:t>підвищення</w:t>
      </w:r>
      <w:r>
        <w:t></w:t>
      </w:r>
      <w:r>
        <w:rPr>
          <w:rFonts w:hint="eastAsia"/>
        </w:rPr>
        <w:t>ролі</w:t>
      </w:r>
      <w:r>
        <w:t></w:t>
      </w:r>
      <w:r>
        <w:rPr>
          <w:rFonts w:hint="eastAsia"/>
        </w:rPr>
        <w:t>свідомих</w:t>
      </w:r>
      <w:r>
        <w:t></w:t>
      </w:r>
      <w:r>
        <w:rPr>
          <w:rFonts w:hint="eastAsia"/>
        </w:rPr>
        <w:t>підходів</w:t>
      </w:r>
      <w:r>
        <w:t></w:t>
      </w:r>
      <w:r>
        <w:rPr>
          <w:rFonts w:hint="eastAsia"/>
        </w:rPr>
        <w:t>до</w:t>
      </w:r>
      <w:r>
        <w:t></w:t>
      </w:r>
      <w:r>
        <w:rPr>
          <w:rFonts w:hint="eastAsia"/>
        </w:rPr>
        <w:t>формування</w:t>
      </w:r>
      <w:r>
        <w:t></w:t>
      </w:r>
      <w:r>
        <w:rPr>
          <w:rFonts w:hint="eastAsia"/>
        </w:rPr>
        <w:t>структури</w:t>
      </w:r>
      <w:r>
        <w:t></w:t>
      </w:r>
      <w:r>
        <w:rPr>
          <w:rFonts w:hint="eastAsia"/>
        </w:rPr>
        <w:t>управління</w:t>
      </w:r>
      <w:r>
        <w:t></w:t>
      </w:r>
      <w:r>
        <w:rPr>
          <w:rFonts w:hint="eastAsia"/>
        </w:rPr>
        <w:t>господарством</w:t>
      </w:r>
      <w:r>
        <w:t></w:t>
      </w:r>
      <w:bookmarkEnd w:id="0"/>
    </w:p>
    <w:sectPr w:rsidR="00723F35" w:rsidRPr="00723F3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A4F" w:rsidRDefault="00DA0A4F">
      <w:pPr>
        <w:spacing w:after="0" w:line="240" w:lineRule="auto"/>
      </w:pPr>
      <w:r>
        <w:separator/>
      </w:r>
    </w:p>
  </w:endnote>
  <w:endnote w:type="continuationSeparator" w:id="0">
    <w:p w:rsidR="00DA0A4F" w:rsidRDefault="00DA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A4F" w:rsidRDefault="00DA0A4F"/>
    <w:p w:rsidR="00DA0A4F" w:rsidRDefault="00DA0A4F"/>
    <w:p w:rsidR="00DA0A4F" w:rsidRDefault="00DA0A4F"/>
    <w:p w:rsidR="00DA0A4F" w:rsidRDefault="00DA0A4F"/>
    <w:p w:rsidR="00DA0A4F" w:rsidRDefault="00DA0A4F"/>
    <w:p w:rsidR="00DA0A4F" w:rsidRDefault="00DA0A4F"/>
    <w:p w:rsidR="00DA0A4F" w:rsidRDefault="00DA0A4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4F" w:rsidRDefault="00DA0A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A0A4F" w:rsidRDefault="00DA0A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A0A4F" w:rsidRDefault="00DA0A4F"/>
    <w:p w:rsidR="00DA0A4F" w:rsidRDefault="00DA0A4F"/>
    <w:p w:rsidR="00DA0A4F" w:rsidRDefault="00DA0A4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4F" w:rsidRDefault="00DA0A4F"/>
                          <w:p w:rsidR="00DA0A4F" w:rsidRDefault="00DA0A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A0A4F" w:rsidRDefault="00DA0A4F"/>
                    <w:p w:rsidR="00DA0A4F" w:rsidRDefault="00DA0A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A0A4F" w:rsidRDefault="00DA0A4F"/>
    <w:p w:rsidR="00DA0A4F" w:rsidRDefault="00DA0A4F">
      <w:pPr>
        <w:rPr>
          <w:sz w:val="2"/>
          <w:szCs w:val="2"/>
        </w:rPr>
      </w:pPr>
    </w:p>
    <w:p w:rsidR="00DA0A4F" w:rsidRDefault="00DA0A4F"/>
    <w:p w:rsidR="00DA0A4F" w:rsidRDefault="00DA0A4F">
      <w:pPr>
        <w:spacing w:after="0" w:line="240" w:lineRule="auto"/>
      </w:pPr>
    </w:p>
  </w:footnote>
  <w:footnote w:type="continuationSeparator" w:id="0">
    <w:p w:rsidR="00DA0A4F" w:rsidRDefault="00DA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4F"/>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99DBD-F032-4456-8B83-1EEF42F5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17790</TotalTime>
  <Pages>1</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950</cp:revision>
  <cp:lastPrinted>2009-02-06T05:36:00Z</cp:lastPrinted>
  <dcterms:created xsi:type="dcterms:W3CDTF">2023-09-07T12:38:00Z</dcterms:created>
  <dcterms:modified xsi:type="dcterms:W3CDTF">2023-11-24T04:49:00Z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