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828C8" w14:textId="34FF88C0" w:rsidR="00E06D7A" w:rsidRDefault="00860DA6" w:rsidP="00860DA6">
      <w:r w:rsidRPr="00860DA6">
        <w:rPr>
          <w:rFonts w:hint="eastAsia"/>
        </w:rPr>
        <w:t>Наумов</w:t>
      </w:r>
      <w:r w:rsidRPr="00860DA6">
        <w:t xml:space="preserve"> </w:t>
      </w:r>
      <w:r w:rsidRPr="00860DA6">
        <w:rPr>
          <w:rFonts w:hint="eastAsia"/>
        </w:rPr>
        <w:t>Александр</w:t>
      </w:r>
      <w:r w:rsidRPr="00860DA6">
        <w:t xml:space="preserve"> </w:t>
      </w:r>
      <w:r w:rsidRPr="00860DA6">
        <w:rPr>
          <w:rFonts w:hint="eastAsia"/>
        </w:rPr>
        <w:t>Владимирович</w:t>
      </w:r>
      <w:r>
        <w:rPr>
          <w:rFonts w:hint="cs"/>
        </w:rPr>
        <w:t xml:space="preserve"> </w:t>
      </w:r>
      <w:r w:rsidRPr="00860DA6">
        <w:rPr>
          <w:rFonts w:hint="eastAsia"/>
        </w:rPr>
        <w:t>Устойчивость</w:t>
      </w:r>
      <w:r w:rsidRPr="00860DA6">
        <w:t xml:space="preserve"> </w:t>
      </w:r>
      <w:r w:rsidRPr="00860DA6">
        <w:rPr>
          <w:rFonts w:hint="eastAsia"/>
        </w:rPr>
        <w:t>криволинейных</w:t>
      </w:r>
      <w:r w:rsidRPr="00860DA6">
        <w:t xml:space="preserve"> </w:t>
      </w:r>
      <w:r w:rsidRPr="00860DA6">
        <w:rPr>
          <w:rFonts w:hint="eastAsia"/>
        </w:rPr>
        <w:t>стенок</w:t>
      </w:r>
      <w:r w:rsidRPr="00860DA6">
        <w:t xml:space="preserve"> </w:t>
      </w:r>
      <w:r w:rsidRPr="00860DA6">
        <w:rPr>
          <w:rFonts w:hint="eastAsia"/>
        </w:rPr>
        <w:t>крановых</w:t>
      </w:r>
      <w:r w:rsidRPr="00860DA6">
        <w:t xml:space="preserve"> </w:t>
      </w:r>
      <w:r w:rsidRPr="00860DA6">
        <w:rPr>
          <w:rFonts w:hint="eastAsia"/>
        </w:rPr>
        <w:t>коробчатых</w:t>
      </w:r>
      <w:r w:rsidRPr="00860DA6">
        <w:t xml:space="preserve"> </w:t>
      </w:r>
      <w:r w:rsidRPr="00860DA6">
        <w:rPr>
          <w:rFonts w:hint="eastAsia"/>
        </w:rPr>
        <w:t>балок</w:t>
      </w:r>
    </w:p>
    <w:p w14:paraId="2DD4A135" w14:textId="77777777" w:rsidR="00860DA6" w:rsidRDefault="00860DA6" w:rsidP="00860DA6">
      <w:r>
        <w:rPr>
          <w:rFonts w:hint="eastAsia"/>
        </w:rPr>
        <w:t>ОГЛАВЛЕНИЕ</w:t>
      </w:r>
      <w:r>
        <w:t xml:space="preserve"> </w:t>
      </w:r>
      <w:r>
        <w:rPr>
          <w:rFonts w:hint="eastAsia"/>
        </w:rPr>
        <w:t>ДИССЕРТАЦИИ</w:t>
      </w:r>
    </w:p>
    <w:p w14:paraId="513930A4" w14:textId="77777777" w:rsidR="00860DA6" w:rsidRDefault="00860DA6" w:rsidP="00860DA6">
      <w:r>
        <w:rPr>
          <w:rFonts w:hint="eastAsia"/>
        </w:rPr>
        <w:t>кандидат</w:t>
      </w:r>
      <w:r>
        <w:t xml:space="preserve"> </w:t>
      </w:r>
      <w:r>
        <w:rPr>
          <w:rFonts w:hint="eastAsia"/>
        </w:rPr>
        <w:t>наук</w:t>
      </w:r>
      <w:r>
        <w:t xml:space="preserve"> </w:t>
      </w:r>
      <w:r>
        <w:rPr>
          <w:rFonts w:hint="eastAsia"/>
        </w:rPr>
        <w:t>Наумов</w:t>
      </w:r>
      <w:r>
        <w:t xml:space="preserve"> </w:t>
      </w:r>
      <w:r>
        <w:rPr>
          <w:rFonts w:hint="eastAsia"/>
        </w:rPr>
        <w:t>Александр</w:t>
      </w:r>
      <w:r>
        <w:t xml:space="preserve"> </w:t>
      </w:r>
      <w:r>
        <w:rPr>
          <w:rFonts w:hint="eastAsia"/>
        </w:rPr>
        <w:t>Владимирович</w:t>
      </w:r>
    </w:p>
    <w:p w14:paraId="1A0BDADF" w14:textId="77777777" w:rsidR="00860DA6" w:rsidRDefault="00860DA6" w:rsidP="00860DA6">
      <w:r>
        <w:rPr>
          <w:rFonts w:hint="eastAsia"/>
        </w:rPr>
        <w:t>Введение</w:t>
      </w:r>
    </w:p>
    <w:p w14:paraId="53D867F0" w14:textId="77777777" w:rsidR="00860DA6" w:rsidRDefault="00860DA6" w:rsidP="00860DA6"/>
    <w:p w14:paraId="3018549B" w14:textId="77777777" w:rsidR="00860DA6" w:rsidRDefault="00860DA6" w:rsidP="00860DA6">
      <w:r>
        <w:t xml:space="preserve">1. </w:t>
      </w:r>
      <w:r>
        <w:rPr>
          <w:rFonts w:hint="eastAsia"/>
        </w:rPr>
        <w:t>Обзор</w:t>
      </w:r>
      <w:r>
        <w:t xml:space="preserve"> </w:t>
      </w:r>
      <w:r>
        <w:rPr>
          <w:rFonts w:hint="eastAsia"/>
        </w:rPr>
        <w:t>литературы</w:t>
      </w:r>
      <w:r>
        <w:t xml:space="preserve"> </w:t>
      </w:r>
      <w:r>
        <w:rPr>
          <w:rFonts w:hint="eastAsia"/>
        </w:rPr>
        <w:t>и</w:t>
      </w:r>
      <w:r>
        <w:t xml:space="preserve"> </w:t>
      </w:r>
      <w:r>
        <w:rPr>
          <w:rFonts w:hint="eastAsia"/>
        </w:rPr>
        <w:t>постановка</w:t>
      </w:r>
      <w:r>
        <w:t xml:space="preserve"> </w:t>
      </w:r>
      <w:r>
        <w:rPr>
          <w:rFonts w:hint="eastAsia"/>
        </w:rPr>
        <w:t>задачи</w:t>
      </w:r>
    </w:p>
    <w:p w14:paraId="30727FCC" w14:textId="77777777" w:rsidR="00860DA6" w:rsidRDefault="00860DA6" w:rsidP="00860DA6"/>
    <w:p w14:paraId="339D8582" w14:textId="77777777" w:rsidR="00860DA6" w:rsidRDefault="00860DA6" w:rsidP="00860DA6">
      <w:r>
        <w:t xml:space="preserve">1.1. </w:t>
      </w:r>
      <w:r>
        <w:rPr>
          <w:rFonts w:hint="eastAsia"/>
        </w:rPr>
        <w:t>Конструктивные</w:t>
      </w:r>
      <w:r>
        <w:t xml:space="preserve"> </w:t>
      </w:r>
      <w:r>
        <w:rPr>
          <w:rFonts w:hint="eastAsia"/>
        </w:rPr>
        <w:t>решения</w:t>
      </w:r>
      <w:r>
        <w:t xml:space="preserve"> </w:t>
      </w:r>
      <w:r>
        <w:rPr>
          <w:rFonts w:hint="eastAsia"/>
        </w:rPr>
        <w:t>повышения</w:t>
      </w:r>
      <w:r>
        <w:t xml:space="preserve"> </w:t>
      </w:r>
      <w:r>
        <w:rPr>
          <w:rFonts w:hint="eastAsia"/>
        </w:rPr>
        <w:t>характеристик</w:t>
      </w:r>
      <w:r>
        <w:t xml:space="preserve"> </w:t>
      </w:r>
      <w:r>
        <w:rPr>
          <w:rFonts w:hint="eastAsia"/>
        </w:rPr>
        <w:t>местной</w:t>
      </w:r>
      <w:r>
        <w:t xml:space="preserve"> </w:t>
      </w:r>
      <w:r>
        <w:rPr>
          <w:rFonts w:hint="eastAsia"/>
        </w:rPr>
        <w:t>устойчивости</w:t>
      </w:r>
    </w:p>
    <w:p w14:paraId="3D17A23F" w14:textId="77777777" w:rsidR="00860DA6" w:rsidRDefault="00860DA6" w:rsidP="00860DA6"/>
    <w:p w14:paraId="4EB81271" w14:textId="77777777" w:rsidR="00860DA6" w:rsidRDefault="00860DA6" w:rsidP="00860DA6">
      <w:r>
        <w:t xml:space="preserve">1.2. </w:t>
      </w:r>
      <w:r>
        <w:rPr>
          <w:rFonts w:hint="eastAsia"/>
        </w:rPr>
        <w:t>Методы</w:t>
      </w:r>
      <w:r>
        <w:t xml:space="preserve"> </w:t>
      </w:r>
      <w:r>
        <w:rPr>
          <w:rFonts w:hint="eastAsia"/>
        </w:rPr>
        <w:t>расчета</w:t>
      </w:r>
      <w:r>
        <w:t xml:space="preserve"> </w:t>
      </w:r>
      <w:r>
        <w:rPr>
          <w:rFonts w:hint="eastAsia"/>
        </w:rPr>
        <w:t>местной</w:t>
      </w:r>
      <w:r>
        <w:t xml:space="preserve"> </w:t>
      </w:r>
      <w:r>
        <w:rPr>
          <w:rFonts w:hint="eastAsia"/>
        </w:rPr>
        <w:t>устойчивости</w:t>
      </w:r>
    </w:p>
    <w:p w14:paraId="06A864CD" w14:textId="77777777" w:rsidR="00860DA6" w:rsidRDefault="00860DA6" w:rsidP="00860DA6"/>
    <w:p w14:paraId="052FC798" w14:textId="77777777" w:rsidR="00860DA6" w:rsidRDefault="00860DA6" w:rsidP="00860DA6">
      <w:r>
        <w:t xml:space="preserve">1.3. </w:t>
      </w:r>
      <w:r>
        <w:rPr>
          <w:rFonts w:hint="eastAsia"/>
        </w:rPr>
        <w:t>Постановка</w:t>
      </w:r>
      <w:r>
        <w:t xml:space="preserve"> </w:t>
      </w:r>
      <w:r>
        <w:rPr>
          <w:rFonts w:hint="eastAsia"/>
        </w:rPr>
        <w:t>задачи</w:t>
      </w:r>
      <w:r>
        <w:t xml:space="preserve"> </w:t>
      </w:r>
      <w:r>
        <w:rPr>
          <w:rFonts w:hint="eastAsia"/>
        </w:rPr>
        <w:t>и</w:t>
      </w:r>
      <w:r>
        <w:t xml:space="preserve"> </w:t>
      </w:r>
      <w:r>
        <w:rPr>
          <w:rFonts w:hint="eastAsia"/>
        </w:rPr>
        <w:t>программа</w:t>
      </w:r>
      <w:r>
        <w:t xml:space="preserve"> </w:t>
      </w:r>
      <w:r>
        <w:rPr>
          <w:rFonts w:hint="eastAsia"/>
        </w:rPr>
        <w:t>исследования</w:t>
      </w:r>
    </w:p>
    <w:p w14:paraId="1508D1C3" w14:textId="77777777" w:rsidR="00860DA6" w:rsidRDefault="00860DA6" w:rsidP="00860DA6"/>
    <w:p w14:paraId="0E63DA85" w14:textId="77777777" w:rsidR="00860DA6" w:rsidRDefault="00860DA6" w:rsidP="00860DA6">
      <w:r>
        <w:t xml:space="preserve">2. </w:t>
      </w:r>
      <w:r>
        <w:rPr>
          <w:rFonts w:hint="eastAsia"/>
        </w:rPr>
        <w:t>Методика</w:t>
      </w:r>
      <w:r>
        <w:t xml:space="preserve"> </w:t>
      </w:r>
      <w:r>
        <w:rPr>
          <w:rFonts w:hint="eastAsia"/>
        </w:rPr>
        <w:t>численного</w:t>
      </w:r>
      <w:r>
        <w:t xml:space="preserve"> </w:t>
      </w:r>
      <w:r>
        <w:rPr>
          <w:rFonts w:hint="eastAsia"/>
        </w:rPr>
        <w:t>исследования</w:t>
      </w:r>
      <w:r>
        <w:t xml:space="preserve"> </w:t>
      </w:r>
      <w:r>
        <w:rPr>
          <w:rFonts w:hint="eastAsia"/>
        </w:rPr>
        <w:t>местной</w:t>
      </w:r>
      <w:r>
        <w:t xml:space="preserve"> </w:t>
      </w:r>
      <w:r>
        <w:rPr>
          <w:rFonts w:hint="eastAsia"/>
        </w:rPr>
        <w:t>устойчивости</w:t>
      </w:r>
      <w:r>
        <w:t xml:space="preserve"> </w:t>
      </w:r>
      <w:r>
        <w:rPr>
          <w:rFonts w:hint="eastAsia"/>
        </w:rPr>
        <w:t>балок</w:t>
      </w:r>
      <w:r>
        <w:t xml:space="preserve"> </w:t>
      </w:r>
      <w:r>
        <w:rPr>
          <w:rFonts w:hint="eastAsia"/>
        </w:rPr>
        <w:t>с</w:t>
      </w:r>
      <w:r>
        <w:t xml:space="preserve"> </w:t>
      </w:r>
      <w:r>
        <w:rPr>
          <w:rFonts w:hint="eastAsia"/>
        </w:rPr>
        <w:t>криволинейными</w:t>
      </w:r>
      <w:r>
        <w:t xml:space="preserve"> </w:t>
      </w:r>
      <w:r>
        <w:rPr>
          <w:rFonts w:hint="eastAsia"/>
        </w:rPr>
        <w:t>стенками</w:t>
      </w:r>
    </w:p>
    <w:p w14:paraId="27C2C808" w14:textId="77777777" w:rsidR="00860DA6" w:rsidRDefault="00860DA6" w:rsidP="00860DA6"/>
    <w:p w14:paraId="768098B8" w14:textId="77777777" w:rsidR="00860DA6" w:rsidRDefault="00860DA6" w:rsidP="00860DA6">
      <w:r>
        <w:t xml:space="preserve">2.1. </w:t>
      </w:r>
      <w:r>
        <w:rPr>
          <w:rFonts w:hint="eastAsia"/>
        </w:rPr>
        <w:t>Сравнительный</w:t>
      </w:r>
      <w:r>
        <w:t xml:space="preserve"> </w:t>
      </w:r>
      <w:r>
        <w:rPr>
          <w:rFonts w:hint="eastAsia"/>
        </w:rPr>
        <w:t>анализ</w:t>
      </w:r>
      <w:r>
        <w:t xml:space="preserve"> </w:t>
      </w:r>
      <w:r>
        <w:rPr>
          <w:rFonts w:hint="eastAsia"/>
        </w:rPr>
        <w:t>местной</w:t>
      </w:r>
      <w:r>
        <w:t xml:space="preserve"> </w:t>
      </w:r>
      <w:r>
        <w:rPr>
          <w:rFonts w:hint="eastAsia"/>
        </w:rPr>
        <w:t>устойчивости</w:t>
      </w:r>
      <w:r>
        <w:t xml:space="preserve"> </w:t>
      </w:r>
      <w:r>
        <w:rPr>
          <w:rFonts w:hint="eastAsia"/>
        </w:rPr>
        <w:t>балок</w:t>
      </w:r>
      <w:r>
        <w:t xml:space="preserve"> </w:t>
      </w:r>
      <w:r>
        <w:rPr>
          <w:rFonts w:hint="eastAsia"/>
        </w:rPr>
        <w:t>с</w:t>
      </w:r>
      <w:r>
        <w:t xml:space="preserve"> </w:t>
      </w:r>
      <w:r>
        <w:rPr>
          <w:rFonts w:hint="eastAsia"/>
        </w:rPr>
        <w:t>плоскими</w:t>
      </w:r>
      <w:r>
        <w:t xml:space="preserve"> </w:t>
      </w:r>
      <w:r>
        <w:rPr>
          <w:rFonts w:hint="eastAsia"/>
        </w:rPr>
        <w:t>и</w:t>
      </w:r>
      <w:r>
        <w:t xml:space="preserve"> </w:t>
      </w:r>
      <w:r>
        <w:rPr>
          <w:rFonts w:hint="eastAsia"/>
        </w:rPr>
        <w:t>криволинейными</w:t>
      </w:r>
      <w:r>
        <w:t xml:space="preserve"> </w:t>
      </w:r>
      <w:r>
        <w:rPr>
          <w:rFonts w:hint="eastAsia"/>
        </w:rPr>
        <w:t>стенками</w:t>
      </w:r>
    </w:p>
    <w:p w14:paraId="3E6FC56D" w14:textId="77777777" w:rsidR="00860DA6" w:rsidRDefault="00860DA6" w:rsidP="00860DA6"/>
    <w:p w14:paraId="60F5C6BB" w14:textId="77777777" w:rsidR="00860DA6" w:rsidRDefault="00860DA6" w:rsidP="00860DA6">
      <w:r>
        <w:t xml:space="preserve">2.2. </w:t>
      </w:r>
      <w:r>
        <w:rPr>
          <w:rFonts w:hint="eastAsia"/>
        </w:rPr>
        <w:t>Минимальный</w:t>
      </w:r>
      <w:r>
        <w:t xml:space="preserve"> </w:t>
      </w:r>
      <w:r>
        <w:rPr>
          <w:rFonts w:hint="eastAsia"/>
        </w:rPr>
        <w:t>радиус</w:t>
      </w:r>
      <w:r>
        <w:t xml:space="preserve"> </w:t>
      </w:r>
      <w:r>
        <w:rPr>
          <w:rFonts w:hint="eastAsia"/>
        </w:rPr>
        <w:t>кривизны</w:t>
      </w:r>
      <w:r>
        <w:t xml:space="preserve"> </w:t>
      </w:r>
      <w:r>
        <w:rPr>
          <w:rFonts w:hint="eastAsia"/>
        </w:rPr>
        <w:t>в</w:t>
      </w:r>
      <w:r>
        <w:t xml:space="preserve"> </w:t>
      </w:r>
      <w:r>
        <w:rPr>
          <w:rFonts w:hint="eastAsia"/>
        </w:rPr>
        <w:t>балках</w:t>
      </w:r>
      <w:r>
        <w:t xml:space="preserve"> </w:t>
      </w:r>
      <w:r>
        <w:rPr>
          <w:rFonts w:hint="eastAsia"/>
        </w:rPr>
        <w:t>с</w:t>
      </w:r>
      <w:r>
        <w:t xml:space="preserve"> </w:t>
      </w:r>
      <w:r>
        <w:rPr>
          <w:rFonts w:hint="eastAsia"/>
        </w:rPr>
        <w:t>криволинейными</w:t>
      </w:r>
      <w:r>
        <w:t xml:space="preserve"> </w:t>
      </w:r>
      <w:r>
        <w:rPr>
          <w:rFonts w:hint="eastAsia"/>
        </w:rPr>
        <w:t>стенками</w:t>
      </w:r>
    </w:p>
    <w:p w14:paraId="4FD5CF7F" w14:textId="77777777" w:rsidR="00860DA6" w:rsidRDefault="00860DA6" w:rsidP="00860DA6"/>
    <w:p w14:paraId="588613A0" w14:textId="77777777" w:rsidR="00860DA6" w:rsidRDefault="00860DA6" w:rsidP="00860DA6">
      <w:r>
        <w:t xml:space="preserve">2.3. </w:t>
      </w:r>
      <w:r>
        <w:rPr>
          <w:rFonts w:hint="eastAsia"/>
        </w:rPr>
        <w:t>Определение</w:t>
      </w:r>
      <w:r>
        <w:t xml:space="preserve"> </w:t>
      </w:r>
      <w:r>
        <w:rPr>
          <w:rFonts w:hint="eastAsia"/>
        </w:rPr>
        <w:t>расчетных</w:t>
      </w:r>
      <w:r>
        <w:t xml:space="preserve"> </w:t>
      </w:r>
      <w:r>
        <w:rPr>
          <w:rFonts w:hint="eastAsia"/>
        </w:rPr>
        <w:t>схем</w:t>
      </w:r>
      <w:r>
        <w:t xml:space="preserve"> </w:t>
      </w:r>
      <w:r>
        <w:rPr>
          <w:rFonts w:hint="eastAsia"/>
        </w:rPr>
        <w:t>численного</w:t>
      </w:r>
      <w:r>
        <w:t xml:space="preserve"> </w:t>
      </w:r>
      <w:r>
        <w:rPr>
          <w:rFonts w:hint="eastAsia"/>
        </w:rPr>
        <w:t>эксперимента</w:t>
      </w:r>
    </w:p>
    <w:p w14:paraId="2AABCED2" w14:textId="77777777" w:rsidR="00860DA6" w:rsidRDefault="00860DA6" w:rsidP="00860DA6"/>
    <w:p w14:paraId="1C2A2522" w14:textId="77777777" w:rsidR="00860DA6" w:rsidRDefault="00860DA6" w:rsidP="00860DA6">
      <w:r>
        <w:t xml:space="preserve">2.4. </w:t>
      </w:r>
      <w:r>
        <w:rPr>
          <w:rFonts w:hint="eastAsia"/>
        </w:rPr>
        <w:t>Выбор</w:t>
      </w:r>
      <w:r>
        <w:t xml:space="preserve"> </w:t>
      </w:r>
      <w:r>
        <w:rPr>
          <w:rFonts w:hint="eastAsia"/>
        </w:rPr>
        <w:t>способов</w:t>
      </w:r>
      <w:r>
        <w:t xml:space="preserve"> </w:t>
      </w:r>
      <w:r>
        <w:rPr>
          <w:rFonts w:hint="eastAsia"/>
        </w:rPr>
        <w:t>закрепления</w:t>
      </w:r>
      <w:r>
        <w:t xml:space="preserve"> </w:t>
      </w:r>
      <w:r>
        <w:rPr>
          <w:rFonts w:hint="eastAsia"/>
        </w:rPr>
        <w:t>участка</w:t>
      </w:r>
      <w:r>
        <w:t xml:space="preserve"> </w:t>
      </w:r>
      <w:r>
        <w:rPr>
          <w:rFonts w:hint="eastAsia"/>
        </w:rPr>
        <w:t>балки</w:t>
      </w:r>
      <w:r>
        <w:t xml:space="preserve"> </w:t>
      </w:r>
      <w:r>
        <w:rPr>
          <w:rFonts w:hint="eastAsia"/>
        </w:rPr>
        <w:t>при</w:t>
      </w:r>
      <w:r>
        <w:t xml:space="preserve"> </w:t>
      </w:r>
      <w:r>
        <w:rPr>
          <w:rFonts w:hint="eastAsia"/>
        </w:rPr>
        <w:t>расчете</w:t>
      </w:r>
      <w:r>
        <w:t xml:space="preserve"> </w:t>
      </w:r>
      <w:r>
        <w:rPr>
          <w:rFonts w:hint="eastAsia"/>
        </w:rPr>
        <w:t>местной</w:t>
      </w:r>
      <w:r>
        <w:t xml:space="preserve"> </w:t>
      </w:r>
      <w:r>
        <w:rPr>
          <w:rFonts w:hint="eastAsia"/>
        </w:rPr>
        <w:t>устойчивости</w:t>
      </w:r>
      <w:r>
        <w:t xml:space="preserve"> </w:t>
      </w:r>
      <w:r>
        <w:rPr>
          <w:rFonts w:hint="eastAsia"/>
        </w:rPr>
        <w:t>методом</w:t>
      </w:r>
      <w:r>
        <w:t xml:space="preserve"> </w:t>
      </w:r>
      <w:r>
        <w:rPr>
          <w:rFonts w:hint="eastAsia"/>
        </w:rPr>
        <w:t>конечных</w:t>
      </w:r>
      <w:r>
        <w:t xml:space="preserve"> </w:t>
      </w:r>
      <w:r>
        <w:rPr>
          <w:rFonts w:hint="eastAsia"/>
        </w:rPr>
        <w:t>элементов</w:t>
      </w:r>
    </w:p>
    <w:p w14:paraId="17DF50D6" w14:textId="77777777" w:rsidR="00860DA6" w:rsidRDefault="00860DA6" w:rsidP="00860DA6"/>
    <w:p w14:paraId="6D2CE028" w14:textId="77777777" w:rsidR="00860DA6" w:rsidRDefault="00860DA6" w:rsidP="00860DA6">
      <w:r>
        <w:t xml:space="preserve">2.5. </w:t>
      </w:r>
      <w:r>
        <w:rPr>
          <w:rFonts w:hint="eastAsia"/>
        </w:rPr>
        <w:t>Методика</w:t>
      </w:r>
      <w:r>
        <w:t xml:space="preserve"> </w:t>
      </w:r>
      <w:r>
        <w:rPr>
          <w:rFonts w:hint="eastAsia"/>
        </w:rPr>
        <w:t>численного</w:t>
      </w:r>
      <w:r>
        <w:t xml:space="preserve"> </w:t>
      </w:r>
      <w:r>
        <w:rPr>
          <w:rFonts w:hint="eastAsia"/>
        </w:rPr>
        <w:t>эксперимента</w:t>
      </w:r>
      <w:r>
        <w:t xml:space="preserve"> </w:t>
      </w:r>
      <w:r>
        <w:rPr>
          <w:rFonts w:hint="eastAsia"/>
        </w:rPr>
        <w:t>исследования</w:t>
      </w:r>
      <w:r>
        <w:t xml:space="preserve"> </w:t>
      </w:r>
      <w:r>
        <w:rPr>
          <w:rFonts w:hint="eastAsia"/>
        </w:rPr>
        <w:t>местной</w:t>
      </w:r>
      <w:r>
        <w:t xml:space="preserve"> </w:t>
      </w:r>
      <w:r>
        <w:rPr>
          <w:rFonts w:hint="eastAsia"/>
        </w:rPr>
        <w:t>устойчивости</w:t>
      </w:r>
      <w:r>
        <w:t xml:space="preserve"> </w:t>
      </w:r>
      <w:r>
        <w:rPr>
          <w:rFonts w:hint="eastAsia"/>
        </w:rPr>
        <w:t>балок</w:t>
      </w:r>
      <w:r>
        <w:t xml:space="preserve"> </w:t>
      </w:r>
      <w:r>
        <w:rPr>
          <w:rFonts w:hint="eastAsia"/>
        </w:rPr>
        <w:t>с</w:t>
      </w:r>
      <w:r>
        <w:t xml:space="preserve"> </w:t>
      </w:r>
      <w:r>
        <w:rPr>
          <w:rFonts w:hint="eastAsia"/>
        </w:rPr>
        <w:t>радиусными</w:t>
      </w:r>
      <w:r>
        <w:t xml:space="preserve"> </w:t>
      </w:r>
      <w:r>
        <w:rPr>
          <w:rFonts w:hint="eastAsia"/>
        </w:rPr>
        <w:t>стенками</w:t>
      </w:r>
    </w:p>
    <w:p w14:paraId="6DA04422" w14:textId="77777777" w:rsidR="00860DA6" w:rsidRDefault="00860DA6" w:rsidP="00860DA6"/>
    <w:p w14:paraId="3862B1E1" w14:textId="77777777" w:rsidR="00860DA6" w:rsidRDefault="00860DA6" w:rsidP="00860DA6">
      <w:r>
        <w:t xml:space="preserve">2.6. </w:t>
      </w:r>
      <w:r>
        <w:rPr>
          <w:rFonts w:hint="eastAsia"/>
        </w:rPr>
        <w:t>Методика</w:t>
      </w:r>
      <w:r>
        <w:t xml:space="preserve"> </w:t>
      </w:r>
      <w:r>
        <w:rPr>
          <w:rFonts w:hint="eastAsia"/>
        </w:rPr>
        <w:t>определения</w:t>
      </w:r>
      <w:r>
        <w:t xml:space="preserve"> </w:t>
      </w:r>
      <w:r>
        <w:rPr>
          <w:rFonts w:hint="eastAsia"/>
        </w:rPr>
        <w:t>критических</w:t>
      </w:r>
      <w:r>
        <w:t xml:space="preserve"> </w:t>
      </w:r>
      <w:r>
        <w:rPr>
          <w:rFonts w:hint="eastAsia"/>
        </w:rPr>
        <w:t>напряжений</w:t>
      </w:r>
      <w:r>
        <w:t xml:space="preserve"> </w:t>
      </w:r>
      <w:r>
        <w:rPr>
          <w:rFonts w:hint="eastAsia"/>
        </w:rPr>
        <w:t>потери</w:t>
      </w:r>
      <w:r>
        <w:t xml:space="preserve"> </w:t>
      </w:r>
      <w:r>
        <w:rPr>
          <w:rFonts w:hint="eastAsia"/>
        </w:rPr>
        <w:t>местной</w:t>
      </w:r>
      <w:r>
        <w:t xml:space="preserve"> </w:t>
      </w:r>
      <w:r>
        <w:rPr>
          <w:rFonts w:hint="eastAsia"/>
        </w:rPr>
        <w:t>устойчивости</w:t>
      </w:r>
    </w:p>
    <w:p w14:paraId="3D4EE360" w14:textId="77777777" w:rsidR="00860DA6" w:rsidRDefault="00860DA6" w:rsidP="00860DA6"/>
    <w:p w14:paraId="16759D2A" w14:textId="77777777" w:rsidR="00860DA6" w:rsidRDefault="00860DA6" w:rsidP="00860DA6">
      <w:r>
        <w:t xml:space="preserve">2.7. </w:t>
      </w:r>
      <w:r>
        <w:rPr>
          <w:rFonts w:hint="eastAsia"/>
        </w:rPr>
        <w:t>Выводы</w:t>
      </w:r>
    </w:p>
    <w:p w14:paraId="391B0C15" w14:textId="77777777" w:rsidR="00860DA6" w:rsidRDefault="00860DA6" w:rsidP="00860DA6"/>
    <w:p w14:paraId="5DAB4177" w14:textId="77777777" w:rsidR="00860DA6" w:rsidRDefault="00860DA6" w:rsidP="00860DA6">
      <w:r>
        <w:t xml:space="preserve">3. </w:t>
      </w:r>
      <w:r>
        <w:rPr>
          <w:rFonts w:hint="eastAsia"/>
        </w:rPr>
        <w:t>Исследование</w:t>
      </w:r>
      <w:r>
        <w:t xml:space="preserve"> </w:t>
      </w:r>
      <w:r>
        <w:rPr>
          <w:rFonts w:hint="eastAsia"/>
        </w:rPr>
        <w:t>местной</w:t>
      </w:r>
      <w:r>
        <w:t xml:space="preserve"> </w:t>
      </w:r>
      <w:r>
        <w:rPr>
          <w:rFonts w:hint="eastAsia"/>
        </w:rPr>
        <w:t>устойчивости</w:t>
      </w:r>
      <w:r>
        <w:t xml:space="preserve"> </w:t>
      </w:r>
      <w:r>
        <w:rPr>
          <w:rFonts w:hint="eastAsia"/>
        </w:rPr>
        <w:t>балок</w:t>
      </w:r>
      <w:r>
        <w:t xml:space="preserve"> </w:t>
      </w:r>
      <w:r>
        <w:rPr>
          <w:rFonts w:hint="eastAsia"/>
        </w:rPr>
        <w:t>с</w:t>
      </w:r>
      <w:r>
        <w:t xml:space="preserve"> </w:t>
      </w:r>
      <w:r>
        <w:rPr>
          <w:rFonts w:hint="eastAsia"/>
        </w:rPr>
        <w:t>криволинейными</w:t>
      </w:r>
      <w:r>
        <w:t xml:space="preserve"> </w:t>
      </w:r>
      <w:r>
        <w:rPr>
          <w:rFonts w:hint="eastAsia"/>
        </w:rPr>
        <w:t>стенками</w:t>
      </w:r>
    </w:p>
    <w:p w14:paraId="0DFB6925" w14:textId="77777777" w:rsidR="00860DA6" w:rsidRDefault="00860DA6" w:rsidP="00860DA6"/>
    <w:p w14:paraId="00FD6E09" w14:textId="77777777" w:rsidR="00860DA6" w:rsidRDefault="00860DA6" w:rsidP="00860DA6">
      <w:r>
        <w:t xml:space="preserve">3.1. </w:t>
      </w:r>
      <w:r>
        <w:rPr>
          <w:rFonts w:hint="eastAsia"/>
        </w:rPr>
        <w:t>Влияние</w:t>
      </w:r>
      <w:r>
        <w:t xml:space="preserve"> </w:t>
      </w:r>
      <w:r>
        <w:rPr>
          <w:rFonts w:hint="eastAsia"/>
        </w:rPr>
        <w:t>радиуса</w:t>
      </w:r>
      <w:r>
        <w:t xml:space="preserve"> </w:t>
      </w:r>
      <w:r>
        <w:rPr>
          <w:rFonts w:hint="eastAsia"/>
        </w:rPr>
        <w:t>кривизны</w:t>
      </w:r>
      <w:r>
        <w:t xml:space="preserve"> </w:t>
      </w:r>
      <w:r>
        <w:rPr>
          <w:rFonts w:hint="eastAsia"/>
        </w:rPr>
        <w:t>стенок</w:t>
      </w:r>
      <w:r>
        <w:t xml:space="preserve"> </w:t>
      </w:r>
      <w:r>
        <w:rPr>
          <w:rFonts w:hint="eastAsia"/>
        </w:rPr>
        <w:t>на</w:t>
      </w:r>
      <w:r>
        <w:t xml:space="preserve"> </w:t>
      </w:r>
      <w:r>
        <w:rPr>
          <w:rFonts w:hint="eastAsia"/>
        </w:rPr>
        <w:t>потерю</w:t>
      </w:r>
      <w:r>
        <w:t xml:space="preserve"> </w:t>
      </w:r>
      <w:r>
        <w:rPr>
          <w:rFonts w:hint="eastAsia"/>
        </w:rPr>
        <w:t>их</w:t>
      </w:r>
      <w:r>
        <w:t xml:space="preserve"> </w:t>
      </w:r>
      <w:r>
        <w:rPr>
          <w:rFonts w:hint="eastAsia"/>
        </w:rPr>
        <w:t>местной</w:t>
      </w:r>
      <w:r>
        <w:t xml:space="preserve"> </w:t>
      </w:r>
      <w:r>
        <w:rPr>
          <w:rFonts w:hint="eastAsia"/>
        </w:rPr>
        <w:t>устойчивости</w:t>
      </w:r>
      <w:r>
        <w:t xml:space="preserve"> </w:t>
      </w:r>
      <w:r>
        <w:rPr>
          <w:rFonts w:hint="eastAsia"/>
        </w:rPr>
        <w:t>при</w:t>
      </w:r>
      <w:r>
        <w:t xml:space="preserve"> </w:t>
      </w:r>
      <w:r>
        <w:rPr>
          <w:rFonts w:hint="eastAsia"/>
        </w:rPr>
        <w:t>сжатии</w:t>
      </w:r>
    </w:p>
    <w:p w14:paraId="15730E96" w14:textId="77777777" w:rsidR="00860DA6" w:rsidRDefault="00860DA6" w:rsidP="00860DA6"/>
    <w:p w14:paraId="7A03569F" w14:textId="77777777" w:rsidR="00860DA6" w:rsidRDefault="00860DA6" w:rsidP="00860DA6">
      <w:r>
        <w:t xml:space="preserve">3.2. </w:t>
      </w:r>
      <w:r>
        <w:rPr>
          <w:rFonts w:hint="eastAsia"/>
        </w:rPr>
        <w:t>Влияние</w:t>
      </w:r>
      <w:r>
        <w:t xml:space="preserve"> </w:t>
      </w:r>
      <w:r>
        <w:rPr>
          <w:rFonts w:hint="eastAsia"/>
        </w:rPr>
        <w:t>радиуса</w:t>
      </w:r>
      <w:r>
        <w:t xml:space="preserve"> </w:t>
      </w:r>
      <w:r>
        <w:rPr>
          <w:rFonts w:hint="eastAsia"/>
        </w:rPr>
        <w:t>кривизны</w:t>
      </w:r>
      <w:r>
        <w:t xml:space="preserve"> </w:t>
      </w:r>
      <w:r>
        <w:rPr>
          <w:rFonts w:hint="eastAsia"/>
        </w:rPr>
        <w:t>стенок</w:t>
      </w:r>
      <w:r>
        <w:t xml:space="preserve"> </w:t>
      </w:r>
      <w:r>
        <w:rPr>
          <w:rFonts w:hint="eastAsia"/>
        </w:rPr>
        <w:t>на</w:t>
      </w:r>
      <w:r>
        <w:t xml:space="preserve"> </w:t>
      </w:r>
      <w:r>
        <w:rPr>
          <w:rFonts w:hint="eastAsia"/>
        </w:rPr>
        <w:t>потерю</w:t>
      </w:r>
      <w:r>
        <w:t xml:space="preserve"> </w:t>
      </w:r>
      <w:r>
        <w:rPr>
          <w:rFonts w:hint="eastAsia"/>
        </w:rPr>
        <w:t>местной</w:t>
      </w:r>
      <w:r>
        <w:t xml:space="preserve"> </w:t>
      </w:r>
      <w:r>
        <w:rPr>
          <w:rFonts w:hint="eastAsia"/>
        </w:rPr>
        <w:t>устойчивости</w:t>
      </w:r>
      <w:r>
        <w:t xml:space="preserve"> </w:t>
      </w:r>
      <w:r>
        <w:rPr>
          <w:rFonts w:hint="eastAsia"/>
        </w:rPr>
        <w:t>при</w:t>
      </w:r>
      <w:r>
        <w:t xml:space="preserve"> </w:t>
      </w:r>
      <w:r>
        <w:rPr>
          <w:rFonts w:hint="eastAsia"/>
        </w:rPr>
        <w:t>изгибе</w:t>
      </w:r>
    </w:p>
    <w:p w14:paraId="6D1F1E10" w14:textId="77777777" w:rsidR="00860DA6" w:rsidRDefault="00860DA6" w:rsidP="00860DA6"/>
    <w:p w14:paraId="5DD13DA1" w14:textId="77777777" w:rsidR="00860DA6" w:rsidRDefault="00860DA6" w:rsidP="00860DA6">
      <w:r>
        <w:t xml:space="preserve">3.3. </w:t>
      </w:r>
      <w:r>
        <w:rPr>
          <w:rFonts w:hint="eastAsia"/>
        </w:rPr>
        <w:t>Влияние</w:t>
      </w:r>
      <w:r>
        <w:t xml:space="preserve"> </w:t>
      </w:r>
      <w:r>
        <w:rPr>
          <w:rFonts w:hint="eastAsia"/>
        </w:rPr>
        <w:t>радиуса</w:t>
      </w:r>
      <w:r>
        <w:t xml:space="preserve"> </w:t>
      </w:r>
      <w:r>
        <w:rPr>
          <w:rFonts w:hint="eastAsia"/>
        </w:rPr>
        <w:t>кривизны</w:t>
      </w:r>
      <w:r>
        <w:t xml:space="preserve"> </w:t>
      </w:r>
      <w:r>
        <w:rPr>
          <w:rFonts w:hint="eastAsia"/>
        </w:rPr>
        <w:t>стенок</w:t>
      </w:r>
      <w:r>
        <w:t xml:space="preserve"> </w:t>
      </w:r>
      <w:r>
        <w:rPr>
          <w:rFonts w:hint="eastAsia"/>
        </w:rPr>
        <w:t>на</w:t>
      </w:r>
      <w:r>
        <w:t xml:space="preserve"> </w:t>
      </w:r>
      <w:r>
        <w:rPr>
          <w:rFonts w:hint="eastAsia"/>
        </w:rPr>
        <w:t>потерю</w:t>
      </w:r>
      <w:r>
        <w:t xml:space="preserve"> </w:t>
      </w:r>
      <w:r>
        <w:rPr>
          <w:rFonts w:hint="eastAsia"/>
        </w:rPr>
        <w:t>местной</w:t>
      </w:r>
      <w:r>
        <w:t xml:space="preserve"> </w:t>
      </w:r>
      <w:r>
        <w:rPr>
          <w:rFonts w:hint="eastAsia"/>
        </w:rPr>
        <w:t>устойчивости</w:t>
      </w:r>
      <w:r>
        <w:t xml:space="preserve"> </w:t>
      </w:r>
      <w:r>
        <w:rPr>
          <w:rFonts w:hint="eastAsia"/>
        </w:rPr>
        <w:t>при</w:t>
      </w:r>
      <w:r>
        <w:t xml:space="preserve"> </w:t>
      </w:r>
      <w:r>
        <w:rPr>
          <w:rFonts w:hint="eastAsia"/>
        </w:rPr>
        <w:t>сжатии</w:t>
      </w:r>
      <w:r>
        <w:t xml:space="preserve"> </w:t>
      </w:r>
      <w:r>
        <w:rPr>
          <w:rFonts w:hint="eastAsia"/>
        </w:rPr>
        <w:t>с</w:t>
      </w:r>
      <w:r>
        <w:t xml:space="preserve"> </w:t>
      </w:r>
      <w:r>
        <w:rPr>
          <w:rFonts w:hint="eastAsia"/>
        </w:rPr>
        <w:t>изгибом</w:t>
      </w:r>
    </w:p>
    <w:p w14:paraId="3F362008" w14:textId="77777777" w:rsidR="00860DA6" w:rsidRDefault="00860DA6" w:rsidP="00860DA6"/>
    <w:p w14:paraId="1A77A4E1" w14:textId="77777777" w:rsidR="00860DA6" w:rsidRDefault="00860DA6" w:rsidP="00860DA6">
      <w:r>
        <w:t xml:space="preserve">3.4. </w:t>
      </w:r>
      <w:r>
        <w:rPr>
          <w:rFonts w:hint="eastAsia"/>
        </w:rPr>
        <w:t>Влияние</w:t>
      </w:r>
      <w:r>
        <w:t xml:space="preserve"> </w:t>
      </w:r>
      <w:r>
        <w:rPr>
          <w:rFonts w:hint="eastAsia"/>
        </w:rPr>
        <w:t>радиуса</w:t>
      </w:r>
      <w:r>
        <w:t xml:space="preserve"> </w:t>
      </w:r>
      <w:r>
        <w:rPr>
          <w:rFonts w:hint="eastAsia"/>
        </w:rPr>
        <w:t>кривизны</w:t>
      </w:r>
      <w:r>
        <w:t xml:space="preserve"> </w:t>
      </w:r>
      <w:r>
        <w:rPr>
          <w:rFonts w:hint="eastAsia"/>
        </w:rPr>
        <w:t>стенок</w:t>
      </w:r>
      <w:r>
        <w:t xml:space="preserve"> </w:t>
      </w:r>
      <w:r>
        <w:rPr>
          <w:rFonts w:hint="eastAsia"/>
        </w:rPr>
        <w:t>на</w:t>
      </w:r>
      <w:r>
        <w:t xml:space="preserve"> </w:t>
      </w:r>
      <w:r>
        <w:rPr>
          <w:rFonts w:hint="eastAsia"/>
        </w:rPr>
        <w:t>потерю</w:t>
      </w:r>
      <w:r>
        <w:t xml:space="preserve"> </w:t>
      </w:r>
      <w:r>
        <w:rPr>
          <w:rFonts w:hint="eastAsia"/>
        </w:rPr>
        <w:t>местной</w:t>
      </w:r>
      <w:r>
        <w:t xml:space="preserve"> </w:t>
      </w:r>
      <w:r>
        <w:rPr>
          <w:rFonts w:hint="eastAsia"/>
        </w:rPr>
        <w:t>устойчивости</w:t>
      </w:r>
      <w:r>
        <w:t xml:space="preserve"> </w:t>
      </w:r>
      <w:r>
        <w:rPr>
          <w:rFonts w:hint="eastAsia"/>
        </w:rPr>
        <w:t>при</w:t>
      </w:r>
      <w:r>
        <w:t xml:space="preserve"> </w:t>
      </w:r>
      <w:r>
        <w:rPr>
          <w:rFonts w:hint="eastAsia"/>
        </w:rPr>
        <w:t>сдвиге</w:t>
      </w:r>
    </w:p>
    <w:p w14:paraId="7AFD1AA2" w14:textId="77777777" w:rsidR="00860DA6" w:rsidRDefault="00860DA6" w:rsidP="00860DA6"/>
    <w:p w14:paraId="5AF3C351" w14:textId="77777777" w:rsidR="00860DA6" w:rsidRDefault="00860DA6" w:rsidP="00860DA6">
      <w:r>
        <w:t xml:space="preserve">3.5. </w:t>
      </w:r>
      <w:r>
        <w:rPr>
          <w:rFonts w:hint="eastAsia"/>
        </w:rPr>
        <w:t>Влияние</w:t>
      </w:r>
      <w:r>
        <w:t xml:space="preserve"> </w:t>
      </w:r>
      <w:r>
        <w:rPr>
          <w:rFonts w:hint="eastAsia"/>
        </w:rPr>
        <w:t>радиуса</w:t>
      </w:r>
      <w:r>
        <w:t xml:space="preserve"> </w:t>
      </w:r>
      <w:r>
        <w:rPr>
          <w:rFonts w:hint="eastAsia"/>
        </w:rPr>
        <w:t>кривизны</w:t>
      </w:r>
      <w:r>
        <w:t xml:space="preserve"> </w:t>
      </w:r>
      <w:r>
        <w:rPr>
          <w:rFonts w:hint="eastAsia"/>
        </w:rPr>
        <w:t>стенок</w:t>
      </w:r>
      <w:r>
        <w:t xml:space="preserve"> </w:t>
      </w:r>
      <w:r>
        <w:rPr>
          <w:rFonts w:hint="eastAsia"/>
        </w:rPr>
        <w:t>на</w:t>
      </w:r>
      <w:r>
        <w:t xml:space="preserve"> </w:t>
      </w:r>
      <w:r>
        <w:rPr>
          <w:rFonts w:hint="eastAsia"/>
        </w:rPr>
        <w:t>местную</w:t>
      </w:r>
      <w:r>
        <w:t xml:space="preserve"> </w:t>
      </w:r>
      <w:r>
        <w:rPr>
          <w:rFonts w:hint="eastAsia"/>
        </w:rPr>
        <w:t>устойчивость</w:t>
      </w:r>
      <w:r>
        <w:t xml:space="preserve"> </w:t>
      </w:r>
      <w:r>
        <w:rPr>
          <w:rFonts w:hint="eastAsia"/>
        </w:rPr>
        <w:t>при</w:t>
      </w:r>
      <w:r>
        <w:t xml:space="preserve"> </w:t>
      </w:r>
      <w:r>
        <w:rPr>
          <w:rFonts w:hint="eastAsia"/>
        </w:rPr>
        <w:t>комбинации</w:t>
      </w:r>
      <w:r>
        <w:t xml:space="preserve"> </w:t>
      </w:r>
      <w:r>
        <w:rPr>
          <w:rFonts w:hint="eastAsia"/>
        </w:rPr>
        <w:t>изгиба</w:t>
      </w:r>
      <w:r>
        <w:t xml:space="preserve"> </w:t>
      </w:r>
      <w:r>
        <w:rPr>
          <w:rFonts w:hint="eastAsia"/>
        </w:rPr>
        <w:t>и</w:t>
      </w:r>
      <w:r>
        <w:t xml:space="preserve"> </w:t>
      </w:r>
      <w:r>
        <w:rPr>
          <w:rFonts w:hint="eastAsia"/>
        </w:rPr>
        <w:t>сдвига</w:t>
      </w:r>
    </w:p>
    <w:p w14:paraId="5498EE0A" w14:textId="77777777" w:rsidR="00860DA6" w:rsidRDefault="00860DA6" w:rsidP="00860DA6"/>
    <w:p w14:paraId="09F0D9E4" w14:textId="77777777" w:rsidR="00860DA6" w:rsidRDefault="00860DA6" w:rsidP="00860DA6">
      <w:r>
        <w:t xml:space="preserve">3.6. </w:t>
      </w:r>
      <w:r>
        <w:rPr>
          <w:rFonts w:hint="eastAsia"/>
        </w:rPr>
        <w:t>Выводы</w:t>
      </w:r>
    </w:p>
    <w:p w14:paraId="77E3B4A6" w14:textId="77777777" w:rsidR="00860DA6" w:rsidRDefault="00860DA6" w:rsidP="00860DA6"/>
    <w:p w14:paraId="759646AD" w14:textId="77777777" w:rsidR="00860DA6" w:rsidRDefault="00860DA6" w:rsidP="00860DA6">
      <w:r>
        <w:t xml:space="preserve">4. </w:t>
      </w:r>
      <w:r>
        <w:rPr>
          <w:rFonts w:hint="eastAsia"/>
        </w:rPr>
        <w:t>Экспериментальное</w:t>
      </w:r>
      <w:r>
        <w:t xml:space="preserve"> </w:t>
      </w:r>
      <w:r>
        <w:rPr>
          <w:rFonts w:hint="eastAsia"/>
        </w:rPr>
        <w:t>исследование</w:t>
      </w:r>
      <w:r>
        <w:t xml:space="preserve"> </w:t>
      </w:r>
      <w:r>
        <w:rPr>
          <w:rFonts w:hint="eastAsia"/>
        </w:rPr>
        <w:t>местной</w:t>
      </w:r>
      <w:r>
        <w:t xml:space="preserve"> </w:t>
      </w:r>
      <w:r>
        <w:rPr>
          <w:rFonts w:hint="eastAsia"/>
        </w:rPr>
        <w:t>устойчивости</w:t>
      </w:r>
      <w:r>
        <w:t xml:space="preserve"> </w:t>
      </w:r>
      <w:r>
        <w:rPr>
          <w:rFonts w:hint="eastAsia"/>
        </w:rPr>
        <w:t>в</w:t>
      </w:r>
      <w:r>
        <w:t xml:space="preserve"> </w:t>
      </w:r>
      <w:r>
        <w:rPr>
          <w:rFonts w:hint="eastAsia"/>
        </w:rPr>
        <w:t>балках</w:t>
      </w:r>
      <w:r>
        <w:t xml:space="preserve"> </w:t>
      </w:r>
      <w:r>
        <w:rPr>
          <w:rFonts w:hint="eastAsia"/>
        </w:rPr>
        <w:t>с</w:t>
      </w:r>
      <w:r>
        <w:t xml:space="preserve"> </w:t>
      </w:r>
      <w:r>
        <w:rPr>
          <w:rFonts w:hint="eastAsia"/>
        </w:rPr>
        <w:t>криволинейными</w:t>
      </w:r>
      <w:r>
        <w:t xml:space="preserve"> </w:t>
      </w:r>
      <w:r>
        <w:rPr>
          <w:rFonts w:hint="eastAsia"/>
        </w:rPr>
        <w:t>стенками</w:t>
      </w:r>
    </w:p>
    <w:p w14:paraId="21225D26" w14:textId="77777777" w:rsidR="00860DA6" w:rsidRDefault="00860DA6" w:rsidP="00860DA6"/>
    <w:p w14:paraId="3E5C4FD9" w14:textId="77777777" w:rsidR="00860DA6" w:rsidRDefault="00860DA6" w:rsidP="00860DA6">
      <w:r>
        <w:t xml:space="preserve">4.1. </w:t>
      </w:r>
      <w:r>
        <w:rPr>
          <w:rFonts w:hint="eastAsia"/>
        </w:rPr>
        <w:t>Экспериментальные</w:t>
      </w:r>
      <w:r>
        <w:t xml:space="preserve"> </w:t>
      </w:r>
      <w:r>
        <w:rPr>
          <w:rFonts w:hint="eastAsia"/>
        </w:rPr>
        <w:t>модели</w:t>
      </w:r>
    </w:p>
    <w:p w14:paraId="767017E3" w14:textId="77777777" w:rsidR="00860DA6" w:rsidRDefault="00860DA6" w:rsidP="00860DA6"/>
    <w:p w14:paraId="45515A6C" w14:textId="77777777" w:rsidR="00860DA6" w:rsidRDefault="00860DA6" w:rsidP="00860DA6">
      <w:r>
        <w:t xml:space="preserve">4.2. </w:t>
      </w:r>
      <w:r>
        <w:rPr>
          <w:rFonts w:hint="eastAsia"/>
        </w:rPr>
        <w:t>Экспериментальная</w:t>
      </w:r>
      <w:r>
        <w:t xml:space="preserve"> </w:t>
      </w:r>
      <w:r>
        <w:rPr>
          <w:rFonts w:hint="eastAsia"/>
        </w:rPr>
        <w:t>установка</w:t>
      </w:r>
    </w:p>
    <w:p w14:paraId="5D06BDEB" w14:textId="77777777" w:rsidR="00860DA6" w:rsidRDefault="00860DA6" w:rsidP="00860DA6"/>
    <w:p w14:paraId="66B0D4A8" w14:textId="77777777" w:rsidR="00860DA6" w:rsidRDefault="00860DA6" w:rsidP="00860DA6">
      <w:r>
        <w:t xml:space="preserve">4.3. </w:t>
      </w:r>
      <w:r>
        <w:rPr>
          <w:rFonts w:hint="eastAsia"/>
        </w:rPr>
        <w:t>Проведение</w:t>
      </w:r>
      <w:r>
        <w:t xml:space="preserve"> </w:t>
      </w:r>
      <w:r>
        <w:rPr>
          <w:rFonts w:hint="eastAsia"/>
        </w:rPr>
        <w:t>эксперимента</w:t>
      </w:r>
    </w:p>
    <w:p w14:paraId="28DB2DA4" w14:textId="77777777" w:rsidR="00860DA6" w:rsidRDefault="00860DA6" w:rsidP="00860DA6"/>
    <w:p w14:paraId="7B72A2AC" w14:textId="77777777" w:rsidR="00860DA6" w:rsidRDefault="00860DA6" w:rsidP="00860DA6">
      <w:r>
        <w:t xml:space="preserve">4.4. </w:t>
      </w:r>
      <w:r>
        <w:rPr>
          <w:rFonts w:hint="eastAsia"/>
        </w:rPr>
        <w:t>Обработка</w:t>
      </w:r>
      <w:r>
        <w:t xml:space="preserve"> </w:t>
      </w:r>
      <w:r>
        <w:rPr>
          <w:rFonts w:hint="eastAsia"/>
        </w:rPr>
        <w:t>результатов</w:t>
      </w:r>
      <w:r>
        <w:t xml:space="preserve"> </w:t>
      </w:r>
      <w:r>
        <w:rPr>
          <w:rFonts w:hint="eastAsia"/>
        </w:rPr>
        <w:t>эксперимента</w:t>
      </w:r>
    </w:p>
    <w:p w14:paraId="77D7A63A" w14:textId="77777777" w:rsidR="00860DA6" w:rsidRDefault="00860DA6" w:rsidP="00860DA6"/>
    <w:p w14:paraId="2711081E" w14:textId="77777777" w:rsidR="00860DA6" w:rsidRDefault="00860DA6" w:rsidP="00860DA6">
      <w:r>
        <w:t xml:space="preserve">4.5. </w:t>
      </w:r>
      <w:r>
        <w:rPr>
          <w:rFonts w:hint="eastAsia"/>
        </w:rPr>
        <w:t>Выводы</w:t>
      </w:r>
    </w:p>
    <w:p w14:paraId="537122EA" w14:textId="77777777" w:rsidR="00860DA6" w:rsidRDefault="00860DA6" w:rsidP="00860DA6"/>
    <w:p w14:paraId="365557CE" w14:textId="77777777" w:rsidR="00860DA6" w:rsidRDefault="00860DA6" w:rsidP="00860DA6">
      <w:r>
        <w:t xml:space="preserve">5. </w:t>
      </w:r>
      <w:r>
        <w:rPr>
          <w:rFonts w:hint="eastAsia"/>
        </w:rPr>
        <w:t>Балки</w:t>
      </w:r>
      <w:r>
        <w:t xml:space="preserve"> </w:t>
      </w:r>
      <w:r>
        <w:rPr>
          <w:rFonts w:hint="eastAsia"/>
        </w:rPr>
        <w:t>с</w:t>
      </w:r>
      <w:r>
        <w:t xml:space="preserve"> </w:t>
      </w:r>
      <w:r>
        <w:rPr>
          <w:rFonts w:hint="eastAsia"/>
        </w:rPr>
        <w:t>полукриволинейными</w:t>
      </w:r>
      <w:r>
        <w:t xml:space="preserve"> </w:t>
      </w:r>
      <w:r>
        <w:rPr>
          <w:rFonts w:hint="eastAsia"/>
        </w:rPr>
        <w:t>стенками</w:t>
      </w:r>
    </w:p>
    <w:p w14:paraId="031649CA" w14:textId="77777777" w:rsidR="00860DA6" w:rsidRDefault="00860DA6" w:rsidP="00860DA6"/>
    <w:p w14:paraId="09197698" w14:textId="77777777" w:rsidR="00860DA6" w:rsidRDefault="00860DA6" w:rsidP="00860DA6">
      <w:r>
        <w:t xml:space="preserve">5.1. </w:t>
      </w:r>
      <w:r>
        <w:rPr>
          <w:rFonts w:hint="eastAsia"/>
        </w:rPr>
        <w:t>Сравнительный</w:t>
      </w:r>
      <w:r>
        <w:t xml:space="preserve"> </w:t>
      </w:r>
      <w:r>
        <w:rPr>
          <w:rFonts w:hint="eastAsia"/>
        </w:rPr>
        <w:t>анализ</w:t>
      </w:r>
      <w:r>
        <w:t xml:space="preserve"> </w:t>
      </w:r>
      <w:r>
        <w:rPr>
          <w:rFonts w:hint="eastAsia"/>
        </w:rPr>
        <w:t>местной</w:t>
      </w:r>
      <w:r>
        <w:t xml:space="preserve"> </w:t>
      </w:r>
      <w:r>
        <w:rPr>
          <w:rFonts w:hint="eastAsia"/>
        </w:rPr>
        <w:t>устойчивости</w:t>
      </w:r>
      <w:r>
        <w:t xml:space="preserve"> </w:t>
      </w:r>
      <w:r>
        <w:rPr>
          <w:rFonts w:hint="eastAsia"/>
        </w:rPr>
        <w:t>балок</w:t>
      </w:r>
      <w:r>
        <w:t xml:space="preserve"> </w:t>
      </w:r>
      <w:r>
        <w:rPr>
          <w:rFonts w:hint="eastAsia"/>
        </w:rPr>
        <w:t>с</w:t>
      </w:r>
      <w:r>
        <w:t xml:space="preserve"> </w:t>
      </w:r>
      <w:r>
        <w:rPr>
          <w:rFonts w:hint="eastAsia"/>
        </w:rPr>
        <w:t>криволинейными</w:t>
      </w:r>
      <w:r>
        <w:t xml:space="preserve">, </w:t>
      </w:r>
      <w:r>
        <w:rPr>
          <w:rFonts w:hint="eastAsia"/>
        </w:rPr>
        <w:t>полукриволинейными</w:t>
      </w:r>
      <w:r>
        <w:t xml:space="preserve"> </w:t>
      </w:r>
      <w:r>
        <w:rPr>
          <w:rFonts w:hint="eastAsia"/>
        </w:rPr>
        <w:t>и</w:t>
      </w:r>
      <w:r>
        <w:t xml:space="preserve"> </w:t>
      </w:r>
      <w:r>
        <w:rPr>
          <w:rFonts w:hint="eastAsia"/>
        </w:rPr>
        <w:t>плоскими</w:t>
      </w:r>
      <w:r>
        <w:t xml:space="preserve"> </w:t>
      </w:r>
      <w:r>
        <w:rPr>
          <w:rFonts w:hint="eastAsia"/>
        </w:rPr>
        <w:t>стенками</w:t>
      </w:r>
      <w:r>
        <w:t xml:space="preserve"> </w:t>
      </w:r>
      <w:r>
        <w:rPr>
          <w:rFonts w:hint="eastAsia"/>
        </w:rPr>
        <w:t>при</w:t>
      </w:r>
      <w:r>
        <w:t xml:space="preserve"> </w:t>
      </w:r>
      <w:r>
        <w:rPr>
          <w:rFonts w:hint="eastAsia"/>
        </w:rPr>
        <w:t>изгибе</w:t>
      </w:r>
    </w:p>
    <w:p w14:paraId="30E75F24" w14:textId="77777777" w:rsidR="00860DA6" w:rsidRDefault="00860DA6" w:rsidP="00860DA6"/>
    <w:p w14:paraId="3739C235" w14:textId="77777777" w:rsidR="00860DA6" w:rsidRDefault="00860DA6" w:rsidP="00860DA6">
      <w:r>
        <w:t xml:space="preserve">5.2. </w:t>
      </w:r>
      <w:r>
        <w:rPr>
          <w:rFonts w:hint="eastAsia"/>
        </w:rPr>
        <w:t>Сравнительный</w:t>
      </w:r>
      <w:r>
        <w:t xml:space="preserve"> </w:t>
      </w:r>
      <w:r>
        <w:rPr>
          <w:rFonts w:hint="eastAsia"/>
        </w:rPr>
        <w:t>анализ</w:t>
      </w:r>
      <w:r>
        <w:t xml:space="preserve"> </w:t>
      </w:r>
      <w:r>
        <w:rPr>
          <w:rFonts w:hint="eastAsia"/>
        </w:rPr>
        <w:t>местной</w:t>
      </w:r>
      <w:r>
        <w:t xml:space="preserve"> </w:t>
      </w:r>
      <w:r>
        <w:rPr>
          <w:rFonts w:hint="eastAsia"/>
        </w:rPr>
        <w:t>устойчивости</w:t>
      </w:r>
      <w:r>
        <w:t xml:space="preserve"> </w:t>
      </w:r>
      <w:r>
        <w:rPr>
          <w:rFonts w:hint="eastAsia"/>
        </w:rPr>
        <w:t>балок</w:t>
      </w:r>
      <w:r>
        <w:t xml:space="preserve"> </w:t>
      </w:r>
      <w:r>
        <w:rPr>
          <w:rFonts w:hint="eastAsia"/>
        </w:rPr>
        <w:t>с</w:t>
      </w:r>
      <w:r>
        <w:t xml:space="preserve"> </w:t>
      </w:r>
      <w:r>
        <w:rPr>
          <w:rFonts w:hint="eastAsia"/>
        </w:rPr>
        <w:t>криволинейными</w:t>
      </w:r>
      <w:r>
        <w:t xml:space="preserve">, </w:t>
      </w:r>
      <w:r>
        <w:rPr>
          <w:rFonts w:hint="eastAsia"/>
        </w:rPr>
        <w:t>полукриволинейными</w:t>
      </w:r>
      <w:r>
        <w:t xml:space="preserve"> </w:t>
      </w:r>
      <w:r>
        <w:rPr>
          <w:rFonts w:hint="eastAsia"/>
        </w:rPr>
        <w:t>и</w:t>
      </w:r>
      <w:r>
        <w:t xml:space="preserve"> </w:t>
      </w:r>
      <w:r>
        <w:rPr>
          <w:rFonts w:hint="eastAsia"/>
        </w:rPr>
        <w:t>плоскими</w:t>
      </w:r>
      <w:r>
        <w:t xml:space="preserve"> </w:t>
      </w:r>
      <w:r>
        <w:rPr>
          <w:rFonts w:hint="eastAsia"/>
        </w:rPr>
        <w:t>стенками</w:t>
      </w:r>
      <w:r>
        <w:t xml:space="preserve"> </w:t>
      </w:r>
      <w:r>
        <w:rPr>
          <w:rFonts w:hint="eastAsia"/>
        </w:rPr>
        <w:t>при</w:t>
      </w:r>
      <w:r>
        <w:t xml:space="preserve"> </w:t>
      </w:r>
      <w:r>
        <w:rPr>
          <w:rFonts w:hint="eastAsia"/>
        </w:rPr>
        <w:t>сжатии</w:t>
      </w:r>
    </w:p>
    <w:p w14:paraId="3DDC498D" w14:textId="77777777" w:rsidR="00860DA6" w:rsidRDefault="00860DA6" w:rsidP="00860DA6"/>
    <w:p w14:paraId="46FE83BC" w14:textId="77777777" w:rsidR="00860DA6" w:rsidRDefault="00860DA6" w:rsidP="00860DA6">
      <w:r>
        <w:t xml:space="preserve">5.3. </w:t>
      </w:r>
      <w:r>
        <w:rPr>
          <w:rFonts w:hint="eastAsia"/>
        </w:rPr>
        <w:t>Сравнительный</w:t>
      </w:r>
      <w:r>
        <w:t xml:space="preserve"> </w:t>
      </w:r>
      <w:r>
        <w:rPr>
          <w:rFonts w:hint="eastAsia"/>
        </w:rPr>
        <w:t>анализ</w:t>
      </w:r>
      <w:r>
        <w:t xml:space="preserve"> </w:t>
      </w:r>
      <w:r>
        <w:rPr>
          <w:rFonts w:hint="eastAsia"/>
        </w:rPr>
        <w:t>местной</w:t>
      </w:r>
      <w:r>
        <w:t xml:space="preserve"> </w:t>
      </w:r>
      <w:r>
        <w:rPr>
          <w:rFonts w:hint="eastAsia"/>
        </w:rPr>
        <w:t>устойчивости</w:t>
      </w:r>
      <w:r>
        <w:t xml:space="preserve"> </w:t>
      </w:r>
      <w:r>
        <w:rPr>
          <w:rFonts w:hint="eastAsia"/>
        </w:rPr>
        <w:t>балок</w:t>
      </w:r>
      <w:r>
        <w:t xml:space="preserve"> </w:t>
      </w:r>
      <w:r>
        <w:rPr>
          <w:rFonts w:hint="eastAsia"/>
        </w:rPr>
        <w:t>с</w:t>
      </w:r>
      <w:r>
        <w:t xml:space="preserve"> </w:t>
      </w:r>
      <w:r>
        <w:rPr>
          <w:rFonts w:hint="eastAsia"/>
        </w:rPr>
        <w:t>криволинейными</w:t>
      </w:r>
      <w:r>
        <w:t xml:space="preserve">, </w:t>
      </w:r>
      <w:r>
        <w:rPr>
          <w:rFonts w:hint="eastAsia"/>
        </w:rPr>
        <w:t>полукриволинейными</w:t>
      </w:r>
      <w:r>
        <w:t xml:space="preserve"> </w:t>
      </w:r>
      <w:r>
        <w:rPr>
          <w:rFonts w:hint="eastAsia"/>
        </w:rPr>
        <w:t>и</w:t>
      </w:r>
      <w:r>
        <w:t xml:space="preserve"> </w:t>
      </w:r>
      <w:r>
        <w:rPr>
          <w:rFonts w:hint="eastAsia"/>
        </w:rPr>
        <w:t>плоскими</w:t>
      </w:r>
      <w:r>
        <w:t xml:space="preserve"> </w:t>
      </w:r>
      <w:r>
        <w:rPr>
          <w:rFonts w:hint="eastAsia"/>
        </w:rPr>
        <w:t>стенками</w:t>
      </w:r>
      <w:r>
        <w:t xml:space="preserve"> </w:t>
      </w:r>
      <w:r>
        <w:rPr>
          <w:rFonts w:hint="eastAsia"/>
        </w:rPr>
        <w:t>при</w:t>
      </w:r>
      <w:r>
        <w:t xml:space="preserve"> </w:t>
      </w:r>
      <w:r>
        <w:rPr>
          <w:rFonts w:hint="eastAsia"/>
        </w:rPr>
        <w:t>сжатии</w:t>
      </w:r>
      <w:r>
        <w:t xml:space="preserve"> </w:t>
      </w:r>
      <w:r>
        <w:rPr>
          <w:rFonts w:hint="eastAsia"/>
        </w:rPr>
        <w:t>с</w:t>
      </w:r>
      <w:r>
        <w:t xml:space="preserve"> </w:t>
      </w:r>
      <w:r>
        <w:rPr>
          <w:rFonts w:hint="eastAsia"/>
        </w:rPr>
        <w:t>изгибом</w:t>
      </w:r>
    </w:p>
    <w:p w14:paraId="2D109126" w14:textId="77777777" w:rsidR="00860DA6" w:rsidRDefault="00860DA6" w:rsidP="00860DA6"/>
    <w:p w14:paraId="6F9D2E14" w14:textId="77777777" w:rsidR="00860DA6" w:rsidRDefault="00860DA6" w:rsidP="00860DA6">
      <w:r>
        <w:t xml:space="preserve">5.4. </w:t>
      </w:r>
      <w:r>
        <w:rPr>
          <w:rFonts w:hint="eastAsia"/>
        </w:rPr>
        <w:t>Сравнительный</w:t>
      </w:r>
      <w:r>
        <w:t xml:space="preserve"> </w:t>
      </w:r>
      <w:r>
        <w:rPr>
          <w:rFonts w:hint="eastAsia"/>
        </w:rPr>
        <w:t>анализ</w:t>
      </w:r>
      <w:r>
        <w:t xml:space="preserve"> </w:t>
      </w:r>
      <w:r>
        <w:rPr>
          <w:rFonts w:hint="eastAsia"/>
        </w:rPr>
        <w:t>местной</w:t>
      </w:r>
      <w:r>
        <w:t xml:space="preserve"> </w:t>
      </w:r>
      <w:r>
        <w:rPr>
          <w:rFonts w:hint="eastAsia"/>
        </w:rPr>
        <w:t>устойчивости</w:t>
      </w:r>
      <w:r>
        <w:t xml:space="preserve"> </w:t>
      </w:r>
      <w:r>
        <w:rPr>
          <w:rFonts w:hint="eastAsia"/>
        </w:rPr>
        <w:t>балок</w:t>
      </w:r>
      <w:r>
        <w:t xml:space="preserve"> </w:t>
      </w:r>
      <w:r>
        <w:rPr>
          <w:rFonts w:hint="eastAsia"/>
        </w:rPr>
        <w:t>с</w:t>
      </w:r>
      <w:r>
        <w:t xml:space="preserve"> </w:t>
      </w:r>
      <w:r>
        <w:rPr>
          <w:rFonts w:hint="eastAsia"/>
        </w:rPr>
        <w:t>криволинейными</w:t>
      </w:r>
      <w:r>
        <w:t xml:space="preserve">, </w:t>
      </w:r>
      <w:r>
        <w:rPr>
          <w:rFonts w:hint="eastAsia"/>
        </w:rPr>
        <w:t>полукриволинейными</w:t>
      </w:r>
      <w:r>
        <w:t xml:space="preserve"> </w:t>
      </w:r>
      <w:r>
        <w:rPr>
          <w:rFonts w:hint="eastAsia"/>
        </w:rPr>
        <w:t>и</w:t>
      </w:r>
      <w:r>
        <w:t xml:space="preserve"> </w:t>
      </w:r>
      <w:r>
        <w:rPr>
          <w:rFonts w:hint="eastAsia"/>
        </w:rPr>
        <w:t>плоскими</w:t>
      </w:r>
      <w:r>
        <w:t xml:space="preserve"> </w:t>
      </w:r>
      <w:r>
        <w:rPr>
          <w:rFonts w:hint="eastAsia"/>
        </w:rPr>
        <w:t>стенками</w:t>
      </w:r>
      <w:r>
        <w:t xml:space="preserve"> </w:t>
      </w:r>
      <w:r>
        <w:rPr>
          <w:rFonts w:hint="eastAsia"/>
        </w:rPr>
        <w:t>при</w:t>
      </w:r>
      <w:r>
        <w:t xml:space="preserve"> </w:t>
      </w:r>
      <w:r>
        <w:rPr>
          <w:rFonts w:hint="eastAsia"/>
        </w:rPr>
        <w:t>касательных</w:t>
      </w:r>
    </w:p>
    <w:p w14:paraId="7BFD95D8" w14:textId="77777777" w:rsidR="00860DA6" w:rsidRDefault="00860DA6" w:rsidP="00860DA6"/>
    <w:p w14:paraId="4A6A84EA" w14:textId="77777777" w:rsidR="00860DA6" w:rsidRDefault="00860DA6" w:rsidP="00860DA6">
      <w:r>
        <w:rPr>
          <w:rFonts w:hint="eastAsia"/>
        </w:rPr>
        <w:t>напряжениях</w:t>
      </w:r>
    </w:p>
    <w:p w14:paraId="7379F22D" w14:textId="77777777" w:rsidR="00860DA6" w:rsidRDefault="00860DA6" w:rsidP="00860DA6"/>
    <w:p w14:paraId="284C9B24" w14:textId="77777777" w:rsidR="00860DA6" w:rsidRDefault="00860DA6" w:rsidP="00860DA6">
      <w:r>
        <w:t xml:space="preserve">5.5. </w:t>
      </w:r>
      <w:r>
        <w:rPr>
          <w:rFonts w:hint="eastAsia"/>
        </w:rPr>
        <w:t>Сравнительный</w:t>
      </w:r>
      <w:r>
        <w:t xml:space="preserve"> </w:t>
      </w:r>
      <w:r>
        <w:rPr>
          <w:rFonts w:hint="eastAsia"/>
        </w:rPr>
        <w:t>анализ</w:t>
      </w:r>
      <w:r>
        <w:t xml:space="preserve"> </w:t>
      </w:r>
      <w:r>
        <w:rPr>
          <w:rFonts w:hint="eastAsia"/>
        </w:rPr>
        <w:t>местной</w:t>
      </w:r>
      <w:r>
        <w:t xml:space="preserve"> </w:t>
      </w:r>
      <w:r>
        <w:rPr>
          <w:rFonts w:hint="eastAsia"/>
        </w:rPr>
        <w:t>устойчивости</w:t>
      </w:r>
      <w:r>
        <w:t xml:space="preserve"> </w:t>
      </w:r>
      <w:r>
        <w:rPr>
          <w:rFonts w:hint="eastAsia"/>
        </w:rPr>
        <w:t>балок</w:t>
      </w:r>
      <w:r>
        <w:t xml:space="preserve"> </w:t>
      </w:r>
      <w:r>
        <w:rPr>
          <w:rFonts w:hint="eastAsia"/>
        </w:rPr>
        <w:t>с</w:t>
      </w:r>
      <w:r>
        <w:t xml:space="preserve"> </w:t>
      </w:r>
      <w:r>
        <w:rPr>
          <w:rFonts w:hint="eastAsia"/>
        </w:rPr>
        <w:t>криволинейными</w:t>
      </w:r>
      <w:r>
        <w:t xml:space="preserve">, </w:t>
      </w:r>
      <w:r>
        <w:rPr>
          <w:rFonts w:hint="eastAsia"/>
        </w:rPr>
        <w:t>полукриволинейными</w:t>
      </w:r>
      <w:r>
        <w:t xml:space="preserve"> </w:t>
      </w:r>
      <w:r>
        <w:rPr>
          <w:rFonts w:hint="eastAsia"/>
        </w:rPr>
        <w:t>и</w:t>
      </w:r>
      <w:r>
        <w:t xml:space="preserve"> </w:t>
      </w:r>
      <w:r>
        <w:rPr>
          <w:rFonts w:hint="eastAsia"/>
        </w:rPr>
        <w:t>плоскими</w:t>
      </w:r>
      <w:r>
        <w:t xml:space="preserve"> </w:t>
      </w:r>
      <w:r>
        <w:rPr>
          <w:rFonts w:hint="eastAsia"/>
        </w:rPr>
        <w:t>стенками</w:t>
      </w:r>
      <w:r>
        <w:t xml:space="preserve"> </w:t>
      </w:r>
      <w:r>
        <w:rPr>
          <w:rFonts w:hint="eastAsia"/>
        </w:rPr>
        <w:t>при</w:t>
      </w:r>
      <w:r>
        <w:t xml:space="preserve"> </w:t>
      </w:r>
      <w:r>
        <w:rPr>
          <w:rFonts w:hint="eastAsia"/>
        </w:rPr>
        <w:t>нормальных</w:t>
      </w:r>
      <w:r>
        <w:t xml:space="preserve"> </w:t>
      </w:r>
      <w:r>
        <w:rPr>
          <w:rFonts w:hint="eastAsia"/>
        </w:rPr>
        <w:t>и</w:t>
      </w:r>
      <w:r>
        <w:t xml:space="preserve"> </w:t>
      </w:r>
      <w:r>
        <w:rPr>
          <w:rFonts w:hint="eastAsia"/>
        </w:rPr>
        <w:t>касательных</w:t>
      </w:r>
      <w:r>
        <w:t xml:space="preserve"> </w:t>
      </w:r>
      <w:r>
        <w:rPr>
          <w:rFonts w:hint="eastAsia"/>
        </w:rPr>
        <w:t>напряжениях</w:t>
      </w:r>
    </w:p>
    <w:p w14:paraId="1DE8720C" w14:textId="77777777" w:rsidR="00860DA6" w:rsidRDefault="00860DA6" w:rsidP="00860DA6"/>
    <w:p w14:paraId="796BF226" w14:textId="77777777" w:rsidR="00860DA6" w:rsidRDefault="00860DA6" w:rsidP="00860DA6">
      <w:r>
        <w:t xml:space="preserve">5.6. </w:t>
      </w:r>
      <w:r>
        <w:rPr>
          <w:rFonts w:hint="eastAsia"/>
        </w:rPr>
        <w:t>Выводы</w:t>
      </w:r>
    </w:p>
    <w:p w14:paraId="3D359A0F" w14:textId="77777777" w:rsidR="00860DA6" w:rsidRDefault="00860DA6" w:rsidP="00860DA6"/>
    <w:p w14:paraId="4C640DD6" w14:textId="77777777" w:rsidR="00860DA6" w:rsidRDefault="00860DA6" w:rsidP="00860DA6">
      <w:r>
        <w:t xml:space="preserve">6. </w:t>
      </w:r>
      <w:r>
        <w:rPr>
          <w:rFonts w:hint="eastAsia"/>
        </w:rPr>
        <w:t>Пример</w:t>
      </w:r>
      <w:r>
        <w:t xml:space="preserve"> </w:t>
      </w:r>
      <w:r>
        <w:rPr>
          <w:rFonts w:hint="eastAsia"/>
        </w:rPr>
        <w:t>использования</w:t>
      </w:r>
      <w:r>
        <w:t xml:space="preserve"> </w:t>
      </w:r>
      <w:r>
        <w:rPr>
          <w:rFonts w:hint="eastAsia"/>
        </w:rPr>
        <w:t>криволинейных</w:t>
      </w:r>
      <w:r>
        <w:t xml:space="preserve"> </w:t>
      </w:r>
      <w:r>
        <w:rPr>
          <w:rFonts w:hint="eastAsia"/>
        </w:rPr>
        <w:t>стенок</w:t>
      </w:r>
      <w:r>
        <w:t xml:space="preserve"> </w:t>
      </w:r>
      <w:r>
        <w:rPr>
          <w:rFonts w:hint="eastAsia"/>
        </w:rPr>
        <w:t>в</w:t>
      </w:r>
      <w:r>
        <w:t xml:space="preserve"> </w:t>
      </w:r>
      <w:r>
        <w:rPr>
          <w:rFonts w:hint="eastAsia"/>
        </w:rPr>
        <w:t>главных</w:t>
      </w:r>
      <w:r>
        <w:t xml:space="preserve"> </w:t>
      </w:r>
      <w:r>
        <w:rPr>
          <w:rFonts w:hint="eastAsia"/>
        </w:rPr>
        <w:t>балках</w:t>
      </w:r>
      <w:r>
        <w:t xml:space="preserve"> </w:t>
      </w:r>
      <w:r>
        <w:rPr>
          <w:rFonts w:hint="eastAsia"/>
        </w:rPr>
        <w:t>мостового</w:t>
      </w:r>
      <w:r>
        <w:t xml:space="preserve"> </w:t>
      </w:r>
      <w:r>
        <w:rPr>
          <w:rFonts w:hint="eastAsia"/>
        </w:rPr>
        <w:t>крана</w:t>
      </w:r>
    </w:p>
    <w:p w14:paraId="3573A329" w14:textId="77777777" w:rsidR="00860DA6" w:rsidRDefault="00860DA6" w:rsidP="00860DA6"/>
    <w:p w14:paraId="30471C42" w14:textId="77777777" w:rsidR="00860DA6" w:rsidRDefault="00860DA6" w:rsidP="00860DA6">
      <w:r>
        <w:lastRenderedPageBreak/>
        <w:t xml:space="preserve">6.1. </w:t>
      </w:r>
      <w:r>
        <w:rPr>
          <w:rFonts w:hint="eastAsia"/>
        </w:rPr>
        <w:t>Исходная</w:t>
      </w:r>
      <w:r>
        <w:t xml:space="preserve"> </w:t>
      </w:r>
      <w:r>
        <w:rPr>
          <w:rFonts w:hint="eastAsia"/>
        </w:rPr>
        <w:t>конструкция</w:t>
      </w:r>
      <w:r>
        <w:t xml:space="preserve"> </w:t>
      </w:r>
      <w:r>
        <w:rPr>
          <w:rFonts w:hint="eastAsia"/>
        </w:rPr>
        <w:t>крана</w:t>
      </w:r>
      <w:r>
        <w:t xml:space="preserve"> </w:t>
      </w:r>
      <w:r>
        <w:rPr>
          <w:rFonts w:hint="eastAsia"/>
        </w:rPr>
        <w:t>и</w:t>
      </w:r>
      <w:r>
        <w:t xml:space="preserve"> </w:t>
      </w:r>
      <w:r>
        <w:rPr>
          <w:rFonts w:hint="eastAsia"/>
        </w:rPr>
        <w:t>алгоритм</w:t>
      </w:r>
      <w:r>
        <w:t xml:space="preserve"> </w:t>
      </w:r>
      <w:r>
        <w:rPr>
          <w:rFonts w:hint="eastAsia"/>
        </w:rPr>
        <w:t>модификации</w:t>
      </w:r>
      <w:r>
        <w:t xml:space="preserve"> </w:t>
      </w:r>
      <w:r>
        <w:rPr>
          <w:rFonts w:hint="eastAsia"/>
        </w:rPr>
        <w:t>крана</w:t>
      </w:r>
    </w:p>
    <w:p w14:paraId="3313EAF1" w14:textId="77777777" w:rsidR="00860DA6" w:rsidRDefault="00860DA6" w:rsidP="00860DA6"/>
    <w:p w14:paraId="1E28E6A9" w14:textId="77777777" w:rsidR="00860DA6" w:rsidRDefault="00860DA6" w:rsidP="00860DA6">
      <w:r>
        <w:t xml:space="preserve">6.2. </w:t>
      </w:r>
      <w:r>
        <w:rPr>
          <w:rFonts w:hint="eastAsia"/>
        </w:rPr>
        <w:t>Определение</w:t>
      </w:r>
      <w:r>
        <w:t xml:space="preserve"> </w:t>
      </w:r>
      <w:r>
        <w:rPr>
          <w:rFonts w:hint="eastAsia"/>
        </w:rPr>
        <w:t>поперечных</w:t>
      </w:r>
      <w:r>
        <w:t xml:space="preserve"> </w:t>
      </w:r>
      <w:r>
        <w:rPr>
          <w:rFonts w:hint="eastAsia"/>
        </w:rPr>
        <w:t>сечений</w:t>
      </w:r>
      <w:r>
        <w:t xml:space="preserve"> </w:t>
      </w:r>
      <w:r>
        <w:rPr>
          <w:rFonts w:hint="eastAsia"/>
        </w:rPr>
        <w:t>главных</w:t>
      </w:r>
      <w:r>
        <w:t xml:space="preserve"> </w:t>
      </w:r>
      <w:r>
        <w:rPr>
          <w:rFonts w:hint="eastAsia"/>
        </w:rPr>
        <w:t>балок</w:t>
      </w:r>
    </w:p>
    <w:p w14:paraId="2225A355" w14:textId="77777777" w:rsidR="00860DA6" w:rsidRDefault="00860DA6" w:rsidP="00860DA6"/>
    <w:p w14:paraId="18F7C7BA" w14:textId="77777777" w:rsidR="00860DA6" w:rsidRDefault="00860DA6" w:rsidP="00860DA6">
      <w:r>
        <w:t xml:space="preserve">6.3. </w:t>
      </w:r>
      <w:r>
        <w:rPr>
          <w:rFonts w:hint="eastAsia"/>
        </w:rPr>
        <w:t>Анализ</w:t>
      </w:r>
      <w:r>
        <w:t xml:space="preserve"> </w:t>
      </w:r>
      <w:r>
        <w:rPr>
          <w:rFonts w:hint="eastAsia"/>
        </w:rPr>
        <w:t>местной</w:t>
      </w:r>
      <w:r>
        <w:t xml:space="preserve"> </w:t>
      </w:r>
      <w:r>
        <w:rPr>
          <w:rFonts w:hint="eastAsia"/>
        </w:rPr>
        <w:t>устойчивости</w:t>
      </w:r>
      <w:r>
        <w:t xml:space="preserve"> </w:t>
      </w:r>
      <w:r>
        <w:rPr>
          <w:rFonts w:hint="eastAsia"/>
        </w:rPr>
        <w:t>стенок</w:t>
      </w:r>
      <w:r>
        <w:t xml:space="preserve"> </w:t>
      </w:r>
      <w:r>
        <w:rPr>
          <w:rFonts w:hint="eastAsia"/>
        </w:rPr>
        <w:t>главных</w:t>
      </w:r>
      <w:r>
        <w:t xml:space="preserve"> </w:t>
      </w:r>
      <w:r>
        <w:rPr>
          <w:rFonts w:hint="eastAsia"/>
        </w:rPr>
        <w:t>балок</w:t>
      </w:r>
    </w:p>
    <w:p w14:paraId="74B5E7DC" w14:textId="77777777" w:rsidR="00860DA6" w:rsidRDefault="00860DA6" w:rsidP="00860DA6"/>
    <w:p w14:paraId="018CD318" w14:textId="77777777" w:rsidR="00860DA6" w:rsidRDefault="00860DA6" w:rsidP="00860DA6">
      <w:r>
        <w:t xml:space="preserve">6.4. </w:t>
      </w:r>
      <w:r>
        <w:rPr>
          <w:rFonts w:hint="eastAsia"/>
        </w:rPr>
        <w:t>Анализ</w:t>
      </w:r>
      <w:r>
        <w:t xml:space="preserve"> </w:t>
      </w:r>
      <w:r>
        <w:rPr>
          <w:rFonts w:hint="eastAsia"/>
        </w:rPr>
        <w:t>массы</w:t>
      </w:r>
      <w:r>
        <w:t xml:space="preserve"> </w:t>
      </w:r>
      <w:r>
        <w:rPr>
          <w:rFonts w:hint="eastAsia"/>
        </w:rPr>
        <w:t>модифицированного</w:t>
      </w:r>
      <w:r>
        <w:t xml:space="preserve"> </w:t>
      </w:r>
      <w:r>
        <w:rPr>
          <w:rFonts w:hint="eastAsia"/>
        </w:rPr>
        <w:t>крана</w:t>
      </w:r>
    </w:p>
    <w:p w14:paraId="128AF00D" w14:textId="77777777" w:rsidR="00860DA6" w:rsidRDefault="00860DA6" w:rsidP="00860DA6"/>
    <w:p w14:paraId="7727DC44" w14:textId="77777777" w:rsidR="00860DA6" w:rsidRDefault="00860DA6" w:rsidP="00860DA6">
      <w:r>
        <w:t xml:space="preserve">6.5. </w:t>
      </w:r>
      <w:r>
        <w:rPr>
          <w:rFonts w:hint="eastAsia"/>
        </w:rPr>
        <w:t>Выводы</w:t>
      </w:r>
    </w:p>
    <w:p w14:paraId="4F3A153A" w14:textId="77777777" w:rsidR="00860DA6" w:rsidRDefault="00860DA6" w:rsidP="00860DA6"/>
    <w:p w14:paraId="024D1F53" w14:textId="77777777" w:rsidR="00860DA6" w:rsidRDefault="00860DA6" w:rsidP="00860DA6">
      <w:r>
        <w:rPr>
          <w:rFonts w:hint="eastAsia"/>
        </w:rPr>
        <w:t>Основные</w:t>
      </w:r>
      <w:r>
        <w:t xml:space="preserve"> </w:t>
      </w:r>
      <w:r>
        <w:rPr>
          <w:rFonts w:hint="eastAsia"/>
        </w:rPr>
        <w:t>результаты</w:t>
      </w:r>
      <w:r>
        <w:t xml:space="preserve"> </w:t>
      </w:r>
      <w:r>
        <w:rPr>
          <w:rFonts w:hint="eastAsia"/>
        </w:rPr>
        <w:t>и</w:t>
      </w:r>
      <w:r>
        <w:t xml:space="preserve"> </w:t>
      </w:r>
      <w:r>
        <w:rPr>
          <w:rFonts w:hint="eastAsia"/>
        </w:rPr>
        <w:t>выводы</w:t>
      </w:r>
    </w:p>
    <w:p w14:paraId="63B7710B" w14:textId="77777777" w:rsidR="00860DA6" w:rsidRDefault="00860DA6" w:rsidP="00860DA6"/>
    <w:p w14:paraId="0F788E31" w14:textId="77777777" w:rsidR="00860DA6" w:rsidRDefault="00860DA6" w:rsidP="00860DA6">
      <w:r>
        <w:rPr>
          <w:rFonts w:hint="eastAsia"/>
        </w:rPr>
        <w:t>Список</w:t>
      </w:r>
      <w:r>
        <w:t xml:space="preserve"> </w:t>
      </w:r>
      <w:r>
        <w:rPr>
          <w:rFonts w:hint="eastAsia"/>
        </w:rPr>
        <w:t>литературы</w:t>
      </w:r>
    </w:p>
    <w:p w14:paraId="1EF39417" w14:textId="77777777" w:rsidR="00860DA6" w:rsidRDefault="00860DA6" w:rsidP="00860DA6"/>
    <w:p w14:paraId="0185093B" w14:textId="77777777" w:rsidR="00860DA6" w:rsidRDefault="00860DA6" w:rsidP="00860DA6">
      <w:r>
        <w:rPr>
          <w:rFonts w:hint="eastAsia"/>
        </w:rPr>
        <w:t>Приложение</w:t>
      </w:r>
    </w:p>
    <w:p w14:paraId="67BFCBDC" w14:textId="77777777" w:rsidR="00860DA6" w:rsidRDefault="00860DA6" w:rsidP="00860DA6"/>
    <w:p w14:paraId="43FCB64D" w14:textId="77777777" w:rsidR="00860DA6" w:rsidRDefault="00860DA6" w:rsidP="00860DA6">
      <w:r>
        <w:rPr>
          <w:rFonts w:hint="eastAsia"/>
        </w:rPr>
        <w:t>Приложение</w:t>
      </w:r>
    </w:p>
    <w:p w14:paraId="50EA852F" w14:textId="77777777" w:rsidR="00860DA6" w:rsidRDefault="00860DA6" w:rsidP="00860DA6"/>
    <w:p w14:paraId="5004346A" w14:textId="77777777" w:rsidR="00860DA6" w:rsidRDefault="00860DA6" w:rsidP="00860DA6">
      <w:r>
        <w:rPr>
          <w:rFonts w:hint="eastAsia"/>
        </w:rPr>
        <w:t>Приложение</w:t>
      </w:r>
    </w:p>
    <w:p w14:paraId="4C5BA644" w14:textId="77777777" w:rsidR="00860DA6" w:rsidRDefault="00860DA6" w:rsidP="00860DA6"/>
    <w:p w14:paraId="73065DC9" w14:textId="77777777" w:rsidR="00860DA6" w:rsidRDefault="00860DA6" w:rsidP="00860DA6">
      <w:r>
        <w:rPr>
          <w:rFonts w:hint="eastAsia"/>
        </w:rPr>
        <w:t>Приложение</w:t>
      </w:r>
    </w:p>
    <w:p w14:paraId="5648D51D" w14:textId="77777777" w:rsidR="00860DA6" w:rsidRDefault="00860DA6" w:rsidP="00860DA6"/>
    <w:p w14:paraId="621706D6" w14:textId="4324A55B" w:rsidR="00860DA6" w:rsidRPr="00860DA6" w:rsidRDefault="00860DA6" w:rsidP="00860DA6">
      <w:r>
        <w:rPr>
          <w:rFonts w:hint="eastAsia"/>
        </w:rPr>
        <w:t>Приложение</w:t>
      </w:r>
    </w:p>
    <w:sectPr w:rsidR="00860DA6" w:rsidRPr="00860DA6" w:rsidSect="00002F2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323CE" w14:textId="77777777" w:rsidR="00002F2E" w:rsidRDefault="00002F2E">
      <w:pPr>
        <w:spacing w:after="0" w:line="240" w:lineRule="auto"/>
      </w:pPr>
      <w:r>
        <w:separator/>
      </w:r>
    </w:p>
  </w:endnote>
  <w:endnote w:type="continuationSeparator" w:id="0">
    <w:p w14:paraId="7C5C7D66" w14:textId="77777777" w:rsidR="00002F2E" w:rsidRDefault="00002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F180F" w14:textId="77777777" w:rsidR="00002F2E" w:rsidRDefault="00002F2E"/>
    <w:p w14:paraId="6F8AECEF" w14:textId="77777777" w:rsidR="00002F2E" w:rsidRDefault="00002F2E"/>
    <w:p w14:paraId="3FB085D5" w14:textId="77777777" w:rsidR="00002F2E" w:rsidRDefault="00002F2E"/>
    <w:p w14:paraId="720B23B4" w14:textId="77777777" w:rsidR="00002F2E" w:rsidRDefault="00002F2E"/>
    <w:p w14:paraId="30659CBD" w14:textId="77777777" w:rsidR="00002F2E" w:rsidRDefault="00002F2E"/>
    <w:p w14:paraId="453ACB50" w14:textId="77777777" w:rsidR="00002F2E" w:rsidRDefault="00002F2E"/>
    <w:p w14:paraId="7B968EEE" w14:textId="77777777" w:rsidR="00002F2E" w:rsidRDefault="00002F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A6B0B70" wp14:editId="07A2B3A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00381" w14:textId="77777777" w:rsidR="00002F2E" w:rsidRDefault="00002F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A6B0B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D400381" w14:textId="77777777" w:rsidR="00002F2E" w:rsidRDefault="00002F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F63C9E" w14:textId="77777777" w:rsidR="00002F2E" w:rsidRDefault="00002F2E"/>
    <w:p w14:paraId="5680527D" w14:textId="77777777" w:rsidR="00002F2E" w:rsidRDefault="00002F2E"/>
    <w:p w14:paraId="13E95E21" w14:textId="77777777" w:rsidR="00002F2E" w:rsidRDefault="00002F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7D32A6C" wp14:editId="4B0F246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9AA4A" w14:textId="77777777" w:rsidR="00002F2E" w:rsidRDefault="00002F2E"/>
                          <w:p w14:paraId="3C36AB3B" w14:textId="77777777" w:rsidR="00002F2E" w:rsidRDefault="00002F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D32A6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E9AA4A" w14:textId="77777777" w:rsidR="00002F2E" w:rsidRDefault="00002F2E"/>
                    <w:p w14:paraId="3C36AB3B" w14:textId="77777777" w:rsidR="00002F2E" w:rsidRDefault="00002F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ACCCDDC" w14:textId="77777777" w:rsidR="00002F2E" w:rsidRDefault="00002F2E"/>
    <w:p w14:paraId="1E0261C4" w14:textId="77777777" w:rsidR="00002F2E" w:rsidRDefault="00002F2E">
      <w:pPr>
        <w:rPr>
          <w:sz w:val="2"/>
          <w:szCs w:val="2"/>
        </w:rPr>
      </w:pPr>
    </w:p>
    <w:p w14:paraId="5C6D64F5" w14:textId="77777777" w:rsidR="00002F2E" w:rsidRDefault="00002F2E"/>
    <w:p w14:paraId="6BC6F327" w14:textId="77777777" w:rsidR="00002F2E" w:rsidRDefault="00002F2E">
      <w:pPr>
        <w:spacing w:after="0" w:line="240" w:lineRule="auto"/>
      </w:pPr>
    </w:p>
  </w:footnote>
  <w:footnote w:type="continuationSeparator" w:id="0">
    <w:p w14:paraId="2B831636" w14:textId="77777777" w:rsidR="00002F2E" w:rsidRDefault="00002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2E"/>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32680</TotalTime>
  <Pages>4</Pages>
  <Words>426</Words>
  <Characters>2434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4307</cp:revision>
  <cp:lastPrinted>2009-02-06T05:36:00Z</cp:lastPrinted>
  <dcterms:created xsi:type="dcterms:W3CDTF">2024-01-07T13:43:00Z</dcterms:created>
  <dcterms:modified xsi:type="dcterms:W3CDTF">2024-03-01T13:28:00Z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