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F3A7" w14:textId="263728EA" w:rsidR="00BC1EB9" w:rsidRDefault="009558F0" w:rsidP="009558F0">
      <w:r w:rsidRPr="009558F0">
        <w:rPr>
          <w:rFonts w:hint="eastAsia"/>
        </w:rPr>
        <w:t>Эндовидеохирургическая</w:t>
      </w:r>
      <w:r w:rsidRPr="009558F0">
        <w:t xml:space="preserve"> </w:t>
      </w:r>
      <w:r w:rsidRPr="009558F0">
        <w:rPr>
          <w:rFonts w:hint="eastAsia"/>
        </w:rPr>
        <w:t>резекция</w:t>
      </w:r>
      <w:r w:rsidRPr="009558F0">
        <w:t xml:space="preserve"> </w:t>
      </w:r>
      <w:r w:rsidRPr="009558F0">
        <w:rPr>
          <w:rFonts w:hint="eastAsia"/>
        </w:rPr>
        <w:t>пищевода</w:t>
      </w:r>
      <w:r w:rsidRPr="009558F0">
        <w:t xml:space="preserve"> </w:t>
      </w:r>
      <w:r w:rsidRPr="009558F0">
        <w:rPr>
          <w:rFonts w:hint="eastAsia"/>
        </w:rPr>
        <w:t>при</w:t>
      </w:r>
      <w:r w:rsidRPr="009558F0">
        <w:t xml:space="preserve"> </w:t>
      </w:r>
      <w:r w:rsidRPr="009558F0">
        <w:rPr>
          <w:rFonts w:hint="eastAsia"/>
        </w:rPr>
        <w:t>доброкачественных</w:t>
      </w:r>
      <w:r w:rsidRPr="009558F0">
        <w:t xml:space="preserve"> </w:t>
      </w:r>
      <w:r w:rsidRPr="009558F0">
        <w:rPr>
          <w:rFonts w:hint="eastAsia"/>
        </w:rPr>
        <w:t>заболеваниях</w:t>
      </w:r>
      <w:r>
        <w:t xml:space="preserve"> </w:t>
      </w:r>
      <w:r w:rsidRPr="009558F0">
        <w:rPr>
          <w:rFonts w:hint="eastAsia"/>
        </w:rPr>
        <w:t>Боева</w:t>
      </w:r>
      <w:r w:rsidRPr="009558F0">
        <w:t xml:space="preserve"> </w:t>
      </w:r>
      <w:r w:rsidRPr="009558F0">
        <w:rPr>
          <w:rFonts w:hint="eastAsia"/>
        </w:rPr>
        <w:t>Ирина</w:t>
      </w:r>
      <w:r w:rsidRPr="009558F0">
        <w:t xml:space="preserve"> </w:t>
      </w:r>
      <w:r w:rsidRPr="009558F0">
        <w:rPr>
          <w:rFonts w:hint="eastAsia"/>
        </w:rPr>
        <w:t>Алексеевна</w:t>
      </w:r>
    </w:p>
    <w:p w14:paraId="78CE9FB5" w14:textId="77777777" w:rsidR="009558F0" w:rsidRDefault="009558F0" w:rsidP="009558F0">
      <w:r>
        <w:rPr>
          <w:rFonts w:hint="eastAsia"/>
        </w:rPr>
        <w:t>ОГЛАВЛЕНИЕ</w:t>
      </w:r>
      <w:r>
        <w:t xml:space="preserve"> </w:t>
      </w:r>
      <w:r>
        <w:rPr>
          <w:rFonts w:hint="eastAsia"/>
        </w:rPr>
        <w:t>ДИССЕРТАЦИИ</w:t>
      </w:r>
    </w:p>
    <w:p w14:paraId="29D1DE9D" w14:textId="77777777" w:rsidR="009558F0" w:rsidRDefault="009558F0" w:rsidP="009558F0">
      <w:r>
        <w:rPr>
          <w:rFonts w:hint="eastAsia"/>
        </w:rPr>
        <w:t>кандидат</w:t>
      </w:r>
      <w:r>
        <w:t xml:space="preserve"> </w:t>
      </w:r>
      <w:r>
        <w:rPr>
          <w:rFonts w:hint="eastAsia"/>
        </w:rPr>
        <w:t>наук</w:t>
      </w:r>
      <w:r>
        <w:t xml:space="preserve"> </w:t>
      </w:r>
      <w:r>
        <w:rPr>
          <w:rFonts w:hint="eastAsia"/>
        </w:rPr>
        <w:t>Боева</w:t>
      </w:r>
      <w:r>
        <w:t xml:space="preserve"> </w:t>
      </w:r>
      <w:r>
        <w:rPr>
          <w:rFonts w:hint="eastAsia"/>
        </w:rPr>
        <w:t>Ирина</w:t>
      </w:r>
      <w:r>
        <w:t xml:space="preserve"> </w:t>
      </w:r>
      <w:r>
        <w:rPr>
          <w:rFonts w:hint="eastAsia"/>
        </w:rPr>
        <w:t>Алексеевна</w:t>
      </w:r>
    </w:p>
    <w:p w14:paraId="7355EA40" w14:textId="77777777" w:rsidR="009558F0" w:rsidRDefault="009558F0" w:rsidP="009558F0">
      <w:r>
        <w:rPr>
          <w:rFonts w:hint="eastAsia"/>
        </w:rPr>
        <w:t>ВВЕДЕНИЕ</w:t>
      </w:r>
    </w:p>
    <w:p w14:paraId="42088273" w14:textId="77777777" w:rsidR="009558F0" w:rsidRDefault="009558F0" w:rsidP="009558F0"/>
    <w:p w14:paraId="5B815084" w14:textId="77777777" w:rsidR="009558F0" w:rsidRDefault="009558F0" w:rsidP="009558F0">
      <w:r>
        <w:rPr>
          <w:rFonts w:hint="eastAsia"/>
        </w:rPr>
        <w:t>ГЛАВА</w:t>
      </w:r>
      <w:r>
        <w:t xml:space="preserve"> 1 </w:t>
      </w:r>
      <w:r>
        <w:rPr>
          <w:rFonts w:hint="eastAsia"/>
        </w:rPr>
        <w:t>ОБЗОР</w:t>
      </w:r>
      <w:r>
        <w:t xml:space="preserve"> </w:t>
      </w:r>
      <w:r>
        <w:rPr>
          <w:rFonts w:hint="eastAsia"/>
        </w:rPr>
        <w:t>ЛИТЕРАТУРЫ</w:t>
      </w:r>
    </w:p>
    <w:p w14:paraId="0AFAB086" w14:textId="77777777" w:rsidR="009558F0" w:rsidRDefault="009558F0" w:rsidP="009558F0"/>
    <w:p w14:paraId="4E52AC9E" w14:textId="77777777" w:rsidR="009558F0" w:rsidRDefault="009558F0" w:rsidP="009558F0">
      <w:r>
        <w:rPr>
          <w:rFonts w:hint="eastAsia"/>
        </w:rPr>
        <w:t>ГЛАВА</w:t>
      </w:r>
      <w:r>
        <w:t xml:space="preserve"> 2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54B4FC1E" w14:textId="77777777" w:rsidR="009558F0" w:rsidRDefault="009558F0" w:rsidP="009558F0"/>
    <w:p w14:paraId="3E38F91E" w14:textId="77777777" w:rsidR="009558F0" w:rsidRDefault="009558F0" w:rsidP="009558F0">
      <w:r>
        <w:t xml:space="preserve">2.1 </w:t>
      </w:r>
      <w:r>
        <w:rPr>
          <w:rFonts w:hint="eastAsia"/>
        </w:rPr>
        <w:t>Протокол</w:t>
      </w:r>
      <w:r>
        <w:t xml:space="preserve"> </w:t>
      </w:r>
      <w:r>
        <w:rPr>
          <w:rFonts w:hint="eastAsia"/>
        </w:rPr>
        <w:t>исследования</w:t>
      </w:r>
    </w:p>
    <w:p w14:paraId="2AB9D528" w14:textId="77777777" w:rsidR="009558F0" w:rsidRDefault="009558F0" w:rsidP="009558F0"/>
    <w:p w14:paraId="36333088" w14:textId="77777777" w:rsidR="009558F0" w:rsidRDefault="009558F0" w:rsidP="009558F0">
      <w:r>
        <w:t xml:space="preserve">2.2 </w:t>
      </w:r>
      <w:r>
        <w:rPr>
          <w:rFonts w:hint="eastAsia"/>
        </w:rPr>
        <w:t>Характеристика</w:t>
      </w:r>
      <w:r>
        <w:t xml:space="preserve"> </w:t>
      </w:r>
      <w:r>
        <w:rPr>
          <w:rFonts w:hint="eastAsia"/>
        </w:rPr>
        <w:t>клинических</w:t>
      </w:r>
      <w:r>
        <w:t xml:space="preserve"> </w:t>
      </w:r>
      <w:r>
        <w:rPr>
          <w:rFonts w:hint="eastAsia"/>
        </w:rPr>
        <w:t>наблюдений</w:t>
      </w:r>
    </w:p>
    <w:p w14:paraId="64D99271" w14:textId="77777777" w:rsidR="009558F0" w:rsidRDefault="009558F0" w:rsidP="009558F0"/>
    <w:p w14:paraId="09D3EC5E" w14:textId="77777777" w:rsidR="009558F0" w:rsidRDefault="009558F0" w:rsidP="009558F0">
      <w:r>
        <w:t xml:space="preserve">2.3 </w:t>
      </w:r>
      <w:r>
        <w:rPr>
          <w:rFonts w:hint="eastAsia"/>
        </w:rPr>
        <w:t>Особенности</w:t>
      </w:r>
      <w:r>
        <w:t xml:space="preserve"> </w:t>
      </w:r>
      <w:r>
        <w:rPr>
          <w:rFonts w:hint="eastAsia"/>
        </w:rPr>
        <w:t>периоперационного</w:t>
      </w:r>
      <w:r>
        <w:t xml:space="preserve"> </w:t>
      </w:r>
      <w:r>
        <w:rPr>
          <w:rFonts w:hint="eastAsia"/>
        </w:rPr>
        <w:t>ведения</w:t>
      </w:r>
      <w:r>
        <w:t xml:space="preserve"> </w:t>
      </w:r>
      <w:r>
        <w:rPr>
          <w:rFonts w:hint="eastAsia"/>
        </w:rPr>
        <w:t>и</w:t>
      </w:r>
      <w:r>
        <w:t xml:space="preserve"> </w:t>
      </w:r>
      <w:r>
        <w:rPr>
          <w:rFonts w:hint="eastAsia"/>
        </w:rPr>
        <w:t>обследования</w:t>
      </w:r>
      <w:r>
        <w:t xml:space="preserve"> </w:t>
      </w:r>
      <w:r>
        <w:rPr>
          <w:rFonts w:hint="eastAsia"/>
        </w:rPr>
        <w:t>больных</w:t>
      </w:r>
    </w:p>
    <w:p w14:paraId="221F9A88" w14:textId="77777777" w:rsidR="009558F0" w:rsidRDefault="009558F0" w:rsidP="009558F0"/>
    <w:p w14:paraId="317818B7" w14:textId="77777777" w:rsidR="009558F0" w:rsidRDefault="009558F0" w:rsidP="009558F0">
      <w:r>
        <w:t xml:space="preserve">2.4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проводимого</w:t>
      </w:r>
      <w:r>
        <w:t xml:space="preserve"> </w:t>
      </w:r>
      <w:r>
        <w:rPr>
          <w:rFonts w:hint="eastAsia"/>
        </w:rPr>
        <w:t>лечения</w:t>
      </w:r>
    </w:p>
    <w:p w14:paraId="6758FEFE" w14:textId="77777777" w:rsidR="009558F0" w:rsidRDefault="009558F0" w:rsidP="009558F0"/>
    <w:p w14:paraId="5C3B404C" w14:textId="77777777" w:rsidR="009558F0" w:rsidRDefault="009558F0" w:rsidP="009558F0">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681E7E45" w14:textId="77777777" w:rsidR="009558F0" w:rsidRDefault="009558F0" w:rsidP="009558F0"/>
    <w:p w14:paraId="74DF1506" w14:textId="77777777" w:rsidR="009558F0" w:rsidRDefault="009558F0" w:rsidP="009558F0">
      <w:r>
        <w:rPr>
          <w:rFonts w:hint="eastAsia"/>
        </w:rPr>
        <w:t>ГЛАВА</w:t>
      </w:r>
      <w:r>
        <w:t xml:space="preserve"> 3 </w:t>
      </w:r>
      <w:r>
        <w:rPr>
          <w:rFonts w:hint="eastAsia"/>
        </w:rPr>
        <w:t>СУБТОТАЛЬНАЯ</w:t>
      </w:r>
      <w:r>
        <w:t xml:space="preserve"> </w:t>
      </w:r>
      <w:r>
        <w:rPr>
          <w:rFonts w:hint="eastAsia"/>
        </w:rPr>
        <w:t>РЕЗЕКЦИЯ</w:t>
      </w:r>
      <w:r>
        <w:t xml:space="preserve"> </w:t>
      </w:r>
      <w:r>
        <w:rPr>
          <w:rFonts w:hint="eastAsia"/>
        </w:rPr>
        <w:t>ПИЩЕВОДА</w:t>
      </w:r>
      <w:r>
        <w:t xml:space="preserve"> </w:t>
      </w:r>
      <w:r>
        <w:rPr>
          <w:rFonts w:hint="eastAsia"/>
        </w:rPr>
        <w:t>ПРИ</w:t>
      </w:r>
      <w:r>
        <w:t xml:space="preserve"> </w:t>
      </w:r>
      <w:r>
        <w:rPr>
          <w:rFonts w:hint="eastAsia"/>
        </w:rPr>
        <w:t>ДОБРОКАЧЕСТВЕННЫХ</w:t>
      </w:r>
      <w:r>
        <w:t xml:space="preserve"> </w:t>
      </w:r>
      <w:r>
        <w:rPr>
          <w:rFonts w:hint="eastAsia"/>
        </w:rPr>
        <w:t>ЗАБОЛЕВАНИЯХ</w:t>
      </w:r>
      <w:r>
        <w:t xml:space="preserve">: </w:t>
      </w:r>
      <w:r>
        <w:rPr>
          <w:rFonts w:hint="eastAsia"/>
        </w:rPr>
        <w:t>ОСНОВНЫЕ</w:t>
      </w:r>
      <w:r>
        <w:t xml:space="preserve"> </w:t>
      </w:r>
      <w:r>
        <w:rPr>
          <w:rFonts w:hint="eastAsia"/>
        </w:rPr>
        <w:t>ПОКАЗАНИЯ</w:t>
      </w:r>
      <w:r>
        <w:t xml:space="preserve"> </w:t>
      </w:r>
      <w:r>
        <w:rPr>
          <w:rFonts w:hint="eastAsia"/>
        </w:rPr>
        <w:t>И</w:t>
      </w:r>
      <w:r>
        <w:t xml:space="preserve"> </w:t>
      </w:r>
      <w:r>
        <w:rPr>
          <w:rFonts w:hint="eastAsia"/>
        </w:rPr>
        <w:t>ТЕХНИЧЕСКИЕ</w:t>
      </w:r>
      <w:r>
        <w:t xml:space="preserve"> </w:t>
      </w:r>
      <w:r>
        <w:rPr>
          <w:rFonts w:hint="eastAsia"/>
        </w:rPr>
        <w:t>ОСОБЕННОСТИ</w:t>
      </w:r>
    </w:p>
    <w:p w14:paraId="2D367FF7" w14:textId="77777777" w:rsidR="009558F0" w:rsidRDefault="009558F0" w:rsidP="009558F0"/>
    <w:p w14:paraId="1ED7F914" w14:textId="77777777" w:rsidR="009558F0" w:rsidRDefault="009558F0" w:rsidP="009558F0">
      <w:r>
        <w:t xml:space="preserve">3.1 </w:t>
      </w:r>
      <w:r>
        <w:rPr>
          <w:rFonts w:hint="eastAsia"/>
        </w:rPr>
        <w:t>Показания</w:t>
      </w:r>
      <w:r>
        <w:t xml:space="preserve"> </w:t>
      </w:r>
      <w:r>
        <w:rPr>
          <w:rFonts w:hint="eastAsia"/>
        </w:rPr>
        <w:t>к</w:t>
      </w:r>
      <w:r>
        <w:t xml:space="preserve"> </w:t>
      </w:r>
      <w:r>
        <w:rPr>
          <w:rFonts w:hint="eastAsia"/>
        </w:rPr>
        <w:t>выполнению</w:t>
      </w:r>
      <w:r>
        <w:t xml:space="preserve"> </w:t>
      </w:r>
      <w:r>
        <w:rPr>
          <w:rFonts w:hint="eastAsia"/>
        </w:rPr>
        <w:t>субтотальной</w:t>
      </w:r>
      <w:r>
        <w:t xml:space="preserve"> </w:t>
      </w:r>
      <w:r>
        <w:rPr>
          <w:rFonts w:hint="eastAsia"/>
        </w:rPr>
        <w:t>резекции</w:t>
      </w:r>
      <w:r>
        <w:t xml:space="preserve"> </w:t>
      </w:r>
      <w:r>
        <w:rPr>
          <w:rFonts w:hint="eastAsia"/>
        </w:rPr>
        <w:t>пищевода</w:t>
      </w:r>
      <w:r>
        <w:t xml:space="preserve"> </w:t>
      </w:r>
      <w:r>
        <w:rPr>
          <w:rFonts w:hint="eastAsia"/>
        </w:rPr>
        <w:t>в</w:t>
      </w:r>
      <w:r>
        <w:t xml:space="preserve"> </w:t>
      </w:r>
      <w:r>
        <w:rPr>
          <w:rFonts w:hint="eastAsia"/>
        </w:rPr>
        <w:t>исследуемых</w:t>
      </w:r>
      <w:r>
        <w:t xml:space="preserve"> </w:t>
      </w:r>
      <w:r>
        <w:rPr>
          <w:rFonts w:hint="eastAsia"/>
        </w:rPr>
        <w:t>группах</w:t>
      </w:r>
    </w:p>
    <w:p w14:paraId="5E7B3FA4" w14:textId="77777777" w:rsidR="009558F0" w:rsidRDefault="009558F0" w:rsidP="009558F0"/>
    <w:p w14:paraId="39456C71" w14:textId="77777777" w:rsidR="009558F0" w:rsidRDefault="009558F0" w:rsidP="009558F0">
      <w:r>
        <w:t xml:space="preserve">3.2 </w:t>
      </w:r>
      <w:r>
        <w:rPr>
          <w:rFonts w:hint="eastAsia"/>
        </w:rPr>
        <w:t>Характер</w:t>
      </w:r>
      <w:r>
        <w:t xml:space="preserve"> </w:t>
      </w:r>
      <w:r>
        <w:rPr>
          <w:rFonts w:hint="eastAsia"/>
        </w:rPr>
        <w:t>проведенных</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исследуемых</w:t>
      </w:r>
      <w:r>
        <w:t xml:space="preserve"> </w:t>
      </w:r>
      <w:r>
        <w:rPr>
          <w:rFonts w:hint="eastAsia"/>
        </w:rPr>
        <w:t>группах</w:t>
      </w:r>
    </w:p>
    <w:p w14:paraId="375DFA2D" w14:textId="77777777" w:rsidR="009558F0" w:rsidRDefault="009558F0" w:rsidP="009558F0"/>
    <w:p w14:paraId="2B5362FF" w14:textId="77777777" w:rsidR="009558F0" w:rsidRDefault="009558F0" w:rsidP="009558F0">
      <w:r>
        <w:t xml:space="preserve">3.3 </w:t>
      </w:r>
      <w:r>
        <w:rPr>
          <w:rFonts w:hint="eastAsia"/>
        </w:rPr>
        <w:t>Особенности</w:t>
      </w:r>
      <w:r>
        <w:t xml:space="preserve"> </w:t>
      </w:r>
      <w:r>
        <w:rPr>
          <w:rFonts w:hint="eastAsia"/>
        </w:rPr>
        <w:t>анестезиологического</w:t>
      </w:r>
      <w:r>
        <w:t xml:space="preserve"> </w:t>
      </w:r>
      <w:r>
        <w:rPr>
          <w:rFonts w:hint="eastAsia"/>
        </w:rPr>
        <w:t>обеспечения</w:t>
      </w:r>
      <w:r>
        <w:t xml:space="preserve"> </w:t>
      </w:r>
      <w:r>
        <w:rPr>
          <w:rFonts w:hint="eastAsia"/>
        </w:rPr>
        <w:t>эндовидеохиргической</w:t>
      </w:r>
      <w:r>
        <w:t xml:space="preserve"> </w:t>
      </w:r>
      <w:r>
        <w:rPr>
          <w:rFonts w:hint="eastAsia"/>
        </w:rPr>
        <w:t>субтотальной</w:t>
      </w:r>
      <w:r>
        <w:t xml:space="preserve"> </w:t>
      </w:r>
      <w:r>
        <w:rPr>
          <w:rFonts w:hint="eastAsia"/>
        </w:rPr>
        <w:t>резекции</w:t>
      </w:r>
      <w:r>
        <w:t xml:space="preserve"> </w:t>
      </w:r>
      <w:r>
        <w:rPr>
          <w:rFonts w:hint="eastAsia"/>
        </w:rPr>
        <w:t>пищ</w:t>
      </w:r>
      <w:r>
        <w:rPr>
          <w:rFonts w:hint="eastAsia"/>
        </w:rPr>
        <w:lastRenderedPageBreak/>
        <w:t>евода</w:t>
      </w:r>
      <w:r>
        <w:t xml:space="preserve"> </w:t>
      </w:r>
      <w:r>
        <w:rPr>
          <w:rFonts w:hint="eastAsia"/>
        </w:rPr>
        <w:t>при</w:t>
      </w:r>
      <w:r>
        <w:t xml:space="preserve"> </w:t>
      </w:r>
      <w:r>
        <w:rPr>
          <w:rFonts w:hint="eastAsia"/>
        </w:rPr>
        <w:t>доброкачественных</w:t>
      </w:r>
      <w:r>
        <w:t xml:space="preserve"> </w:t>
      </w:r>
      <w:r>
        <w:rPr>
          <w:rFonts w:hint="eastAsia"/>
        </w:rPr>
        <w:t>заболеваниях</w:t>
      </w:r>
    </w:p>
    <w:p w14:paraId="39099186" w14:textId="77777777" w:rsidR="009558F0" w:rsidRDefault="009558F0" w:rsidP="009558F0"/>
    <w:p w14:paraId="3F20A70F" w14:textId="77777777" w:rsidR="009558F0" w:rsidRDefault="009558F0" w:rsidP="009558F0">
      <w:r>
        <w:t xml:space="preserve">3.4 </w:t>
      </w:r>
      <w:r>
        <w:rPr>
          <w:rFonts w:hint="eastAsia"/>
        </w:rPr>
        <w:t>Особенности</w:t>
      </w:r>
      <w:r>
        <w:t xml:space="preserve"> </w:t>
      </w:r>
      <w:r>
        <w:rPr>
          <w:rFonts w:hint="eastAsia"/>
        </w:rPr>
        <w:t>хирургической</w:t>
      </w:r>
      <w:r>
        <w:t xml:space="preserve"> </w:t>
      </w:r>
      <w:r>
        <w:rPr>
          <w:rFonts w:hint="eastAsia"/>
        </w:rPr>
        <w:t>техники</w:t>
      </w:r>
      <w:r>
        <w:t xml:space="preserve"> </w:t>
      </w:r>
      <w:r>
        <w:rPr>
          <w:rFonts w:hint="eastAsia"/>
        </w:rPr>
        <w:t>при</w:t>
      </w:r>
      <w:r>
        <w:t xml:space="preserve"> </w:t>
      </w:r>
      <w:r>
        <w:rPr>
          <w:rFonts w:hint="eastAsia"/>
        </w:rPr>
        <w:t>выполнении</w:t>
      </w:r>
      <w:r>
        <w:t xml:space="preserve"> </w:t>
      </w:r>
      <w:r>
        <w:rPr>
          <w:rFonts w:hint="eastAsia"/>
        </w:rPr>
        <w:t>субтотальной</w:t>
      </w:r>
      <w:r>
        <w:t xml:space="preserve"> </w:t>
      </w:r>
      <w:r>
        <w:rPr>
          <w:rFonts w:hint="eastAsia"/>
        </w:rPr>
        <w:t>резекции</w:t>
      </w:r>
      <w:r>
        <w:t xml:space="preserve"> </w:t>
      </w:r>
      <w:r>
        <w:rPr>
          <w:rFonts w:hint="eastAsia"/>
        </w:rPr>
        <w:t>пищевода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доброкачественными</w:t>
      </w:r>
      <w:r>
        <w:t xml:space="preserve"> </w:t>
      </w:r>
      <w:r>
        <w:rPr>
          <w:rFonts w:hint="eastAsia"/>
        </w:rPr>
        <w:t>заболеваниями</w:t>
      </w:r>
    </w:p>
    <w:p w14:paraId="62B5BB12" w14:textId="77777777" w:rsidR="009558F0" w:rsidRDefault="009558F0" w:rsidP="009558F0"/>
    <w:p w14:paraId="70D68C76" w14:textId="77777777" w:rsidR="009558F0" w:rsidRDefault="009558F0" w:rsidP="009558F0">
      <w:r>
        <w:t xml:space="preserve">3.4.1 </w:t>
      </w:r>
      <w:r>
        <w:rPr>
          <w:rFonts w:hint="eastAsia"/>
        </w:rPr>
        <w:t>Торакоскопический</w:t>
      </w:r>
      <w:r>
        <w:t xml:space="preserve"> </w:t>
      </w:r>
      <w:r>
        <w:rPr>
          <w:rFonts w:hint="eastAsia"/>
        </w:rPr>
        <w:t>этап</w:t>
      </w:r>
    </w:p>
    <w:p w14:paraId="71D76C6C" w14:textId="77777777" w:rsidR="009558F0" w:rsidRDefault="009558F0" w:rsidP="009558F0"/>
    <w:p w14:paraId="70675841" w14:textId="77777777" w:rsidR="009558F0" w:rsidRDefault="009558F0" w:rsidP="009558F0">
      <w:r>
        <w:t xml:space="preserve">3.4.2 </w:t>
      </w:r>
      <w:r>
        <w:rPr>
          <w:rFonts w:hint="eastAsia"/>
        </w:rPr>
        <w:t>Абдоминальный</w:t>
      </w:r>
      <w:r>
        <w:t xml:space="preserve"> </w:t>
      </w:r>
      <w:r>
        <w:rPr>
          <w:rFonts w:hint="eastAsia"/>
        </w:rPr>
        <w:t>этап</w:t>
      </w:r>
    </w:p>
    <w:p w14:paraId="47B19A8B" w14:textId="77777777" w:rsidR="009558F0" w:rsidRDefault="009558F0" w:rsidP="009558F0"/>
    <w:p w14:paraId="038293C0" w14:textId="77777777" w:rsidR="009558F0" w:rsidRDefault="009558F0" w:rsidP="009558F0">
      <w:r>
        <w:t xml:space="preserve">3.4.3 </w:t>
      </w:r>
      <w:r>
        <w:rPr>
          <w:rFonts w:hint="eastAsia"/>
        </w:rPr>
        <w:t>Цервикальный</w:t>
      </w:r>
      <w:r>
        <w:t xml:space="preserve"> </w:t>
      </w:r>
      <w:r>
        <w:rPr>
          <w:rFonts w:hint="eastAsia"/>
        </w:rPr>
        <w:t>этап</w:t>
      </w:r>
    </w:p>
    <w:p w14:paraId="436AEAA4" w14:textId="77777777" w:rsidR="009558F0" w:rsidRDefault="009558F0" w:rsidP="009558F0"/>
    <w:p w14:paraId="77B870C3" w14:textId="77777777" w:rsidR="009558F0" w:rsidRDefault="009558F0" w:rsidP="009558F0">
      <w:r>
        <w:t xml:space="preserve">3.4.4 </w:t>
      </w:r>
      <w:r>
        <w:rPr>
          <w:rFonts w:hint="eastAsia"/>
        </w:rPr>
        <w:t>Эндовидеохирургическая</w:t>
      </w:r>
      <w:r>
        <w:t xml:space="preserve"> </w:t>
      </w:r>
      <w:r>
        <w:rPr>
          <w:rFonts w:hint="eastAsia"/>
        </w:rPr>
        <w:t>субтотальная</w:t>
      </w:r>
      <w:r>
        <w:t xml:space="preserve"> </w:t>
      </w:r>
      <w:r>
        <w:rPr>
          <w:rFonts w:hint="eastAsia"/>
        </w:rPr>
        <w:t>резекция</w:t>
      </w:r>
      <w:r>
        <w:t xml:space="preserve"> </w:t>
      </w:r>
      <w:r>
        <w:rPr>
          <w:rFonts w:hint="eastAsia"/>
        </w:rPr>
        <w:t>пищевода</w:t>
      </w:r>
      <w:r>
        <w:t xml:space="preserve"> </w:t>
      </w:r>
      <w:r>
        <w:rPr>
          <w:rFonts w:hint="eastAsia"/>
        </w:rPr>
        <w:t>с</w:t>
      </w:r>
      <w:r>
        <w:t xml:space="preserve"> </w:t>
      </w:r>
      <w:r>
        <w:rPr>
          <w:rFonts w:hint="eastAsia"/>
        </w:rPr>
        <w:t>лапароскопически</w:t>
      </w:r>
      <w:r>
        <w:t>-</w:t>
      </w:r>
      <w:r>
        <w:rPr>
          <w:rFonts w:hint="eastAsia"/>
        </w:rPr>
        <w:t>ассистированной</w:t>
      </w:r>
      <w:r>
        <w:t xml:space="preserve"> </w:t>
      </w:r>
      <w:r>
        <w:rPr>
          <w:rFonts w:hint="eastAsia"/>
        </w:rPr>
        <w:t>пластикой</w:t>
      </w:r>
      <w:r>
        <w:t xml:space="preserve"> </w:t>
      </w:r>
      <w:r>
        <w:rPr>
          <w:rFonts w:hint="eastAsia"/>
        </w:rPr>
        <w:t>желудочной</w:t>
      </w:r>
      <w:r>
        <w:t xml:space="preserve"> </w:t>
      </w:r>
      <w:r>
        <w:rPr>
          <w:rFonts w:hint="eastAsia"/>
        </w:rPr>
        <w:t>трубкой</w:t>
      </w:r>
    </w:p>
    <w:p w14:paraId="79CAEB36" w14:textId="77777777" w:rsidR="009558F0" w:rsidRDefault="009558F0" w:rsidP="009558F0"/>
    <w:p w14:paraId="78AE78EA" w14:textId="77777777" w:rsidR="009558F0" w:rsidRDefault="009558F0" w:rsidP="009558F0">
      <w:r>
        <w:t xml:space="preserve">3.5 </w:t>
      </w:r>
      <w:r>
        <w:rPr>
          <w:rFonts w:hint="eastAsia"/>
        </w:rPr>
        <w:t>Особенности</w:t>
      </w:r>
      <w:r>
        <w:t xml:space="preserve"> </w:t>
      </w:r>
      <w:r>
        <w:rPr>
          <w:rFonts w:hint="eastAsia"/>
        </w:rPr>
        <w:t>послеоперационного</w:t>
      </w:r>
      <w:r>
        <w:t xml:space="preserve"> </w:t>
      </w:r>
      <w:r>
        <w:rPr>
          <w:rFonts w:hint="eastAsia"/>
        </w:rPr>
        <w:t>ведения</w:t>
      </w:r>
      <w:r>
        <w:t xml:space="preserve"> </w:t>
      </w:r>
      <w:r>
        <w:rPr>
          <w:rFonts w:hint="eastAsia"/>
        </w:rPr>
        <w:t>больных</w:t>
      </w:r>
    </w:p>
    <w:p w14:paraId="5861A46A" w14:textId="77777777" w:rsidR="009558F0" w:rsidRDefault="009558F0" w:rsidP="009558F0"/>
    <w:p w14:paraId="34ED56A4" w14:textId="77777777" w:rsidR="009558F0" w:rsidRDefault="009558F0" w:rsidP="009558F0">
      <w:r>
        <w:rPr>
          <w:rFonts w:hint="eastAsia"/>
        </w:rPr>
        <w:t>ГЛАВА</w:t>
      </w:r>
      <w:r>
        <w:t xml:space="preserve"> 4 </w:t>
      </w:r>
      <w:r>
        <w:rPr>
          <w:rFonts w:hint="eastAsia"/>
        </w:rPr>
        <w:t>РЕЗУЛЬТАТЫ</w:t>
      </w:r>
      <w:r>
        <w:t xml:space="preserve"> </w:t>
      </w:r>
      <w:r>
        <w:rPr>
          <w:rFonts w:hint="eastAsia"/>
        </w:rPr>
        <w:t>СУБТОТАЛЬНОЙ</w:t>
      </w:r>
      <w:r>
        <w:t xml:space="preserve"> </w:t>
      </w:r>
      <w:r>
        <w:rPr>
          <w:rFonts w:hint="eastAsia"/>
        </w:rPr>
        <w:t>РЕЗЕКЦИИ</w:t>
      </w:r>
      <w:r>
        <w:t xml:space="preserve"> </w:t>
      </w:r>
      <w:r>
        <w:rPr>
          <w:rFonts w:hint="eastAsia"/>
        </w:rPr>
        <w:t>ПИЩЕВОДА</w:t>
      </w:r>
      <w:r>
        <w:t xml:space="preserve"> </w:t>
      </w:r>
      <w:r>
        <w:rPr>
          <w:rFonts w:hint="eastAsia"/>
        </w:rPr>
        <w:t>ПРИ</w:t>
      </w:r>
      <w:r>
        <w:t xml:space="preserve"> </w:t>
      </w:r>
      <w:r>
        <w:rPr>
          <w:rFonts w:hint="eastAsia"/>
        </w:rPr>
        <w:t>ДОБРОКАЧЕСТВЕННЫХ</w:t>
      </w:r>
      <w:r>
        <w:t xml:space="preserve"> </w:t>
      </w:r>
      <w:r>
        <w:rPr>
          <w:rFonts w:hint="eastAsia"/>
        </w:rPr>
        <w:t>ЗАБОЛЕВАНИЯХ</w:t>
      </w:r>
    </w:p>
    <w:p w14:paraId="1021AD25" w14:textId="77777777" w:rsidR="009558F0" w:rsidRDefault="009558F0" w:rsidP="009558F0"/>
    <w:p w14:paraId="76FC1691" w14:textId="77777777" w:rsidR="009558F0" w:rsidRDefault="009558F0" w:rsidP="009558F0">
      <w:r>
        <w:t xml:space="preserve">4.1 </w:t>
      </w:r>
      <w:r>
        <w:rPr>
          <w:rFonts w:hint="eastAsia"/>
        </w:rPr>
        <w:t>Продолжительность</w:t>
      </w:r>
      <w:r>
        <w:t xml:space="preserve"> </w:t>
      </w:r>
      <w:r>
        <w:rPr>
          <w:rFonts w:hint="eastAsia"/>
        </w:rPr>
        <w:t>оперативных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3FFAA65F" w14:textId="77777777" w:rsidR="009558F0" w:rsidRDefault="009558F0" w:rsidP="009558F0"/>
    <w:p w14:paraId="0DCD615B" w14:textId="77777777" w:rsidR="009558F0" w:rsidRDefault="009558F0" w:rsidP="009558F0">
      <w:r>
        <w:t xml:space="preserve">4.2 </w:t>
      </w:r>
      <w:r>
        <w:rPr>
          <w:rFonts w:hint="eastAsia"/>
        </w:rPr>
        <w:t>Степень</w:t>
      </w:r>
      <w:r>
        <w:t xml:space="preserve"> </w:t>
      </w:r>
      <w:r>
        <w:rPr>
          <w:rFonts w:hint="eastAsia"/>
        </w:rPr>
        <w:t>операционной</w:t>
      </w:r>
      <w:r>
        <w:t xml:space="preserve"> </w:t>
      </w:r>
      <w:r>
        <w:rPr>
          <w:rFonts w:hint="eastAsia"/>
        </w:rPr>
        <w:t>травмы</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1B1CA78B" w14:textId="77777777" w:rsidR="009558F0" w:rsidRDefault="009558F0" w:rsidP="009558F0"/>
    <w:p w14:paraId="35543DEA" w14:textId="77777777" w:rsidR="009558F0" w:rsidRDefault="009558F0" w:rsidP="009558F0">
      <w:r>
        <w:t xml:space="preserve">4.2.1 </w:t>
      </w:r>
      <w:r>
        <w:rPr>
          <w:rFonts w:hint="eastAsia"/>
        </w:rPr>
        <w:t>Объем</w:t>
      </w:r>
      <w:r>
        <w:t xml:space="preserve"> </w:t>
      </w:r>
      <w:r>
        <w:rPr>
          <w:rFonts w:hint="eastAsia"/>
        </w:rPr>
        <w:t>интраоперационной</w:t>
      </w:r>
      <w:r>
        <w:t xml:space="preserve"> </w:t>
      </w:r>
      <w:r>
        <w:rPr>
          <w:rFonts w:hint="eastAsia"/>
        </w:rPr>
        <w:t>кровопотери</w:t>
      </w:r>
    </w:p>
    <w:p w14:paraId="7BD7F93E" w14:textId="77777777" w:rsidR="009558F0" w:rsidRDefault="009558F0" w:rsidP="009558F0"/>
    <w:p w14:paraId="2781CB6B" w14:textId="77777777" w:rsidR="009558F0" w:rsidRDefault="009558F0" w:rsidP="009558F0">
      <w:r>
        <w:t xml:space="preserve">4.2.2 </w:t>
      </w:r>
      <w:r>
        <w:rPr>
          <w:rFonts w:hint="eastAsia"/>
        </w:rPr>
        <w:t>Метаболический</w:t>
      </w:r>
      <w:r>
        <w:t xml:space="preserve"> </w:t>
      </w:r>
      <w:r>
        <w:rPr>
          <w:rFonts w:hint="eastAsia"/>
        </w:rPr>
        <w:t>и</w:t>
      </w:r>
      <w:r>
        <w:t xml:space="preserve"> </w:t>
      </w:r>
      <w:r>
        <w:rPr>
          <w:rFonts w:hint="eastAsia"/>
        </w:rPr>
        <w:t>воспалительный</w:t>
      </w:r>
      <w:r>
        <w:t xml:space="preserve"> </w:t>
      </w:r>
      <w:r>
        <w:rPr>
          <w:rFonts w:hint="eastAsia"/>
        </w:rPr>
        <w:t>ответ</w:t>
      </w:r>
    </w:p>
    <w:p w14:paraId="39658025" w14:textId="77777777" w:rsidR="009558F0" w:rsidRDefault="009558F0" w:rsidP="009558F0"/>
    <w:p w14:paraId="05F1CEBB" w14:textId="77777777" w:rsidR="009558F0" w:rsidRDefault="009558F0" w:rsidP="009558F0">
      <w:r>
        <w:t xml:space="preserve">4.2.3 </w:t>
      </w:r>
      <w:r>
        <w:rPr>
          <w:rFonts w:hint="eastAsia"/>
        </w:rPr>
        <w:t>Степень</w:t>
      </w:r>
      <w:r>
        <w:t xml:space="preserve"> </w:t>
      </w:r>
      <w:r>
        <w:rPr>
          <w:rFonts w:hint="eastAsia"/>
        </w:rPr>
        <w:t>выраженности</w:t>
      </w:r>
      <w:r>
        <w:t xml:space="preserve"> </w:t>
      </w:r>
      <w:r>
        <w:rPr>
          <w:rFonts w:hint="eastAsia"/>
        </w:rPr>
        <w:t>болевого</w:t>
      </w:r>
      <w:r>
        <w:t xml:space="preserve"> </w:t>
      </w:r>
      <w:r>
        <w:rPr>
          <w:rFonts w:hint="eastAsia"/>
        </w:rPr>
        <w:t>синдрома</w:t>
      </w:r>
    </w:p>
    <w:p w14:paraId="289493C2" w14:textId="77777777" w:rsidR="009558F0" w:rsidRDefault="009558F0" w:rsidP="009558F0"/>
    <w:p w14:paraId="66F53950" w14:textId="77777777" w:rsidR="009558F0" w:rsidRDefault="009558F0" w:rsidP="009558F0">
      <w:r>
        <w:t xml:space="preserve">4.3 </w:t>
      </w:r>
      <w:r>
        <w:rPr>
          <w:rFonts w:hint="eastAsia"/>
        </w:rPr>
        <w:t>Интра</w:t>
      </w:r>
      <w:r>
        <w:t xml:space="preserve">- </w:t>
      </w:r>
      <w:r>
        <w:rPr>
          <w:rFonts w:hint="eastAsia"/>
        </w:rPr>
        <w:t>и</w:t>
      </w:r>
      <w:r>
        <w:t xml:space="preserve"> </w:t>
      </w:r>
      <w:r>
        <w:rPr>
          <w:rFonts w:hint="eastAsia"/>
        </w:rPr>
        <w:t>послеоперационные</w:t>
      </w:r>
      <w:r>
        <w:t xml:space="preserve"> </w:t>
      </w:r>
      <w:r>
        <w:rPr>
          <w:rFonts w:hint="eastAsia"/>
        </w:rPr>
        <w:t>осложнения</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68A4A8F9" w14:textId="77777777" w:rsidR="009558F0" w:rsidRDefault="009558F0" w:rsidP="009558F0"/>
    <w:p w14:paraId="0FF33C6A" w14:textId="77777777" w:rsidR="009558F0" w:rsidRDefault="009558F0" w:rsidP="009558F0">
      <w:r>
        <w:t xml:space="preserve">4.4 </w:t>
      </w:r>
      <w:r>
        <w:rPr>
          <w:rFonts w:hint="eastAsia"/>
        </w:rPr>
        <w:t>Сроки</w:t>
      </w:r>
      <w:r>
        <w:t xml:space="preserve"> </w:t>
      </w:r>
      <w:r>
        <w:rPr>
          <w:rFonts w:hint="eastAsia"/>
        </w:rPr>
        <w:t>госпитализации</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01616DD4" w14:textId="77777777" w:rsidR="009558F0" w:rsidRDefault="009558F0" w:rsidP="009558F0"/>
    <w:p w14:paraId="11BEFDCA" w14:textId="77777777" w:rsidR="009558F0" w:rsidRDefault="009558F0" w:rsidP="009558F0">
      <w:r>
        <w:rPr>
          <w:rFonts w:hint="eastAsia"/>
        </w:rPr>
        <w:t>ГЛАВА</w:t>
      </w:r>
      <w:r>
        <w:t xml:space="preserve"> 5 </w:t>
      </w:r>
      <w:r>
        <w:rPr>
          <w:rFonts w:hint="eastAsia"/>
        </w:rPr>
        <w:t>МЕСТО</w:t>
      </w:r>
      <w:r>
        <w:t xml:space="preserve"> </w:t>
      </w:r>
      <w:r>
        <w:rPr>
          <w:rFonts w:hint="eastAsia"/>
        </w:rPr>
        <w:t>ЭНДОСКОПИЧЕСКОЙ</w:t>
      </w:r>
      <w:r>
        <w:t xml:space="preserve"> </w:t>
      </w:r>
      <w:r>
        <w:rPr>
          <w:rFonts w:hint="eastAsia"/>
        </w:rPr>
        <w:t>СУБТОТАЛЬНОЙ</w:t>
      </w:r>
      <w:r>
        <w:t xml:space="preserve"> </w:t>
      </w:r>
      <w:r>
        <w:rPr>
          <w:rFonts w:hint="eastAsia"/>
        </w:rPr>
        <w:t>РЕЗЕКЦИИ</w:t>
      </w:r>
      <w:r>
        <w:t xml:space="preserve"> </w:t>
      </w:r>
      <w:r>
        <w:rPr>
          <w:rFonts w:hint="eastAsia"/>
        </w:rPr>
        <w:t>ПИЩЕВОДА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ДОБРОКАЧЕСТВЕННЫМИ</w:t>
      </w:r>
    </w:p>
    <w:p w14:paraId="671AE275" w14:textId="77777777" w:rsidR="009558F0" w:rsidRDefault="009558F0" w:rsidP="009558F0"/>
    <w:p w14:paraId="0D6E9110" w14:textId="77777777" w:rsidR="009558F0" w:rsidRDefault="009558F0" w:rsidP="009558F0">
      <w:r>
        <w:rPr>
          <w:rFonts w:hint="eastAsia"/>
        </w:rPr>
        <w:t>ЗАБОЛЕВАНИЯМИ</w:t>
      </w:r>
    </w:p>
    <w:p w14:paraId="65BFD9D8" w14:textId="77777777" w:rsidR="009558F0" w:rsidRDefault="009558F0" w:rsidP="009558F0"/>
    <w:p w14:paraId="0C1514CE" w14:textId="77777777" w:rsidR="009558F0" w:rsidRDefault="009558F0" w:rsidP="009558F0">
      <w:r>
        <w:rPr>
          <w:rFonts w:hint="eastAsia"/>
        </w:rPr>
        <w:t>ЗАКЛЮЧЕНИЕ</w:t>
      </w:r>
    </w:p>
    <w:p w14:paraId="1FCBD471" w14:textId="77777777" w:rsidR="009558F0" w:rsidRDefault="009558F0" w:rsidP="009558F0"/>
    <w:p w14:paraId="69A1AFF7" w14:textId="77777777" w:rsidR="009558F0" w:rsidRDefault="009558F0" w:rsidP="009558F0">
      <w:r>
        <w:rPr>
          <w:rFonts w:hint="eastAsia"/>
        </w:rPr>
        <w:t>ВЫВОДЫ</w:t>
      </w:r>
    </w:p>
    <w:p w14:paraId="7AE88A6B" w14:textId="77777777" w:rsidR="009558F0" w:rsidRDefault="009558F0" w:rsidP="009558F0"/>
    <w:p w14:paraId="46131618" w14:textId="77777777" w:rsidR="009558F0" w:rsidRDefault="009558F0" w:rsidP="009558F0">
      <w:r>
        <w:rPr>
          <w:rFonts w:hint="eastAsia"/>
        </w:rPr>
        <w:t>ПРАКТИЧЕСКИЕ</w:t>
      </w:r>
      <w:r>
        <w:t xml:space="preserve"> </w:t>
      </w:r>
      <w:r>
        <w:rPr>
          <w:rFonts w:hint="eastAsia"/>
        </w:rPr>
        <w:t>РЕКОМЕНДАЦИИ</w:t>
      </w:r>
    </w:p>
    <w:p w14:paraId="65436DDC" w14:textId="77777777" w:rsidR="009558F0" w:rsidRDefault="009558F0" w:rsidP="009558F0"/>
    <w:p w14:paraId="66DA7446" w14:textId="77777777" w:rsidR="009558F0" w:rsidRDefault="009558F0" w:rsidP="009558F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5AB9C16" w14:textId="77777777" w:rsidR="009558F0" w:rsidRDefault="009558F0" w:rsidP="009558F0"/>
    <w:p w14:paraId="27C93BCB" w14:textId="038FDF19" w:rsidR="009558F0" w:rsidRPr="009558F0" w:rsidRDefault="009558F0" w:rsidP="009558F0">
      <w:r>
        <w:rPr>
          <w:rFonts w:hint="eastAsia"/>
        </w:rPr>
        <w:t>СТИСОК</w:t>
      </w:r>
      <w:r>
        <w:t xml:space="preserve"> </w:t>
      </w:r>
      <w:r>
        <w:rPr>
          <w:rFonts w:hint="eastAsia"/>
        </w:rPr>
        <w:t>ЛИТЕРАТУРЫ</w:t>
      </w:r>
    </w:p>
    <w:sectPr w:rsidR="009558F0" w:rsidRPr="009558F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23D1" w14:textId="77777777" w:rsidR="00B25961" w:rsidRPr="008D1934" w:rsidRDefault="00B25961">
      <w:pPr>
        <w:spacing w:after="0" w:line="240" w:lineRule="auto"/>
      </w:pPr>
      <w:r w:rsidRPr="008D1934">
        <w:separator/>
      </w:r>
    </w:p>
  </w:endnote>
  <w:endnote w:type="continuationSeparator" w:id="0">
    <w:p w14:paraId="7A9F2583" w14:textId="77777777" w:rsidR="00B25961" w:rsidRPr="008D1934" w:rsidRDefault="00B259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9E3A" w14:textId="77777777" w:rsidR="00B25961" w:rsidRPr="008D1934" w:rsidRDefault="00B25961"/>
    <w:p w14:paraId="3C40FBB3" w14:textId="77777777" w:rsidR="00B25961" w:rsidRPr="008D1934" w:rsidRDefault="00B25961"/>
    <w:p w14:paraId="2404D9B2" w14:textId="77777777" w:rsidR="00B25961" w:rsidRPr="008D1934" w:rsidRDefault="00B25961"/>
    <w:p w14:paraId="69204912" w14:textId="77777777" w:rsidR="00B25961" w:rsidRPr="008D1934" w:rsidRDefault="00B25961"/>
    <w:p w14:paraId="16A0155A" w14:textId="77777777" w:rsidR="00B25961" w:rsidRPr="008D1934" w:rsidRDefault="00B25961"/>
    <w:p w14:paraId="165FE10F" w14:textId="77777777" w:rsidR="00B25961" w:rsidRPr="008D1934" w:rsidRDefault="00B25961"/>
    <w:p w14:paraId="7749BB3C" w14:textId="77777777" w:rsidR="00B25961" w:rsidRPr="008D1934" w:rsidRDefault="00B25961">
      <w:pPr>
        <w:rPr>
          <w:sz w:val="2"/>
          <w:szCs w:val="2"/>
        </w:rPr>
      </w:pPr>
      <w:r>
        <w:rPr>
          <w:noProof/>
        </w:rPr>
        <mc:AlternateContent>
          <mc:Choice Requires="wps">
            <w:drawing>
              <wp:anchor distT="0" distB="0" distL="63500" distR="63500" simplePos="0" relativeHeight="251660288" behindDoc="1" locked="0" layoutInCell="1" allowOverlap="1" wp14:anchorId="5617AC1A" wp14:editId="65323C1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969183" w14:textId="77777777" w:rsidR="00B25961" w:rsidRPr="008D1934" w:rsidRDefault="00B259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7AC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969183" w14:textId="77777777" w:rsidR="00B25961" w:rsidRPr="008D1934" w:rsidRDefault="00B259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A0F53D" w14:textId="77777777" w:rsidR="00B25961" w:rsidRPr="008D1934" w:rsidRDefault="00B25961"/>
    <w:p w14:paraId="53ED1C85" w14:textId="77777777" w:rsidR="00B25961" w:rsidRPr="008D1934" w:rsidRDefault="00B25961"/>
    <w:p w14:paraId="4A6C01B8" w14:textId="77777777" w:rsidR="00B25961" w:rsidRPr="008D1934" w:rsidRDefault="00B25961">
      <w:pPr>
        <w:rPr>
          <w:sz w:val="2"/>
          <w:szCs w:val="2"/>
        </w:rPr>
      </w:pPr>
      <w:r>
        <w:rPr>
          <w:noProof/>
        </w:rPr>
        <mc:AlternateContent>
          <mc:Choice Requires="wps">
            <w:drawing>
              <wp:anchor distT="0" distB="0" distL="63500" distR="63500" simplePos="0" relativeHeight="251659264" behindDoc="1" locked="0" layoutInCell="1" allowOverlap="1" wp14:anchorId="5338CFC5" wp14:editId="45878AF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2364A2" w14:textId="77777777" w:rsidR="00B25961" w:rsidRPr="008D1934" w:rsidRDefault="00B259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8CFC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2364A2" w14:textId="77777777" w:rsidR="00B25961" w:rsidRPr="008D1934" w:rsidRDefault="00B259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8ABCCC" w14:textId="77777777" w:rsidR="00B25961" w:rsidRPr="008D1934" w:rsidRDefault="00B25961"/>
    <w:p w14:paraId="6179A67D" w14:textId="77777777" w:rsidR="00B25961" w:rsidRPr="008D1934" w:rsidRDefault="00B25961">
      <w:pPr>
        <w:rPr>
          <w:sz w:val="2"/>
          <w:szCs w:val="2"/>
        </w:rPr>
      </w:pPr>
    </w:p>
    <w:p w14:paraId="12F4F516" w14:textId="77777777" w:rsidR="00B25961" w:rsidRPr="008D1934" w:rsidRDefault="00B25961"/>
    <w:p w14:paraId="5A6B0124" w14:textId="77777777" w:rsidR="00B25961" w:rsidRPr="008D1934" w:rsidRDefault="00B25961">
      <w:pPr>
        <w:spacing w:after="0" w:line="240" w:lineRule="auto"/>
      </w:pPr>
    </w:p>
  </w:footnote>
  <w:footnote w:type="continuationSeparator" w:id="0">
    <w:p w14:paraId="22BA555B" w14:textId="77777777" w:rsidR="00B25961" w:rsidRPr="008D1934" w:rsidRDefault="00B259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1"/>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3</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449</cp:revision>
  <cp:lastPrinted>2024-05-12T14:21:00Z</cp:lastPrinted>
  <dcterms:created xsi:type="dcterms:W3CDTF">2024-05-12T14:37:00Z</dcterms:created>
  <dcterms:modified xsi:type="dcterms:W3CDTF">2024-05-15T20:49:00Z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