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778D8" w14:textId="660D2FBE" w:rsidR="00D6444C" w:rsidRPr="005F58B7" w:rsidRDefault="005F58B7" w:rsidP="005F58B7">
      <w:r w:rsidRPr="005F58B7">
        <w:rPr>
          <w:rFonts w:ascii="Times New Roman" w:eastAsia="Arial Unicode MS" w:hAnsi="Times New Roman" w:cs="Times New Roman"/>
          <w:color w:val="000000"/>
          <w:kern w:val="0"/>
          <w:sz w:val="28"/>
          <w:szCs w:val="28"/>
          <w:lang w:eastAsia="ru-RU"/>
        </w:rPr>
        <w:t>Островська Маріанна Ярославівна, кандидат педагогічних наук, доцент, доцент кафедри педагогіки, психології, початкової освіти, дошкільної освіти та управління закладами освіти Закарпатського угорського інституту імені Ференца Ракоці ІІ. Назва дисертації: «Педагогічна система підготовки майбутніх учителів початкової школи до застосування інноваційних технологій у професійній діяльності». Шифр та назва спеціальності – 13.00.04 – теорія і методика професійної освіти. Докторська рада Д 70.145.01 Хмельницької гуманітарнопедагогічної академії</w:t>
      </w:r>
    </w:p>
    <w:sectPr w:rsidR="00D6444C" w:rsidRPr="005F58B7" w:rsidSect="0069318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468AB" w14:textId="77777777" w:rsidR="00693184" w:rsidRDefault="00693184">
      <w:pPr>
        <w:spacing w:after="0" w:line="240" w:lineRule="auto"/>
      </w:pPr>
      <w:r>
        <w:separator/>
      </w:r>
    </w:p>
  </w:endnote>
  <w:endnote w:type="continuationSeparator" w:id="0">
    <w:p w14:paraId="5CA72EF5" w14:textId="77777777" w:rsidR="00693184" w:rsidRDefault="00693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AFA43" w14:textId="77777777" w:rsidR="00693184" w:rsidRDefault="00693184"/>
    <w:p w14:paraId="5D9FC23E" w14:textId="77777777" w:rsidR="00693184" w:rsidRDefault="00693184"/>
    <w:p w14:paraId="54EB9F8F" w14:textId="77777777" w:rsidR="00693184" w:rsidRDefault="00693184"/>
    <w:p w14:paraId="6E552563" w14:textId="77777777" w:rsidR="00693184" w:rsidRDefault="00693184"/>
    <w:p w14:paraId="53882B25" w14:textId="77777777" w:rsidR="00693184" w:rsidRDefault="00693184"/>
    <w:p w14:paraId="29EBFEBD" w14:textId="77777777" w:rsidR="00693184" w:rsidRDefault="00693184"/>
    <w:p w14:paraId="5D985966" w14:textId="77777777" w:rsidR="00693184" w:rsidRDefault="006931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16E805" wp14:editId="0CCFEC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0A3A6" w14:textId="77777777" w:rsidR="00693184" w:rsidRDefault="006931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16E8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C0A3A6" w14:textId="77777777" w:rsidR="00693184" w:rsidRDefault="006931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AA757F" w14:textId="77777777" w:rsidR="00693184" w:rsidRDefault="00693184"/>
    <w:p w14:paraId="7E6A6200" w14:textId="77777777" w:rsidR="00693184" w:rsidRDefault="00693184"/>
    <w:p w14:paraId="523E842C" w14:textId="77777777" w:rsidR="00693184" w:rsidRDefault="006931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BD0870" wp14:editId="31F963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96795" w14:textId="77777777" w:rsidR="00693184" w:rsidRDefault="00693184"/>
                          <w:p w14:paraId="7C07A4CE" w14:textId="77777777" w:rsidR="00693184" w:rsidRDefault="006931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BD08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F96795" w14:textId="77777777" w:rsidR="00693184" w:rsidRDefault="00693184"/>
                    <w:p w14:paraId="7C07A4CE" w14:textId="77777777" w:rsidR="00693184" w:rsidRDefault="006931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6174A9" w14:textId="77777777" w:rsidR="00693184" w:rsidRDefault="00693184"/>
    <w:p w14:paraId="0CC547B9" w14:textId="77777777" w:rsidR="00693184" w:rsidRDefault="00693184">
      <w:pPr>
        <w:rPr>
          <w:sz w:val="2"/>
          <w:szCs w:val="2"/>
        </w:rPr>
      </w:pPr>
    </w:p>
    <w:p w14:paraId="075D2CE6" w14:textId="77777777" w:rsidR="00693184" w:rsidRDefault="00693184"/>
    <w:p w14:paraId="1C9018DF" w14:textId="77777777" w:rsidR="00693184" w:rsidRDefault="00693184">
      <w:pPr>
        <w:spacing w:after="0" w:line="240" w:lineRule="auto"/>
      </w:pPr>
    </w:p>
  </w:footnote>
  <w:footnote w:type="continuationSeparator" w:id="0">
    <w:p w14:paraId="5E737AD5" w14:textId="77777777" w:rsidR="00693184" w:rsidRDefault="00693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6"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0"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9"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2"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3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3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4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2"/>
  </w:num>
  <w:num w:numId="10" w16cid:durableId="21903147">
    <w:abstractNumId w:val="113"/>
  </w:num>
  <w:num w:numId="11" w16cid:durableId="251744190">
    <w:abstractNumId w:val="134"/>
  </w:num>
  <w:num w:numId="12" w16cid:durableId="2126458907">
    <w:abstractNumId w:val="114"/>
  </w:num>
  <w:num w:numId="13" w16cid:durableId="862860886">
    <w:abstractNumId w:val="127"/>
  </w:num>
  <w:num w:numId="14" w16cid:durableId="428545077">
    <w:abstractNumId w:val="130"/>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26"/>
  </w:num>
  <w:num w:numId="27" w16cid:durableId="1417482559">
    <w:abstractNumId w:val="118"/>
  </w:num>
  <w:num w:numId="28" w16cid:durableId="244609770">
    <w:abstractNumId w:val="135"/>
  </w:num>
  <w:num w:numId="29" w16cid:durableId="541749165">
    <w:abstractNumId w:val="116"/>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0"/>
  </w:num>
  <w:num w:numId="38" w16cid:durableId="29840146">
    <w:abstractNumId w:val="141"/>
  </w:num>
  <w:num w:numId="39" w16cid:durableId="688916116">
    <w:abstractNumId w:val="139"/>
  </w:num>
  <w:num w:numId="40" w16cid:durableId="710082588">
    <w:abstractNumId w:val="110"/>
  </w:num>
  <w:num w:numId="41" w16cid:durableId="843863495">
    <w:abstractNumId w:val="121"/>
  </w:num>
  <w:num w:numId="42" w16cid:durableId="134928519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2"/>
  </w:num>
  <w:num w:numId="49" w16cid:durableId="54360910">
    <w:abstractNumId w:val="136"/>
  </w:num>
  <w:num w:numId="50" w16cid:durableId="524945659">
    <w:abstractNumId w:val="28"/>
  </w:num>
  <w:num w:numId="51" w16cid:durableId="1883901091">
    <w:abstractNumId w:val="111"/>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3"/>
  </w:num>
  <w:num w:numId="66" w16cid:durableId="781076757">
    <w:abstractNumId w:val="125"/>
  </w:num>
  <w:num w:numId="67" w16cid:durableId="50269944">
    <w:abstractNumId w:val="124"/>
  </w:num>
  <w:num w:numId="68" w16cid:durableId="685179322">
    <w:abstractNumId w:val="109"/>
  </w:num>
  <w:num w:numId="69" w16cid:durableId="946080070">
    <w:abstractNumId w:val="128"/>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2"/>
  </w:num>
  <w:num w:numId="75" w16cid:durableId="54595001">
    <w:abstractNumId w:val="129"/>
  </w:num>
  <w:num w:numId="76" w16cid:durableId="229386836">
    <w:abstractNumId w:val="117"/>
  </w:num>
  <w:num w:numId="77" w16cid:durableId="1570000885">
    <w:abstractNumId w:val="6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84"/>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81</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cp:revision>
  <cp:lastPrinted>2009-02-06T05:36:00Z</cp:lastPrinted>
  <dcterms:created xsi:type="dcterms:W3CDTF">2024-01-07T13:43:00Z</dcterms:created>
  <dcterms:modified xsi:type="dcterms:W3CDTF">2024-01-11T09:51:00Z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