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EC3C" w14:textId="50B42824" w:rsidR="00D74633" w:rsidRDefault="00B06BCD" w:rsidP="00B06BCD">
      <w:pPr>
        <w:rPr>
          <w:rFonts w:ascii="Times New Roman" w:eastAsia="Arial Unicode MS" w:hAnsi="Times New Roman" w:cs="Times New Roman"/>
          <w:b/>
          <w:bCs/>
          <w:color w:val="000000"/>
          <w:kern w:val="0"/>
          <w:sz w:val="28"/>
          <w:szCs w:val="28"/>
          <w:lang w:eastAsia="ru-RU" w:bidi="uk-UA"/>
        </w:rPr>
      </w:pPr>
      <w:r w:rsidRPr="00B06BCD">
        <w:rPr>
          <w:rFonts w:ascii="Times New Roman" w:eastAsia="Arial Unicode MS" w:hAnsi="Times New Roman" w:cs="Times New Roman" w:hint="eastAsia"/>
          <w:b/>
          <w:bCs/>
          <w:color w:val="000000"/>
          <w:kern w:val="0"/>
          <w:sz w:val="28"/>
          <w:szCs w:val="28"/>
          <w:lang w:eastAsia="ru-RU" w:bidi="uk-UA"/>
        </w:rPr>
        <w:t>Бородина</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Татьяна</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Построение</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и</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исследование</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математической</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модели</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совместного</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действия</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нескольких</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веществ</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в</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зависимости</w:t>
      </w:r>
      <w:r w:rsidRPr="00B06BCD">
        <w:rPr>
          <w:rFonts w:ascii="Times New Roman" w:eastAsia="Arial Unicode MS" w:hAnsi="Times New Roman" w:cs="Times New Roman"/>
          <w:b/>
          <w:bCs/>
          <w:color w:val="000000"/>
          <w:kern w:val="0"/>
          <w:sz w:val="28"/>
          <w:szCs w:val="28"/>
          <w:lang w:eastAsia="ru-RU" w:bidi="uk-UA"/>
        </w:rPr>
        <w:t xml:space="preserve"> </w:t>
      </w:r>
      <w:r w:rsidRPr="00B06BCD">
        <w:rPr>
          <w:rFonts w:ascii="Times New Roman" w:eastAsia="Arial Unicode MS" w:hAnsi="Times New Roman" w:cs="Times New Roman" w:hint="eastAsia"/>
          <w:b/>
          <w:bCs/>
          <w:color w:val="000000"/>
          <w:kern w:val="0"/>
          <w:sz w:val="28"/>
          <w:szCs w:val="28"/>
          <w:lang w:eastAsia="ru-RU" w:bidi="uk-UA"/>
        </w:rPr>
        <w:t>доза</w:t>
      </w:r>
      <w:r w:rsidRPr="00B06BCD">
        <w:rPr>
          <w:rFonts w:ascii="Times New Roman" w:eastAsia="Arial Unicode MS" w:hAnsi="Times New Roman" w:cs="Times New Roman"/>
          <w:b/>
          <w:bCs/>
          <w:color w:val="000000"/>
          <w:kern w:val="0"/>
          <w:sz w:val="28"/>
          <w:szCs w:val="28"/>
          <w:lang w:eastAsia="ru-RU" w:bidi="uk-UA"/>
        </w:rPr>
        <w:t>-</w:t>
      </w:r>
      <w:r w:rsidRPr="00B06BCD">
        <w:rPr>
          <w:rFonts w:ascii="Times New Roman" w:eastAsia="Arial Unicode MS" w:hAnsi="Times New Roman" w:cs="Times New Roman" w:hint="eastAsia"/>
          <w:b/>
          <w:bCs/>
          <w:color w:val="000000"/>
          <w:kern w:val="0"/>
          <w:sz w:val="28"/>
          <w:szCs w:val="28"/>
          <w:lang w:eastAsia="ru-RU" w:bidi="uk-UA"/>
        </w:rPr>
        <w:t>эффект</w:t>
      </w:r>
    </w:p>
    <w:p w14:paraId="1AE55C3A" w14:textId="77777777" w:rsidR="00B06BCD" w:rsidRDefault="00B06BCD" w:rsidP="00B06BCD">
      <w:r>
        <w:rPr>
          <w:rFonts w:hint="eastAsia"/>
        </w:rPr>
        <w:t>ОГЛАВЛЕНИЕ</w:t>
      </w:r>
      <w:r>
        <w:t xml:space="preserve"> </w:t>
      </w:r>
      <w:r>
        <w:rPr>
          <w:rFonts w:hint="eastAsia"/>
        </w:rPr>
        <w:t>ДИССЕРТАЦИИ</w:t>
      </w:r>
    </w:p>
    <w:p w14:paraId="6C0FCEBF" w14:textId="77777777" w:rsidR="00B06BCD" w:rsidRDefault="00B06BCD" w:rsidP="00B06BCD">
      <w:r>
        <w:rPr>
          <w:rFonts w:hint="eastAsia"/>
        </w:rPr>
        <w:t>кандидат</w:t>
      </w:r>
      <w:r>
        <w:t xml:space="preserve"> </w:t>
      </w:r>
      <w:r>
        <w:rPr>
          <w:rFonts w:hint="eastAsia"/>
        </w:rPr>
        <w:t>наук</w:t>
      </w:r>
      <w:r>
        <w:t xml:space="preserve"> </w:t>
      </w:r>
      <w:r>
        <w:rPr>
          <w:rFonts w:hint="eastAsia"/>
        </w:rPr>
        <w:t>Бородина</w:t>
      </w:r>
      <w:r>
        <w:t xml:space="preserve"> </w:t>
      </w:r>
      <w:r>
        <w:rPr>
          <w:rFonts w:hint="eastAsia"/>
        </w:rPr>
        <w:t>Татьяна</w:t>
      </w:r>
      <w:r>
        <w:t xml:space="preserve"> </w:t>
      </w:r>
      <w:r>
        <w:rPr>
          <w:rFonts w:hint="eastAsia"/>
        </w:rPr>
        <w:t>Сергеевна</w:t>
      </w:r>
    </w:p>
    <w:p w14:paraId="357B5FA3" w14:textId="77777777" w:rsidR="00B06BCD" w:rsidRDefault="00B06BCD" w:rsidP="00B06BCD">
      <w:r>
        <w:rPr>
          <w:rFonts w:hint="eastAsia"/>
        </w:rPr>
        <w:t>Введение</w:t>
      </w:r>
    </w:p>
    <w:p w14:paraId="5910B992" w14:textId="77777777" w:rsidR="00B06BCD" w:rsidRDefault="00B06BCD" w:rsidP="00B06BCD"/>
    <w:p w14:paraId="71ABE935" w14:textId="77777777" w:rsidR="00B06BCD" w:rsidRDefault="00B06BCD" w:rsidP="00B06BCD">
      <w:r>
        <w:t xml:space="preserve">1. </w:t>
      </w:r>
      <w:r>
        <w:rPr>
          <w:rFonts w:hint="eastAsia"/>
        </w:rPr>
        <w:t>Математическая</w:t>
      </w:r>
      <w:r>
        <w:t xml:space="preserve"> </w:t>
      </w:r>
      <w:r>
        <w:rPr>
          <w:rFonts w:hint="eastAsia"/>
        </w:rPr>
        <w:t>модель</w:t>
      </w:r>
      <w:r>
        <w:t xml:space="preserve"> </w:t>
      </w:r>
      <w:r>
        <w:rPr>
          <w:rFonts w:hint="eastAsia"/>
        </w:rPr>
        <w:t>совместного</w:t>
      </w:r>
      <w:r>
        <w:t xml:space="preserve"> </w:t>
      </w:r>
      <w:r>
        <w:rPr>
          <w:rFonts w:hint="eastAsia"/>
        </w:rPr>
        <w:t>действия</w:t>
      </w:r>
    </w:p>
    <w:p w14:paraId="6B1E87EB" w14:textId="77777777" w:rsidR="00B06BCD" w:rsidRDefault="00B06BCD" w:rsidP="00B06BCD"/>
    <w:p w14:paraId="0D513158" w14:textId="77777777" w:rsidR="00B06BCD" w:rsidRDefault="00B06BCD" w:rsidP="00B06BCD">
      <w:r>
        <w:rPr>
          <w:rFonts w:hint="eastAsia"/>
        </w:rPr>
        <w:t>нескольких</w:t>
      </w:r>
      <w:r>
        <w:t xml:space="preserve"> </w:t>
      </w:r>
      <w:r>
        <w:rPr>
          <w:rFonts w:hint="eastAsia"/>
        </w:rPr>
        <w:t>веществ</w:t>
      </w:r>
      <w:r>
        <w:t xml:space="preserve"> </w:t>
      </w:r>
      <w:r>
        <w:rPr>
          <w:rFonts w:hint="eastAsia"/>
        </w:rPr>
        <w:t>в</w:t>
      </w:r>
      <w:r>
        <w:t xml:space="preserve"> </w:t>
      </w:r>
      <w:r>
        <w:rPr>
          <w:rFonts w:hint="eastAsia"/>
        </w:rPr>
        <w:t>зависимости</w:t>
      </w:r>
      <w:r>
        <w:t xml:space="preserve"> </w:t>
      </w:r>
      <w:r>
        <w:rPr>
          <w:rFonts w:hint="eastAsia"/>
        </w:rPr>
        <w:t>доза</w:t>
      </w:r>
      <w:r>
        <w:t>-</w:t>
      </w:r>
      <w:r>
        <w:rPr>
          <w:rFonts w:hint="eastAsia"/>
        </w:rPr>
        <w:t>эффект</w:t>
      </w:r>
    </w:p>
    <w:p w14:paraId="7EDEB0E4" w14:textId="77777777" w:rsidR="00B06BCD" w:rsidRDefault="00B06BCD" w:rsidP="00B06BCD"/>
    <w:p w14:paraId="4035164F" w14:textId="77777777" w:rsidR="00B06BCD" w:rsidRDefault="00B06BCD" w:rsidP="00B06BCD">
      <w:r>
        <w:t xml:space="preserve">1.1. </w:t>
      </w:r>
      <w:r>
        <w:rPr>
          <w:rFonts w:hint="eastAsia"/>
        </w:rPr>
        <w:t>Математическая</w:t>
      </w:r>
      <w:r>
        <w:t xml:space="preserve"> </w:t>
      </w:r>
      <w:r>
        <w:rPr>
          <w:rFonts w:hint="eastAsia"/>
        </w:rPr>
        <w:t>модель</w:t>
      </w:r>
      <w:r>
        <w:t xml:space="preserve"> </w:t>
      </w:r>
      <w:r>
        <w:rPr>
          <w:rFonts w:hint="eastAsia"/>
        </w:rPr>
        <w:t>зависимости</w:t>
      </w:r>
      <w:r>
        <w:t xml:space="preserve"> </w:t>
      </w:r>
      <w:r>
        <w:rPr>
          <w:rFonts w:hint="eastAsia"/>
        </w:rPr>
        <w:t>доза</w:t>
      </w:r>
      <w:r>
        <w:t>-</w:t>
      </w:r>
      <w:r>
        <w:rPr>
          <w:rFonts w:hint="eastAsia"/>
        </w:rPr>
        <w:t>эффект</w:t>
      </w:r>
    </w:p>
    <w:p w14:paraId="4FA5BBBA" w14:textId="77777777" w:rsidR="00B06BCD" w:rsidRDefault="00B06BCD" w:rsidP="00B06BCD"/>
    <w:p w14:paraId="241F9F0C" w14:textId="77777777" w:rsidR="00B06BCD" w:rsidRDefault="00B06BCD" w:rsidP="00B06BCD">
      <w:r>
        <w:t xml:space="preserve">1.2. </w:t>
      </w:r>
      <w:r>
        <w:rPr>
          <w:rFonts w:hint="eastAsia"/>
        </w:rPr>
        <w:t>Сравнение</w:t>
      </w:r>
      <w:r>
        <w:t xml:space="preserve"> </w:t>
      </w:r>
      <w:r>
        <w:rPr>
          <w:rFonts w:hint="eastAsia"/>
        </w:rPr>
        <w:t>непараметрического</w:t>
      </w:r>
      <w:r>
        <w:t xml:space="preserve"> </w:t>
      </w:r>
      <w:r>
        <w:rPr>
          <w:rFonts w:hint="eastAsia"/>
        </w:rPr>
        <w:t>и</w:t>
      </w:r>
      <w:r>
        <w:t xml:space="preserve"> </w:t>
      </w:r>
      <w:r>
        <w:rPr>
          <w:rFonts w:hint="eastAsia"/>
        </w:rPr>
        <w:t>параметрического</w:t>
      </w:r>
      <w:r>
        <w:t xml:space="preserve"> </w:t>
      </w:r>
      <w:r>
        <w:rPr>
          <w:rFonts w:hint="eastAsia"/>
        </w:rPr>
        <w:t>подходов</w:t>
      </w:r>
    </w:p>
    <w:p w14:paraId="6C2545FB" w14:textId="77777777" w:rsidR="00B06BCD" w:rsidRDefault="00B06BCD" w:rsidP="00B06BCD"/>
    <w:p w14:paraId="6CFA97FB" w14:textId="77777777" w:rsidR="00B06BCD" w:rsidRDefault="00B06BCD" w:rsidP="00B06BCD">
      <w:r>
        <w:t xml:space="preserve">1.3. </w:t>
      </w:r>
      <w:r>
        <w:rPr>
          <w:rFonts w:hint="eastAsia"/>
        </w:rPr>
        <w:t>Предположения</w:t>
      </w:r>
      <w:r>
        <w:t xml:space="preserve"> </w:t>
      </w:r>
      <w:r>
        <w:rPr>
          <w:rFonts w:hint="eastAsia"/>
        </w:rPr>
        <w:t>и</w:t>
      </w:r>
      <w:r>
        <w:t xml:space="preserve"> </w:t>
      </w:r>
      <w:r>
        <w:rPr>
          <w:rFonts w:hint="eastAsia"/>
        </w:rPr>
        <w:t>вспомогательные</w:t>
      </w:r>
      <w:r>
        <w:t xml:space="preserve"> </w:t>
      </w:r>
      <w:r>
        <w:rPr>
          <w:rFonts w:hint="eastAsia"/>
        </w:rPr>
        <w:t>результаты</w:t>
      </w:r>
    </w:p>
    <w:p w14:paraId="64A5644E" w14:textId="77777777" w:rsidR="00B06BCD" w:rsidRDefault="00B06BCD" w:rsidP="00B06BCD"/>
    <w:p w14:paraId="3805E25F" w14:textId="77777777" w:rsidR="00B06BCD" w:rsidRDefault="00B06BCD" w:rsidP="00B06BCD">
      <w:r>
        <w:t xml:space="preserve">2. </w:t>
      </w:r>
      <w:r>
        <w:rPr>
          <w:rFonts w:hint="eastAsia"/>
        </w:rPr>
        <w:t>Оценка</w:t>
      </w:r>
      <w:r>
        <w:t xml:space="preserve"> </w:t>
      </w:r>
      <w:r>
        <w:rPr>
          <w:rFonts w:hint="eastAsia"/>
        </w:rPr>
        <w:t>многомерного</w:t>
      </w:r>
      <w:r>
        <w:t xml:space="preserve"> </w:t>
      </w:r>
      <w:r>
        <w:rPr>
          <w:rFonts w:hint="eastAsia"/>
        </w:rPr>
        <w:t>распределения</w:t>
      </w:r>
      <w:r>
        <w:t xml:space="preserve"> </w:t>
      </w:r>
      <w:r>
        <w:rPr>
          <w:rFonts w:hint="eastAsia"/>
        </w:rPr>
        <w:t>и</w:t>
      </w:r>
      <w:r>
        <w:t xml:space="preserve"> </w:t>
      </w:r>
      <w:r>
        <w:rPr>
          <w:rFonts w:hint="eastAsia"/>
        </w:rPr>
        <w:t>регрессии</w:t>
      </w:r>
      <w:r>
        <w:t xml:space="preserve"> </w:t>
      </w:r>
      <w:r>
        <w:rPr>
          <w:rFonts w:hint="eastAsia"/>
        </w:rPr>
        <w:t>в</w:t>
      </w:r>
      <w:r>
        <w:t xml:space="preserve"> </w:t>
      </w:r>
      <w:r>
        <w:rPr>
          <w:rFonts w:hint="eastAsia"/>
        </w:rPr>
        <w:t>зависимости</w:t>
      </w:r>
    </w:p>
    <w:p w14:paraId="54CA2EC7" w14:textId="77777777" w:rsidR="00B06BCD" w:rsidRDefault="00B06BCD" w:rsidP="00B06BCD"/>
    <w:p w14:paraId="6B716115" w14:textId="77777777" w:rsidR="00B06BCD" w:rsidRDefault="00B06BCD" w:rsidP="00B06BCD">
      <w:r>
        <w:rPr>
          <w:rFonts w:hint="eastAsia"/>
        </w:rPr>
        <w:t>доза</w:t>
      </w:r>
      <w:r>
        <w:t>-</w:t>
      </w:r>
      <w:r>
        <w:rPr>
          <w:rFonts w:hint="eastAsia"/>
        </w:rPr>
        <w:t>эффект</w:t>
      </w:r>
    </w:p>
    <w:p w14:paraId="77A645D5" w14:textId="77777777" w:rsidR="00B06BCD" w:rsidRDefault="00B06BCD" w:rsidP="00B06BCD"/>
    <w:p w14:paraId="40D1E91A" w14:textId="77777777" w:rsidR="00B06BCD" w:rsidRDefault="00B06BCD" w:rsidP="00B06BCD">
      <w:r>
        <w:t xml:space="preserve">2.1. </w:t>
      </w:r>
      <w:r>
        <w:rPr>
          <w:rFonts w:hint="eastAsia"/>
        </w:rPr>
        <w:t>Оценивание</w:t>
      </w:r>
      <w:r>
        <w:t xml:space="preserve"> </w:t>
      </w:r>
      <w:r>
        <w:rPr>
          <w:rFonts w:hint="eastAsia"/>
        </w:rPr>
        <w:t>функции</w:t>
      </w:r>
      <w:r>
        <w:t xml:space="preserve"> </w:t>
      </w:r>
      <w:r>
        <w:rPr>
          <w:rFonts w:hint="eastAsia"/>
        </w:rPr>
        <w:t>распределения</w:t>
      </w:r>
      <w:r>
        <w:t xml:space="preserve"> </w:t>
      </w:r>
      <w:r>
        <w:rPr>
          <w:rFonts w:hint="eastAsia"/>
        </w:rPr>
        <w:t>в</w:t>
      </w:r>
      <w:r>
        <w:t xml:space="preserve"> </w:t>
      </w:r>
      <w:r>
        <w:rPr>
          <w:rFonts w:hint="eastAsia"/>
        </w:rPr>
        <w:t>зависимости</w:t>
      </w:r>
      <w:r>
        <w:t xml:space="preserve"> </w:t>
      </w:r>
      <w:r>
        <w:rPr>
          <w:rFonts w:hint="eastAsia"/>
        </w:rPr>
        <w:t>доза</w:t>
      </w:r>
      <w:r>
        <w:t>-</w:t>
      </w:r>
      <w:r>
        <w:rPr>
          <w:rFonts w:hint="eastAsia"/>
        </w:rPr>
        <w:t>эффект</w:t>
      </w:r>
    </w:p>
    <w:p w14:paraId="4FE85380" w14:textId="77777777" w:rsidR="00B06BCD" w:rsidRDefault="00B06BCD" w:rsidP="00B06BCD"/>
    <w:p w14:paraId="1ED8332A" w14:textId="77777777" w:rsidR="00B06BCD" w:rsidRDefault="00B06BCD" w:rsidP="00B06BCD">
      <w:r>
        <w:t xml:space="preserve">2.2. </w:t>
      </w:r>
      <w:r>
        <w:rPr>
          <w:rFonts w:hint="eastAsia"/>
        </w:rPr>
        <w:t>Оценивание</w:t>
      </w:r>
      <w:r>
        <w:t xml:space="preserve"> </w:t>
      </w:r>
      <w:r>
        <w:rPr>
          <w:rFonts w:hint="eastAsia"/>
        </w:rPr>
        <w:t>эффективных</w:t>
      </w:r>
      <w:r>
        <w:t xml:space="preserve"> </w:t>
      </w:r>
      <w:r>
        <w:rPr>
          <w:rFonts w:hint="eastAsia"/>
        </w:rPr>
        <w:t>доз</w:t>
      </w:r>
      <w:r>
        <w:t xml:space="preserve"> </w:t>
      </w:r>
      <w:r>
        <w:rPr>
          <w:rFonts w:hint="eastAsia"/>
        </w:rPr>
        <w:t>в</w:t>
      </w:r>
      <w:r>
        <w:t xml:space="preserve"> </w:t>
      </w:r>
      <w:r>
        <w:rPr>
          <w:rFonts w:hint="eastAsia"/>
        </w:rPr>
        <w:t>зависимости</w:t>
      </w:r>
      <w:r>
        <w:t xml:space="preserve"> </w:t>
      </w:r>
      <w:r>
        <w:rPr>
          <w:rFonts w:hint="eastAsia"/>
        </w:rPr>
        <w:t>доза</w:t>
      </w:r>
      <w:r>
        <w:t>-</w:t>
      </w:r>
      <w:r>
        <w:rPr>
          <w:rFonts w:hint="eastAsia"/>
        </w:rPr>
        <w:t>эффект</w:t>
      </w:r>
    </w:p>
    <w:p w14:paraId="672F87AE" w14:textId="77777777" w:rsidR="00B06BCD" w:rsidRDefault="00B06BCD" w:rsidP="00B06BCD"/>
    <w:p w14:paraId="25750B9C" w14:textId="77777777" w:rsidR="00B06BCD" w:rsidRDefault="00B06BCD" w:rsidP="00B06BCD">
      <w:r>
        <w:t xml:space="preserve">2.3. </w:t>
      </w:r>
      <w:r>
        <w:rPr>
          <w:rFonts w:hint="eastAsia"/>
        </w:rPr>
        <w:t>Непараметрическое</w:t>
      </w:r>
      <w:r>
        <w:t xml:space="preserve"> </w:t>
      </w:r>
      <w:r>
        <w:rPr>
          <w:rFonts w:hint="eastAsia"/>
        </w:rPr>
        <w:t>оценивание</w:t>
      </w:r>
      <w:r>
        <w:t xml:space="preserve"> </w:t>
      </w:r>
      <w:r>
        <w:rPr>
          <w:rFonts w:hint="eastAsia"/>
        </w:rPr>
        <w:t>методом</w:t>
      </w:r>
      <w:r>
        <w:t xml:space="preserve"> </w:t>
      </w:r>
      <w:r>
        <w:rPr>
          <w:rFonts w:hint="eastAsia"/>
        </w:rPr>
        <w:t>оптимизации</w:t>
      </w:r>
    </w:p>
    <w:p w14:paraId="164B1AA5" w14:textId="77777777" w:rsidR="00B06BCD" w:rsidRDefault="00B06BCD" w:rsidP="00B06BCD"/>
    <w:p w14:paraId="5A49DD8B" w14:textId="77777777" w:rsidR="00B06BCD" w:rsidRDefault="00B06BCD" w:rsidP="00B06BCD">
      <w:r>
        <w:rPr>
          <w:rFonts w:hint="eastAsia"/>
        </w:rPr>
        <w:t>условных</w:t>
      </w:r>
      <w:r>
        <w:t xml:space="preserve"> </w:t>
      </w:r>
      <w:r>
        <w:rPr>
          <w:rFonts w:hint="eastAsia"/>
        </w:rPr>
        <w:t>квантилей</w:t>
      </w:r>
    </w:p>
    <w:p w14:paraId="5EC500C6" w14:textId="77777777" w:rsidR="00B06BCD" w:rsidRDefault="00B06BCD" w:rsidP="00B06BCD"/>
    <w:p w14:paraId="46BB9F9E" w14:textId="77777777" w:rsidR="00B06BCD" w:rsidRDefault="00B06BCD" w:rsidP="00B06BCD">
      <w:r>
        <w:t xml:space="preserve">2.4. </w:t>
      </w:r>
      <w:r>
        <w:rPr>
          <w:rFonts w:hint="eastAsia"/>
        </w:rPr>
        <w:t>Построение</w:t>
      </w:r>
      <w:r>
        <w:t xml:space="preserve"> </w:t>
      </w:r>
      <w:r>
        <w:rPr>
          <w:rFonts w:hint="eastAsia"/>
        </w:rPr>
        <w:t>регрессии</w:t>
      </w:r>
      <w:r>
        <w:t xml:space="preserve"> </w:t>
      </w:r>
      <w:r>
        <w:rPr>
          <w:rFonts w:hint="eastAsia"/>
        </w:rPr>
        <w:t>с</w:t>
      </w:r>
      <w:r>
        <w:t xml:space="preserve"> </w:t>
      </w:r>
      <w:r>
        <w:rPr>
          <w:rFonts w:hint="eastAsia"/>
        </w:rPr>
        <w:t>использованием</w:t>
      </w:r>
      <w:r>
        <w:t xml:space="preserve"> </w:t>
      </w:r>
      <w:r>
        <w:rPr>
          <w:rFonts w:hint="eastAsia"/>
        </w:rPr>
        <w:t>оценок</w:t>
      </w:r>
    </w:p>
    <w:p w14:paraId="26E75B9F" w14:textId="77777777" w:rsidR="00B06BCD" w:rsidRDefault="00B06BCD" w:rsidP="00B06BCD"/>
    <w:p w14:paraId="14B2B9D5" w14:textId="77777777" w:rsidR="00B06BCD" w:rsidRDefault="00B06BCD" w:rsidP="00B06BCD">
      <w:r>
        <w:rPr>
          <w:rFonts w:hint="eastAsia"/>
        </w:rPr>
        <w:t>эффективных</w:t>
      </w:r>
      <w:r>
        <w:t xml:space="preserve"> </w:t>
      </w:r>
      <w:r>
        <w:rPr>
          <w:rFonts w:hint="eastAsia"/>
        </w:rPr>
        <w:t>доз</w:t>
      </w:r>
    </w:p>
    <w:p w14:paraId="278FD667" w14:textId="77777777" w:rsidR="00B06BCD" w:rsidRDefault="00B06BCD" w:rsidP="00B06BCD"/>
    <w:p w14:paraId="542105D5" w14:textId="77777777" w:rsidR="00B06BCD" w:rsidRDefault="00B06BCD" w:rsidP="00B06BCD">
      <w:r>
        <w:t xml:space="preserve">2.5. </w:t>
      </w:r>
      <w:r>
        <w:rPr>
          <w:rFonts w:hint="eastAsia"/>
        </w:rPr>
        <w:t>Проверка</w:t>
      </w:r>
      <w:r>
        <w:t xml:space="preserve"> </w:t>
      </w:r>
      <w:r>
        <w:rPr>
          <w:rFonts w:hint="eastAsia"/>
        </w:rPr>
        <w:t>гипотез</w:t>
      </w:r>
      <w:r>
        <w:t xml:space="preserve"> </w:t>
      </w:r>
      <w:r>
        <w:rPr>
          <w:rFonts w:hint="eastAsia"/>
        </w:rPr>
        <w:t>в</w:t>
      </w:r>
      <w:r>
        <w:t xml:space="preserve"> </w:t>
      </w:r>
      <w:r>
        <w:rPr>
          <w:rFonts w:hint="eastAsia"/>
        </w:rPr>
        <w:t>модели</w:t>
      </w:r>
      <w:r>
        <w:t xml:space="preserve"> </w:t>
      </w:r>
      <w:r>
        <w:rPr>
          <w:rFonts w:hint="eastAsia"/>
        </w:rPr>
        <w:t>зависимости</w:t>
      </w:r>
      <w:r>
        <w:t xml:space="preserve"> </w:t>
      </w:r>
      <w:r>
        <w:rPr>
          <w:rFonts w:hint="eastAsia"/>
        </w:rPr>
        <w:t>доза</w:t>
      </w:r>
      <w:r>
        <w:t>-</w:t>
      </w:r>
      <w:r>
        <w:rPr>
          <w:rFonts w:hint="eastAsia"/>
        </w:rPr>
        <w:t>эффект</w:t>
      </w:r>
    </w:p>
    <w:p w14:paraId="11E9A31C" w14:textId="77777777" w:rsidR="00B06BCD" w:rsidRDefault="00B06BCD" w:rsidP="00B06BCD"/>
    <w:p w14:paraId="4B231DC5" w14:textId="77777777" w:rsidR="00B06BCD" w:rsidRDefault="00B06BCD" w:rsidP="00B06BCD">
      <w:r>
        <w:t xml:space="preserve">3. </w:t>
      </w:r>
      <w:r>
        <w:rPr>
          <w:rFonts w:hint="eastAsia"/>
        </w:rPr>
        <w:t>Численное</w:t>
      </w:r>
      <w:r>
        <w:t xml:space="preserve"> </w:t>
      </w:r>
      <w:r>
        <w:rPr>
          <w:rFonts w:hint="eastAsia"/>
        </w:rPr>
        <w:t>исследование</w:t>
      </w:r>
      <w:r>
        <w:t xml:space="preserve"> </w:t>
      </w:r>
      <w:r>
        <w:rPr>
          <w:rFonts w:hint="eastAsia"/>
        </w:rPr>
        <w:t>совместного</w:t>
      </w:r>
      <w:r>
        <w:t xml:space="preserve"> </w:t>
      </w:r>
      <w:r>
        <w:rPr>
          <w:rFonts w:hint="eastAsia"/>
        </w:rPr>
        <w:t>действия</w:t>
      </w:r>
      <w:r>
        <w:t xml:space="preserve"> </w:t>
      </w:r>
      <w:r>
        <w:rPr>
          <w:rFonts w:hint="eastAsia"/>
        </w:rPr>
        <w:t>нескольких</w:t>
      </w:r>
    </w:p>
    <w:p w14:paraId="1D39FC0A" w14:textId="77777777" w:rsidR="00B06BCD" w:rsidRDefault="00B06BCD" w:rsidP="00B06BCD"/>
    <w:p w14:paraId="5486CD92" w14:textId="77777777" w:rsidR="00B06BCD" w:rsidRDefault="00B06BCD" w:rsidP="00B06BCD">
      <w:r>
        <w:rPr>
          <w:rFonts w:hint="eastAsia"/>
        </w:rPr>
        <w:t>веществ</w:t>
      </w:r>
      <w:r>
        <w:t xml:space="preserve"> </w:t>
      </w:r>
      <w:r>
        <w:rPr>
          <w:rFonts w:hint="eastAsia"/>
        </w:rPr>
        <w:t>в</w:t>
      </w:r>
      <w:r>
        <w:t xml:space="preserve"> </w:t>
      </w:r>
      <w:r>
        <w:rPr>
          <w:rFonts w:hint="eastAsia"/>
        </w:rPr>
        <w:t>зависимости</w:t>
      </w:r>
      <w:r>
        <w:t xml:space="preserve"> </w:t>
      </w:r>
      <w:r>
        <w:rPr>
          <w:rFonts w:hint="eastAsia"/>
        </w:rPr>
        <w:t>доза</w:t>
      </w:r>
      <w:r>
        <w:t>-</w:t>
      </w:r>
      <w:r>
        <w:rPr>
          <w:rFonts w:hint="eastAsia"/>
        </w:rPr>
        <w:t>эффект</w:t>
      </w:r>
    </w:p>
    <w:p w14:paraId="52892DE2" w14:textId="77777777" w:rsidR="00B06BCD" w:rsidRDefault="00B06BCD" w:rsidP="00B06BCD"/>
    <w:p w14:paraId="73B21AC1" w14:textId="77777777" w:rsidR="00B06BCD" w:rsidRDefault="00B06BCD" w:rsidP="00B06BCD">
      <w:r>
        <w:t xml:space="preserve">3.1. </w:t>
      </w:r>
      <w:r>
        <w:rPr>
          <w:rFonts w:hint="eastAsia"/>
        </w:rPr>
        <w:t>Численные</w:t>
      </w:r>
      <w:r>
        <w:t xml:space="preserve"> </w:t>
      </w:r>
      <w:r>
        <w:rPr>
          <w:rFonts w:hint="eastAsia"/>
        </w:rPr>
        <w:t>особенности</w:t>
      </w:r>
      <w:r>
        <w:t xml:space="preserve"> </w:t>
      </w:r>
      <w:r>
        <w:rPr>
          <w:rFonts w:hint="eastAsia"/>
        </w:rPr>
        <w:t>моделирования</w:t>
      </w:r>
      <w:r>
        <w:t xml:space="preserve"> </w:t>
      </w:r>
      <w:r>
        <w:rPr>
          <w:rFonts w:hint="eastAsia"/>
        </w:rPr>
        <w:t>зависимости</w:t>
      </w:r>
    </w:p>
    <w:p w14:paraId="12B94E49" w14:textId="77777777" w:rsidR="00B06BCD" w:rsidRDefault="00B06BCD" w:rsidP="00B06BCD"/>
    <w:p w14:paraId="69FCF6D9" w14:textId="77777777" w:rsidR="00B06BCD" w:rsidRDefault="00B06BCD" w:rsidP="00B06BCD">
      <w:r>
        <w:rPr>
          <w:rFonts w:hint="eastAsia"/>
        </w:rPr>
        <w:t>доза</w:t>
      </w:r>
      <w:r>
        <w:t>-</w:t>
      </w:r>
      <w:r>
        <w:rPr>
          <w:rFonts w:hint="eastAsia"/>
        </w:rPr>
        <w:t>эффект</w:t>
      </w:r>
    </w:p>
    <w:p w14:paraId="2896C2BE" w14:textId="77777777" w:rsidR="00B06BCD" w:rsidRDefault="00B06BCD" w:rsidP="00B06BCD"/>
    <w:p w14:paraId="3AB9B9AE" w14:textId="77777777" w:rsidR="00B06BCD" w:rsidRDefault="00B06BCD" w:rsidP="00B06BCD">
      <w:r>
        <w:t xml:space="preserve">3.2. </w:t>
      </w:r>
      <w:r>
        <w:rPr>
          <w:rFonts w:hint="eastAsia"/>
        </w:rPr>
        <w:t>Оценивание</w:t>
      </w:r>
      <w:r>
        <w:t xml:space="preserve"> </w:t>
      </w:r>
      <w:r>
        <w:rPr>
          <w:rFonts w:hint="eastAsia"/>
        </w:rPr>
        <w:t>функции</w:t>
      </w:r>
      <w:r>
        <w:t xml:space="preserve"> </w:t>
      </w:r>
      <w:r>
        <w:rPr>
          <w:rFonts w:hint="eastAsia"/>
        </w:rPr>
        <w:t>распределения</w:t>
      </w:r>
      <w:r>
        <w:t xml:space="preserve"> </w:t>
      </w:r>
      <w:r>
        <w:rPr>
          <w:rFonts w:hint="eastAsia"/>
        </w:rPr>
        <w:t>методом</w:t>
      </w:r>
    </w:p>
    <w:p w14:paraId="02152D12" w14:textId="77777777" w:rsidR="00B06BCD" w:rsidRDefault="00B06BCD" w:rsidP="00B06BCD"/>
    <w:p w14:paraId="016EAB63" w14:textId="77777777" w:rsidR="00B06BCD" w:rsidRDefault="00B06BCD" w:rsidP="00B06BCD">
      <w:r>
        <w:rPr>
          <w:rFonts w:hint="eastAsia"/>
        </w:rPr>
        <w:t>стохастической</w:t>
      </w:r>
      <w:r>
        <w:t xml:space="preserve"> </w:t>
      </w:r>
      <w:r>
        <w:rPr>
          <w:rFonts w:hint="eastAsia"/>
        </w:rPr>
        <w:t>аппроксимации</w:t>
      </w:r>
    </w:p>
    <w:p w14:paraId="0DB1B004" w14:textId="77777777" w:rsidR="00B06BCD" w:rsidRDefault="00B06BCD" w:rsidP="00B06BCD"/>
    <w:p w14:paraId="74BA32A8" w14:textId="77777777" w:rsidR="00B06BCD" w:rsidRDefault="00B06BCD" w:rsidP="00B06BCD">
      <w:r>
        <w:t xml:space="preserve">3.3. </w:t>
      </w:r>
      <w:r>
        <w:rPr>
          <w:rFonts w:hint="eastAsia"/>
        </w:rPr>
        <w:t>Уменьшение</w:t>
      </w:r>
      <w:r>
        <w:t xml:space="preserve"> </w:t>
      </w:r>
      <w:r>
        <w:rPr>
          <w:rFonts w:hint="eastAsia"/>
        </w:rPr>
        <w:t>погрешности</w:t>
      </w:r>
      <w:r>
        <w:t xml:space="preserve"> </w:t>
      </w:r>
      <w:r>
        <w:rPr>
          <w:rFonts w:hint="eastAsia"/>
        </w:rPr>
        <w:t>наблюдений</w:t>
      </w:r>
      <w:r>
        <w:t xml:space="preserve"> </w:t>
      </w:r>
      <w:r>
        <w:rPr>
          <w:rFonts w:hint="eastAsia"/>
        </w:rPr>
        <w:t>многомерных</w:t>
      </w:r>
    </w:p>
    <w:p w14:paraId="2636405D" w14:textId="77777777" w:rsidR="00B06BCD" w:rsidRDefault="00B06BCD" w:rsidP="00B06BCD"/>
    <w:p w14:paraId="0A4FFA0B" w14:textId="77777777" w:rsidR="00B06BCD" w:rsidRDefault="00B06BCD" w:rsidP="00B06BCD">
      <w:r>
        <w:rPr>
          <w:rFonts w:hint="eastAsia"/>
        </w:rPr>
        <w:t>данных</w:t>
      </w:r>
    </w:p>
    <w:p w14:paraId="39382BB3" w14:textId="77777777" w:rsidR="00B06BCD" w:rsidRDefault="00B06BCD" w:rsidP="00B06BCD"/>
    <w:p w14:paraId="3AF1323E" w14:textId="77777777" w:rsidR="00B06BCD" w:rsidRDefault="00B06BCD" w:rsidP="00B06BCD">
      <w:r>
        <w:t xml:space="preserve">3.4. </w:t>
      </w:r>
      <w:r>
        <w:rPr>
          <w:rFonts w:hint="eastAsia"/>
        </w:rPr>
        <w:t>Численное</w:t>
      </w:r>
      <w:r>
        <w:t xml:space="preserve"> </w:t>
      </w:r>
      <w:r>
        <w:rPr>
          <w:rFonts w:hint="eastAsia"/>
        </w:rPr>
        <w:t>исследование</w:t>
      </w:r>
      <w:r>
        <w:t xml:space="preserve"> </w:t>
      </w:r>
      <w:r>
        <w:rPr>
          <w:rFonts w:hint="eastAsia"/>
        </w:rPr>
        <w:t>ядерных</w:t>
      </w:r>
      <w:r>
        <w:t xml:space="preserve"> </w:t>
      </w:r>
      <w:r>
        <w:rPr>
          <w:rFonts w:hint="eastAsia"/>
        </w:rPr>
        <w:t>оценок</w:t>
      </w:r>
    </w:p>
    <w:p w14:paraId="5221418D" w14:textId="77777777" w:rsidR="00B06BCD" w:rsidRDefault="00B06BCD" w:rsidP="00B06BCD"/>
    <w:p w14:paraId="60DC8D92" w14:textId="77777777" w:rsidR="00B06BCD" w:rsidRDefault="00B06BCD" w:rsidP="00B06BCD">
      <w:r>
        <w:t xml:space="preserve">4. </w:t>
      </w:r>
      <w:r>
        <w:rPr>
          <w:rFonts w:hint="eastAsia"/>
        </w:rPr>
        <w:t>Алгоритмы</w:t>
      </w:r>
      <w:r>
        <w:t xml:space="preserve"> </w:t>
      </w:r>
      <w:r>
        <w:rPr>
          <w:rFonts w:hint="eastAsia"/>
        </w:rPr>
        <w:t>программного</w:t>
      </w:r>
      <w:r>
        <w:t xml:space="preserve"> </w:t>
      </w:r>
      <w:r>
        <w:rPr>
          <w:rFonts w:hint="eastAsia"/>
        </w:rPr>
        <w:t>комплекса</w:t>
      </w:r>
      <w:r>
        <w:t xml:space="preserve"> </w:t>
      </w:r>
      <w:r>
        <w:rPr>
          <w:rFonts w:hint="eastAsia"/>
        </w:rPr>
        <w:t>и</w:t>
      </w:r>
      <w:r>
        <w:t xml:space="preserve"> </w:t>
      </w:r>
      <w:r>
        <w:rPr>
          <w:rFonts w:hint="eastAsia"/>
        </w:rPr>
        <w:t>его</w:t>
      </w:r>
    </w:p>
    <w:p w14:paraId="08300198" w14:textId="77777777" w:rsidR="00B06BCD" w:rsidRDefault="00B06BCD" w:rsidP="00B06BCD"/>
    <w:p w14:paraId="34B9D8BF" w14:textId="77777777" w:rsidR="00B06BCD" w:rsidRDefault="00B06BCD" w:rsidP="00B06BCD">
      <w:r>
        <w:rPr>
          <w:rFonts w:hint="eastAsia"/>
        </w:rPr>
        <w:t>практическое</w:t>
      </w:r>
      <w:r>
        <w:t xml:space="preserve"> </w:t>
      </w:r>
      <w:r>
        <w:rPr>
          <w:rFonts w:hint="eastAsia"/>
        </w:rPr>
        <w:t>применение</w:t>
      </w:r>
    </w:p>
    <w:p w14:paraId="58BCD786" w14:textId="77777777" w:rsidR="00B06BCD" w:rsidRDefault="00B06BCD" w:rsidP="00B06BCD"/>
    <w:p w14:paraId="5FA51C19" w14:textId="77777777" w:rsidR="00B06BCD" w:rsidRDefault="00B06BCD" w:rsidP="00B06BCD">
      <w:r>
        <w:t xml:space="preserve">4.1. </w:t>
      </w:r>
      <w:r>
        <w:rPr>
          <w:rFonts w:hint="eastAsia"/>
        </w:rPr>
        <w:t>Алгоритмы</w:t>
      </w:r>
      <w:r>
        <w:t xml:space="preserve"> </w:t>
      </w:r>
      <w:r>
        <w:rPr>
          <w:rFonts w:hint="eastAsia"/>
        </w:rPr>
        <w:t>программного</w:t>
      </w:r>
      <w:r>
        <w:t xml:space="preserve"> </w:t>
      </w:r>
      <w:r>
        <w:rPr>
          <w:rFonts w:hint="eastAsia"/>
        </w:rPr>
        <w:t>комплекса</w:t>
      </w:r>
    </w:p>
    <w:p w14:paraId="5C33E4EA" w14:textId="77777777" w:rsidR="00B06BCD" w:rsidRDefault="00B06BCD" w:rsidP="00B06BCD"/>
    <w:p w14:paraId="4DE1CC2F" w14:textId="77777777" w:rsidR="00B06BCD" w:rsidRDefault="00B06BCD" w:rsidP="00B06BCD">
      <w:r>
        <w:t xml:space="preserve">4.2. </w:t>
      </w:r>
      <w:r>
        <w:rPr>
          <w:rFonts w:hint="eastAsia"/>
        </w:rPr>
        <w:t>Практическое</w:t>
      </w:r>
      <w:r>
        <w:t xml:space="preserve"> </w:t>
      </w:r>
      <w:r>
        <w:rPr>
          <w:rFonts w:hint="eastAsia"/>
        </w:rPr>
        <w:t>применение</w:t>
      </w:r>
      <w:r>
        <w:t xml:space="preserve"> </w:t>
      </w:r>
      <w:r>
        <w:rPr>
          <w:rFonts w:hint="eastAsia"/>
        </w:rPr>
        <w:t>зависимости</w:t>
      </w:r>
      <w:r>
        <w:t xml:space="preserve"> </w:t>
      </w:r>
      <w:r>
        <w:rPr>
          <w:rFonts w:hint="eastAsia"/>
        </w:rPr>
        <w:t>доза</w:t>
      </w:r>
      <w:r>
        <w:t>-</w:t>
      </w:r>
      <w:r>
        <w:rPr>
          <w:rFonts w:hint="eastAsia"/>
        </w:rPr>
        <w:t>эффект</w:t>
      </w:r>
    </w:p>
    <w:p w14:paraId="6A63057B" w14:textId="77777777" w:rsidR="00B06BCD" w:rsidRDefault="00B06BCD" w:rsidP="00B06BCD"/>
    <w:p w14:paraId="73D63ACA" w14:textId="77777777" w:rsidR="00B06BCD" w:rsidRDefault="00B06BCD" w:rsidP="00B06BCD">
      <w:r>
        <w:rPr>
          <w:rFonts w:hint="eastAsia"/>
        </w:rPr>
        <w:t>Заключение</w:t>
      </w:r>
    </w:p>
    <w:p w14:paraId="7C9A41ED" w14:textId="77777777" w:rsidR="00B06BCD" w:rsidRDefault="00B06BCD" w:rsidP="00B06BCD"/>
    <w:p w14:paraId="44E02CB0" w14:textId="77777777" w:rsidR="00B06BCD" w:rsidRDefault="00B06BCD" w:rsidP="00B06BCD">
      <w:r>
        <w:rPr>
          <w:rFonts w:hint="eastAsia"/>
        </w:rPr>
        <w:t>Список</w:t>
      </w:r>
      <w:r>
        <w:t xml:space="preserve"> </w:t>
      </w:r>
      <w:r>
        <w:rPr>
          <w:rFonts w:hint="eastAsia"/>
        </w:rPr>
        <w:t>использованных</w:t>
      </w:r>
      <w:r>
        <w:t xml:space="preserve"> </w:t>
      </w:r>
      <w:r>
        <w:rPr>
          <w:rFonts w:hint="eastAsia"/>
        </w:rPr>
        <w:t>источников</w:t>
      </w:r>
    </w:p>
    <w:p w14:paraId="671F450F" w14:textId="77777777" w:rsidR="00B06BCD" w:rsidRDefault="00B06BCD" w:rsidP="00B06BCD"/>
    <w:p w14:paraId="35A94A95" w14:textId="77777777" w:rsidR="00B06BCD" w:rsidRDefault="00B06BCD" w:rsidP="00B06BCD">
      <w:r>
        <w:rPr>
          <w:rFonts w:hint="eastAsia"/>
        </w:rPr>
        <w:t>Приложения</w:t>
      </w:r>
    </w:p>
    <w:p w14:paraId="3A9F12D1" w14:textId="77777777" w:rsidR="00B06BCD" w:rsidRDefault="00B06BCD" w:rsidP="00B06BCD"/>
    <w:p w14:paraId="03A1A9DB" w14:textId="77777777" w:rsidR="00B06BCD" w:rsidRDefault="00B06BCD" w:rsidP="00B06BCD">
      <w:r>
        <w:t xml:space="preserve">1. </w:t>
      </w:r>
      <w:r>
        <w:rPr>
          <w:rFonts w:hint="eastAsia"/>
        </w:rPr>
        <w:t>Доказательства</w:t>
      </w:r>
      <w:r>
        <w:t xml:space="preserve"> </w:t>
      </w:r>
      <w:r>
        <w:rPr>
          <w:rFonts w:hint="eastAsia"/>
        </w:rPr>
        <w:t>теорем</w:t>
      </w:r>
    </w:p>
    <w:p w14:paraId="6BFDE66F" w14:textId="77777777" w:rsidR="00B06BCD" w:rsidRDefault="00B06BCD" w:rsidP="00B06BCD"/>
    <w:p w14:paraId="067E3327" w14:textId="77777777" w:rsidR="00B06BCD" w:rsidRDefault="00B06BCD" w:rsidP="00B06BCD">
      <w:r>
        <w:t xml:space="preserve">2. </w:t>
      </w:r>
      <w:r>
        <w:rPr>
          <w:rFonts w:hint="eastAsia"/>
        </w:rPr>
        <w:t>Примеры</w:t>
      </w:r>
      <w:r>
        <w:t xml:space="preserve"> </w:t>
      </w:r>
      <w:r>
        <w:rPr>
          <w:rFonts w:hint="eastAsia"/>
        </w:rPr>
        <w:t>многомерных</w:t>
      </w:r>
      <w:r>
        <w:t xml:space="preserve"> </w:t>
      </w:r>
      <w:r>
        <w:rPr>
          <w:rFonts w:hint="eastAsia"/>
        </w:rPr>
        <w:t>ядерных</w:t>
      </w:r>
      <w:r>
        <w:t xml:space="preserve"> </w:t>
      </w:r>
      <w:r>
        <w:rPr>
          <w:rFonts w:hint="eastAsia"/>
        </w:rPr>
        <w:t>функций</w:t>
      </w:r>
    </w:p>
    <w:p w14:paraId="327D1857" w14:textId="77777777" w:rsidR="00B06BCD" w:rsidRDefault="00B06BCD" w:rsidP="00B06BCD"/>
    <w:p w14:paraId="041B8BCA" w14:textId="77777777" w:rsidR="00B06BCD" w:rsidRDefault="00B06BCD" w:rsidP="00B06BCD">
      <w:r>
        <w:t xml:space="preserve">3. </w:t>
      </w:r>
      <w:r>
        <w:rPr>
          <w:rFonts w:hint="eastAsia"/>
        </w:rPr>
        <w:t>Графики</w:t>
      </w:r>
      <w:r>
        <w:t xml:space="preserve"> </w:t>
      </w:r>
      <w:r>
        <w:rPr>
          <w:rFonts w:hint="eastAsia"/>
        </w:rPr>
        <w:t>моделированных</w:t>
      </w:r>
      <w:r>
        <w:t xml:space="preserve"> </w:t>
      </w:r>
      <w:r>
        <w:rPr>
          <w:rFonts w:hint="eastAsia"/>
        </w:rPr>
        <w:t>оценок</w:t>
      </w:r>
      <w:r>
        <w:t xml:space="preserve"> </w:t>
      </w:r>
      <w:r>
        <w:rPr>
          <w:rFonts w:hint="eastAsia"/>
        </w:rPr>
        <w:t>квантилей</w:t>
      </w:r>
    </w:p>
    <w:p w14:paraId="2FCE711E" w14:textId="77777777" w:rsidR="00B06BCD" w:rsidRDefault="00B06BCD" w:rsidP="00B06BCD"/>
    <w:p w14:paraId="1DD6503C" w14:textId="77777777" w:rsidR="00B06BCD" w:rsidRDefault="00B06BCD" w:rsidP="00B06BCD">
      <w:r>
        <w:t xml:space="preserve">4. </w:t>
      </w:r>
      <w:r>
        <w:rPr>
          <w:rFonts w:hint="eastAsia"/>
        </w:rPr>
        <w:t>Графики</w:t>
      </w:r>
      <w:r>
        <w:t xml:space="preserve"> </w:t>
      </w:r>
      <w:r>
        <w:rPr>
          <w:rFonts w:hint="eastAsia"/>
        </w:rPr>
        <w:t>моделированных</w:t>
      </w:r>
      <w:r>
        <w:t xml:space="preserve"> </w:t>
      </w:r>
      <w:r>
        <w:rPr>
          <w:rFonts w:hint="eastAsia"/>
        </w:rPr>
        <w:t>оценок</w:t>
      </w:r>
      <w:r>
        <w:t xml:space="preserve"> </w:t>
      </w:r>
      <w:r>
        <w:rPr>
          <w:rFonts w:hint="eastAsia"/>
        </w:rPr>
        <w:t>совместной</w:t>
      </w:r>
      <w:r>
        <w:t xml:space="preserve"> </w:t>
      </w:r>
      <w:r>
        <w:rPr>
          <w:rFonts w:hint="eastAsia"/>
        </w:rPr>
        <w:t>функции</w:t>
      </w:r>
      <w:r>
        <w:t xml:space="preserve"> </w:t>
      </w:r>
      <w:r>
        <w:rPr>
          <w:rFonts w:hint="eastAsia"/>
        </w:rPr>
        <w:t>эффективности</w:t>
      </w:r>
    </w:p>
    <w:p w14:paraId="41D0DA73" w14:textId="77777777" w:rsidR="00B06BCD" w:rsidRDefault="00B06BCD" w:rsidP="00B06BCD"/>
    <w:p w14:paraId="045940A7" w14:textId="77777777" w:rsidR="00B06BCD" w:rsidRDefault="00B06BCD" w:rsidP="00B06BCD">
      <w:r>
        <w:t xml:space="preserve">5. </w:t>
      </w:r>
      <w:r>
        <w:rPr>
          <w:rFonts w:hint="eastAsia"/>
        </w:rPr>
        <w:t>Данные</w:t>
      </w:r>
      <w:r>
        <w:t xml:space="preserve"> </w:t>
      </w:r>
      <w:r>
        <w:rPr>
          <w:rFonts w:hint="eastAsia"/>
        </w:rPr>
        <w:t>примера</w:t>
      </w:r>
      <w:r>
        <w:t xml:space="preserve"> </w:t>
      </w:r>
      <w:r>
        <w:rPr>
          <w:rFonts w:hint="eastAsia"/>
        </w:rPr>
        <w:t>ацетилхолин</w:t>
      </w:r>
      <w:r>
        <w:t>-</w:t>
      </w:r>
      <w:r>
        <w:rPr>
          <w:rFonts w:hint="eastAsia"/>
        </w:rPr>
        <w:t>атропин</w:t>
      </w:r>
    </w:p>
    <w:p w14:paraId="6F11F618" w14:textId="77777777" w:rsidR="00B06BCD" w:rsidRDefault="00B06BCD" w:rsidP="00B06BCD"/>
    <w:p w14:paraId="1F1AF619" w14:textId="77777777" w:rsidR="00B06BCD" w:rsidRDefault="00B06BCD" w:rsidP="00B06BCD">
      <w:r>
        <w:t xml:space="preserve">6. </w:t>
      </w:r>
      <w:r>
        <w:rPr>
          <w:rFonts w:hint="eastAsia"/>
        </w:rPr>
        <w:t>Протокол</w:t>
      </w:r>
      <w:r>
        <w:t xml:space="preserve"> </w:t>
      </w:r>
      <w:r>
        <w:rPr>
          <w:rFonts w:hint="eastAsia"/>
        </w:rPr>
        <w:t>эксперимента</w:t>
      </w:r>
      <w:r>
        <w:t xml:space="preserve"> </w:t>
      </w:r>
      <w:r>
        <w:rPr>
          <w:rFonts w:hint="eastAsia"/>
        </w:rPr>
        <w:t>по</w:t>
      </w:r>
      <w:r>
        <w:t xml:space="preserve"> </w:t>
      </w:r>
      <w:r>
        <w:rPr>
          <w:rFonts w:hint="eastAsia"/>
        </w:rPr>
        <w:t>построению</w:t>
      </w:r>
      <w:r>
        <w:t xml:space="preserve"> </w:t>
      </w:r>
      <w:r>
        <w:rPr>
          <w:rFonts w:hint="eastAsia"/>
        </w:rPr>
        <w:t>общей</w:t>
      </w:r>
      <w:r>
        <w:t xml:space="preserve"> </w:t>
      </w:r>
      <w:r>
        <w:rPr>
          <w:rFonts w:hint="eastAsia"/>
        </w:rPr>
        <w:t>функции</w:t>
      </w:r>
      <w:r>
        <w:t xml:space="preserve"> </w:t>
      </w:r>
      <w:r>
        <w:rPr>
          <w:rFonts w:hint="eastAsia"/>
        </w:rPr>
        <w:t>эффективности</w:t>
      </w:r>
      <w:r>
        <w:t xml:space="preserve"> </w:t>
      </w:r>
      <w:r>
        <w:rPr>
          <w:rFonts w:hint="eastAsia"/>
        </w:rPr>
        <w:t>двух</w:t>
      </w:r>
      <w:r>
        <w:t xml:space="preserve"> </w:t>
      </w:r>
      <w:r>
        <w:rPr>
          <w:rFonts w:hint="eastAsia"/>
        </w:rPr>
        <w:t>веществ</w:t>
      </w:r>
    </w:p>
    <w:p w14:paraId="685FEED4" w14:textId="77777777" w:rsidR="00B06BCD" w:rsidRDefault="00B06BCD" w:rsidP="00B06BCD"/>
    <w:p w14:paraId="435A1B60" w14:textId="77777777" w:rsidR="00B06BCD" w:rsidRDefault="00B06BCD" w:rsidP="00B06BCD">
      <w:r>
        <w:t xml:space="preserve">7.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p>
    <w:p w14:paraId="72D8FBFA" w14:textId="77777777" w:rsidR="00B06BCD" w:rsidRDefault="00B06BCD" w:rsidP="00B06BCD"/>
    <w:p w14:paraId="09479850" w14:textId="77777777" w:rsidR="00B06BCD" w:rsidRDefault="00B06BCD" w:rsidP="00B06BCD">
      <w:r>
        <w:t xml:space="preserve">8.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электронного</w:t>
      </w:r>
      <w:r>
        <w:t xml:space="preserve"> </w:t>
      </w:r>
      <w:r>
        <w:rPr>
          <w:rFonts w:hint="eastAsia"/>
        </w:rPr>
        <w:t>ресурса</w:t>
      </w:r>
    </w:p>
    <w:p w14:paraId="1AAAFD85" w14:textId="77777777" w:rsidR="00B06BCD" w:rsidRDefault="00B06BCD" w:rsidP="00B06BCD"/>
    <w:p w14:paraId="60D42AF1" w14:textId="2CCCA398" w:rsidR="00B06BCD" w:rsidRPr="00B06BCD" w:rsidRDefault="00B06BCD" w:rsidP="00B06BCD">
      <w:r>
        <w:t xml:space="preserve">9. </w:t>
      </w:r>
      <w:r>
        <w:rPr>
          <w:rFonts w:hint="eastAsia"/>
        </w:rPr>
        <w:t>Текст</w:t>
      </w:r>
      <w:r>
        <w:t xml:space="preserve"> </w:t>
      </w:r>
      <w:r>
        <w:rPr>
          <w:rFonts w:hint="eastAsia"/>
        </w:rPr>
        <w:t>программы</w:t>
      </w:r>
      <w:r>
        <w:t xml:space="preserve"> </w:t>
      </w:r>
      <w:r>
        <w:rPr>
          <w:rFonts w:hint="eastAsia"/>
        </w:rPr>
        <w:t>«</w:t>
      </w:r>
      <w:r>
        <w:rPr>
          <w:rFonts w:hint="eastAsia"/>
        </w:rPr>
        <w:t>Зависимость</w:t>
      </w:r>
      <w:r>
        <w:t xml:space="preserve"> </w:t>
      </w:r>
      <w:r>
        <w:rPr>
          <w:rFonts w:hint="eastAsia"/>
        </w:rPr>
        <w:t>доза</w:t>
      </w:r>
      <w:r>
        <w:t>-</w:t>
      </w:r>
      <w:r>
        <w:rPr>
          <w:rFonts w:hint="eastAsia"/>
        </w:rPr>
        <w:t>эффект</w:t>
      </w:r>
      <w:r>
        <w:rPr>
          <w:rFonts w:hint="eastAsia"/>
        </w:rPr>
        <w:t>»</w:t>
      </w:r>
    </w:p>
    <w:sectPr w:rsidR="00B06BCD" w:rsidRPr="00B06BCD" w:rsidSect="00C94B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7BBF" w14:textId="77777777" w:rsidR="00C94BAB" w:rsidRDefault="00C94BAB">
      <w:pPr>
        <w:spacing w:after="0" w:line="240" w:lineRule="auto"/>
      </w:pPr>
      <w:r>
        <w:separator/>
      </w:r>
    </w:p>
  </w:endnote>
  <w:endnote w:type="continuationSeparator" w:id="0">
    <w:p w14:paraId="5EA01B4B" w14:textId="77777777" w:rsidR="00C94BAB" w:rsidRDefault="00C9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B377" w14:textId="77777777" w:rsidR="00C94BAB" w:rsidRDefault="00C94BAB"/>
    <w:p w14:paraId="26C6BFF6" w14:textId="77777777" w:rsidR="00C94BAB" w:rsidRDefault="00C94BAB"/>
    <w:p w14:paraId="31BF1124" w14:textId="77777777" w:rsidR="00C94BAB" w:rsidRDefault="00C94BAB"/>
    <w:p w14:paraId="0A016494" w14:textId="77777777" w:rsidR="00C94BAB" w:rsidRDefault="00C94BAB"/>
    <w:p w14:paraId="727C34B7" w14:textId="77777777" w:rsidR="00C94BAB" w:rsidRDefault="00C94BAB"/>
    <w:p w14:paraId="21FF3E1A" w14:textId="77777777" w:rsidR="00C94BAB" w:rsidRDefault="00C94BAB"/>
    <w:p w14:paraId="57FE3B65" w14:textId="77777777" w:rsidR="00C94BAB" w:rsidRDefault="00C94B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7145CE" wp14:editId="598FB2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2E194" w14:textId="77777777" w:rsidR="00C94BAB" w:rsidRDefault="00C94B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145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32E194" w14:textId="77777777" w:rsidR="00C94BAB" w:rsidRDefault="00C94B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96443" w14:textId="77777777" w:rsidR="00C94BAB" w:rsidRDefault="00C94BAB"/>
    <w:p w14:paraId="67C83E9F" w14:textId="77777777" w:rsidR="00C94BAB" w:rsidRDefault="00C94BAB"/>
    <w:p w14:paraId="08174344" w14:textId="77777777" w:rsidR="00C94BAB" w:rsidRDefault="00C94B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D1CAB4" wp14:editId="235A49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ABB1" w14:textId="77777777" w:rsidR="00C94BAB" w:rsidRDefault="00C94BAB"/>
                          <w:p w14:paraId="79668A87" w14:textId="77777777" w:rsidR="00C94BAB" w:rsidRDefault="00C94B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D1CA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2BABB1" w14:textId="77777777" w:rsidR="00C94BAB" w:rsidRDefault="00C94BAB"/>
                    <w:p w14:paraId="79668A87" w14:textId="77777777" w:rsidR="00C94BAB" w:rsidRDefault="00C94B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C3196" w14:textId="77777777" w:rsidR="00C94BAB" w:rsidRDefault="00C94BAB"/>
    <w:p w14:paraId="5A8735EF" w14:textId="77777777" w:rsidR="00C94BAB" w:rsidRDefault="00C94BAB">
      <w:pPr>
        <w:rPr>
          <w:sz w:val="2"/>
          <w:szCs w:val="2"/>
        </w:rPr>
      </w:pPr>
    </w:p>
    <w:p w14:paraId="102D0824" w14:textId="77777777" w:rsidR="00C94BAB" w:rsidRDefault="00C94BAB"/>
    <w:p w14:paraId="2A9DF94A" w14:textId="77777777" w:rsidR="00C94BAB" w:rsidRDefault="00C94BAB">
      <w:pPr>
        <w:spacing w:after="0" w:line="240" w:lineRule="auto"/>
      </w:pPr>
    </w:p>
  </w:footnote>
  <w:footnote w:type="continuationSeparator" w:id="0">
    <w:p w14:paraId="04A366E0" w14:textId="77777777" w:rsidR="00C94BAB" w:rsidRDefault="00C9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A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12111</TotalTime>
  <Pages>4</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1188</cp:revision>
  <cp:lastPrinted>2009-02-06T05:36:00Z</cp:lastPrinted>
  <dcterms:created xsi:type="dcterms:W3CDTF">2024-01-07T13:43:00Z</dcterms:created>
  <dcterms:modified xsi:type="dcterms:W3CDTF">2024-01-25T22:19:00Z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