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60233" w14:textId="1A194CA3" w:rsidR="00A87C5E" w:rsidRDefault="0053669B" w:rsidP="0053669B">
      <w:pPr>
        <w:rPr>
          <w:rFonts w:ascii="Times New Roman" w:eastAsia="Arial Unicode MS" w:hAnsi="Times New Roman" w:cs="Times New Roman"/>
          <w:b/>
          <w:bCs/>
          <w:color w:val="000000"/>
          <w:kern w:val="0"/>
          <w:sz w:val="28"/>
          <w:szCs w:val="28"/>
          <w:lang w:eastAsia="ru-RU" w:bidi="uk-UA"/>
        </w:rPr>
      </w:pPr>
      <w:r w:rsidRPr="0053669B">
        <w:rPr>
          <w:rFonts w:ascii="Times New Roman" w:eastAsia="Arial Unicode MS" w:hAnsi="Times New Roman" w:cs="Times New Roman" w:hint="eastAsia"/>
          <w:b/>
          <w:bCs/>
          <w:color w:val="000000"/>
          <w:kern w:val="0"/>
          <w:sz w:val="28"/>
          <w:szCs w:val="28"/>
          <w:lang w:eastAsia="ru-RU" w:bidi="uk-UA"/>
        </w:rPr>
        <w:t>Сергеев</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Сергей</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Развитие</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и</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комплексная</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оптимизация</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воднотранспортных</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систем</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местного</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значения</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на</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примере</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малых</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рек</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Камского</w:t>
      </w:r>
      <w:r w:rsidRPr="0053669B">
        <w:rPr>
          <w:rFonts w:ascii="Times New Roman" w:eastAsia="Arial Unicode MS" w:hAnsi="Times New Roman" w:cs="Times New Roman"/>
          <w:b/>
          <w:bCs/>
          <w:color w:val="000000"/>
          <w:kern w:val="0"/>
          <w:sz w:val="28"/>
          <w:szCs w:val="28"/>
          <w:lang w:eastAsia="ru-RU" w:bidi="uk-UA"/>
        </w:rPr>
        <w:t xml:space="preserve"> </w:t>
      </w:r>
      <w:r w:rsidRPr="0053669B">
        <w:rPr>
          <w:rFonts w:ascii="Times New Roman" w:eastAsia="Arial Unicode MS" w:hAnsi="Times New Roman" w:cs="Times New Roman" w:hint="eastAsia"/>
          <w:b/>
          <w:bCs/>
          <w:color w:val="000000"/>
          <w:kern w:val="0"/>
          <w:sz w:val="28"/>
          <w:szCs w:val="28"/>
          <w:lang w:eastAsia="ru-RU" w:bidi="uk-UA"/>
        </w:rPr>
        <w:t>бассейна</w:t>
      </w:r>
      <w:r w:rsidRPr="0053669B">
        <w:rPr>
          <w:rFonts w:ascii="Times New Roman" w:eastAsia="Arial Unicode MS" w:hAnsi="Times New Roman" w:cs="Times New Roman"/>
          <w:b/>
          <w:bCs/>
          <w:color w:val="000000"/>
          <w:kern w:val="0"/>
          <w:sz w:val="28"/>
          <w:szCs w:val="28"/>
          <w:lang w:eastAsia="ru-RU" w:bidi="uk-UA"/>
        </w:rPr>
        <w:t>)</w:t>
      </w:r>
    </w:p>
    <w:p w14:paraId="3B84F3E8" w14:textId="77777777" w:rsidR="0053669B" w:rsidRDefault="0053669B" w:rsidP="0053669B">
      <w:r>
        <w:rPr>
          <w:rFonts w:hint="eastAsia"/>
        </w:rPr>
        <w:t>ОГЛАВЛЕНИЕ</w:t>
      </w:r>
      <w:r>
        <w:t xml:space="preserve"> </w:t>
      </w:r>
      <w:r>
        <w:rPr>
          <w:rFonts w:hint="eastAsia"/>
        </w:rPr>
        <w:t>ДИССЕРТАЦИИ</w:t>
      </w:r>
    </w:p>
    <w:p w14:paraId="768DD65B" w14:textId="77777777" w:rsidR="0053669B" w:rsidRDefault="0053669B" w:rsidP="0053669B">
      <w:r>
        <w:rPr>
          <w:rFonts w:hint="eastAsia"/>
        </w:rPr>
        <w:t>кандидат</w:t>
      </w:r>
      <w:r>
        <w:t xml:space="preserve"> </w:t>
      </w:r>
      <w:r>
        <w:rPr>
          <w:rFonts w:hint="eastAsia"/>
        </w:rPr>
        <w:t>наук</w:t>
      </w:r>
      <w:r>
        <w:t xml:space="preserve"> </w:t>
      </w:r>
      <w:r>
        <w:rPr>
          <w:rFonts w:hint="eastAsia"/>
        </w:rPr>
        <w:t>Сергеев</w:t>
      </w:r>
      <w:r>
        <w:t xml:space="preserve"> </w:t>
      </w:r>
      <w:r>
        <w:rPr>
          <w:rFonts w:hint="eastAsia"/>
        </w:rPr>
        <w:t>Сергей</w:t>
      </w:r>
      <w:r>
        <w:t xml:space="preserve"> </w:t>
      </w:r>
      <w:r>
        <w:rPr>
          <w:rFonts w:hint="eastAsia"/>
        </w:rPr>
        <w:t>Николаевич</w:t>
      </w:r>
    </w:p>
    <w:p w14:paraId="3A656169" w14:textId="77777777" w:rsidR="0053669B" w:rsidRDefault="0053669B" w:rsidP="0053669B">
      <w:r>
        <w:rPr>
          <w:rFonts w:hint="eastAsia"/>
        </w:rPr>
        <w:t>ВВЕДЕНИЕ</w:t>
      </w:r>
    </w:p>
    <w:p w14:paraId="5E56D8D4" w14:textId="77777777" w:rsidR="0053669B" w:rsidRDefault="0053669B" w:rsidP="0053669B"/>
    <w:p w14:paraId="44C91522" w14:textId="77777777" w:rsidR="0053669B" w:rsidRDefault="0053669B" w:rsidP="0053669B">
      <w:r>
        <w:t xml:space="preserve">1. </w:t>
      </w:r>
      <w:r>
        <w:rPr>
          <w:rFonts w:hint="eastAsia"/>
        </w:rPr>
        <w:t>АНАЛИЗ</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ОРГАНИЗАЦИИ</w:t>
      </w:r>
      <w:r>
        <w:t xml:space="preserve"> </w:t>
      </w:r>
      <w:r>
        <w:rPr>
          <w:rFonts w:hint="eastAsia"/>
        </w:rPr>
        <w:t>И</w:t>
      </w:r>
      <w:r>
        <w:t xml:space="preserve"> </w:t>
      </w:r>
      <w:r>
        <w:rPr>
          <w:rFonts w:hint="eastAsia"/>
        </w:rPr>
        <w:t>РАЗВИТИЯ</w:t>
      </w:r>
      <w:r>
        <w:t xml:space="preserve"> </w:t>
      </w:r>
      <w:r>
        <w:rPr>
          <w:rFonts w:hint="eastAsia"/>
        </w:rPr>
        <w:t>ПЕРЕВОЗОК</w:t>
      </w:r>
      <w:r>
        <w:t xml:space="preserve"> </w:t>
      </w:r>
      <w:r>
        <w:rPr>
          <w:rFonts w:hint="eastAsia"/>
        </w:rPr>
        <w:t>ПО</w:t>
      </w:r>
      <w:r>
        <w:t xml:space="preserve"> </w:t>
      </w:r>
      <w:r>
        <w:rPr>
          <w:rFonts w:hint="eastAsia"/>
        </w:rPr>
        <w:t>ВОДНЫМ</w:t>
      </w:r>
      <w:r>
        <w:t xml:space="preserve"> </w:t>
      </w:r>
      <w:r>
        <w:rPr>
          <w:rFonts w:hint="eastAsia"/>
        </w:rPr>
        <w:t>ПУТЯМ</w:t>
      </w:r>
      <w:r>
        <w:t xml:space="preserve"> </w:t>
      </w:r>
      <w:r>
        <w:rPr>
          <w:rFonts w:hint="eastAsia"/>
        </w:rPr>
        <w:t>МЕСТНОГО</w:t>
      </w:r>
    </w:p>
    <w:p w14:paraId="713C8434" w14:textId="77777777" w:rsidR="0053669B" w:rsidRDefault="0053669B" w:rsidP="0053669B"/>
    <w:p w14:paraId="39A8AA57" w14:textId="77777777" w:rsidR="0053669B" w:rsidRDefault="0053669B" w:rsidP="0053669B">
      <w:r>
        <w:rPr>
          <w:rFonts w:hint="eastAsia"/>
        </w:rPr>
        <w:t>ЗНАЧЕНИЯ</w:t>
      </w:r>
    </w:p>
    <w:p w14:paraId="169B915E" w14:textId="77777777" w:rsidR="0053669B" w:rsidRDefault="0053669B" w:rsidP="0053669B"/>
    <w:p w14:paraId="69247ABE" w14:textId="77777777" w:rsidR="0053669B" w:rsidRDefault="0053669B" w:rsidP="0053669B">
      <w:r>
        <w:t xml:space="preserve">1.1. </w:t>
      </w:r>
      <w:r>
        <w:rPr>
          <w:rFonts w:hint="eastAsia"/>
        </w:rPr>
        <w:t>Практические</w:t>
      </w:r>
      <w:r>
        <w:t xml:space="preserve"> </w:t>
      </w:r>
      <w:r>
        <w:rPr>
          <w:rFonts w:hint="eastAsia"/>
        </w:rPr>
        <w:t>проблемы</w:t>
      </w:r>
      <w:r>
        <w:t xml:space="preserve"> </w:t>
      </w:r>
      <w:r>
        <w:rPr>
          <w:rFonts w:hint="eastAsia"/>
        </w:rPr>
        <w:t>развития</w:t>
      </w:r>
      <w:r>
        <w:t xml:space="preserve"> </w:t>
      </w:r>
      <w:r>
        <w:rPr>
          <w:rFonts w:hint="eastAsia"/>
        </w:rPr>
        <w:t>местных</w:t>
      </w:r>
      <w:r>
        <w:t xml:space="preserve"> </w:t>
      </w:r>
      <w:r>
        <w:rPr>
          <w:rFonts w:hint="eastAsia"/>
        </w:rPr>
        <w:t>воднотранспортных</w:t>
      </w:r>
      <w:r>
        <w:t xml:space="preserve"> </w:t>
      </w:r>
      <w:r>
        <w:rPr>
          <w:rFonts w:hint="eastAsia"/>
        </w:rPr>
        <w:t>систем</w:t>
      </w:r>
      <w:r>
        <w:t xml:space="preserve"> (</w:t>
      </w:r>
      <w:r>
        <w:rPr>
          <w:rFonts w:hint="eastAsia"/>
        </w:rPr>
        <w:t>судоходства</w:t>
      </w:r>
      <w:r>
        <w:t xml:space="preserve"> </w:t>
      </w:r>
      <w:r>
        <w:rPr>
          <w:rFonts w:hint="eastAsia"/>
        </w:rPr>
        <w:t>на</w:t>
      </w:r>
      <w:r>
        <w:t xml:space="preserve"> </w:t>
      </w:r>
      <w:r>
        <w:rPr>
          <w:rFonts w:hint="eastAsia"/>
        </w:rPr>
        <w:t>малых</w:t>
      </w:r>
      <w:r>
        <w:t xml:space="preserve"> </w:t>
      </w:r>
      <w:r>
        <w:rPr>
          <w:rFonts w:hint="eastAsia"/>
        </w:rPr>
        <w:t>реках</w:t>
      </w:r>
      <w:r>
        <w:t>)</w:t>
      </w:r>
    </w:p>
    <w:p w14:paraId="3785C2AF" w14:textId="77777777" w:rsidR="0053669B" w:rsidRDefault="0053669B" w:rsidP="0053669B"/>
    <w:p w14:paraId="218A907D" w14:textId="77777777" w:rsidR="0053669B" w:rsidRDefault="0053669B" w:rsidP="0053669B">
      <w:r>
        <w:t xml:space="preserve">1.1.1. </w:t>
      </w:r>
      <w:r>
        <w:rPr>
          <w:rFonts w:hint="eastAsia"/>
        </w:rPr>
        <w:t>Современное</w:t>
      </w:r>
      <w:r>
        <w:t xml:space="preserve"> </w:t>
      </w:r>
      <w:r>
        <w:rPr>
          <w:rFonts w:hint="eastAsia"/>
        </w:rPr>
        <w:t>состояние</w:t>
      </w:r>
      <w:r>
        <w:t xml:space="preserve"> </w:t>
      </w:r>
      <w:r>
        <w:rPr>
          <w:rFonts w:hint="eastAsia"/>
        </w:rPr>
        <w:t>воднотранспортной</w:t>
      </w:r>
      <w:r>
        <w:t xml:space="preserve"> </w:t>
      </w:r>
      <w:r>
        <w:rPr>
          <w:rFonts w:hint="eastAsia"/>
        </w:rPr>
        <w:t>системы</w:t>
      </w:r>
      <w:r>
        <w:t xml:space="preserve"> (</w:t>
      </w:r>
      <w:r>
        <w:rPr>
          <w:rFonts w:hint="eastAsia"/>
        </w:rPr>
        <w:t>ВТС</w:t>
      </w:r>
      <w:r>
        <w:t>)</w:t>
      </w:r>
    </w:p>
    <w:p w14:paraId="5BD5C7E0" w14:textId="77777777" w:rsidR="0053669B" w:rsidRDefault="0053669B" w:rsidP="0053669B"/>
    <w:p w14:paraId="3361CC9E" w14:textId="77777777" w:rsidR="0053669B" w:rsidRDefault="0053669B" w:rsidP="0053669B">
      <w:r>
        <w:t xml:space="preserve">1.1.2. </w:t>
      </w:r>
      <w:r>
        <w:rPr>
          <w:rFonts w:hint="eastAsia"/>
        </w:rPr>
        <w:t>Сравнительный</w:t>
      </w:r>
      <w:r>
        <w:t xml:space="preserve"> </w:t>
      </w:r>
      <w:r>
        <w:rPr>
          <w:rFonts w:hint="eastAsia"/>
        </w:rPr>
        <w:t>анализ</w:t>
      </w:r>
      <w:r>
        <w:t xml:space="preserve"> </w:t>
      </w:r>
      <w:r>
        <w:rPr>
          <w:rFonts w:hint="eastAsia"/>
        </w:rPr>
        <w:t>развития</w:t>
      </w:r>
      <w:r>
        <w:t xml:space="preserve"> </w:t>
      </w:r>
      <w:r>
        <w:rPr>
          <w:rFonts w:hint="eastAsia"/>
        </w:rPr>
        <w:t>водного</w:t>
      </w:r>
      <w:r>
        <w:t xml:space="preserve"> </w:t>
      </w:r>
      <w:r>
        <w:rPr>
          <w:rFonts w:hint="eastAsia"/>
        </w:rPr>
        <w:t>и</w:t>
      </w:r>
      <w:r>
        <w:t xml:space="preserve"> </w:t>
      </w:r>
      <w:r>
        <w:rPr>
          <w:rFonts w:hint="eastAsia"/>
        </w:rPr>
        <w:t>автомобильного</w:t>
      </w:r>
      <w:r>
        <w:t xml:space="preserve"> </w:t>
      </w:r>
      <w:r>
        <w:rPr>
          <w:rFonts w:hint="eastAsia"/>
        </w:rPr>
        <w:t>транспорта</w:t>
      </w:r>
    </w:p>
    <w:p w14:paraId="49F3A6FC" w14:textId="77777777" w:rsidR="0053669B" w:rsidRDefault="0053669B" w:rsidP="0053669B"/>
    <w:p w14:paraId="2359E65E" w14:textId="77777777" w:rsidR="0053669B" w:rsidRDefault="0053669B" w:rsidP="0053669B">
      <w:r>
        <w:t xml:space="preserve">1.1.3. </w:t>
      </w:r>
      <w:r>
        <w:rPr>
          <w:rFonts w:hint="eastAsia"/>
        </w:rPr>
        <w:t>Анализ</w:t>
      </w:r>
      <w:r>
        <w:t xml:space="preserve"> </w:t>
      </w:r>
      <w:r>
        <w:rPr>
          <w:rFonts w:hint="eastAsia"/>
        </w:rPr>
        <w:t>возможностей</w:t>
      </w:r>
      <w:r>
        <w:t xml:space="preserve"> </w:t>
      </w:r>
      <w:r>
        <w:rPr>
          <w:rFonts w:hint="eastAsia"/>
        </w:rPr>
        <w:t>развития</w:t>
      </w:r>
      <w:r>
        <w:t xml:space="preserve"> </w:t>
      </w:r>
      <w:r>
        <w:rPr>
          <w:rFonts w:hint="eastAsia"/>
        </w:rPr>
        <w:t>воднотранспортной</w:t>
      </w:r>
      <w:r>
        <w:t xml:space="preserve"> </w:t>
      </w:r>
      <w:r>
        <w:rPr>
          <w:rFonts w:hint="eastAsia"/>
        </w:rPr>
        <w:t>системы</w:t>
      </w:r>
      <w:r>
        <w:t xml:space="preserve"> </w:t>
      </w:r>
      <w:r>
        <w:rPr>
          <w:rFonts w:hint="eastAsia"/>
        </w:rPr>
        <w:t>Республики</w:t>
      </w:r>
      <w:r>
        <w:t xml:space="preserve"> </w:t>
      </w:r>
      <w:r>
        <w:rPr>
          <w:rFonts w:hint="eastAsia"/>
        </w:rPr>
        <w:t>Башкортостан</w:t>
      </w:r>
      <w:r>
        <w:t xml:space="preserve"> </w:t>
      </w:r>
      <w:r>
        <w:rPr>
          <w:rFonts w:hint="eastAsia"/>
        </w:rPr>
        <w:t>за</w:t>
      </w:r>
      <w:r>
        <w:t xml:space="preserve"> </w:t>
      </w:r>
      <w:r>
        <w:rPr>
          <w:rFonts w:hint="eastAsia"/>
        </w:rPr>
        <w:t>счет</w:t>
      </w:r>
      <w:r>
        <w:t xml:space="preserve"> </w:t>
      </w:r>
      <w:r>
        <w:rPr>
          <w:rFonts w:hint="eastAsia"/>
        </w:rPr>
        <w:t>организации</w:t>
      </w:r>
      <w:r>
        <w:t xml:space="preserve"> </w:t>
      </w:r>
      <w:r>
        <w:rPr>
          <w:rFonts w:hint="eastAsia"/>
        </w:rPr>
        <w:t>перевозок</w:t>
      </w:r>
      <w:r>
        <w:t xml:space="preserve"> </w:t>
      </w:r>
      <w:r>
        <w:rPr>
          <w:rFonts w:hint="eastAsia"/>
        </w:rPr>
        <w:t>по</w:t>
      </w:r>
      <w:r>
        <w:t xml:space="preserve"> </w:t>
      </w:r>
      <w:r>
        <w:rPr>
          <w:rFonts w:hint="eastAsia"/>
        </w:rPr>
        <w:t>р</w:t>
      </w:r>
      <w:r>
        <w:t xml:space="preserve">. </w:t>
      </w:r>
      <w:r>
        <w:rPr>
          <w:rFonts w:hint="eastAsia"/>
        </w:rPr>
        <w:t>Уфа</w:t>
      </w:r>
    </w:p>
    <w:p w14:paraId="4AE76F4D" w14:textId="77777777" w:rsidR="0053669B" w:rsidRDefault="0053669B" w:rsidP="0053669B"/>
    <w:p w14:paraId="2BA5BDEE" w14:textId="77777777" w:rsidR="0053669B" w:rsidRDefault="0053669B" w:rsidP="0053669B">
      <w:r>
        <w:t xml:space="preserve">1.1.4. </w:t>
      </w:r>
      <w:r>
        <w:rPr>
          <w:rFonts w:hint="eastAsia"/>
        </w:rPr>
        <w:t>Выводы</w:t>
      </w:r>
    </w:p>
    <w:p w14:paraId="10742EF4" w14:textId="77777777" w:rsidR="0053669B" w:rsidRDefault="0053669B" w:rsidP="0053669B"/>
    <w:p w14:paraId="5439F1CC" w14:textId="77777777" w:rsidR="0053669B" w:rsidRDefault="0053669B" w:rsidP="0053669B">
      <w:r>
        <w:t xml:space="preserve">1.2. </w:t>
      </w:r>
      <w:r>
        <w:rPr>
          <w:rFonts w:hint="eastAsia"/>
        </w:rPr>
        <w:t>Анализ</w:t>
      </w:r>
      <w:r>
        <w:t xml:space="preserve"> </w:t>
      </w:r>
      <w:r>
        <w:rPr>
          <w:rFonts w:hint="eastAsia"/>
        </w:rPr>
        <w:t>методологии</w:t>
      </w:r>
      <w:r>
        <w:t xml:space="preserve"> </w:t>
      </w:r>
      <w:r>
        <w:rPr>
          <w:rFonts w:hint="eastAsia"/>
        </w:rPr>
        <w:t>обоснования</w:t>
      </w:r>
      <w:r>
        <w:t xml:space="preserve"> </w:t>
      </w:r>
      <w:r>
        <w:rPr>
          <w:rFonts w:hint="eastAsia"/>
        </w:rPr>
        <w:t>развития</w:t>
      </w:r>
      <w:r>
        <w:t xml:space="preserve"> </w:t>
      </w:r>
      <w:r>
        <w:rPr>
          <w:rFonts w:hint="eastAsia"/>
        </w:rPr>
        <w:t>воднотранспортных</w:t>
      </w:r>
      <w:r>
        <w:t xml:space="preserve"> </w:t>
      </w:r>
      <w:r>
        <w:rPr>
          <w:rFonts w:hint="eastAsia"/>
        </w:rPr>
        <w:t>систем</w:t>
      </w:r>
    </w:p>
    <w:p w14:paraId="4DFE10ED" w14:textId="77777777" w:rsidR="0053669B" w:rsidRDefault="0053669B" w:rsidP="0053669B"/>
    <w:p w14:paraId="26DC2A91" w14:textId="77777777" w:rsidR="0053669B" w:rsidRDefault="0053669B" w:rsidP="0053669B">
      <w:r>
        <w:t xml:space="preserve">1.2.1. </w:t>
      </w:r>
      <w:r>
        <w:rPr>
          <w:rFonts w:hint="eastAsia"/>
        </w:rPr>
        <w:t>Общие</w:t>
      </w:r>
      <w:r>
        <w:t xml:space="preserve"> </w:t>
      </w:r>
      <w:r>
        <w:rPr>
          <w:rFonts w:hint="eastAsia"/>
        </w:rPr>
        <w:t>вопросы</w:t>
      </w:r>
      <w:r>
        <w:t xml:space="preserve"> </w:t>
      </w:r>
      <w:r>
        <w:rPr>
          <w:rFonts w:hint="eastAsia"/>
        </w:rPr>
        <w:t>развития</w:t>
      </w:r>
      <w:r>
        <w:t xml:space="preserve"> </w:t>
      </w:r>
      <w:r>
        <w:rPr>
          <w:rFonts w:hint="eastAsia"/>
        </w:rPr>
        <w:t>и</w:t>
      </w:r>
      <w:r>
        <w:t xml:space="preserve"> </w:t>
      </w:r>
      <w:r>
        <w:rPr>
          <w:rFonts w:hint="eastAsia"/>
        </w:rPr>
        <w:t>критерии</w:t>
      </w:r>
      <w:r>
        <w:t xml:space="preserve"> </w:t>
      </w:r>
      <w:r>
        <w:rPr>
          <w:rFonts w:hint="eastAsia"/>
        </w:rPr>
        <w:t>обоснования</w:t>
      </w:r>
      <w:r>
        <w:t xml:space="preserve"> </w:t>
      </w:r>
      <w:r>
        <w:rPr>
          <w:rFonts w:hint="eastAsia"/>
        </w:rPr>
        <w:t>транспортных</w:t>
      </w:r>
      <w:r>
        <w:t xml:space="preserve"> </w:t>
      </w:r>
      <w:r>
        <w:rPr>
          <w:rFonts w:hint="eastAsia"/>
        </w:rPr>
        <w:t>систем</w:t>
      </w:r>
    </w:p>
    <w:p w14:paraId="6759C7AD" w14:textId="77777777" w:rsidR="0053669B" w:rsidRDefault="0053669B" w:rsidP="0053669B"/>
    <w:p w14:paraId="7A4E313A" w14:textId="77777777" w:rsidR="0053669B" w:rsidRDefault="0053669B" w:rsidP="0053669B">
      <w:r>
        <w:lastRenderedPageBreak/>
        <w:t xml:space="preserve">1.2.2. </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решению</w:t>
      </w:r>
      <w:r>
        <w:t xml:space="preserve"> </w:t>
      </w:r>
      <w:r>
        <w:rPr>
          <w:rFonts w:hint="eastAsia"/>
        </w:rPr>
        <w:t>задач</w:t>
      </w:r>
      <w:r>
        <w:t xml:space="preserve"> </w:t>
      </w:r>
      <w:r>
        <w:rPr>
          <w:rFonts w:hint="eastAsia"/>
        </w:rPr>
        <w:t>развития</w:t>
      </w:r>
      <w:r>
        <w:t xml:space="preserve"> </w:t>
      </w:r>
      <w:r>
        <w:rPr>
          <w:rFonts w:hint="eastAsia"/>
        </w:rPr>
        <w:t>воднотранспортных</w:t>
      </w:r>
      <w:r>
        <w:t xml:space="preserve"> </w:t>
      </w:r>
      <w:r>
        <w:rPr>
          <w:rFonts w:hint="eastAsia"/>
        </w:rPr>
        <w:t>систем</w:t>
      </w:r>
      <w:r>
        <w:t xml:space="preserve"> </w:t>
      </w:r>
      <w:r>
        <w:rPr>
          <w:rFonts w:hint="eastAsia"/>
        </w:rPr>
        <w:t>и</w:t>
      </w:r>
      <w:r>
        <w:t xml:space="preserve"> </w:t>
      </w:r>
      <w:r>
        <w:rPr>
          <w:rFonts w:hint="eastAsia"/>
        </w:rPr>
        <w:t>организации</w:t>
      </w:r>
      <w:r>
        <w:t xml:space="preserve"> </w:t>
      </w:r>
      <w:r>
        <w:rPr>
          <w:rFonts w:hint="eastAsia"/>
        </w:rPr>
        <w:t>перевозок</w:t>
      </w:r>
      <w:r>
        <w:t xml:space="preserve"> </w:t>
      </w:r>
      <w:r>
        <w:rPr>
          <w:rFonts w:hint="eastAsia"/>
        </w:rPr>
        <w:t>на</w:t>
      </w:r>
      <w:r>
        <w:t xml:space="preserve"> </w:t>
      </w:r>
      <w:r>
        <w:rPr>
          <w:rFonts w:hint="eastAsia"/>
        </w:rPr>
        <w:t>путях</w:t>
      </w:r>
      <w:r>
        <w:t xml:space="preserve"> </w:t>
      </w:r>
      <w:r>
        <w:rPr>
          <w:rFonts w:hint="eastAsia"/>
        </w:rPr>
        <w:t>местного</w:t>
      </w:r>
      <w:r>
        <w:t xml:space="preserve"> </w:t>
      </w:r>
      <w:r>
        <w:rPr>
          <w:rFonts w:hint="eastAsia"/>
        </w:rPr>
        <w:t>значения</w:t>
      </w:r>
    </w:p>
    <w:p w14:paraId="24C3882A" w14:textId="77777777" w:rsidR="0053669B" w:rsidRDefault="0053669B" w:rsidP="0053669B"/>
    <w:p w14:paraId="7C4B841A" w14:textId="77777777" w:rsidR="0053669B" w:rsidRDefault="0053669B" w:rsidP="0053669B">
      <w:r>
        <w:t xml:space="preserve">1.2.3. </w:t>
      </w:r>
      <w:r>
        <w:rPr>
          <w:rFonts w:hint="eastAsia"/>
        </w:rPr>
        <w:t>Методы</w:t>
      </w:r>
      <w:r>
        <w:t xml:space="preserve"> </w:t>
      </w:r>
      <w:r>
        <w:rPr>
          <w:rFonts w:hint="eastAsia"/>
        </w:rPr>
        <w:t>обоснования</w:t>
      </w:r>
      <w:r>
        <w:t xml:space="preserve"> </w:t>
      </w:r>
      <w:r>
        <w:rPr>
          <w:rFonts w:hint="eastAsia"/>
        </w:rPr>
        <w:t>эксплуатационно</w:t>
      </w:r>
      <w:r>
        <w:t>-</w:t>
      </w:r>
      <w:r>
        <w:rPr>
          <w:rFonts w:hint="eastAsia"/>
        </w:rPr>
        <w:t>технических</w:t>
      </w:r>
      <w:r>
        <w:t xml:space="preserve"> </w:t>
      </w:r>
      <w:r>
        <w:rPr>
          <w:rFonts w:hint="eastAsia"/>
        </w:rPr>
        <w:t>характеристик</w:t>
      </w:r>
      <w:r>
        <w:t xml:space="preserve"> </w:t>
      </w:r>
      <w:r>
        <w:rPr>
          <w:rFonts w:hint="eastAsia"/>
        </w:rPr>
        <w:t>водного</w:t>
      </w:r>
      <w:r>
        <w:t xml:space="preserve"> </w:t>
      </w:r>
      <w:r>
        <w:rPr>
          <w:rFonts w:hint="eastAsia"/>
        </w:rPr>
        <w:t>пути</w:t>
      </w:r>
      <w:r>
        <w:t xml:space="preserve"> </w:t>
      </w:r>
      <w:r>
        <w:rPr>
          <w:rFonts w:hint="eastAsia"/>
        </w:rPr>
        <w:t>и</w:t>
      </w:r>
      <w:r>
        <w:t xml:space="preserve"> </w:t>
      </w:r>
      <w:r>
        <w:rPr>
          <w:rFonts w:hint="eastAsia"/>
        </w:rPr>
        <w:t>флота</w:t>
      </w:r>
    </w:p>
    <w:p w14:paraId="7817D945" w14:textId="77777777" w:rsidR="0053669B" w:rsidRDefault="0053669B" w:rsidP="0053669B"/>
    <w:p w14:paraId="45F727C6" w14:textId="77777777" w:rsidR="0053669B" w:rsidRDefault="0053669B" w:rsidP="0053669B">
      <w:r>
        <w:t xml:space="preserve">1.2.4. </w:t>
      </w:r>
      <w:r>
        <w:rPr>
          <w:rFonts w:hint="eastAsia"/>
        </w:rPr>
        <w:t>Разгрузка</w:t>
      </w:r>
      <w:r>
        <w:t xml:space="preserve"> </w:t>
      </w:r>
      <w:r>
        <w:rPr>
          <w:rFonts w:hint="eastAsia"/>
        </w:rPr>
        <w:t>автомобильных</w:t>
      </w:r>
      <w:r>
        <w:t xml:space="preserve"> </w:t>
      </w:r>
      <w:r>
        <w:rPr>
          <w:rFonts w:hint="eastAsia"/>
        </w:rPr>
        <w:t>дорог</w:t>
      </w:r>
      <w:r>
        <w:t xml:space="preserve"> </w:t>
      </w:r>
      <w:r>
        <w:rPr>
          <w:rFonts w:hint="eastAsia"/>
        </w:rPr>
        <w:t>за</w:t>
      </w:r>
      <w:r>
        <w:t xml:space="preserve"> </w:t>
      </w:r>
      <w:r>
        <w:rPr>
          <w:rFonts w:hint="eastAsia"/>
        </w:rPr>
        <w:t>счет</w:t>
      </w:r>
      <w:r>
        <w:t xml:space="preserve"> </w:t>
      </w:r>
      <w:r>
        <w:rPr>
          <w:rFonts w:hint="eastAsia"/>
        </w:rPr>
        <w:t>переключения</w:t>
      </w:r>
      <w:r>
        <w:t xml:space="preserve"> </w:t>
      </w:r>
      <w:r>
        <w:rPr>
          <w:rFonts w:hint="eastAsia"/>
        </w:rPr>
        <w:t>части</w:t>
      </w:r>
      <w:r>
        <w:t xml:space="preserve"> </w:t>
      </w:r>
      <w:r>
        <w:rPr>
          <w:rFonts w:hint="eastAsia"/>
        </w:rPr>
        <w:t>грузопотоков</w:t>
      </w:r>
      <w:r>
        <w:t xml:space="preserve"> </w:t>
      </w:r>
      <w:r>
        <w:rPr>
          <w:rFonts w:hint="eastAsia"/>
        </w:rPr>
        <w:t>на</w:t>
      </w:r>
      <w:r>
        <w:t xml:space="preserve"> </w:t>
      </w:r>
      <w:r>
        <w:rPr>
          <w:rFonts w:hint="eastAsia"/>
        </w:rPr>
        <w:t>водный</w:t>
      </w:r>
      <w:r>
        <w:t xml:space="preserve"> </w:t>
      </w:r>
      <w:r>
        <w:rPr>
          <w:rFonts w:hint="eastAsia"/>
        </w:rPr>
        <w:t>транспорт</w:t>
      </w:r>
    </w:p>
    <w:p w14:paraId="35BDAC93" w14:textId="77777777" w:rsidR="0053669B" w:rsidRDefault="0053669B" w:rsidP="0053669B"/>
    <w:p w14:paraId="48924E7B" w14:textId="77777777" w:rsidR="0053669B" w:rsidRDefault="0053669B" w:rsidP="0053669B">
      <w:r>
        <w:t xml:space="preserve">1.2.5. </w:t>
      </w:r>
      <w:r>
        <w:rPr>
          <w:rFonts w:hint="eastAsia"/>
        </w:rPr>
        <w:t>Выводы</w:t>
      </w:r>
    </w:p>
    <w:p w14:paraId="2FD99EAC" w14:textId="77777777" w:rsidR="0053669B" w:rsidRDefault="0053669B" w:rsidP="0053669B"/>
    <w:p w14:paraId="4AA90C18" w14:textId="77777777" w:rsidR="0053669B" w:rsidRDefault="0053669B" w:rsidP="0053669B">
      <w:r>
        <w:t xml:space="preserve">1.3. </w:t>
      </w:r>
      <w:r>
        <w:rPr>
          <w:rFonts w:hint="eastAsia"/>
        </w:rPr>
        <w:t>Постановка</w:t>
      </w:r>
      <w:r>
        <w:t xml:space="preserve"> </w:t>
      </w:r>
      <w:r>
        <w:rPr>
          <w:rFonts w:hint="eastAsia"/>
        </w:rPr>
        <w:t>цели</w:t>
      </w:r>
      <w:r>
        <w:t xml:space="preserve"> </w:t>
      </w:r>
      <w:r>
        <w:rPr>
          <w:rFonts w:hint="eastAsia"/>
        </w:rPr>
        <w:t>и</w:t>
      </w:r>
      <w:r>
        <w:t xml:space="preserve"> </w:t>
      </w:r>
      <w:r>
        <w:rPr>
          <w:rFonts w:hint="eastAsia"/>
        </w:rPr>
        <w:t>задач</w:t>
      </w:r>
      <w:r>
        <w:t xml:space="preserve"> </w:t>
      </w:r>
      <w:r>
        <w:rPr>
          <w:rFonts w:hint="eastAsia"/>
        </w:rPr>
        <w:t>исследования</w:t>
      </w:r>
    </w:p>
    <w:p w14:paraId="5241C5DE" w14:textId="77777777" w:rsidR="0053669B" w:rsidRDefault="0053669B" w:rsidP="0053669B"/>
    <w:p w14:paraId="4050A4A0" w14:textId="77777777" w:rsidR="0053669B" w:rsidRDefault="0053669B" w:rsidP="0053669B">
      <w:r>
        <w:t xml:space="preserve">2. </w:t>
      </w:r>
      <w:r>
        <w:rPr>
          <w:rFonts w:hint="eastAsia"/>
        </w:rPr>
        <w:t>СОВЕРШЕНСТВОВАНИЕ</w:t>
      </w:r>
      <w:r>
        <w:t xml:space="preserve"> </w:t>
      </w:r>
      <w:r>
        <w:rPr>
          <w:rFonts w:hint="eastAsia"/>
        </w:rPr>
        <w:t>МЕТОДОЛОГИЧЕСКОГО</w:t>
      </w:r>
      <w:r>
        <w:t xml:space="preserve"> </w:t>
      </w:r>
      <w:r>
        <w:rPr>
          <w:rFonts w:hint="eastAsia"/>
        </w:rPr>
        <w:t>ОБЕСПЕЧЕНИЯ</w:t>
      </w:r>
      <w:r>
        <w:t xml:space="preserve"> </w:t>
      </w:r>
      <w:r>
        <w:rPr>
          <w:rFonts w:hint="eastAsia"/>
        </w:rPr>
        <w:t>РАЗВИТИЯ</w:t>
      </w:r>
      <w:r>
        <w:t xml:space="preserve"> </w:t>
      </w:r>
      <w:r>
        <w:rPr>
          <w:rFonts w:hint="eastAsia"/>
        </w:rPr>
        <w:t>ВТС</w:t>
      </w:r>
    </w:p>
    <w:p w14:paraId="70C852D5" w14:textId="77777777" w:rsidR="0053669B" w:rsidRDefault="0053669B" w:rsidP="0053669B"/>
    <w:p w14:paraId="501EA4DF" w14:textId="77777777" w:rsidR="0053669B" w:rsidRDefault="0053669B" w:rsidP="0053669B">
      <w:r>
        <w:t xml:space="preserve">2.1. </w:t>
      </w:r>
      <w:r>
        <w:rPr>
          <w:rFonts w:hint="eastAsia"/>
        </w:rPr>
        <w:t>Алгоритм</w:t>
      </w:r>
      <w:r>
        <w:t xml:space="preserve"> </w:t>
      </w:r>
      <w:r>
        <w:rPr>
          <w:rFonts w:hint="eastAsia"/>
        </w:rPr>
        <w:t>системного</w:t>
      </w:r>
      <w:r>
        <w:t xml:space="preserve"> </w:t>
      </w:r>
      <w:r>
        <w:rPr>
          <w:rFonts w:hint="eastAsia"/>
        </w:rPr>
        <w:t>анализа</w:t>
      </w:r>
      <w:r>
        <w:t xml:space="preserve"> </w:t>
      </w:r>
      <w:r>
        <w:rPr>
          <w:rFonts w:hint="eastAsia"/>
        </w:rPr>
        <w:t>взаимодействия</w:t>
      </w:r>
      <w:r>
        <w:t xml:space="preserve"> </w:t>
      </w:r>
      <w:r>
        <w:rPr>
          <w:rFonts w:hint="eastAsia"/>
        </w:rPr>
        <w:t>ВТС</w:t>
      </w:r>
      <w:r>
        <w:t xml:space="preserve"> </w:t>
      </w:r>
      <w:r>
        <w:rPr>
          <w:rFonts w:hint="eastAsia"/>
        </w:rPr>
        <w:t>с</w:t>
      </w:r>
      <w:r>
        <w:t xml:space="preserve"> </w:t>
      </w:r>
      <w:r>
        <w:rPr>
          <w:rFonts w:hint="eastAsia"/>
        </w:rPr>
        <w:t>внешним</w:t>
      </w:r>
      <w:r>
        <w:t xml:space="preserve"> </w:t>
      </w:r>
      <w:r>
        <w:rPr>
          <w:rFonts w:hint="eastAsia"/>
        </w:rPr>
        <w:t>окружением</w:t>
      </w:r>
    </w:p>
    <w:p w14:paraId="42A7E3A4" w14:textId="77777777" w:rsidR="0053669B" w:rsidRDefault="0053669B" w:rsidP="0053669B"/>
    <w:p w14:paraId="3DD4E23F" w14:textId="77777777" w:rsidR="0053669B" w:rsidRDefault="0053669B" w:rsidP="0053669B">
      <w:r>
        <w:t xml:space="preserve">2.2. </w:t>
      </w:r>
      <w:r>
        <w:rPr>
          <w:rFonts w:hint="eastAsia"/>
        </w:rPr>
        <w:t>Концептуальная</w:t>
      </w:r>
      <w:r>
        <w:t xml:space="preserve"> </w:t>
      </w:r>
      <w:r>
        <w:rPr>
          <w:rFonts w:hint="eastAsia"/>
        </w:rPr>
        <w:t>модель</w:t>
      </w:r>
      <w:r>
        <w:t xml:space="preserve"> </w:t>
      </w:r>
      <w:r>
        <w:rPr>
          <w:rFonts w:hint="eastAsia"/>
        </w:rPr>
        <w:t>влияния</w:t>
      </w:r>
      <w:r>
        <w:t xml:space="preserve"> </w:t>
      </w:r>
      <w:r>
        <w:rPr>
          <w:rFonts w:hint="eastAsia"/>
        </w:rPr>
        <w:t>ВТС</w:t>
      </w:r>
      <w:r>
        <w:t xml:space="preserve"> </w:t>
      </w:r>
      <w:r>
        <w:rPr>
          <w:rFonts w:hint="eastAsia"/>
        </w:rPr>
        <w:t>на</w:t>
      </w:r>
      <w:r>
        <w:t xml:space="preserve"> </w:t>
      </w:r>
      <w:r>
        <w:rPr>
          <w:rFonts w:hint="eastAsia"/>
        </w:rPr>
        <w:t>внешнее</w:t>
      </w:r>
      <w:r>
        <w:t xml:space="preserve"> </w:t>
      </w:r>
      <w:r>
        <w:rPr>
          <w:rFonts w:hint="eastAsia"/>
        </w:rPr>
        <w:t>окружение</w:t>
      </w:r>
    </w:p>
    <w:p w14:paraId="2AF8524C" w14:textId="77777777" w:rsidR="0053669B" w:rsidRDefault="0053669B" w:rsidP="0053669B"/>
    <w:p w14:paraId="1379E50F" w14:textId="77777777" w:rsidR="0053669B" w:rsidRDefault="0053669B" w:rsidP="0053669B">
      <w:r>
        <w:t xml:space="preserve">2.3. </w:t>
      </w:r>
      <w:r>
        <w:rPr>
          <w:rFonts w:hint="eastAsia"/>
        </w:rPr>
        <w:t>Структурный</w:t>
      </w:r>
      <w:r>
        <w:t xml:space="preserve"> </w:t>
      </w:r>
      <w:r>
        <w:rPr>
          <w:rFonts w:hint="eastAsia"/>
        </w:rPr>
        <w:t>анализ</w:t>
      </w:r>
      <w:r>
        <w:t xml:space="preserve"> </w:t>
      </w:r>
      <w:r>
        <w:rPr>
          <w:rFonts w:hint="eastAsia"/>
        </w:rPr>
        <w:t>и</w:t>
      </w:r>
      <w:r>
        <w:t xml:space="preserve"> </w:t>
      </w:r>
      <w:r>
        <w:rPr>
          <w:rFonts w:hint="eastAsia"/>
        </w:rPr>
        <w:t>моделирование</w:t>
      </w:r>
      <w:r>
        <w:t xml:space="preserve"> </w:t>
      </w:r>
      <w:r>
        <w:rPr>
          <w:rFonts w:hint="eastAsia"/>
        </w:rPr>
        <w:t>подсистемы</w:t>
      </w:r>
      <w:r>
        <w:t xml:space="preserve"> </w:t>
      </w:r>
      <w:r>
        <w:rPr>
          <w:rFonts w:hint="eastAsia"/>
        </w:rPr>
        <w:t>водного</w:t>
      </w:r>
      <w:r>
        <w:t xml:space="preserve"> </w:t>
      </w:r>
      <w:r>
        <w:rPr>
          <w:rFonts w:hint="eastAsia"/>
        </w:rPr>
        <w:t>транспорта</w:t>
      </w:r>
    </w:p>
    <w:p w14:paraId="465533CF" w14:textId="77777777" w:rsidR="0053669B" w:rsidRDefault="0053669B" w:rsidP="0053669B"/>
    <w:p w14:paraId="4DB1715A" w14:textId="77777777" w:rsidR="0053669B" w:rsidRDefault="0053669B" w:rsidP="0053669B">
      <w:r>
        <w:t xml:space="preserve">2.4. </w:t>
      </w:r>
      <w:r>
        <w:rPr>
          <w:rFonts w:hint="eastAsia"/>
        </w:rPr>
        <w:t>Формализация</w:t>
      </w:r>
      <w:r>
        <w:t xml:space="preserve"> </w:t>
      </w:r>
      <w:r>
        <w:rPr>
          <w:rFonts w:hint="eastAsia"/>
        </w:rPr>
        <w:t>функциональных</w:t>
      </w:r>
      <w:r>
        <w:t xml:space="preserve"> </w:t>
      </w:r>
      <w:r>
        <w:rPr>
          <w:rFonts w:hint="eastAsia"/>
        </w:rPr>
        <w:t>отношений</w:t>
      </w:r>
      <w:r>
        <w:t xml:space="preserve"> </w:t>
      </w:r>
      <w:r>
        <w:rPr>
          <w:rFonts w:hint="eastAsia"/>
        </w:rPr>
        <w:t>между</w:t>
      </w:r>
      <w:r>
        <w:t xml:space="preserve"> </w:t>
      </w:r>
      <w:r>
        <w:rPr>
          <w:rFonts w:hint="eastAsia"/>
        </w:rPr>
        <w:t>элементами</w:t>
      </w:r>
      <w:r>
        <w:t xml:space="preserve"> </w:t>
      </w:r>
      <w:r>
        <w:rPr>
          <w:rFonts w:hint="eastAsia"/>
        </w:rPr>
        <w:t>концептуальной</w:t>
      </w:r>
      <w:r>
        <w:t xml:space="preserve"> </w:t>
      </w:r>
      <w:r>
        <w:rPr>
          <w:rFonts w:hint="eastAsia"/>
        </w:rPr>
        <w:t>модели</w:t>
      </w:r>
    </w:p>
    <w:p w14:paraId="2B566BC7" w14:textId="77777777" w:rsidR="0053669B" w:rsidRDefault="0053669B" w:rsidP="0053669B"/>
    <w:p w14:paraId="2D718238" w14:textId="77777777" w:rsidR="0053669B" w:rsidRDefault="0053669B" w:rsidP="0053669B">
      <w:r>
        <w:t xml:space="preserve">2.4.1. </w:t>
      </w:r>
      <w:r>
        <w:rPr>
          <w:rFonts w:hint="eastAsia"/>
        </w:rPr>
        <w:t>Взаимосвязь</w:t>
      </w:r>
      <w:r>
        <w:t xml:space="preserve"> </w:t>
      </w:r>
      <w:r>
        <w:rPr>
          <w:rFonts w:hint="eastAsia"/>
        </w:rPr>
        <w:t>параметров</w:t>
      </w:r>
      <w:r>
        <w:t xml:space="preserve"> </w:t>
      </w:r>
      <w:r>
        <w:rPr>
          <w:rFonts w:hint="eastAsia"/>
        </w:rPr>
        <w:t>воднотранспортной</w:t>
      </w:r>
      <w:r>
        <w:t xml:space="preserve"> </w:t>
      </w:r>
      <w:r>
        <w:rPr>
          <w:rFonts w:hint="eastAsia"/>
        </w:rPr>
        <w:t>инфраструктуры</w:t>
      </w:r>
      <w:r>
        <w:t xml:space="preserve"> </w:t>
      </w:r>
      <w:r>
        <w:rPr>
          <w:rFonts w:hint="eastAsia"/>
        </w:rPr>
        <w:t>с</w:t>
      </w:r>
      <w:r>
        <w:t xml:space="preserve"> </w:t>
      </w:r>
      <w:r>
        <w:rPr>
          <w:rFonts w:hint="eastAsia"/>
        </w:rPr>
        <w:t>переменными</w:t>
      </w:r>
      <w:r>
        <w:t xml:space="preserve"> </w:t>
      </w:r>
      <w:r>
        <w:rPr>
          <w:rFonts w:hint="eastAsia"/>
        </w:rPr>
        <w:t>факторами</w:t>
      </w:r>
      <w:r>
        <w:t xml:space="preserve"> </w:t>
      </w:r>
      <w:r>
        <w:rPr>
          <w:rFonts w:hint="eastAsia"/>
        </w:rPr>
        <w:t>модели</w:t>
      </w:r>
    </w:p>
    <w:p w14:paraId="769D5869" w14:textId="77777777" w:rsidR="0053669B" w:rsidRDefault="0053669B" w:rsidP="0053669B"/>
    <w:p w14:paraId="0D55AB95" w14:textId="77777777" w:rsidR="0053669B" w:rsidRDefault="0053669B" w:rsidP="0053669B">
      <w:r>
        <w:t xml:space="preserve">2.4.2. </w:t>
      </w:r>
      <w:r>
        <w:rPr>
          <w:rFonts w:hint="eastAsia"/>
        </w:rPr>
        <w:t>Взаимосвязь</w:t>
      </w:r>
      <w:r>
        <w:t xml:space="preserve"> </w:t>
      </w:r>
      <w:r>
        <w:rPr>
          <w:rFonts w:hint="eastAsia"/>
        </w:rPr>
        <w:t>эксплуатационно</w:t>
      </w:r>
      <w:r>
        <w:t>-</w:t>
      </w:r>
      <w:r>
        <w:rPr>
          <w:rFonts w:hint="eastAsia"/>
        </w:rPr>
        <w:t>экономических</w:t>
      </w:r>
      <w:r>
        <w:t xml:space="preserve"> </w:t>
      </w:r>
      <w:r>
        <w:rPr>
          <w:rFonts w:hint="eastAsia"/>
        </w:rPr>
        <w:t>показателей</w:t>
      </w:r>
      <w:r>
        <w:t xml:space="preserve"> </w:t>
      </w:r>
      <w:r>
        <w:rPr>
          <w:rFonts w:hint="eastAsia"/>
        </w:rPr>
        <w:t>перевозок</w:t>
      </w:r>
      <w:r>
        <w:t xml:space="preserve"> </w:t>
      </w:r>
      <w:r>
        <w:rPr>
          <w:rFonts w:hint="eastAsia"/>
        </w:rPr>
        <w:t>с</w:t>
      </w:r>
      <w:r>
        <w:t xml:space="preserve"> </w:t>
      </w:r>
      <w:r>
        <w:rPr>
          <w:rFonts w:hint="eastAsia"/>
        </w:rPr>
        <w:t>переменными</w:t>
      </w:r>
      <w:r>
        <w:t xml:space="preserve"> </w:t>
      </w:r>
      <w:r>
        <w:rPr>
          <w:rFonts w:hint="eastAsia"/>
        </w:rPr>
        <w:t>факторами</w:t>
      </w:r>
      <w:r>
        <w:t xml:space="preserve"> </w:t>
      </w:r>
      <w:r>
        <w:rPr>
          <w:rFonts w:hint="eastAsia"/>
        </w:rPr>
        <w:t>модели</w:t>
      </w:r>
    </w:p>
    <w:p w14:paraId="2AA43B49" w14:textId="77777777" w:rsidR="0053669B" w:rsidRDefault="0053669B" w:rsidP="0053669B"/>
    <w:p w14:paraId="79833649" w14:textId="77777777" w:rsidR="0053669B" w:rsidRDefault="0053669B" w:rsidP="0053669B">
      <w:r>
        <w:t xml:space="preserve">2.4.2.1 </w:t>
      </w:r>
      <w:r>
        <w:rPr>
          <w:rFonts w:hint="eastAsia"/>
        </w:rPr>
        <w:t>Подсистема</w:t>
      </w:r>
      <w:r>
        <w:t xml:space="preserve"> </w:t>
      </w:r>
      <w:r>
        <w:rPr>
          <w:rFonts w:hint="eastAsia"/>
        </w:rPr>
        <w:t>«</w:t>
      </w:r>
      <w:r>
        <w:rPr>
          <w:rFonts w:hint="eastAsia"/>
        </w:rPr>
        <w:t>Водный</w:t>
      </w:r>
      <w:r>
        <w:t xml:space="preserve"> </w:t>
      </w:r>
      <w:r>
        <w:rPr>
          <w:rFonts w:hint="eastAsia"/>
        </w:rPr>
        <w:t>транспорт</w:t>
      </w:r>
      <w:r>
        <w:rPr>
          <w:rFonts w:hint="eastAsia"/>
        </w:rPr>
        <w:t>»</w:t>
      </w:r>
    </w:p>
    <w:p w14:paraId="39C67566" w14:textId="77777777" w:rsidR="0053669B" w:rsidRDefault="0053669B" w:rsidP="0053669B"/>
    <w:p w14:paraId="0D928CAB" w14:textId="77777777" w:rsidR="0053669B" w:rsidRDefault="0053669B" w:rsidP="0053669B">
      <w:r>
        <w:t xml:space="preserve">2.4.2.2. </w:t>
      </w:r>
      <w:r>
        <w:rPr>
          <w:rFonts w:hint="eastAsia"/>
        </w:rPr>
        <w:t>Подсистема</w:t>
      </w:r>
      <w:r>
        <w:t xml:space="preserve"> </w:t>
      </w:r>
      <w:r>
        <w:rPr>
          <w:rFonts w:hint="eastAsia"/>
        </w:rPr>
        <w:t>«</w:t>
      </w:r>
      <w:r>
        <w:rPr>
          <w:rFonts w:hint="eastAsia"/>
        </w:rPr>
        <w:t>Автомобильный</w:t>
      </w:r>
      <w:r>
        <w:t xml:space="preserve"> </w:t>
      </w:r>
      <w:r>
        <w:rPr>
          <w:rFonts w:hint="eastAsia"/>
        </w:rPr>
        <w:t>транспорт</w:t>
      </w:r>
      <w:r>
        <w:rPr>
          <w:rFonts w:hint="eastAsia"/>
        </w:rPr>
        <w:t>»</w:t>
      </w:r>
    </w:p>
    <w:p w14:paraId="4A2B41F4" w14:textId="77777777" w:rsidR="0053669B" w:rsidRDefault="0053669B" w:rsidP="0053669B"/>
    <w:p w14:paraId="788E1291" w14:textId="77777777" w:rsidR="0053669B" w:rsidRDefault="0053669B" w:rsidP="0053669B">
      <w:r>
        <w:t xml:space="preserve">2.4.2.3. </w:t>
      </w:r>
      <w:r>
        <w:rPr>
          <w:rFonts w:hint="eastAsia"/>
        </w:rPr>
        <w:t>Подсистема</w:t>
      </w:r>
      <w:r>
        <w:t xml:space="preserve"> </w:t>
      </w:r>
      <w:r>
        <w:rPr>
          <w:rFonts w:hint="eastAsia"/>
        </w:rPr>
        <w:t>«</w:t>
      </w:r>
      <w:r>
        <w:rPr>
          <w:rFonts w:hint="eastAsia"/>
        </w:rPr>
        <w:t>Бюджет</w:t>
      </w:r>
      <w:r>
        <w:rPr>
          <w:rFonts w:hint="eastAsia"/>
        </w:rPr>
        <w:t>»</w:t>
      </w:r>
    </w:p>
    <w:p w14:paraId="7D6B3836" w14:textId="77777777" w:rsidR="0053669B" w:rsidRDefault="0053669B" w:rsidP="0053669B"/>
    <w:p w14:paraId="1558736B" w14:textId="77777777" w:rsidR="0053669B" w:rsidRDefault="0053669B" w:rsidP="0053669B">
      <w:r>
        <w:t xml:space="preserve">2.4.2.4. </w:t>
      </w:r>
      <w:r>
        <w:rPr>
          <w:rFonts w:hint="eastAsia"/>
        </w:rPr>
        <w:t>Подсистема</w:t>
      </w:r>
      <w:r>
        <w:t xml:space="preserve"> </w:t>
      </w:r>
      <w:r>
        <w:rPr>
          <w:rFonts w:hint="eastAsia"/>
        </w:rPr>
        <w:t>«</w:t>
      </w:r>
      <w:r>
        <w:rPr>
          <w:rFonts w:hint="eastAsia"/>
        </w:rPr>
        <w:t>Потребители</w:t>
      </w:r>
      <w:r>
        <w:t xml:space="preserve"> </w:t>
      </w:r>
      <w:r>
        <w:rPr>
          <w:rFonts w:hint="eastAsia"/>
        </w:rPr>
        <w:t>транспортных</w:t>
      </w:r>
      <w:r>
        <w:t xml:space="preserve"> </w:t>
      </w:r>
      <w:r>
        <w:rPr>
          <w:rFonts w:hint="eastAsia"/>
        </w:rPr>
        <w:t>услуг</w:t>
      </w:r>
      <w:r>
        <w:rPr>
          <w:rFonts w:hint="eastAsia"/>
        </w:rPr>
        <w:t>»</w:t>
      </w:r>
    </w:p>
    <w:p w14:paraId="7D5096D3" w14:textId="77777777" w:rsidR="0053669B" w:rsidRDefault="0053669B" w:rsidP="0053669B"/>
    <w:p w14:paraId="17B71D62" w14:textId="77777777" w:rsidR="0053669B" w:rsidRDefault="0053669B" w:rsidP="0053669B">
      <w:r>
        <w:t xml:space="preserve">2.5. </w:t>
      </w:r>
      <w:r>
        <w:rPr>
          <w:rFonts w:hint="eastAsia"/>
        </w:rPr>
        <w:t>Выводы</w:t>
      </w:r>
    </w:p>
    <w:p w14:paraId="66EEEE79" w14:textId="77777777" w:rsidR="0053669B" w:rsidRDefault="0053669B" w:rsidP="0053669B"/>
    <w:p w14:paraId="773F88CC" w14:textId="77777777" w:rsidR="0053669B" w:rsidRDefault="0053669B" w:rsidP="0053669B">
      <w:r>
        <w:rPr>
          <w:rFonts w:hint="eastAsia"/>
        </w:rPr>
        <w:t>РАЗРАБОТКА</w:t>
      </w:r>
      <w:r>
        <w:t xml:space="preserve"> </w:t>
      </w:r>
      <w:r>
        <w:rPr>
          <w:rFonts w:hint="eastAsia"/>
        </w:rPr>
        <w:t>МЕТОДИЧЕСКИХ</w:t>
      </w:r>
      <w:r>
        <w:t xml:space="preserve"> </w:t>
      </w:r>
      <w:r>
        <w:rPr>
          <w:rFonts w:hint="eastAsia"/>
        </w:rPr>
        <w:t>РЕКОМЕНДАЦИЙ</w:t>
      </w:r>
      <w:r>
        <w:t xml:space="preserve"> </w:t>
      </w:r>
      <w:r>
        <w:rPr>
          <w:rFonts w:hint="eastAsia"/>
        </w:rPr>
        <w:t>ПО</w:t>
      </w:r>
    </w:p>
    <w:p w14:paraId="5B6FE914" w14:textId="77777777" w:rsidR="0053669B" w:rsidRDefault="0053669B" w:rsidP="0053669B"/>
    <w:p w14:paraId="6F4D7E8D" w14:textId="77777777" w:rsidR="0053669B" w:rsidRDefault="0053669B" w:rsidP="0053669B">
      <w:r>
        <w:t>3</w:t>
      </w:r>
    </w:p>
    <w:p w14:paraId="0AFCE2B5" w14:textId="77777777" w:rsidR="0053669B" w:rsidRDefault="0053669B" w:rsidP="0053669B"/>
    <w:p w14:paraId="2291FA6B" w14:textId="77777777" w:rsidR="0053669B" w:rsidRDefault="0053669B" w:rsidP="0053669B">
      <w:r>
        <w:rPr>
          <w:rFonts w:hint="eastAsia"/>
        </w:rPr>
        <w:t>КОМПЛЕКСНОМУ</w:t>
      </w:r>
      <w:r>
        <w:t xml:space="preserve"> </w:t>
      </w:r>
      <w:r>
        <w:rPr>
          <w:rFonts w:hint="eastAsia"/>
        </w:rPr>
        <w:t>ОБОСНОВАНИЮ</w:t>
      </w:r>
      <w:r>
        <w:t xml:space="preserve"> </w:t>
      </w:r>
      <w:r>
        <w:rPr>
          <w:rFonts w:hint="eastAsia"/>
        </w:rPr>
        <w:t>РАЗВИТИЯ</w:t>
      </w:r>
      <w:r>
        <w:t xml:space="preserve"> </w:t>
      </w:r>
      <w:r>
        <w:rPr>
          <w:rFonts w:hint="eastAsia"/>
        </w:rPr>
        <w:t>ВТС</w:t>
      </w:r>
    </w:p>
    <w:p w14:paraId="5540AB58" w14:textId="77777777" w:rsidR="0053669B" w:rsidRDefault="0053669B" w:rsidP="0053669B"/>
    <w:p w14:paraId="2CFA2BF5" w14:textId="77777777" w:rsidR="0053669B" w:rsidRDefault="0053669B" w:rsidP="0053669B">
      <w:r>
        <w:t xml:space="preserve">3.1. </w:t>
      </w:r>
      <w:r>
        <w:rPr>
          <w:rFonts w:hint="eastAsia"/>
        </w:rPr>
        <w:t>Математическая</w:t>
      </w:r>
      <w:r>
        <w:t xml:space="preserve"> </w:t>
      </w:r>
      <w:r>
        <w:rPr>
          <w:rFonts w:hint="eastAsia"/>
        </w:rPr>
        <w:t>модель</w:t>
      </w:r>
      <w:r>
        <w:t xml:space="preserve"> </w:t>
      </w:r>
      <w:r>
        <w:rPr>
          <w:rFonts w:hint="eastAsia"/>
        </w:rPr>
        <w:t>комплексного</w:t>
      </w:r>
      <w:r>
        <w:t xml:space="preserve"> </w:t>
      </w:r>
      <w:r>
        <w:rPr>
          <w:rFonts w:hint="eastAsia"/>
        </w:rPr>
        <w:t>обоснования</w:t>
      </w:r>
      <w:r>
        <w:t xml:space="preserve"> </w:t>
      </w:r>
      <w:r>
        <w:rPr>
          <w:rFonts w:hint="eastAsia"/>
        </w:rPr>
        <w:t>развития</w:t>
      </w:r>
      <w:r>
        <w:t xml:space="preserve"> </w:t>
      </w:r>
      <w:r>
        <w:rPr>
          <w:rFonts w:hint="eastAsia"/>
        </w:rPr>
        <w:t>ВТС</w:t>
      </w:r>
    </w:p>
    <w:p w14:paraId="14751971" w14:textId="77777777" w:rsidR="0053669B" w:rsidRDefault="0053669B" w:rsidP="0053669B"/>
    <w:p w14:paraId="6B5DC9CF" w14:textId="77777777" w:rsidR="0053669B" w:rsidRDefault="0053669B" w:rsidP="0053669B">
      <w:r>
        <w:t xml:space="preserve">3.2. </w:t>
      </w:r>
      <w:r>
        <w:rPr>
          <w:rFonts w:hint="eastAsia"/>
        </w:rPr>
        <w:t>Реализация</w:t>
      </w:r>
      <w:r>
        <w:t xml:space="preserve"> </w:t>
      </w:r>
      <w:r>
        <w:rPr>
          <w:rFonts w:hint="eastAsia"/>
        </w:rPr>
        <w:t>математической</w:t>
      </w:r>
      <w:r>
        <w:t xml:space="preserve"> </w:t>
      </w:r>
      <w:r>
        <w:rPr>
          <w:rFonts w:hint="eastAsia"/>
        </w:rPr>
        <w:t>модели</w:t>
      </w:r>
    </w:p>
    <w:p w14:paraId="0813E82A" w14:textId="77777777" w:rsidR="0053669B" w:rsidRDefault="0053669B" w:rsidP="0053669B"/>
    <w:p w14:paraId="7EBE3E57" w14:textId="77777777" w:rsidR="0053669B" w:rsidRDefault="0053669B" w:rsidP="0053669B">
      <w:r>
        <w:t xml:space="preserve">3.2.1. </w:t>
      </w:r>
      <w:r>
        <w:rPr>
          <w:rFonts w:hint="eastAsia"/>
        </w:rPr>
        <w:t>Анализ</w:t>
      </w:r>
      <w:r>
        <w:t xml:space="preserve"> </w:t>
      </w:r>
      <w:r>
        <w:rPr>
          <w:rFonts w:hint="eastAsia"/>
        </w:rPr>
        <w:t>влияния</w:t>
      </w:r>
      <w:r>
        <w:t xml:space="preserve"> </w:t>
      </w:r>
      <w:r>
        <w:rPr>
          <w:rFonts w:hint="eastAsia"/>
        </w:rPr>
        <w:t>развития</w:t>
      </w:r>
      <w:r>
        <w:t xml:space="preserve"> </w:t>
      </w:r>
      <w:r>
        <w:rPr>
          <w:rFonts w:hint="eastAsia"/>
        </w:rPr>
        <w:t>ВТС</w:t>
      </w:r>
      <w:r>
        <w:t xml:space="preserve"> </w:t>
      </w:r>
      <w:r>
        <w:rPr>
          <w:rFonts w:hint="eastAsia"/>
        </w:rPr>
        <w:t>на</w:t>
      </w:r>
      <w:r>
        <w:t xml:space="preserve"> </w:t>
      </w:r>
      <w:r>
        <w:rPr>
          <w:rFonts w:hint="eastAsia"/>
        </w:rPr>
        <w:t>внешнее</w:t>
      </w:r>
      <w:r>
        <w:t xml:space="preserve"> </w:t>
      </w:r>
      <w:r>
        <w:rPr>
          <w:rFonts w:hint="eastAsia"/>
        </w:rPr>
        <w:t>окружение</w:t>
      </w:r>
    </w:p>
    <w:p w14:paraId="636A7A74" w14:textId="77777777" w:rsidR="0053669B" w:rsidRDefault="0053669B" w:rsidP="0053669B"/>
    <w:p w14:paraId="06E88EE2" w14:textId="77777777" w:rsidR="0053669B" w:rsidRDefault="0053669B" w:rsidP="0053669B">
      <w:r>
        <w:t xml:space="preserve">3.2.2. </w:t>
      </w:r>
      <w:r>
        <w:rPr>
          <w:rFonts w:hint="eastAsia"/>
        </w:rPr>
        <w:t>Оптимизация</w:t>
      </w:r>
      <w:r>
        <w:t xml:space="preserve"> </w:t>
      </w:r>
      <w:r>
        <w:rPr>
          <w:rFonts w:hint="eastAsia"/>
        </w:rPr>
        <w:t>грузоподъемности</w:t>
      </w:r>
      <w:r>
        <w:t xml:space="preserve"> </w:t>
      </w:r>
      <w:r>
        <w:rPr>
          <w:rFonts w:hint="eastAsia"/>
        </w:rPr>
        <w:t>судов</w:t>
      </w:r>
    </w:p>
    <w:p w14:paraId="22BE264E" w14:textId="77777777" w:rsidR="0053669B" w:rsidRDefault="0053669B" w:rsidP="0053669B"/>
    <w:p w14:paraId="73D04CA2" w14:textId="77777777" w:rsidR="0053669B" w:rsidRDefault="0053669B" w:rsidP="0053669B">
      <w:r>
        <w:t xml:space="preserve">3.2.3. </w:t>
      </w:r>
      <w:r>
        <w:rPr>
          <w:rFonts w:hint="eastAsia"/>
        </w:rPr>
        <w:t>Граничные</w:t>
      </w:r>
      <w:r>
        <w:t xml:space="preserve"> </w:t>
      </w:r>
      <w:r>
        <w:rPr>
          <w:rFonts w:hint="eastAsia"/>
        </w:rPr>
        <w:t>условия</w:t>
      </w:r>
      <w:r>
        <w:t xml:space="preserve"> </w:t>
      </w:r>
      <w:r>
        <w:rPr>
          <w:rFonts w:hint="eastAsia"/>
        </w:rPr>
        <w:t>эффективности</w:t>
      </w:r>
      <w:r>
        <w:t xml:space="preserve"> </w:t>
      </w:r>
      <w:r>
        <w:rPr>
          <w:rFonts w:hint="eastAsia"/>
        </w:rPr>
        <w:t>развития</w:t>
      </w:r>
      <w:r>
        <w:t xml:space="preserve"> </w:t>
      </w:r>
      <w:r>
        <w:rPr>
          <w:rFonts w:hint="eastAsia"/>
        </w:rPr>
        <w:t>ВТС</w:t>
      </w:r>
    </w:p>
    <w:p w14:paraId="1918DBF0" w14:textId="77777777" w:rsidR="0053669B" w:rsidRDefault="0053669B" w:rsidP="0053669B"/>
    <w:p w14:paraId="69BA4E0B" w14:textId="77777777" w:rsidR="0053669B" w:rsidRDefault="0053669B" w:rsidP="0053669B">
      <w:r>
        <w:t xml:space="preserve">3.2.4. </w:t>
      </w:r>
      <w:r>
        <w:rPr>
          <w:rFonts w:hint="eastAsia"/>
        </w:rPr>
        <w:t>Алгоритм</w:t>
      </w:r>
      <w:r>
        <w:t xml:space="preserve"> </w:t>
      </w:r>
      <w:r>
        <w:rPr>
          <w:rFonts w:hint="eastAsia"/>
        </w:rPr>
        <w:t>комплексного</w:t>
      </w:r>
      <w:r>
        <w:t xml:space="preserve"> </w:t>
      </w:r>
      <w:r>
        <w:rPr>
          <w:rFonts w:hint="eastAsia"/>
        </w:rPr>
        <w:t>обоснования</w:t>
      </w:r>
      <w:r>
        <w:t xml:space="preserve"> </w:t>
      </w:r>
      <w:r>
        <w:rPr>
          <w:rFonts w:hint="eastAsia"/>
        </w:rPr>
        <w:t>развития</w:t>
      </w:r>
      <w:r>
        <w:t xml:space="preserve"> </w:t>
      </w:r>
      <w:r>
        <w:rPr>
          <w:rFonts w:hint="eastAsia"/>
        </w:rPr>
        <w:lastRenderedPageBreak/>
        <w:t>ВТС</w:t>
      </w:r>
    </w:p>
    <w:p w14:paraId="2B50DD41" w14:textId="77777777" w:rsidR="0053669B" w:rsidRDefault="0053669B" w:rsidP="0053669B"/>
    <w:p w14:paraId="5844D79C" w14:textId="77777777" w:rsidR="0053669B" w:rsidRDefault="0053669B" w:rsidP="0053669B">
      <w:r>
        <w:rPr>
          <w:rFonts w:hint="eastAsia"/>
        </w:rPr>
        <w:t>Разработка</w:t>
      </w:r>
      <w:r>
        <w:t xml:space="preserve"> </w:t>
      </w:r>
      <w:r>
        <w:rPr>
          <w:rFonts w:hint="eastAsia"/>
        </w:rPr>
        <w:t>практических</w:t>
      </w:r>
      <w:r>
        <w:t xml:space="preserve"> </w:t>
      </w:r>
      <w:r>
        <w:rPr>
          <w:rFonts w:hint="eastAsia"/>
        </w:rPr>
        <w:t>рекомендаций</w:t>
      </w:r>
      <w:r>
        <w:t xml:space="preserve"> </w:t>
      </w:r>
      <w:r>
        <w:rPr>
          <w:rFonts w:hint="eastAsia"/>
        </w:rPr>
        <w:t>по</w:t>
      </w:r>
      <w:r>
        <w:t xml:space="preserve"> </w:t>
      </w:r>
      <w:r>
        <w:rPr>
          <w:rFonts w:hint="eastAsia"/>
        </w:rPr>
        <w:t>организации</w:t>
      </w:r>
      <w:r>
        <w:t xml:space="preserve"> </w:t>
      </w:r>
      <w:r>
        <w:rPr>
          <w:rFonts w:hint="eastAsia"/>
        </w:rPr>
        <w:t>перевозок</w:t>
      </w:r>
    </w:p>
    <w:p w14:paraId="64106312" w14:textId="77777777" w:rsidR="0053669B" w:rsidRDefault="0053669B" w:rsidP="0053669B"/>
    <w:p w14:paraId="63B59CDA" w14:textId="77777777" w:rsidR="0053669B" w:rsidRDefault="0053669B" w:rsidP="0053669B">
      <w:r>
        <w:t>3</w:t>
      </w:r>
    </w:p>
    <w:p w14:paraId="494F45F0" w14:textId="77777777" w:rsidR="0053669B" w:rsidRDefault="0053669B" w:rsidP="0053669B"/>
    <w:p w14:paraId="013AF3DD" w14:textId="77777777" w:rsidR="0053669B" w:rsidRDefault="0053669B" w:rsidP="0053669B">
      <w:r>
        <w:rPr>
          <w:rFonts w:hint="eastAsia"/>
        </w:rPr>
        <w:t>по</w:t>
      </w:r>
      <w:r>
        <w:t xml:space="preserve"> </w:t>
      </w:r>
      <w:r>
        <w:rPr>
          <w:rFonts w:hint="eastAsia"/>
        </w:rPr>
        <w:t>р</w:t>
      </w:r>
      <w:r>
        <w:t xml:space="preserve">. </w:t>
      </w:r>
      <w:r>
        <w:rPr>
          <w:rFonts w:hint="eastAsia"/>
        </w:rPr>
        <w:t>Уфа</w:t>
      </w:r>
    </w:p>
    <w:p w14:paraId="4DAA196F" w14:textId="77777777" w:rsidR="0053669B" w:rsidRDefault="0053669B" w:rsidP="0053669B"/>
    <w:p w14:paraId="119EA15A" w14:textId="77777777" w:rsidR="0053669B" w:rsidRDefault="0053669B" w:rsidP="0053669B">
      <w:r>
        <w:t xml:space="preserve">3.4. </w:t>
      </w:r>
      <w:r>
        <w:rPr>
          <w:rFonts w:hint="eastAsia"/>
        </w:rPr>
        <w:t>Выводы</w:t>
      </w:r>
    </w:p>
    <w:p w14:paraId="0DA0B976" w14:textId="77777777" w:rsidR="0053669B" w:rsidRDefault="0053669B" w:rsidP="0053669B"/>
    <w:p w14:paraId="69F7AD72" w14:textId="77777777" w:rsidR="0053669B" w:rsidRDefault="0053669B" w:rsidP="0053669B">
      <w:r>
        <w:rPr>
          <w:rFonts w:hint="eastAsia"/>
        </w:rPr>
        <w:t>ЗАКЛЮЧЕНИЕ</w:t>
      </w:r>
    </w:p>
    <w:p w14:paraId="5DC5D67D" w14:textId="77777777" w:rsidR="0053669B" w:rsidRDefault="0053669B" w:rsidP="0053669B"/>
    <w:p w14:paraId="09C25EB8" w14:textId="77777777" w:rsidR="0053669B" w:rsidRDefault="0053669B" w:rsidP="0053669B">
      <w:r>
        <w:rPr>
          <w:rFonts w:hint="eastAsia"/>
        </w:rPr>
        <w:t>СПИСОК</w:t>
      </w:r>
      <w:r>
        <w:t xml:space="preserve"> </w:t>
      </w:r>
      <w:r>
        <w:rPr>
          <w:rFonts w:hint="eastAsia"/>
        </w:rPr>
        <w:t>ЛИТЕРАТУРЫ</w:t>
      </w:r>
    </w:p>
    <w:p w14:paraId="00B85C24" w14:textId="77777777" w:rsidR="0053669B" w:rsidRDefault="0053669B" w:rsidP="0053669B"/>
    <w:p w14:paraId="3BB37365" w14:textId="77777777" w:rsidR="0053669B" w:rsidRDefault="0053669B" w:rsidP="0053669B">
      <w:r>
        <w:rPr>
          <w:rFonts w:hint="eastAsia"/>
        </w:rPr>
        <w:t>ПРИЛОЖЕНИЯ</w:t>
      </w:r>
    </w:p>
    <w:p w14:paraId="6E5ECADF" w14:textId="77777777" w:rsidR="0053669B" w:rsidRDefault="0053669B" w:rsidP="0053669B"/>
    <w:p w14:paraId="4599C8DE" w14:textId="77777777" w:rsidR="0053669B" w:rsidRDefault="0053669B" w:rsidP="0053669B">
      <w:r>
        <w:rPr>
          <w:rFonts w:hint="eastAsia"/>
        </w:rPr>
        <w:t>Приложение</w:t>
      </w:r>
      <w:r>
        <w:t xml:space="preserve"> </w:t>
      </w:r>
      <w:r>
        <w:rPr>
          <w:rFonts w:hint="eastAsia"/>
        </w:rPr>
        <w:t>А</w:t>
      </w:r>
      <w:r>
        <w:t xml:space="preserve">- </w:t>
      </w:r>
      <w:r>
        <w:rPr>
          <w:rFonts w:hint="eastAsia"/>
        </w:rPr>
        <w:t>Эксплуатационные</w:t>
      </w:r>
      <w:r>
        <w:t xml:space="preserve"> </w:t>
      </w:r>
      <w:r>
        <w:rPr>
          <w:rFonts w:hint="eastAsia"/>
        </w:rPr>
        <w:t>характеристики</w:t>
      </w:r>
      <w:r>
        <w:t xml:space="preserve"> </w:t>
      </w:r>
      <w:r>
        <w:rPr>
          <w:rFonts w:hint="eastAsia"/>
        </w:rPr>
        <w:t>судов</w:t>
      </w:r>
    </w:p>
    <w:p w14:paraId="37BBD03B" w14:textId="77777777" w:rsidR="0053669B" w:rsidRDefault="0053669B" w:rsidP="0053669B"/>
    <w:p w14:paraId="3B302A45" w14:textId="77777777" w:rsidR="0053669B" w:rsidRDefault="0053669B" w:rsidP="0053669B">
      <w:r>
        <w:rPr>
          <w:rFonts w:hint="eastAsia"/>
        </w:rPr>
        <w:t>Приложение</w:t>
      </w:r>
      <w:r>
        <w:t xml:space="preserve"> </w:t>
      </w:r>
      <w:r>
        <w:rPr>
          <w:rFonts w:hint="eastAsia"/>
        </w:rPr>
        <w:t>Б</w:t>
      </w:r>
      <w:r>
        <w:t xml:space="preserve">- </w:t>
      </w:r>
      <w:r>
        <w:rPr>
          <w:rFonts w:hint="eastAsia"/>
        </w:rPr>
        <w:t>Нормативная</w:t>
      </w:r>
      <w:r>
        <w:t xml:space="preserve"> </w:t>
      </w:r>
      <w:r>
        <w:rPr>
          <w:rFonts w:hint="eastAsia"/>
        </w:rPr>
        <w:t>стоимость</w:t>
      </w:r>
      <w:r>
        <w:t xml:space="preserve"> </w:t>
      </w:r>
      <w:r>
        <w:rPr>
          <w:rFonts w:hint="eastAsia"/>
        </w:rPr>
        <w:t>строительства</w:t>
      </w:r>
      <w:r>
        <w:t xml:space="preserve"> </w:t>
      </w:r>
      <w:r>
        <w:rPr>
          <w:rFonts w:hint="eastAsia"/>
        </w:rPr>
        <w:t>судов</w:t>
      </w:r>
      <w:r>
        <w:t xml:space="preserve">.. 152 </w:t>
      </w:r>
      <w:r>
        <w:rPr>
          <w:rFonts w:hint="eastAsia"/>
        </w:rPr>
        <w:t>Приложение</w:t>
      </w:r>
      <w:r>
        <w:t xml:space="preserve"> </w:t>
      </w:r>
      <w:r>
        <w:rPr>
          <w:rFonts w:hint="eastAsia"/>
        </w:rPr>
        <w:t>В</w:t>
      </w:r>
      <w:r>
        <w:t xml:space="preserve">- </w:t>
      </w:r>
      <w:r>
        <w:rPr>
          <w:rFonts w:hint="eastAsia"/>
        </w:rPr>
        <w:t>Калькуляция</w:t>
      </w:r>
      <w:r>
        <w:t xml:space="preserve"> </w:t>
      </w:r>
      <w:r>
        <w:rPr>
          <w:rFonts w:hint="eastAsia"/>
        </w:rPr>
        <w:t>себестоимости</w:t>
      </w:r>
      <w:r>
        <w:t xml:space="preserve"> </w:t>
      </w:r>
      <w:r>
        <w:rPr>
          <w:rFonts w:hint="eastAsia"/>
        </w:rPr>
        <w:t>содержания</w:t>
      </w:r>
    </w:p>
    <w:p w14:paraId="41D273CE" w14:textId="77777777" w:rsidR="0053669B" w:rsidRDefault="0053669B" w:rsidP="0053669B"/>
    <w:p w14:paraId="41B17E67" w14:textId="77777777" w:rsidR="0053669B" w:rsidRDefault="0053669B" w:rsidP="0053669B">
      <w:r>
        <w:rPr>
          <w:rFonts w:hint="eastAsia"/>
        </w:rPr>
        <w:t>судов</w:t>
      </w:r>
    </w:p>
    <w:p w14:paraId="514B03B8" w14:textId="77777777" w:rsidR="0053669B" w:rsidRDefault="0053669B" w:rsidP="0053669B"/>
    <w:p w14:paraId="45DA7C91" w14:textId="77777777" w:rsidR="0053669B" w:rsidRDefault="0053669B" w:rsidP="0053669B">
      <w:r>
        <w:rPr>
          <w:rFonts w:hint="eastAsia"/>
        </w:rPr>
        <w:t>Приложение</w:t>
      </w:r>
      <w:r>
        <w:t xml:space="preserve"> </w:t>
      </w:r>
      <w:r>
        <w:rPr>
          <w:rFonts w:hint="eastAsia"/>
        </w:rPr>
        <w:t>Г</w:t>
      </w:r>
      <w:r>
        <w:t xml:space="preserve">- </w:t>
      </w:r>
      <w:r>
        <w:rPr>
          <w:rFonts w:hint="eastAsia"/>
        </w:rPr>
        <w:t>Исследование</w:t>
      </w:r>
      <w:r>
        <w:t xml:space="preserve"> </w:t>
      </w:r>
      <w:r>
        <w:rPr>
          <w:rFonts w:hint="eastAsia"/>
        </w:rPr>
        <w:t>экономических</w:t>
      </w:r>
      <w:r>
        <w:t xml:space="preserve"> </w:t>
      </w:r>
      <w:r>
        <w:rPr>
          <w:rFonts w:hint="eastAsia"/>
        </w:rPr>
        <w:t>показателей</w:t>
      </w:r>
    </w:p>
    <w:p w14:paraId="69E98E88" w14:textId="77777777" w:rsidR="0053669B" w:rsidRDefault="0053669B" w:rsidP="0053669B"/>
    <w:p w14:paraId="400DD8AA" w14:textId="77777777" w:rsidR="0053669B" w:rsidRDefault="0053669B" w:rsidP="0053669B">
      <w:r>
        <w:rPr>
          <w:rFonts w:hint="eastAsia"/>
        </w:rPr>
        <w:t>перевозок</w:t>
      </w:r>
    </w:p>
    <w:p w14:paraId="6E3DC2C1" w14:textId="77777777" w:rsidR="0053669B" w:rsidRDefault="0053669B" w:rsidP="0053669B"/>
    <w:p w14:paraId="52654D83" w14:textId="77777777" w:rsidR="0053669B" w:rsidRDefault="0053669B" w:rsidP="0053669B">
      <w:r>
        <w:rPr>
          <w:rFonts w:hint="eastAsia"/>
        </w:rPr>
        <w:t>Приложение</w:t>
      </w:r>
      <w:r>
        <w:t xml:space="preserve"> </w:t>
      </w:r>
      <w:r>
        <w:rPr>
          <w:rFonts w:hint="eastAsia"/>
        </w:rPr>
        <w:t>Д</w:t>
      </w:r>
      <w:r>
        <w:t xml:space="preserve">- </w:t>
      </w:r>
      <w:r>
        <w:rPr>
          <w:rFonts w:hint="eastAsia"/>
        </w:rPr>
        <w:t>Расчет</w:t>
      </w:r>
      <w:r>
        <w:t xml:space="preserve"> </w:t>
      </w:r>
      <w:r>
        <w:rPr>
          <w:rFonts w:hint="eastAsia"/>
        </w:rPr>
        <w:t>показателей</w:t>
      </w:r>
      <w:r>
        <w:t xml:space="preserve"> </w:t>
      </w:r>
      <w:r>
        <w:rPr>
          <w:rFonts w:hint="eastAsia"/>
        </w:rPr>
        <w:t>автомобильных</w:t>
      </w:r>
      <w:r>
        <w:t xml:space="preserve"> </w:t>
      </w:r>
      <w:r>
        <w:rPr>
          <w:rFonts w:hint="eastAsia"/>
        </w:rPr>
        <w:t>перевозок</w:t>
      </w:r>
    </w:p>
    <w:p w14:paraId="135B8DE8" w14:textId="77777777" w:rsidR="0053669B" w:rsidRDefault="0053669B" w:rsidP="0053669B"/>
    <w:p w14:paraId="3A5FC5AA" w14:textId="77777777" w:rsidR="0053669B" w:rsidRDefault="0053669B" w:rsidP="0053669B">
      <w:r>
        <w:rPr>
          <w:rFonts w:hint="eastAsia"/>
        </w:rPr>
        <w:t>Приложение</w:t>
      </w:r>
      <w:r>
        <w:t xml:space="preserve"> </w:t>
      </w:r>
      <w:r>
        <w:rPr>
          <w:rFonts w:hint="eastAsia"/>
        </w:rPr>
        <w:t>Е</w:t>
      </w:r>
      <w:r>
        <w:t xml:space="preserve">- </w:t>
      </w:r>
      <w:r>
        <w:rPr>
          <w:rFonts w:hint="eastAsia"/>
        </w:rPr>
        <w:t>Исследование</w:t>
      </w:r>
      <w:r>
        <w:t xml:space="preserve"> </w:t>
      </w:r>
      <w:r>
        <w:rPr>
          <w:rFonts w:hint="eastAsia"/>
        </w:rPr>
        <w:t>бюджетной</w:t>
      </w:r>
      <w:r>
        <w:t xml:space="preserve"> </w:t>
      </w:r>
      <w:r>
        <w:rPr>
          <w:rFonts w:hint="eastAsia"/>
        </w:rPr>
        <w:t>эффективности</w:t>
      </w:r>
    </w:p>
    <w:p w14:paraId="072ED012" w14:textId="77777777" w:rsidR="0053669B" w:rsidRDefault="0053669B" w:rsidP="0053669B"/>
    <w:p w14:paraId="29F0F6B1" w14:textId="77777777" w:rsidR="0053669B" w:rsidRDefault="0053669B" w:rsidP="0053669B">
      <w:r>
        <w:rPr>
          <w:rFonts w:hint="eastAsia"/>
        </w:rPr>
        <w:t>Приложение</w:t>
      </w:r>
      <w:r>
        <w:t xml:space="preserve"> </w:t>
      </w:r>
      <w:r>
        <w:rPr>
          <w:rFonts w:hint="eastAsia"/>
        </w:rPr>
        <w:t>Ж</w:t>
      </w:r>
      <w:r>
        <w:t xml:space="preserve">- </w:t>
      </w:r>
      <w:r>
        <w:rPr>
          <w:rFonts w:hint="eastAsia"/>
        </w:rPr>
        <w:t>Обоснование</w:t>
      </w:r>
      <w:r>
        <w:t xml:space="preserve"> </w:t>
      </w:r>
      <w:r>
        <w:rPr>
          <w:rFonts w:hint="eastAsia"/>
        </w:rPr>
        <w:t>ставки</w:t>
      </w:r>
      <w:r>
        <w:t xml:space="preserve"> </w:t>
      </w:r>
      <w:r>
        <w:rPr>
          <w:rFonts w:hint="eastAsia"/>
        </w:rPr>
        <w:t>стоимости</w:t>
      </w:r>
      <w:r>
        <w:t xml:space="preserve"> </w:t>
      </w:r>
      <w:r>
        <w:rPr>
          <w:rFonts w:hint="eastAsia"/>
        </w:rPr>
        <w:t>услуг</w:t>
      </w:r>
      <w:r>
        <w:t xml:space="preserve"> </w:t>
      </w:r>
      <w:r>
        <w:rPr>
          <w:rFonts w:hint="eastAsia"/>
        </w:rPr>
        <w:t>речных</w:t>
      </w:r>
    </w:p>
    <w:p w14:paraId="1C34A7F7" w14:textId="77777777" w:rsidR="0053669B" w:rsidRDefault="0053669B" w:rsidP="0053669B"/>
    <w:p w14:paraId="2B1C6308" w14:textId="77777777" w:rsidR="0053669B" w:rsidRDefault="0053669B" w:rsidP="0053669B">
      <w:r>
        <w:rPr>
          <w:rFonts w:hint="eastAsia"/>
        </w:rPr>
        <w:t>портов</w:t>
      </w:r>
    </w:p>
    <w:p w14:paraId="7B0FFB80" w14:textId="77777777" w:rsidR="0053669B" w:rsidRDefault="0053669B" w:rsidP="0053669B"/>
    <w:p w14:paraId="2F305649" w14:textId="77777777" w:rsidR="0053669B" w:rsidRDefault="0053669B" w:rsidP="0053669B">
      <w:r>
        <w:rPr>
          <w:rFonts w:hint="eastAsia"/>
        </w:rPr>
        <w:t>Приложение</w:t>
      </w:r>
      <w:r>
        <w:t xml:space="preserve"> </w:t>
      </w:r>
      <w:r>
        <w:rPr>
          <w:rFonts w:hint="eastAsia"/>
        </w:rPr>
        <w:t>З</w:t>
      </w:r>
      <w:r>
        <w:t xml:space="preserve">- </w:t>
      </w:r>
      <w:r>
        <w:rPr>
          <w:rFonts w:hint="eastAsia"/>
        </w:rPr>
        <w:t>Эффективность</w:t>
      </w:r>
      <w:r>
        <w:t xml:space="preserve"> </w:t>
      </w:r>
      <w:r>
        <w:rPr>
          <w:rFonts w:hint="eastAsia"/>
        </w:rPr>
        <w:t>для</w:t>
      </w:r>
      <w:r>
        <w:t xml:space="preserve"> </w:t>
      </w:r>
      <w:r>
        <w:rPr>
          <w:rFonts w:hint="eastAsia"/>
        </w:rPr>
        <w:t>потребителей</w:t>
      </w:r>
      <w:r>
        <w:t xml:space="preserve"> </w:t>
      </w:r>
      <w:r>
        <w:rPr>
          <w:rFonts w:hint="eastAsia"/>
        </w:rPr>
        <w:t>в</w:t>
      </w:r>
      <w:r>
        <w:t xml:space="preserve"> </w:t>
      </w:r>
      <w:r>
        <w:rPr>
          <w:rFonts w:hint="eastAsia"/>
        </w:rPr>
        <w:t>зависимости</w:t>
      </w:r>
      <w:r>
        <w:t xml:space="preserve"> </w:t>
      </w:r>
      <w:r>
        <w:rPr>
          <w:rFonts w:hint="eastAsia"/>
        </w:rPr>
        <w:t>от</w:t>
      </w:r>
    </w:p>
    <w:p w14:paraId="6C6B00DD" w14:textId="77777777" w:rsidR="0053669B" w:rsidRDefault="0053669B" w:rsidP="0053669B"/>
    <w:p w14:paraId="600D1006" w14:textId="77777777" w:rsidR="0053669B" w:rsidRDefault="0053669B" w:rsidP="0053669B">
      <w:r>
        <w:rPr>
          <w:rFonts w:hint="eastAsia"/>
        </w:rPr>
        <w:t>дальности</w:t>
      </w:r>
      <w:r>
        <w:t xml:space="preserve"> </w:t>
      </w:r>
      <w:r>
        <w:rPr>
          <w:rFonts w:hint="eastAsia"/>
        </w:rPr>
        <w:t>перевозок</w:t>
      </w:r>
    </w:p>
    <w:p w14:paraId="702CAC30" w14:textId="77777777" w:rsidR="0053669B" w:rsidRDefault="0053669B" w:rsidP="0053669B"/>
    <w:p w14:paraId="7CD6B0DC" w14:textId="77777777" w:rsidR="0053669B" w:rsidRDefault="0053669B" w:rsidP="0053669B">
      <w:r>
        <w:rPr>
          <w:rFonts w:hint="eastAsia"/>
        </w:rPr>
        <w:t>Приложение</w:t>
      </w:r>
      <w:r>
        <w:t xml:space="preserve"> </w:t>
      </w:r>
      <w:r>
        <w:rPr>
          <w:rFonts w:hint="eastAsia"/>
        </w:rPr>
        <w:t>И</w:t>
      </w:r>
      <w:r>
        <w:t xml:space="preserve">- </w:t>
      </w:r>
      <w:r>
        <w:rPr>
          <w:rFonts w:hint="eastAsia"/>
        </w:rPr>
        <w:t>Финансовая</w:t>
      </w:r>
      <w:r>
        <w:t xml:space="preserve"> </w:t>
      </w:r>
      <w:r>
        <w:rPr>
          <w:rFonts w:hint="eastAsia"/>
        </w:rPr>
        <w:t>модель</w:t>
      </w:r>
      <w:r>
        <w:t xml:space="preserve"> </w:t>
      </w:r>
      <w:r>
        <w:rPr>
          <w:rFonts w:hint="eastAsia"/>
        </w:rPr>
        <w:t>денежных</w:t>
      </w:r>
      <w:r>
        <w:t xml:space="preserve"> </w:t>
      </w:r>
      <w:r>
        <w:rPr>
          <w:rFonts w:hint="eastAsia"/>
        </w:rPr>
        <w:t>потоков</w:t>
      </w:r>
      <w:r>
        <w:t xml:space="preserve"> </w:t>
      </w:r>
      <w:r>
        <w:rPr>
          <w:rFonts w:hint="eastAsia"/>
        </w:rPr>
        <w:t>системы</w:t>
      </w:r>
      <w:r>
        <w:t xml:space="preserve">... 166 </w:t>
      </w:r>
      <w:r>
        <w:rPr>
          <w:rFonts w:hint="eastAsia"/>
        </w:rPr>
        <w:t>Приложение</w:t>
      </w:r>
      <w:r>
        <w:t xml:space="preserve"> </w:t>
      </w:r>
      <w:r>
        <w:rPr>
          <w:rFonts w:hint="eastAsia"/>
        </w:rPr>
        <w:t>К</w:t>
      </w:r>
      <w:r>
        <w:t xml:space="preserve">- </w:t>
      </w:r>
      <w:r>
        <w:rPr>
          <w:rFonts w:hint="eastAsia"/>
        </w:rPr>
        <w:t>Финансовая</w:t>
      </w:r>
      <w:r>
        <w:t xml:space="preserve"> </w:t>
      </w:r>
      <w:r>
        <w:rPr>
          <w:rFonts w:hint="eastAsia"/>
        </w:rPr>
        <w:t>модель</w:t>
      </w:r>
      <w:r>
        <w:t xml:space="preserve"> </w:t>
      </w:r>
      <w:r>
        <w:rPr>
          <w:rFonts w:hint="eastAsia"/>
        </w:rPr>
        <w:t>денежных</w:t>
      </w:r>
      <w:r>
        <w:t xml:space="preserve"> </w:t>
      </w:r>
      <w:r>
        <w:rPr>
          <w:rFonts w:hint="eastAsia"/>
        </w:rPr>
        <w:t>потоков</w:t>
      </w:r>
      <w:r>
        <w:t xml:space="preserve"> </w:t>
      </w:r>
      <w:r>
        <w:rPr>
          <w:rFonts w:hint="eastAsia"/>
        </w:rPr>
        <w:t>системы</w:t>
      </w:r>
      <w:r>
        <w:t xml:space="preserve">, </w:t>
      </w:r>
      <w:r>
        <w:rPr>
          <w:rFonts w:hint="eastAsia"/>
        </w:rPr>
        <w:t>р</w:t>
      </w:r>
      <w:r>
        <w:t>.</w:t>
      </w:r>
    </w:p>
    <w:p w14:paraId="534BD8D7" w14:textId="77777777" w:rsidR="0053669B" w:rsidRDefault="0053669B" w:rsidP="0053669B"/>
    <w:p w14:paraId="58E9A925" w14:textId="1FCA7FC2" w:rsidR="0053669B" w:rsidRPr="0053669B" w:rsidRDefault="0053669B" w:rsidP="0053669B">
      <w:r>
        <w:rPr>
          <w:rFonts w:hint="eastAsia"/>
        </w:rPr>
        <w:t>Уфа</w:t>
      </w:r>
    </w:p>
    <w:sectPr w:rsidR="0053669B" w:rsidRPr="0053669B" w:rsidSect="00C21D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F041" w14:textId="77777777" w:rsidR="00C21DEA" w:rsidRDefault="00C21DEA">
      <w:pPr>
        <w:spacing w:after="0" w:line="240" w:lineRule="auto"/>
      </w:pPr>
      <w:r>
        <w:separator/>
      </w:r>
    </w:p>
  </w:endnote>
  <w:endnote w:type="continuationSeparator" w:id="0">
    <w:p w14:paraId="1DCDC336" w14:textId="77777777" w:rsidR="00C21DEA" w:rsidRDefault="00C21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03C3F" w14:textId="77777777" w:rsidR="00C21DEA" w:rsidRDefault="00C21DEA"/>
    <w:p w14:paraId="1273E02E" w14:textId="77777777" w:rsidR="00C21DEA" w:rsidRDefault="00C21DEA"/>
    <w:p w14:paraId="026C0D66" w14:textId="77777777" w:rsidR="00C21DEA" w:rsidRDefault="00C21DEA"/>
    <w:p w14:paraId="064AAD84" w14:textId="77777777" w:rsidR="00C21DEA" w:rsidRDefault="00C21DEA"/>
    <w:p w14:paraId="79EF61EA" w14:textId="77777777" w:rsidR="00C21DEA" w:rsidRDefault="00C21DEA"/>
    <w:p w14:paraId="6F8C5158" w14:textId="77777777" w:rsidR="00C21DEA" w:rsidRDefault="00C21DEA"/>
    <w:p w14:paraId="75199DEB" w14:textId="77777777" w:rsidR="00C21DEA" w:rsidRDefault="00C21D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3B670F" wp14:editId="43ED82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95DD" w14:textId="77777777" w:rsidR="00C21DEA" w:rsidRDefault="00C21D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3B670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93A95DD" w14:textId="77777777" w:rsidR="00C21DEA" w:rsidRDefault="00C21D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C316F" w14:textId="77777777" w:rsidR="00C21DEA" w:rsidRDefault="00C21DEA"/>
    <w:p w14:paraId="1E917346" w14:textId="77777777" w:rsidR="00C21DEA" w:rsidRDefault="00C21DEA"/>
    <w:p w14:paraId="4D001953" w14:textId="77777777" w:rsidR="00C21DEA" w:rsidRDefault="00C21D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BF5F25" wp14:editId="0DB1C7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CC38" w14:textId="77777777" w:rsidR="00C21DEA" w:rsidRDefault="00C21DEA"/>
                          <w:p w14:paraId="6D7657DC" w14:textId="77777777" w:rsidR="00C21DEA" w:rsidRDefault="00C21D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BF5F2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1BCC38" w14:textId="77777777" w:rsidR="00C21DEA" w:rsidRDefault="00C21DEA"/>
                    <w:p w14:paraId="6D7657DC" w14:textId="77777777" w:rsidR="00C21DEA" w:rsidRDefault="00C21D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D85747" w14:textId="77777777" w:rsidR="00C21DEA" w:rsidRDefault="00C21DEA"/>
    <w:p w14:paraId="6198F544" w14:textId="77777777" w:rsidR="00C21DEA" w:rsidRDefault="00C21DEA">
      <w:pPr>
        <w:rPr>
          <w:sz w:val="2"/>
          <w:szCs w:val="2"/>
        </w:rPr>
      </w:pPr>
    </w:p>
    <w:p w14:paraId="44060D91" w14:textId="77777777" w:rsidR="00C21DEA" w:rsidRDefault="00C21DEA"/>
    <w:p w14:paraId="374341AD" w14:textId="77777777" w:rsidR="00C21DEA" w:rsidRDefault="00C21DEA">
      <w:pPr>
        <w:spacing w:after="0" w:line="240" w:lineRule="auto"/>
      </w:pPr>
    </w:p>
  </w:footnote>
  <w:footnote w:type="continuationSeparator" w:id="0">
    <w:p w14:paraId="3F2641BB" w14:textId="77777777" w:rsidR="00C21DEA" w:rsidRDefault="00C21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EA"/>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25928</TotalTime>
  <Pages>5</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3286</cp:revision>
  <cp:lastPrinted>2009-02-06T05:36:00Z</cp:lastPrinted>
  <dcterms:created xsi:type="dcterms:W3CDTF">2024-01-07T13:43:00Z</dcterms:created>
  <dcterms:modified xsi:type="dcterms:W3CDTF">2024-02-18T13:56:00Z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