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1E47" w14:textId="595CD4B7" w:rsidR="00BE4089" w:rsidRDefault="008F6B43" w:rsidP="008F6B43">
      <w:r w:rsidRPr="008F6B43">
        <w:rPr>
          <w:rFonts w:hint="eastAsia"/>
        </w:rPr>
        <w:t>Кузнецова</w:t>
      </w:r>
      <w:r w:rsidRPr="008F6B43">
        <w:t xml:space="preserve"> </w:t>
      </w:r>
      <w:r w:rsidRPr="008F6B43">
        <w:rPr>
          <w:rFonts w:hint="eastAsia"/>
        </w:rPr>
        <w:t>Мария</w:t>
      </w:r>
      <w:r w:rsidRPr="008F6B43">
        <w:t xml:space="preserve"> </w:t>
      </w:r>
      <w:r w:rsidRPr="008F6B43">
        <w:rPr>
          <w:rFonts w:hint="eastAsia"/>
        </w:rPr>
        <w:t>Александровна</w:t>
      </w:r>
      <w:r>
        <w:t xml:space="preserve"> </w:t>
      </w:r>
      <w:r w:rsidRPr="008F6B43">
        <w:rPr>
          <w:rFonts w:hint="eastAsia"/>
        </w:rPr>
        <w:t>Развитие</w:t>
      </w:r>
      <w:r w:rsidRPr="008F6B43">
        <w:t xml:space="preserve"> </w:t>
      </w:r>
      <w:r w:rsidRPr="008F6B43">
        <w:rPr>
          <w:rFonts w:hint="eastAsia"/>
        </w:rPr>
        <w:t>бухгалтерского</w:t>
      </w:r>
      <w:r w:rsidRPr="008F6B43">
        <w:t xml:space="preserve"> </w:t>
      </w:r>
      <w:r w:rsidRPr="008F6B43">
        <w:rPr>
          <w:rFonts w:hint="eastAsia"/>
        </w:rPr>
        <w:t>учета</w:t>
      </w:r>
      <w:r w:rsidRPr="008F6B43">
        <w:t xml:space="preserve"> </w:t>
      </w:r>
      <w:r w:rsidRPr="008F6B43">
        <w:rPr>
          <w:rFonts w:hint="eastAsia"/>
        </w:rPr>
        <w:t>человеческих</w:t>
      </w:r>
      <w:r w:rsidRPr="008F6B43">
        <w:t xml:space="preserve"> </w:t>
      </w:r>
      <w:r w:rsidRPr="008F6B43">
        <w:rPr>
          <w:rFonts w:hint="eastAsia"/>
        </w:rPr>
        <w:t>ресурсов</w:t>
      </w:r>
      <w:r w:rsidRPr="008F6B43">
        <w:t xml:space="preserve"> </w:t>
      </w:r>
      <w:r w:rsidRPr="008F6B43">
        <w:rPr>
          <w:rFonts w:hint="eastAsia"/>
        </w:rPr>
        <w:t>в</w:t>
      </w:r>
      <w:r w:rsidRPr="008F6B43">
        <w:t xml:space="preserve"> </w:t>
      </w:r>
      <w:r w:rsidRPr="008F6B43">
        <w:rPr>
          <w:rFonts w:hint="eastAsia"/>
        </w:rPr>
        <w:t>условиях</w:t>
      </w:r>
      <w:r w:rsidRPr="008F6B43">
        <w:t xml:space="preserve"> </w:t>
      </w:r>
      <w:r w:rsidRPr="008F6B43">
        <w:rPr>
          <w:rFonts w:hint="eastAsia"/>
        </w:rPr>
        <w:t>управления</w:t>
      </w:r>
      <w:r w:rsidRPr="008F6B43">
        <w:t xml:space="preserve"> </w:t>
      </w:r>
      <w:r w:rsidRPr="008F6B43">
        <w:rPr>
          <w:rFonts w:hint="eastAsia"/>
        </w:rPr>
        <w:t>экономическим</w:t>
      </w:r>
      <w:r w:rsidRPr="008F6B43">
        <w:t xml:space="preserve"> </w:t>
      </w:r>
      <w:r w:rsidRPr="008F6B43">
        <w:rPr>
          <w:rFonts w:hint="eastAsia"/>
        </w:rPr>
        <w:t>субъектом</w:t>
      </w:r>
    </w:p>
    <w:p w14:paraId="1E66601D" w14:textId="77777777" w:rsidR="008F6B43" w:rsidRDefault="008F6B43" w:rsidP="008F6B43">
      <w:r>
        <w:rPr>
          <w:rFonts w:hint="eastAsia"/>
        </w:rPr>
        <w:t>ОГЛАВЛЕНИЕ</w:t>
      </w:r>
      <w:r>
        <w:t xml:space="preserve"> </w:t>
      </w:r>
      <w:r>
        <w:rPr>
          <w:rFonts w:hint="eastAsia"/>
        </w:rPr>
        <w:t>ДИССЕРТАЦИИ</w:t>
      </w:r>
    </w:p>
    <w:p w14:paraId="5881F8AC" w14:textId="77777777" w:rsidR="008F6B43" w:rsidRDefault="008F6B43" w:rsidP="008F6B43">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Мария</w:t>
      </w:r>
      <w:r>
        <w:t xml:space="preserve"> </w:t>
      </w:r>
      <w:r>
        <w:rPr>
          <w:rFonts w:hint="eastAsia"/>
        </w:rPr>
        <w:t>Александровна</w:t>
      </w:r>
    </w:p>
    <w:p w14:paraId="0D2DCAE9" w14:textId="77777777" w:rsidR="008F6B43" w:rsidRDefault="008F6B43" w:rsidP="008F6B43">
      <w:r>
        <w:rPr>
          <w:rFonts w:hint="eastAsia"/>
        </w:rPr>
        <w:t>ОГЛАВЛЕНИЕ</w:t>
      </w:r>
    </w:p>
    <w:p w14:paraId="30CDF9C1" w14:textId="77777777" w:rsidR="008F6B43" w:rsidRDefault="008F6B43" w:rsidP="008F6B43"/>
    <w:p w14:paraId="68F321ED" w14:textId="77777777" w:rsidR="008F6B43" w:rsidRDefault="008F6B43" w:rsidP="008F6B43">
      <w:r>
        <w:rPr>
          <w:rFonts w:hint="eastAsia"/>
        </w:rPr>
        <w:t>ВВЕДЕНИЕ</w:t>
      </w:r>
    </w:p>
    <w:p w14:paraId="52695F82" w14:textId="77777777" w:rsidR="008F6B43" w:rsidRDefault="008F6B43" w:rsidP="008F6B43"/>
    <w:p w14:paraId="2F81D2F9" w14:textId="77777777" w:rsidR="008F6B43" w:rsidRDefault="008F6B43" w:rsidP="008F6B43">
      <w:r>
        <w:t xml:space="preserve">1. </w:t>
      </w:r>
      <w:r>
        <w:rPr>
          <w:rFonts w:hint="eastAsia"/>
        </w:rPr>
        <w:t>ТЕОРЕТИЧЕСКИЕ</w:t>
      </w:r>
      <w:r>
        <w:t xml:space="preserve"> </w:t>
      </w:r>
      <w:r>
        <w:rPr>
          <w:rFonts w:hint="eastAsia"/>
        </w:rPr>
        <w:t>ОСНОВЫ</w:t>
      </w:r>
      <w:r>
        <w:t xml:space="preserve"> </w:t>
      </w:r>
      <w:r>
        <w:rPr>
          <w:rFonts w:hint="eastAsia"/>
        </w:rPr>
        <w:t>БУХГАЛТЕРСКОГО</w:t>
      </w:r>
      <w:r>
        <w:t xml:space="preserve"> </w:t>
      </w:r>
      <w:r>
        <w:rPr>
          <w:rFonts w:hint="eastAsia"/>
        </w:rPr>
        <w:t>УЧЕТА</w:t>
      </w:r>
      <w:r>
        <w:t xml:space="preserve"> </w:t>
      </w:r>
      <w:r>
        <w:rPr>
          <w:rFonts w:hint="eastAsia"/>
        </w:rPr>
        <w:t>ЧЕЛОВЕЧЕСКИХ</w:t>
      </w:r>
      <w:r>
        <w:t xml:space="preserve"> </w:t>
      </w:r>
      <w:r>
        <w:rPr>
          <w:rFonts w:hint="eastAsia"/>
        </w:rPr>
        <w:t>РЕСУРСОВ</w:t>
      </w:r>
    </w:p>
    <w:p w14:paraId="22875EA5" w14:textId="77777777" w:rsidR="008F6B43" w:rsidRDefault="008F6B43" w:rsidP="008F6B43"/>
    <w:p w14:paraId="3E469EA8" w14:textId="77777777" w:rsidR="008F6B43" w:rsidRDefault="008F6B43" w:rsidP="008F6B43">
      <w:r>
        <w:t xml:space="preserve">1.1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человеческих</w:t>
      </w:r>
      <w:r>
        <w:t xml:space="preserve"> </w:t>
      </w:r>
      <w:r>
        <w:rPr>
          <w:rFonts w:hint="eastAsia"/>
        </w:rPr>
        <w:t>ресурсов</w:t>
      </w:r>
      <w:r>
        <w:t xml:space="preserve"> </w:t>
      </w:r>
      <w:r>
        <w:rPr>
          <w:rFonts w:hint="eastAsia"/>
        </w:rPr>
        <w:t>как</w:t>
      </w:r>
      <w:r>
        <w:t xml:space="preserve"> </w:t>
      </w:r>
      <w:r>
        <w:rPr>
          <w:rFonts w:hint="eastAsia"/>
        </w:rPr>
        <w:t>объекта</w:t>
      </w:r>
      <w:r>
        <w:t xml:space="preserve"> </w:t>
      </w:r>
      <w:r>
        <w:rPr>
          <w:rFonts w:hint="eastAsia"/>
        </w:rPr>
        <w:t>бухгалтерского</w:t>
      </w:r>
      <w:r>
        <w:t xml:space="preserve"> </w:t>
      </w:r>
      <w:r>
        <w:rPr>
          <w:rFonts w:hint="eastAsia"/>
        </w:rPr>
        <w:t>учета</w:t>
      </w:r>
    </w:p>
    <w:p w14:paraId="36416E25" w14:textId="77777777" w:rsidR="008F6B43" w:rsidRDefault="008F6B43" w:rsidP="008F6B43"/>
    <w:p w14:paraId="072B567D" w14:textId="77777777" w:rsidR="008F6B43" w:rsidRDefault="008F6B43" w:rsidP="008F6B43">
      <w:r>
        <w:t xml:space="preserve">1.2 </w:t>
      </w:r>
      <w:r>
        <w:rPr>
          <w:rFonts w:hint="eastAsia"/>
        </w:rPr>
        <w:t>Выбор</w:t>
      </w:r>
      <w:r>
        <w:t xml:space="preserve"> </w:t>
      </w:r>
      <w:r>
        <w:rPr>
          <w:rFonts w:hint="eastAsia"/>
        </w:rPr>
        <w:t>критериев</w:t>
      </w:r>
      <w:r>
        <w:t xml:space="preserve"> </w:t>
      </w:r>
      <w:r>
        <w:rPr>
          <w:rFonts w:hint="eastAsia"/>
        </w:rPr>
        <w:t>оценки</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r>
        <w:t xml:space="preserve"> </w:t>
      </w:r>
      <w:r>
        <w:rPr>
          <w:rFonts w:hint="eastAsia"/>
        </w:rPr>
        <w:t>экономического</w:t>
      </w:r>
      <w:r>
        <w:t xml:space="preserve"> </w:t>
      </w:r>
      <w:r>
        <w:rPr>
          <w:rFonts w:hint="eastAsia"/>
        </w:rPr>
        <w:t>субъекта</w:t>
      </w:r>
    </w:p>
    <w:p w14:paraId="24A1B31B" w14:textId="77777777" w:rsidR="008F6B43" w:rsidRDefault="008F6B43" w:rsidP="008F6B43"/>
    <w:p w14:paraId="6A60E766" w14:textId="77777777" w:rsidR="008F6B43" w:rsidRDefault="008F6B43" w:rsidP="008F6B43">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бухгалтерского</w:t>
      </w:r>
      <w:r>
        <w:t xml:space="preserve"> </w:t>
      </w:r>
      <w:r>
        <w:rPr>
          <w:rFonts w:hint="eastAsia"/>
        </w:rPr>
        <w:t>учета</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r>
        <w:t xml:space="preserve"> </w:t>
      </w:r>
      <w:r>
        <w:rPr>
          <w:rFonts w:hint="eastAsia"/>
        </w:rPr>
        <w:t>коммерческих</w:t>
      </w:r>
      <w:r>
        <w:t xml:space="preserve"> </w:t>
      </w:r>
      <w:r>
        <w:rPr>
          <w:rFonts w:hint="eastAsia"/>
        </w:rPr>
        <w:t>организаций</w:t>
      </w:r>
    </w:p>
    <w:p w14:paraId="229A3708" w14:textId="77777777" w:rsidR="008F6B43" w:rsidRDefault="008F6B43" w:rsidP="008F6B43"/>
    <w:p w14:paraId="113DF4DE" w14:textId="77777777" w:rsidR="008F6B43" w:rsidRDefault="008F6B43" w:rsidP="008F6B43">
      <w:r>
        <w:t xml:space="preserve">2. </w:t>
      </w:r>
      <w:r>
        <w:rPr>
          <w:rFonts w:hint="eastAsia"/>
        </w:rPr>
        <w:t>МЕТОДИЧЕСКОЕ</w:t>
      </w:r>
      <w:r>
        <w:t xml:space="preserve"> </w:t>
      </w:r>
      <w:r>
        <w:rPr>
          <w:rFonts w:hint="eastAsia"/>
        </w:rPr>
        <w:t>ОБЕСПЕЧЕНИЕ</w:t>
      </w:r>
      <w:r>
        <w:t xml:space="preserve"> </w:t>
      </w:r>
      <w:r>
        <w:rPr>
          <w:rFonts w:hint="eastAsia"/>
        </w:rPr>
        <w:t>БУХГАЛТЕРСКОГО</w:t>
      </w:r>
      <w:r>
        <w:t xml:space="preserve"> (</w:t>
      </w:r>
      <w:r>
        <w:rPr>
          <w:rFonts w:hint="eastAsia"/>
        </w:rPr>
        <w:t>УПРАВЛЕНЧЕСКОГО</w:t>
      </w:r>
      <w:r>
        <w:t xml:space="preserve">) </w:t>
      </w:r>
      <w:r>
        <w:rPr>
          <w:rFonts w:hint="eastAsia"/>
        </w:rPr>
        <w:t>УЧЕТА</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p>
    <w:p w14:paraId="10E79CA7" w14:textId="77777777" w:rsidR="008F6B43" w:rsidRDefault="008F6B43" w:rsidP="008F6B43"/>
    <w:p w14:paraId="20716865" w14:textId="77777777" w:rsidR="008F6B43" w:rsidRDefault="008F6B43" w:rsidP="008F6B43">
      <w:r>
        <w:t xml:space="preserve">2.1 </w:t>
      </w:r>
      <w:r>
        <w:rPr>
          <w:rFonts w:hint="eastAsia"/>
        </w:rPr>
        <w:t>Методика</w:t>
      </w:r>
      <w:r>
        <w:t xml:space="preserve"> </w:t>
      </w:r>
      <w:r>
        <w:rPr>
          <w:rFonts w:hint="eastAsia"/>
        </w:rPr>
        <w:t>бухгалтерского</w:t>
      </w:r>
      <w:r>
        <w:t xml:space="preserve"> (</w:t>
      </w:r>
      <w:r>
        <w:rPr>
          <w:rFonts w:hint="eastAsia"/>
        </w:rPr>
        <w:t>управленческого</w:t>
      </w:r>
      <w:r>
        <w:t xml:space="preserve">) </w:t>
      </w:r>
      <w:r>
        <w:rPr>
          <w:rFonts w:hint="eastAsia"/>
        </w:rPr>
        <w:t>учета</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p>
    <w:p w14:paraId="39BEA73C" w14:textId="77777777" w:rsidR="008F6B43" w:rsidRDefault="008F6B43" w:rsidP="008F6B43"/>
    <w:p w14:paraId="622279A5" w14:textId="77777777" w:rsidR="008F6B43" w:rsidRDefault="008F6B43" w:rsidP="008F6B43">
      <w:r>
        <w:t xml:space="preserve">2.2 </w:t>
      </w:r>
      <w:r>
        <w:rPr>
          <w:rFonts w:hint="eastAsia"/>
        </w:rPr>
        <w:t>Классификация</w:t>
      </w:r>
      <w:r>
        <w:t xml:space="preserve"> </w:t>
      </w:r>
      <w:r>
        <w:rPr>
          <w:rFonts w:hint="eastAsia"/>
        </w:rPr>
        <w:t>затрат</w:t>
      </w:r>
      <w:r>
        <w:t xml:space="preserve"> </w:t>
      </w:r>
      <w:r>
        <w:rPr>
          <w:rFonts w:hint="eastAsia"/>
        </w:rPr>
        <w:t>в</w:t>
      </w:r>
      <w:r>
        <w:t xml:space="preserve"> </w:t>
      </w:r>
      <w:r>
        <w:rPr>
          <w:rFonts w:hint="eastAsia"/>
        </w:rPr>
        <w:t>методике</w:t>
      </w:r>
      <w:r>
        <w:t xml:space="preserve"> </w:t>
      </w:r>
      <w:r>
        <w:rPr>
          <w:rFonts w:hint="eastAsia"/>
        </w:rPr>
        <w:t>бухгалтерского</w:t>
      </w:r>
      <w:r>
        <w:t xml:space="preserve"> (</w:t>
      </w:r>
      <w:r>
        <w:rPr>
          <w:rFonts w:hint="eastAsia"/>
        </w:rPr>
        <w:t>управленческого</w:t>
      </w:r>
      <w:r>
        <w:t xml:space="preserve">) </w:t>
      </w:r>
      <w:r>
        <w:rPr>
          <w:rFonts w:hint="eastAsia"/>
        </w:rPr>
        <w:t>учета</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p>
    <w:p w14:paraId="5FA18867" w14:textId="77777777" w:rsidR="008F6B43" w:rsidRDefault="008F6B43" w:rsidP="008F6B43"/>
    <w:p w14:paraId="52FAD2F9" w14:textId="77777777" w:rsidR="008F6B43" w:rsidRDefault="008F6B43" w:rsidP="008F6B43">
      <w:r>
        <w:t xml:space="preserve">2.3 </w:t>
      </w:r>
      <w:r>
        <w:rPr>
          <w:rFonts w:hint="eastAsia"/>
        </w:rPr>
        <w:t>Методика</w:t>
      </w:r>
      <w:r>
        <w:t xml:space="preserve"> </w:t>
      </w:r>
      <w:r>
        <w:rPr>
          <w:rFonts w:hint="eastAsia"/>
        </w:rPr>
        <w:t>бухгалтерского</w:t>
      </w:r>
      <w:r>
        <w:t xml:space="preserve"> (</w:t>
      </w:r>
      <w:r>
        <w:rPr>
          <w:rFonts w:hint="eastAsia"/>
        </w:rPr>
        <w:t>управленческого</w:t>
      </w:r>
      <w:r>
        <w:t xml:space="preserve">) </w:t>
      </w:r>
      <w:r>
        <w:rPr>
          <w:rFonts w:hint="eastAsia"/>
        </w:rPr>
        <w:t>учета</w:t>
      </w:r>
      <w:r>
        <w:t xml:space="preserve"> </w:t>
      </w:r>
      <w:r>
        <w:rPr>
          <w:rFonts w:hint="eastAsia"/>
        </w:rPr>
        <w:t>финансового</w:t>
      </w:r>
      <w:r>
        <w:t xml:space="preserve"> </w:t>
      </w:r>
      <w:r>
        <w:rPr>
          <w:rFonts w:hint="eastAsia"/>
        </w:rPr>
        <w:t>результата</w:t>
      </w:r>
      <w:r>
        <w:t xml:space="preserve"> </w:t>
      </w:r>
      <w:r>
        <w:rPr>
          <w:rFonts w:hint="eastAsia"/>
        </w:rPr>
        <w:t>от</w:t>
      </w:r>
      <w:r>
        <w:t xml:space="preserve"> </w:t>
      </w:r>
      <w:r>
        <w:rPr>
          <w:rFonts w:hint="eastAsia"/>
        </w:rPr>
        <w:t>вложений</w:t>
      </w:r>
      <w:r>
        <w:t xml:space="preserve"> </w:t>
      </w:r>
      <w:r>
        <w:rPr>
          <w:rFonts w:hint="eastAsia"/>
        </w:rPr>
        <w:t>в</w:t>
      </w:r>
      <w:r>
        <w:t xml:space="preserve"> </w:t>
      </w:r>
      <w:r>
        <w:rPr>
          <w:rFonts w:hint="eastAsia"/>
        </w:rPr>
        <w:t>стратегические</w:t>
      </w:r>
      <w:r>
        <w:t xml:space="preserve"> </w:t>
      </w:r>
      <w:r>
        <w:rPr>
          <w:rFonts w:hint="eastAsia"/>
        </w:rPr>
        <w:t>человеческие</w:t>
      </w:r>
      <w:r>
        <w:t xml:space="preserve"> </w:t>
      </w:r>
      <w:r>
        <w:rPr>
          <w:rFonts w:hint="eastAsia"/>
        </w:rPr>
        <w:t>ресурсы</w:t>
      </w:r>
    </w:p>
    <w:p w14:paraId="7B7C8873" w14:textId="77777777" w:rsidR="008F6B43" w:rsidRDefault="008F6B43" w:rsidP="008F6B43"/>
    <w:p w14:paraId="738B967D" w14:textId="77777777" w:rsidR="008F6B43" w:rsidRDefault="008F6B43" w:rsidP="008F6B43">
      <w:r>
        <w:t xml:space="preserve">3. </w:t>
      </w:r>
      <w:r>
        <w:rPr>
          <w:rFonts w:hint="eastAsia"/>
        </w:rPr>
        <w:t>ОРГАНИЗАЦИЯ</w:t>
      </w:r>
      <w:r>
        <w:t xml:space="preserve"> </w:t>
      </w:r>
      <w:r>
        <w:rPr>
          <w:rFonts w:hint="eastAsia"/>
        </w:rPr>
        <w:t>КОНТРОЛЯ</w:t>
      </w:r>
      <w:r>
        <w:t xml:space="preserve"> </w:t>
      </w:r>
      <w:r>
        <w:rPr>
          <w:rFonts w:hint="eastAsia"/>
        </w:rPr>
        <w:t>ИСПОЛЬЗОВАНИЯ</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r>
        <w:t xml:space="preserve"> </w:t>
      </w:r>
      <w:r>
        <w:rPr>
          <w:rFonts w:hint="eastAsia"/>
        </w:rPr>
        <w:t>В</w:t>
      </w:r>
      <w:r>
        <w:t xml:space="preserve"> </w:t>
      </w:r>
      <w:r>
        <w:rPr>
          <w:rFonts w:hint="eastAsia"/>
        </w:rPr>
        <w:t>УЧЕТНО</w:t>
      </w:r>
      <w:r>
        <w:t>-</w:t>
      </w:r>
      <w:r>
        <w:rPr>
          <w:rFonts w:hint="eastAsia"/>
        </w:rPr>
        <w:t>АНАЛИТИЧЕСКОЙ</w:t>
      </w:r>
      <w:r>
        <w:t xml:space="preserve"> </w:t>
      </w:r>
      <w:r>
        <w:rPr>
          <w:rFonts w:hint="eastAsia"/>
        </w:rPr>
        <w:t>СИСТЕМЕ</w:t>
      </w:r>
    </w:p>
    <w:p w14:paraId="4D193D35" w14:textId="77777777" w:rsidR="008F6B43" w:rsidRDefault="008F6B43" w:rsidP="008F6B43"/>
    <w:p w14:paraId="5C4E0793" w14:textId="77777777" w:rsidR="008F6B43" w:rsidRDefault="008F6B43" w:rsidP="008F6B43">
      <w:r>
        <w:t xml:space="preserve">3.1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приемы</w:t>
      </w:r>
      <w:r>
        <w:t xml:space="preserve"> </w:t>
      </w:r>
      <w:r>
        <w:rPr>
          <w:rFonts w:hint="eastAsia"/>
        </w:rPr>
        <w:t>контроля</w:t>
      </w:r>
      <w:r>
        <w:t xml:space="preserve"> </w:t>
      </w:r>
      <w:r>
        <w:rPr>
          <w:rFonts w:hint="eastAsia"/>
        </w:rPr>
        <w:t>за</w:t>
      </w:r>
      <w:r>
        <w:t xml:space="preserve"> </w:t>
      </w:r>
      <w:r>
        <w:rPr>
          <w:rFonts w:hint="eastAsia"/>
        </w:rPr>
        <w:t>использованием</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r>
        <w:t xml:space="preserve"> </w:t>
      </w:r>
      <w:r>
        <w:rPr>
          <w:rFonts w:hint="eastAsia"/>
        </w:rPr>
        <w:t>в</w:t>
      </w:r>
      <w:r>
        <w:t xml:space="preserve"> </w:t>
      </w:r>
      <w:r>
        <w:rPr>
          <w:rFonts w:hint="eastAsia"/>
        </w:rPr>
        <w:t>коммерческих</w:t>
      </w:r>
      <w:r>
        <w:t xml:space="preserve"> </w:t>
      </w:r>
      <w:r>
        <w:rPr>
          <w:rFonts w:hint="eastAsia"/>
        </w:rPr>
        <w:t>организациях</w:t>
      </w:r>
    </w:p>
    <w:p w14:paraId="38856CC4" w14:textId="77777777" w:rsidR="008F6B43" w:rsidRDefault="008F6B43" w:rsidP="008F6B43"/>
    <w:p w14:paraId="71AA774A" w14:textId="77777777" w:rsidR="008F6B43" w:rsidRDefault="008F6B43" w:rsidP="008F6B43">
      <w:r>
        <w:t xml:space="preserve">3.2 </w:t>
      </w:r>
      <w:r>
        <w:rPr>
          <w:rFonts w:hint="eastAsia"/>
        </w:rPr>
        <w:t>Оценка</w:t>
      </w:r>
      <w:r>
        <w:t xml:space="preserve"> </w:t>
      </w:r>
      <w:r>
        <w:rPr>
          <w:rFonts w:hint="eastAsia"/>
        </w:rPr>
        <w:t>результативности</w:t>
      </w:r>
      <w:r>
        <w:t xml:space="preserve"> </w:t>
      </w:r>
      <w:r>
        <w:rPr>
          <w:rFonts w:hint="eastAsia"/>
        </w:rPr>
        <w:t>привлечения</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r>
        <w:t xml:space="preserve"> </w:t>
      </w:r>
      <w:r>
        <w:rPr>
          <w:rFonts w:hint="eastAsia"/>
        </w:rPr>
        <w:t>в</w:t>
      </w:r>
      <w:r>
        <w:t xml:space="preserve"> </w:t>
      </w:r>
      <w:r>
        <w:rPr>
          <w:rFonts w:hint="eastAsia"/>
        </w:rPr>
        <w:t>коммерческую</w:t>
      </w:r>
      <w:r>
        <w:t xml:space="preserve"> </w:t>
      </w:r>
      <w:r>
        <w:rPr>
          <w:rFonts w:hint="eastAsia"/>
        </w:rPr>
        <w:t>деятельность</w:t>
      </w:r>
      <w:r>
        <w:t xml:space="preserve"> 172 </w:t>
      </w:r>
      <w:r>
        <w:rPr>
          <w:rFonts w:hint="eastAsia"/>
        </w:rPr>
        <w:t>ЗАКЛЮЧЕНИЕ</w:t>
      </w:r>
      <w:r>
        <w:t xml:space="preserve"> 194 </w:t>
      </w:r>
      <w:r>
        <w:rPr>
          <w:rFonts w:hint="eastAsia"/>
        </w:rPr>
        <w:t>СПИСОК</w:t>
      </w:r>
      <w:r>
        <w:t xml:space="preserve"> </w:t>
      </w:r>
      <w:r>
        <w:rPr>
          <w:rFonts w:hint="eastAsia"/>
        </w:rPr>
        <w:t>ЛИТЕРАТУРЫ</w:t>
      </w:r>
    </w:p>
    <w:p w14:paraId="33AF34CA" w14:textId="77777777" w:rsidR="008F6B43" w:rsidRDefault="008F6B43" w:rsidP="008F6B43"/>
    <w:p w14:paraId="6388FA3B" w14:textId="77777777" w:rsidR="008F6B43" w:rsidRDefault="008F6B43" w:rsidP="008F6B43">
      <w:r>
        <w:rPr>
          <w:rFonts w:hint="eastAsia"/>
        </w:rPr>
        <w:t>Приложение</w:t>
      </w:r>
      <w:r>
        <w:t xml:space="preserve"> </w:t>
      </w:r>
      <w:r>
        <w:rPr>
          <w:rFonts w:hint="eastAsia"/>
        </w:rPr>
        <w:t>А</w:t>
      </w:r>
      <w:r>
        <w:t xml:space="preserve"> - </w:t>
      </w:r>
      <w:r>
        <w:rPr>
          <w:rFonts w:hint="eastAsia"/>
        </w:rPr>
        <w:t>Характеристика</w:t>
      </w:r>
      <w:r>
        <w:t xml:space="preserve"> </w:t>
      </w:r>
      <w:r>
        <w:rPr>
          <w:rFonts w:hint="eastAsia"/>
        </w:rPr>
        <w:t>различных</w:t>
      </w:r>
      <w:r>
        <w:t xml:space="preserve"> </w:t>
      </w:r>
      <w:r>
        <w:rPr>
          <w:rFonts w:hint="eastAsia"/>
        </w:rPr>
        <w:t>категорий</w:t>
      </w:r>
      <w:r>
        <w:t xml:space="preserve">, </w:t>
      </w:r>
      <w:r>
        <w:rPr>
          <w:rFonts w:hint="eastAsia"/>
        </w:rPr>
        <w:t>используемых</w:t>
      </w:r>
      <w:r>
        <w:t xml:space="preserve"> </w:t>
      </w:r>
      <w:r>
        <w:rPr>
          <w:rFonts w:hint="eastAsia"/>
        </w:rPr>
        <w:t>в</w:t>
      </w:r>
      <w:r>
        <w:t xml:space="preserve"> </w:t>
      </w:r>
      <w:r>
        <w:rPr>
          <w:rFonts w:hint="eastAsia"/>
        </w:rPr>
        <w:t>области</w:t>
      </w:r>
      <w:r>
        <w:t xml:space="preserve"> </w:t>
      </w:r>
      <w:r>
        <w:rPr>
          <w:rFonts w:hint="eastAsia"/>
        </w:rPr>
        <w:t>учета</w:t>
      </w:r>
      <w:r>
        <w:t xml:space="preserve"> </w:t>
      </w:r>
      <w:r>
        <w:rPr>
          <w:rFonts w:hint="eastAsia"/>
        </w:rPr>
        <w:t>и</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для</w:t>
      </w:r>
      <w:r>
        <w:t xml:space="preserve"> </w:t>
      </w:r>
      <w:r>
        <w:rPr>
          <w:rFonts w:hint="eastAsia"/>
        </w:rPr>
        <w:t>руководителей</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уровня</w:t>
      </w:r>
      <w:r>
        <w:t xml:space="preserve"> </w:t>
      </w:r>
      <w:r>
        <w:rPr>
          <w:rFonts w:hint="eastAsia"/>
        </w:rPr>
        <w:t>управления</w:t>
      </w:r>
      <w:r>
        <w:t>)</w:t>
      </w:r>
    </w:p>
    <w:p w14:paraId="18F482E7" w14:textId="77777777" w:rsidR="008F6B43" w:rsidRDefault="008F6B43" w:rsidP="008F6B43"/>
    <w:p w14:paraId="774E86BF" w14:textId="77777777" w:rsidR="008F6B43" w:rsidRDefault="008F6B43" w:rsidP="008F6B43">
      <w:r>
        <w:rPr>
          <w:rFonts w:hint="eastAsia"/>
        </w:rPr>
        <w:t>Приложение</w:t>
      </w:r>
      <w:r>
        <w:t xml:space="preserve"> </w:t>
      </w:r>
      <w:r>
        <w:rPr>
          <w:rFonts w:hint="eastAsia"/>
        </w:rPr>
        <w:t>Б</w:t>
      </w:r>
      <w:r>
        <w:t xml:space="preserve"> - </w:t>
      </w:r>
      <w:r>
        <w:rPr>
          <w:rFonts w:hint="eastAsia"/>
        </w:rPr>
        <w:t>Поступление</w:t>
      </w:r>
      <w:r>
        <w:t xml:space="preserve"> </w:t>
      </w:r>
      <w:r>
        <w:rPr>
          <w:rFonts w:hint="eastAsia"/>
        </w:rPr>
        <w:t>патентных</w:t>
      </w:r>
      <w:r>
        <w:t xml:space="preserve"> </w:t>
      </w:r>
      <w:r>
        <w:rPr>
          <w:rFonts w:hint="eastAsia"/>
        </w:rPr>
        <w:t>заявок</w:t>
      </w:r>
      <w:r>
        <w:t xml:space="preserve"> </w:t>
      </w:r>
      <w:r>
        <w:rPr>
          <w:rFonts w:hint="eastAsia"/>
        </w:rPr>
        <w:t>и</w:t>
      </w:r>
      <w:r>
        <w:t xml:space="preserve"> </w:t>
      </w:r>
      <w:r>
        <w:rPr>
          <w:rFonts w:hint="eastAsia"/>
        </w:rPr>
        <w:t>выдача</w:t>
      </w:r>
      <w:r>
        <w:t xml:space="preserve"> </w:t>
      </w:r>
      <w:r>
        <w:rPr>
          <w:rFonts w:hint="eastAsia"/>
        </w:rPr>
        <w:t>охранных</w:t>
      </w:r>
      <w:r>
        <w:t xml:space="preserve"> </w:t>
      </w:r>
      <w:r>
        <w:rPr>
          <w:rFonts w:hint="eastAsia"/>
        </w:rPr>
        <w:t>документов</w:t>
      </w:r>
      <w:r>
        <w:t xml:space="preserve"> </w:t>
      </w:r>
      <w:r>
        <w:rPr>
          <w:rFonts w:hint="eastAsia"/>
        </w:rPr>
        <w:t>в</w:t>
      </w:r>
      <w:r>
        <w:t xml:space="preserve"> </w:t>
      </w:r>
      <w:r>
        <w:rPr>
          <w:rFonts w:hint="eastAsia"/>
        </w:rPr>
        <w:t>России</w:t>
      </w:r>
    </w:p>
    <w:p w14:paraId="1A943B62" w14:textId="77777777" w:rsidR="008F6B43" w:rsidRDefault="008F6B43" w:rsidP="008F6B43"/>
    <w:p w14:paraId="43B6EAF4" w14:textId="77777777" w:rsidR="008F6B43" w:rsidRDefault="008F6B43" w:rsidP="008F6B43">
      <w:r>
        <w:rPr>
          <w:rFonts w:hint="eastAsia"/>
        </w:rPr>
        <w:t>Приложение</w:t>
      </w:r>
      <w:r>
        <w:t xml:space="preserve"> </w:t>
      </w:r>
      <w:r>
        <w:rPr>
          <w:rFonts w:hint="eastAsia"/>
        </w:rPr>
        <w:t>В</w:t>
      </w:r>
    </w:p>
    <w:p w14:paraId="5B607000" w14:textId="77777777" w:rsidR="008F6B43" w:rsidRDefault="008F6B43" w:rsidP="008F6B43"/>
    <w:p w14:paraId="1DB59648" w14:textId="77777777" w:rsidR="008F6B43" w:rsidRDefault="008F6B43" w:rsidP="008F6B43">
      <w:r>
        <w:rPr>
          <w:rFonts w:hint="eastAsia"/>
        </w:rPr>
        <w:t>Приложение</w:t>
      </w:r>
      <w:r>
        <w:t xml:space="preserve"> </w:t>
      </w:r>
      <w:r>
        <w:rPr>
          <w:rFonts w:hint="eastAsia"/>
        </w:rPr>
        <w:t>Г</w:t>
      </w:r>
      <w:r>
        <w:t xml:space="preserve"> - </w:t>
      </w:r>
      <w:r>
        <w:rPr>
          <w:rFonts w:hint="eastAsia"/>
        </w:rPr>
        <w:t>Анкета</w:t>
      </w:r>
      <w:r>
        <w:t xml:space="preserve"> </w:t>
      </w:r>
      <w:r>
        <w:rPr>
          <w:rFonts w:hint="eastAsia"/>
        </w:rPr>
        <w:t>о</w:t>
      </w:r>
      <w:r>
        <w:t xml:space="preserve"> </w:t>
      </w:r>
      <w:r>
        <w:rPr>
          <w:rFonts w:hint="eastAsia"/>
        </w:rPr>
        <w:t>роли</w:t>
      </w:r>
      <w:r>
        <w:t xml:space="preserve"> </w:t>
      </w:r>
      <w:r>
        <w:rPr>
          <w:rFonts w:hint="eastAsia"/>
        </w:rPr>
        <w:t>человеческих</w:t>
      </w:r>
      <w:r>
        <w:t xml:space="preserve"> </w:t>
      </w:r>
      <w:r>
        <w:rPr>
          <w:rFonts w:hint="eastAsia"/>
        </w:rPr>
        <w:t>ресурсов</w:t>
      </w:r>
      <w:r>
        <w:t xml:space="preserve"> </w:t>
      </w:r>
      <w:r>
        <w:rPr>
          <w:rFonts w:hint="eastAsia"/>
        </w:rPr>
        <w:t>в</w:t>
      </w:r>
      <w:r>
        <w:t xml:space="preserve"> </w:t>
      </w:r>
      <w:r>
        <w:rPr>
          <w:rFonts w:hint="eastAsia"/>
        </w:rPr>
        <w:t>коммерческой</w:t>
      </w:r>
      <w:r>
        <w:t xml:space="preserve"> </w:t>
      </w:r>
      <w:r>
        <w:rPr>
          <w:rFonts w:hint="eastAsia"/>
        </w:rPr>
        <w:t>деятельности</w:t>
      </w:r>
    </w:p>
    <w:p w14:paraId="5A52F94F" w14:textId="77777777" w:rsidR="008F6B43" w:rsidRDefault="008F6B43" w:rsidP="008F6B43"/>
    <w:p w14:paraId="3C332B88" w14:textId="77777777" w:rsidR="008F6B43" w:rsidRDefault="008F6B43" w:rsidP="008F6B43">
      <w:r>
        <w:rPr>
          <w:rFonts w:hint="eastAsia"/>
        </w:rPr>
        <w:t>Приложение</w:t>
      </w:r>
      <w:r>
        <w:t xml:space="preserve"> </w:t>
      </w:r>
      <w:r>
        <w:rPr>
          <w:rFonts w:hint="eastAsia"/>
        </w:rPr>
        <w:t>Д</w:t>
      </w:r>
      <w:r>
        <w:t xml:space="preserve"> - </w:t>
      </w:r>
      <w:r>
        <w:rPr>
          <w:rFonts w:hint="eastAsia"/>
        </w:rPr>
        <w:t>Реестр</w:t>
      </w:r>
      <w:r>
        <w:t xml:space="preserve"> </w:t>
      </w:r>
      <w:r>
        <w:rPr>
          <w:rFonts w:hint="eastAsia"/>
        </w:rPr>
        <w:t>исследованных</w:t>
      </w:r>
      <w:r>
        <w:t xml:space="preserve"> </w:t>
      </w:r>
      <w:r>
        <w:rPr>
          <w:rFonts w:hint="eastAsia"/>
        </w:rPr>
        <w:t>российских</w:t>
      </w:r>
      <w:r>
        <w:t xml:space="preserve"> </w:t>
      </w:r>
      <w:r>
        <w:rPr>
          <w:rFonts w:hint="eastAsia"/>
        </w:rPr>
        <w:t>компаний</w:t>
      </w:r>
      <w:r>
        <w:t xml:space="preserve">, </w:t>
      </w:r>
      <w:r>
        <w:rPr>
          <w:rFonts w:hint="eastAsia"/>
        </w:rPr>
        <w:t>раскрывающих</w:t>
      </w:r>
      <w:r>
        <w:t xml:space="preserve"> </w:t>
      </w:r>
      <w:r>
        <w:rPr>
          <w:rFonts w:hint="eastAsia"/>
        </w:rPr>
        <w:t>информацию</w:t>
      </w:r>
      <w:r>
        <w:t xml:space="preserve"> </w:t>
      </w:r>
      <w:r>
        <w:rPr>
          <w:rFonts w:hint="eastAsia"/>
        </w:rPr>
        <w:t>о</w:t>
      </w:r>
      <w:r>
        <w:t xml:space="preserve"> </w:t>
      </w:r>
      <w:r>
        <w:rPr>
          <w:rFonts w:hint="eastAsia"/>
        </w:rPr>
        <w:t>человеческих</w:t>
      </w:r>
      <w:r>
        <w:t xml:space="preserve"> </w:t>
      </w:r>
      <w:r>
        <w:rPr>
          <w:rFonts w:hint="eastAsia"/>
        </w:rPr>
        <w:t>ресурсах</w:t>
      </w:r>
      <w:r>
        <w:t xml:space="preserve"> </w:t>
      </w:r>
      <w:r>
        <w:rPr>
          <w:rFonts w:hint="eastAsia"/>
        </w:rPr>
        <w:t>в</w:t>
      </w:r>
      <w:r>
        <w:t xml:space="preserve"> </w:t>
      </w:r>
      <w:r>
        <w:rPr>
          <w:rFonts w:hint="eastAsia"/>
        </w:rPr>
        <w:t>годовом</w:t>
      </w:r>
      <w:r>
        <w:t xml:space="preserve"> </w:t>
      </w:r>
      <w:r>
        <w:rPr>
          <w:rFonts w:hint="eastAsia"/>
        </w:rPr>
        <w:t>бухгалтерском</w:t>
      </w:r>
      <w:r>
        <w:t xml:space="preserve"> </w:t>
      </w:r>
      <w:r>
        <w:rPr>
          <w:rFonts w:hint="eastAsia"/>
        </w:rPr>
        <w:t>отчете</w:t>
      </w:r>
    </w:p>
    <w:p w14:paraId="1219E676" w14:textId="77777777" w:rsidR="008F6B43" w:rsidRDefault="008F6B43" w:rsidP="008F6B43"/>
    <w:p w14:paraId="06AAFF7B" w14:textId="77777777" w:rsidR="008F6B43" w:rsidRDefault="008F6B43" w:rsidP="008F6B43">
      <w:r>
        <w:rPr>
          <w:rFonts w:hint="eastAsia"/>
        </w:rPr>
        <w:t>Приложение</w:t>
      </w:r>
      <w:r>
        <w:t xml:space="preserve"> </w:t>
      </w:r>
      <w:r>
        <w:rPr>
          <w:rFonts w:hint="eastAsia"/>
        </w:rPr>
        <w:t>Е</w:t>
      </w:r>
      <w:r>
        <w:t xml:space="preserve"> - </w:t>
      </w:r>
      <w:r>
        <w:rPr>
          <w:rFonts w:hint="eastAsia"/>
        </w:rPr>
        <w:t>Характеристика</w:t>
      </w:r>
      <w:r>
        <w:t xml:space="preserve"> </w:t>
      </w:r>
      <w:r>
        <w:rPr>
          <w:rFonts w:hint="eastAsia"/>
        </w:rPr>
        <w:t>учетной</w:t>
      </w:r>
      <w:r>
        <w:t xml:space="preserve"> </w:t>
      </w:r>
      <w:r>
        <w:rPr>
          <w:rFonts w:hint="eastAsia"/>
        </w:rPr>
        <w:t>оценки</w:t>
      </w:r>
      <w:r>
        <w:t xml:space="preserve"> </w:t>
      </w:r>
      <w:r>
        <w:rPr>
          <w:rFonts w:hint="eastAsia"/>
        </w:rPr>
        <w:t>категорий</w:t>
      </w:r>
      <w:r>
        <w:t xml:space="preserve"> </w:t>
      </w:r>
      <w:r>
        <w:rPr>
          <w:rFonts w:hint="eastAsia"/>
        </w:rPr>
        <w:t>нематериального</w:t>
      </w:r>
      <w:r>
        <w:t xml:space="preserve"> </w:t>
      </w:r>
      <w:r>
        <w:rPr>
          <w:rFonts w:hint="eastAsia"/>
        </w:rPr>
        <w:t>характера</w:t>
      </w:r>
      <w:r>
        <w:t xml:space="preserve">, </w:t>
      </w:r>
      <w:r>
        <w:rPr>
          <w:rFonts w:hint="eastAsia"/>
        </w:rPr>
        <w:t>связанных</w:t>
      </w:r>
      <w:r>
        <w:t xml:space="preserve"> </w:t>
      </w:r>
      <w:r>
        <w:rPr>
          <w:rFonts w:hint="eastAsia"/>
        </w:rPr>
        <w:t>с</w:t>
      </w:r>
      <w:r>
        <w:t xml:space="preserve"> </w:t>
      </w:r>
      <w:r>
        <w:rPr>
          <w:rFonts w:hint="eastAsia"/>
        </w:rPr>
        <w:t>использованием</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международной</w:t>
      </w:r>
      <w:r>
        <w:t xml:space="preserve"> </w:t>
      </w:r>
      <w:r>
        <w:rPr>
          <w:rFonts w:hint="eastAsia"/>
        </w:rPr>
        <w:t>практике</w:t>
      </w:r>
    </w:p>
    <w:p w14:paraId="6917D784" w14:textId="77777777" w:rsidR="008F6B43" w:rsidRDefault="008F6B43" w:rsidP="008F6B43"/>
    <w:p w14:paraId="52B3C7E1" w14:textId="77777777" w:rsidR="008F6B43" w:rsidRDefault="008F6B43" w:rsidP="008F6B43">
      <w:r>
        <w:rPr>
          <w:rFonts w:hint="eastAsia"/>
        </w:rPr>
        <w:t>Приложение</w:t>
      </w:r>
      <w:r>
        <w:t xml:space="preserve"> </w:t>
      </w:r>
      <w:r>
        <w:rPr>
          <w:rFonts w:hint="eastAsia"/>
        </w:rPr>
        <w:t>Ж</w:t>
      </w:r>
      <w:r>
        <w:t xml:space="preserve"> - </w:t>
      </w:r>
      <w:r>
        <w:rPr>
          <w:rFonts w:hint="eastAsia"/>
        </w:rPr>
        <w:t>Примеры</w:t>
      </w:r>
      <w:r>
        <w:t xml:space="preserve"> </w:t>
      </w:r>
      <w:r>
        <w:rPr>
          <w:rFonts w:hint="eastAsia"/>
        </w:rPr>
        <w:t>мировых</w:t>
      </w:r>
      <w:r>
        <w:t xml:space="preserve"> </w:t>
      </w:r>
      <w:r>
        <w:rPr>
          <w:rFonts w:hint="eastAsia"/>
        </w:rPr>
        <w:t>брендов</w:t>
      </w:r>
    </w:p>
    <w:p w14:paraId="5607F647" w14:textId="77777777" w:rsidR="008F6B43" w:rsidRDefault="008F6B43" w:rsidP="008F6B43"/>
    <w:p w14:paraId="0A7FDF15" w14:textId="77777777" w:rsidR="008F6B43" w:rsidRDefault="008F6B43" w:rsidP="008F6B43">
      <w:r>
        <w:rPr>
          <w:rFonts w:hint="eastAsia"/>
        </w:rPr>
        <w:lastRenderedPageBreak/>
        <w:t>Приложение</w:t>
      </w:r>
      <w:r>
        <w:t xml:space="preserve"> </w:t>
      </w:r>
      <w:r>
        <w:rPr>
          <w:rFonts w:hint="eastAsia"/>
        </w:rPr>
        <w:t>И</w:t>
      </w:r>
      <w:r>
        <w:t xml:space="preserve"> - </w:t>
      </w:r>
      <w:r>
        <w:rPr>
          <w:rFonts w:hint="eastAsia"/>
        </w:rPr>
        <w:t>Показатели</w:t>
      </w:r>
      <w:r>
        <w:t xml:space="preserve"> </w:t>
      </w:r>
      <w:r>
        <w:rPr>
          <w:rFonts w:hint="eastAsia"/>
        </w:rPr>
        <w:t>бухгалтерской</w:t>
      </w:r>
      <w:r>
        <w:t xml:space="preserve"> </w:t>
      </w:r>
      <w:r>
        <w:rPr>
          <w:rFonts w:hint="eastAsia"/>
        </w:rPr>
        <w:t>отчетности</w:t>
      </w:r>
      <w:r>
        <w:t xml:space="preserve"> </w:t>
      </w:r>
      <w:r>
        <w:rPr>
          <w:rFonts w:hint="eastAsia"/>
        </w:rPr>
        <w:t>организаций</w:t>
      </w:r>
      <w:r>
        <w:t xml:space="preserve"> </w:t>
      </w:r>
      <w:r>
        <w:rPr>
          <w:rFonts w:hint="eastAsia"/>
        </w:rPr>
        <w:t>различных</w:t>
      </w:r>
      <w:r>
        <w:t xml:space="preserve"> </w:t>
      </w:r>
      <w:r>
        <w:rPr>
          <w:rFonts w:hint="eastAsia"/>
        </w:rPr>
        <w:t>организационно</w:t>
      </w:r>
      <w:r>
        <w:t>-</w:t>
      </w:r>
      <w:r>
        <w:rPr>
          <w:rFonts w:hint="eastAsia"/>
        </w:rPr>
        <w:t>правовых</w:t>
      </w:r>
      <w:r>
        <w:t xml:space="preserve"> </w:t>
      </w:r>
      <w:r>
        <w:rPr>
          <w:rFonts w:hint="eastAsia"/>
        </w:rPr>
        <w:t>форм</w:t>
      </w:r>
      <w:r>
        <w:t xml:space="preserve"> (</w:t>
      </w:r>
      <w:r>
        <w:rPr>
          <w:rFonts w:hint="eastAsia"/>
        </w:rPr>
        <w:t>включая</w:t>
      </w:r>
      <w:r>
        <w:t xml:space="preserve"> </w:t>
      </w:r>
      <w:r>
        <w:rPr>
          <w:rFonts w:hint="eastAsia"/>
        </w:rPr>
        <w:t>долю</w:t>
      </w:r>
      <w:r>
        <w:t xml:space="preserve"> </w:t>
      </w:r>
      <w:r>
        <w:rPr>
          <w:rFonts w:hint="eastAsia"/>
        </w:rPr>
        <w:t>нематериальных</w:t>
      </w:r>
      <w:r>
        <w:t xml:space="preserve"> </w:t>
      </w:r>
      <w:r>
        <w:rPr>
          <w:rFonts w:hint="eastAsia"/>
        </w:rPr>
        <w:t>активов</w:t>
      </w:r>
      <w:r>
        <w:t xml:space="preserve"> </w:t>
      </w:r>
      <w:r>
        <w:rPr>
          <w:rFonts w:hint="eastAsia"/>
        </w:rPr>
        <w:t>в</w:t>
      </w:r>
      <w:r>
        <w:t xml:space="preserve"> </w:t>
      </w:r>
      <w:r>
        <w:rPr>
          <w:rFonts w:hint="eastAsia"/>
        </w:rPr>
        <w:t>валюте</w:t>
      </w:r>
      <w:r>
        <w:t xml:space="preserve"> </w:t>
      </w:r>
      <w:r>
        <w:rPr>
          <w:rFonts w:hint="eastAsia"/>
        </w:rPr>
        <w:t>баланса</w:t>
      </w:r>
      <w:r>
        <w:t>)</w:t>
      </w:r>
    </w:p>
    <w:p w14:paraId="669DE193" w14:textId="77777777" w:rsidR="008F6B43" w:rsidRDefault="008F6B43" w:rsidP="008F6B43"/>
    <w:p w14:paraId="51E3A00A" w14:textId="77777777" w:rsidR="008F6B43" w:rsidRDefault="008F6B43" w:rsidP="008F6B43">
      <w:r>
        <w:rPr>
          <w:rFonts w:hint="eastAsia"/>
        </w:rPr>
        <w:t>Приложение</w:t>
      </w:r>
      <w:r>
        <w:t xml:space="preserve"> </w:t>
      </w:r>
      <w:r>
        <w:rPr>
          <w:rFonts w:hint="eastAsia"/>
        </w:rPr>
        <w:t>К</w:t>
      </w:r>
      <w:r>
        <w:t xml:space="preserve"> - </w:t>
      </w:r>
      <w:r>
        <w:rPr>
          <w:rFonts w:hint="eastAsia"/>
        </w:rPr>
        <w:t>Классификация</w:t>
      </w:r>
      <w:r>
        <w:t xml:space="preserve"> </w:t>
      </w:r>
      <w:r>
        <w:rPr>
          <w:rFonts w:hint="eastAsia"/>
        </w:rPr>
        <w:t>затрат</w:t>
      </w:r>
      <w:r>
        <w:t xml:space="preserve"> </w:t>
      </w:r>
      <w:r>
        <w:rPr>
          <w:rFonts w:hint="eastAsia"/>
        </w:rPr>
        <w:t>по</w:t>
      </w:r>
      <w:r>
        <w:t xml:space="preserve"> </w:t>
      </w:r>
      <w:r>
        <w:rPr>
          <w:rFonts w:hint="eastAsia"/>
        </w:rPr>
        <w:t>степени</w:t>
      </w:r>
      <w:r>
        <w:t xml:space="preserve"> </w:t>
      </w:r>
      <w:r>
        <w:rPr>
          <w:rFonts w:hint="eastAsia"/>
        </w:rPr>
        <w:t>зависимости</w:t>
      </w:r>
      <w:r>
        <w:t xml:space="preserve"> (</w:t>
      </w:r>
      <w:r>
        <w:rPr>
          <w:rFonts w:hint="eastAsia"/>
        </w:rPr>
        <w:t>низкая</w:t>
      </w:r>
      <w:r>
        <w:t xml:space="preserve">, </w:t>
      </w:r>
      <w:r>
        <w:rPr>
          <w:rFonts w:hint="eastAsia"/>
        </w:rPr>
        <w:t>средняя</w:t>
      </w:r>
      <w:r>
        <w:t xml:space="preserve">, </w:t>
      </w:r>
      <w:r>
        <w:rPr>
          <w:rFonts w:hint="eastAsia"/>
        </w:rPr>
        <w:t>высокая</w:t>
      </w:r>
      <w:r>
        <w:t xml:space="preserve">) </w:t>
      </w:r>
      <w:r>
        <w:rPr>
          <w:rFonts w:hint="eastAsia"/>
        </w:rPr>
        <w:t>доли</w:t>
      </w:r>
      <w:r>
        <w:t xml:space="preserve"> </w:t>
      </w:r>
      <w:r>
        <w:rPr>
          <w:rFonts w:hint="eastAsia"/>
        </w:rPr>
        <w:t>косвенных</w:t>
      </w:r>
      <w:r>
        <w:t xml:space="preserve"> </w:t>
      </w:r>
      <w:r>
        <w:rPr>
          <w:rFonts w:hint="eastAsia"/>
        </w:rPr>
        <w:t>расходов</w:t>
      </w:r>
      <w:r>
        <w:t xml:space="preserve"> </w:t>
      </w:r>
      <w:r>
        <w:rPr>
          <w:rFonts w:hint="eastAsia"/>
        </w:rPr>
        <w:t>в</w:t>
      </w:r>
      <w:r>
        <w:t xml:space="preserve"> </w:t>
      </w:r>
      <w:r>
        <w:rPr>
          <w:rFonts w:hint="eastAsia"/>
        </w:rPr>
        <w:t>стоимости</w:t>
      </w:r>
      <w:r>
        <w:t xml:space="preserve"> </w:t>
      </w:r>
      <w:r>
        <w:rPr>
          <w:rFonts w:hint="eastAsia"/>
        </w:rPr>
        <w:t>бизнес</w:t>
      </w:r>
      <w:r>
        <w:t>-</w:t>
      </w:r>
      <w:r>
        <w:rPr>
          <w:rFonts w:hint="eastAsia"/>
        </w:rPr>
        <w:t>процессов</w:t>
      </w:r>
      <w:r>
        <w:t xml:space="preserve"> </w:t>
      </w:r>
      <w:r>
        <w:rPr>
          <w:rFonts w:hint="eastAsia"/>
        </w:rPr>
        <w:t>и</w:t>
      </w:r>
      <w:r>
        <w:t xml:space="preserve"> </w:t>
      </w:r>
      <w:r>
        <w:rPr>
          <w:rFonts w:hint="eastAsia"/>
        </w:rPr>
        <w:t>прямых</w:t>
      </w:r>
      <w:r>
        <w:t xml:space="preserve"> </w:t>
      </w:r>
      <w:r>
        <w:rPr>
          <w:rFonts w:hint="eastAsia"/>
        </w:rPr>
        <w:t>издержек</w:t>
      </w:r>
      <w:r>
        <w:t xml:space="preserve">, </w:t>
      </w:r>
      <w:r>
        <w:rPr>
          <w:rFonts w:hint="eastAsia"/>
        </w:rPr>
        <w:t>привлеченных</w:t>
      </w:r>
      <w:r>
        <w:t xml:space="preserve"> </w:t>
      </w:r>
      <w:r>
        <w:rPr>
          <w:rFonts w:hint="eastAsia"/>
        </w:rPr>
        <w:t>использованием</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p>
    <w:p w14:paraId="247F7F18" w14:textId="77777777" w:rsidR="008F6B43" w:rsidRDefault="008F6B43" w:rsidP="008F6B43"/>
    <w:p w14:paraId="4A3B7EEE" w14:textId="77777777" w:rsidR="008F6B43" w:rsidRDefault="008F6B43" w:rsidP="008F6B43">
      <w:r>
        <w:rPr>
          <w:rFonts w:hint="eastAsia"/>
        </w:rPr>
        <w:t>Приложение</w:t>
      </w:r>
      <w:r>
        <w:t xml:space="preserve"> </w:t>
      </w:r>
      <w:r>
        <w:rPr>
          <w:rFonts w:hint="eastAsia"/>
        </w:rPr>
        <w:t>Л</w:t>
      </w:r>
      <w:r>
        <w:t xml:space="preserve"> - </w:t>
      </w:r>
      <w:r>
        <w:rPr>
          <w:rFonts w:hint="eastAsia"/>
        </w:rPr>
        <w:t>Условный</w:t>
      </w:r>
      <w:r>
        <w:t xml:space="preserve"> </w:t>
      </w:r>
      <w:r>
        <w:rPr>
          <w:rFonts w:hint="eastAsia"/>
        </w:rPr>
        <w:t>пример</w:t>
      </w:r>
      <w:r>
        <w:t xml:space="preserve"> </w:t>
      </w:r>
      <w:r>
        <w:rPr>
          <w:rFonts w:hint="eastAsia"/>
        </w:rPr>
        <w:t>расчета</w:t>
      </w:r>
      <w:r>
        <w:t xml:space="preserve"> </w:t>
      </w:r>
      <w:r>
        <w:rPr>
          <w:rFonts w:hint="eastAsia"/>
        </w:rPr>
        <w:t>финансового</w:t>
      </w:r>
      <w:r>
        <w:t xml:space="preserve"> </w:t>
      </w:r>
      <w:r>
        <w:rPr>
          <w:rFonts w:hint="eastAsia"/>
        </w:rPr>
        <w:t>результата</w:t>
      </w:r>
      <w:r>
        <w:t xml:space="preserve"> </w:t>
      </w:r>
      <w:r>
        <w:rPr>
          <w:rFonts w:hint="eastAsia"/>
        </w:rPr>
        <w:t>от</w:t>
      </w:r>
      <w:r>
        <w:t xml:space="preserve"> </w:t>
      </w:r>
      <w:r>
        <w:rPr>
          <w:rFonts w:hint="eastAsia"/>
        </w:rPr>
        <w:t>привлечения</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p>
    <w:p w14:paraId="678147AD" w14:textId="77777777" w:rsidR="008F6B43" w:rsidRDefault="008F6B43" w:rsidP="008F6B43"/>
    <w:p w14:paraId="65A7A22B" w14:textId="77777777" w:rsidR="008F6B43" w:rsidRDefault="008F6B43" w:rsidP="008F6B43">
      <w:r>
        <w:rPr>
          <w:rFonts w:hint="eastAsia"/>
        </w:rPr>
        <w:t>Приложение</w:t>
      </w:r>
      <w:r>
        <w:t xml:space="preserve"> </w:t>
      </w:r>
      <w:r>
        <w:rPr>
          <w:rFonts w:hint="eastAsia"/>
        </w:rPr>
        <w:t>М</w:t>
      </w:r>
      <w:r>
        <w:t xml:space="preserve"> - </w:t>
      </w:r>
      <w:r>
        <w:rPr>
          <w:rFonts w:hint="eastAsia"/>
        </w:rPr>
        <w:t>Проект</w:t>
      </w:r>
      <w:r>
        <w:t xml:space="preserve"> </w:t>
      </w:r>
      <w:r>
        <w:rPr>
          <w:rFonts w:hint="eastAsia"/>
        </w:rPr>
        <w:t>Положения</w:t>
      </w:r>
      <w:r>
        <w:t xml:space="preserve"> </w:t>
      </w:r>
      <w:r>
        <w:rPr>
          <w:rFonts w:hint="eastAsia"/>
        </w:rPr>
        <w:t>по</w:t>
      </w:r>
      <w:r>
        <w:t xml:space="preserve"> </w:t>
      </w:r>
      <w:r>
        <w:rPr>
          <w:rFonts w:hint="eastAsia"/>
        </w:rPr>
        <w:t>бухгалтерскому</w:t>
      </w:r>
      <w:r>
        <w:t xml:space="preserve"> (</w:t>
      </w:r>
      <w:r>
        <w:rPr>
          <w:rFonts w:hint="eastAsia"/>
        </w:rPr>
        <w:t>управленческому</w:t>
      </w:r>
      <w:r>
        <w:t xml:space="preserve">) </w:t>
      </w:r>
      <w:r>
        <w:rPr>
          <w:rFonts w:hint="eastAsia"/>
        </w:rPr>
        <w:t>учету</w:t>
      </w:r>
      <w:r>
        <w:t xml:space="preserve"> </w:t>
      </w:r>
      <w:r>
        <w:rPr>
          <w:rFonts w:hint="eastAsia"/>
        </w:rPr>
        <w:t>«</w:t>
      </w:r>
      <w:r>
        <w:rPr>
          <w:rFonts w:hint="eastAsia"/>
        </w:rPr>
        <w:t>учет</w:t>
      </w:r>
      <w:r>
        <w:t xml:space="preserve"> </w:t>
      </w:r>
      <w:r>
        <w:rPr>
          <w:rFonts w:hint="eastAsia"/>
        </w:rPr>
        <w:t>стратегических</w:t>
      </w:r>
      <w:r>
        <w:t xml:space="preserve"> </w:t>
      </w:r>
      <w:r>
        <w:rPr>
          <w:rFonts w:hint="eastAsia"/>
        </w:rPr>
        <w:t>человеческих</w:t>
      </w:r>
      <w:r>
        <w:t xml:space="preserve"> </w:t>
      </w:r>
      <w:r>
        <w:rPr>
          <w:rFonts w:hint="eastAsia"/>
        </w:rPr>
        <w:t>ресурсов</w:t>
      </w:r>
      <w:r>
        <w:rPr>
          <w:rFonts w:hint="eastAsia"/>
        </w:rPr>
        <w:t>»</w:t>
      </w:r>
    </w:p>
    <w:p w14:paraId="6B054228" w14:textId="77777777" w:rsidR="008F6B43" w:rsidRDefault="008F6B43" w:rsidP="008F6B43"/>
    <w:p w14:paraId="537926F5" w14:textId="43C7E002" w:rsidR="008F6B43" w:rsidRPr="008F6B43" w:rsidRDefault="008F6B43" w:rsidP="008F6B43">
      <w:r>
        <w:rPr>
          <w:rFonts w:hint="eastAsia"/>
        </w:rPr>
        <w:t>Приложение</w:t>
      </w:r>
      <w:r>
        <w:t xml:space="preserve"> </w:t>
      </w:r>
      <w:r>
        <w:rPr>
          <w:rFonts w:hint="eastAsia"/>
        </w:rPr>
        <w:t>Н</w:t>
      </w:r>
      <w:r>
        <w:t xml:space="preserve"> - </w:t>
      </w:r>
      <w:r>
        <w:rPr>
          <w:rFonts w:hint="eastAsia"/>
        </w:rPr>
        <w:t>Рабочие</w:t>
      </w:r>
      <w:r>
        <w:t xml:space="preserve"> </w:t>
      </w:r>
      <w:r>
        <w:rPr>
          <w:rFonts w:hint="eastAsia"/>
        </w:rPr>
        <w:t>инструменты</w:t>
      </w:r>
      <w:r>
        <w:t xml:space="preserve"> </w:t>
      </w:r>
      <w:r>
        <w:rPr>
          <w:rFonts w:hint="eastAsia"/>
        </w:rPr>
        <w:t>системы</w:t>
      </w:r>
      <w:r>
        <w:t xml:space="preserve"> </w:t>
      </w:r>
      <w:r>
        <w:rPr>
          <w:rFonts w:hint="eastAsia"/>
        </w:rPr>
        <w:t>контроля</w:t>
      </w:r>
      <w:r>
        <w:t xml:space="preserve"> </w:t>
      </w:r>
      <w:r>
        <w:rPr>
          <w:rFonts w:hint="eastAsia"/>
        </w:rPr>
        <w:t>за</w:t>
      </w:r>
      <w:r>
        <w:t xml:space="preserve"> </w:t>
      </w:r>
      <w:r>
        <w:rPr>
          <w:rFonts w:hint="eastAsia"/>
        </w:rPr>
        <w:t>использованием</w:t>
      </w:r>
      <w:r>
        <w:t xml:space="preserve"> </w:t>
      </w:r>
      <w:r>
        <w:rPr>
          <w:rFonts w:hint="eastAsia"/>
        </w:rPr>
        <w:t>стратегическими</w:t>
      </w:r>
      <w:r>
        <w:t xml:space="preserve"> </w:t>
      </w:r>
      <w:r>
        <w:rPr>
          <w:rFonts w:hint="eastAsia"/>
        </w:rPr>
        <w:t>человеческими</w:t>
      </w:r>
      <w:r>
        <w:t xml:space="preserve"> </w:t>
      </w:r>
      <w:r>
        <w:rPr>
          <w:rFonts w:hint="eastAsia"/>
        </w:rPr>
        <w:t>ресурсами</w:t>
      </w:r>
    </w:p>
    <w:sectPr w:rsidR="008F6B43" w:rsidRPr="008F6B43" w:rsidSect="006A6B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6630" w14:textId="77777777" w:rsidR="006A6B65" w:rsidRDefault="006A6B65">
      <w:pPr>
        <w:spacing w:after="0" w:line="240" w:lineRule="auto"/>
      </w:pPr>
      <w:r>
        <w:separator/>
      </w:r>
    </w:p>
  </w:endnote>
  <w:endnote w:type="continuationSeparator" w:id="0">
    <w:p w14:paraId="68C9D541" w14:textId="77777777" w:rsidR="006A6B65" w:rsidRDefault="006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775A" w14:textId="77777777" w:rsidR="006A6B65" w:rsidRDefault="006A6B65"/>
    <w:p w14:paraId="3DB5A8B0" w14:textId="77777777" w:rsidR="006A6B65" w:rsidRDefault="006A6B65"/>
    <w:p w14:paraId="7D153E7A" w14:textId="77777777" w:rsidR="006A6B65" w:rsidRDefault="006A6B65"/>
    <w:p w14:paraId="330AC6A8" w14:textId="77777777" w:rsidR="006A6B65" w:rsidRDefault="006A6B65"/>
    <w:p w14:paraId="3F73EA15" w14:textId="77777777" w:rsidR="006A6B65" w:rsidRDefault="006A6B65"/>
    <w:p w14:paraId="5CE7F34E" w14:textId="77777777" w:rsidR="006A6B65" w:rsidRDefault="006A6B65"/>
    <w:p w14:paraId="496DE2B5" w14:textId="77777777" w:rsidR="006A6B65" w:rsidRDefault="006A6B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28566B" wp14:editId="678816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4B7D" w14:textId="77777777" w:rsidR="006A6B65" w:rsidRDefault="006A6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856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754B7D" w14:textId="77777777" w:rsidR="006A6B65" w:rsidRDefault="006A6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9F1EC3" w14:textId="77777777" w:rsidR="006A6B65" w:rsidRDefault="006A6B65"/>
    <w:p w14:paraId="4E6BCC9F" w14:textId="77777777" w:rsidR="006A6B65" w:rsidRDefault="006A6B65"/>
    <w:p w14:paraId="1895C8EE" w14:textId="77777777" w:rsidR="006A6B65" w:rsidRDefault="006A6B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E328BA" wp14:editId="279E6A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B049" w14:textId="77777777" w:rsidR="006A6B65" w:rsidRDefault="006A6B65"/>
                          <w:p w14:paraId="4C4CB1F7" w14:textId="77777777" w:rsidR="006A6B65" w:rsidRDefault="006A6B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32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D9B049" w14:textId="77777777" w:rsidR="006A6B65" w:rsidRDefault="006A6B65"/>
                    <w:p w14:paraId="4C4CB1F7" w14:textId="77777777" w:rsidR="006A6B65" w:rsidRDefault="006A6B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4A0BC8" w14:textId="77777777" w:rsidR="006A6B65" w:rsidRDefault="006A6B65"/>
    <w:p w14:paraId="44B2CFC6" w14:textId="77777777" w:rsidR="006A6B65" w:rsidRDefault="006A6B65">
      <w:pPr>
        <w:rPr>
          <w:sz w:val="2"/>
          <w:szCs w:val="2"/>
        </w:rPr>
      </w:pPr>
    </w:p>
    <w:p w14:paraId="1AD9A9C9" w14:textId="77777777" w:rsidR="006A6B65" w:rsidRDefault="006A6B65"/>
    <w:p w14:paraId="2B53491B" w14:textId="77777777" w:rsidR="006A6B65" w:rsidRDefault="006A6B65">
      <w:pPr>
        <w:spacing w:after="0" w:line="240" w:lineRule="auto"/>
      </w:pPr>
    </w:p>
  </w:footnote>
  <w:footnote w:type="continuationSeparator" w:id="0">
    <w:p w14:paraId="0917C7B1" w14:textId="77777777" w:rsidR="006A6B65" w:rsidRDefault="006A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65"/>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17335</TotalTime>
  <Pages>3</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2800</cp:revision>
  <cp:lastPrinted>2009-02-06T05:36:00Z</cp:lastPrinted>
  <dcterms:created xsi:type="dcterms:W3CDTF">2024-04-09T10:20:00Z</dcterms:created>
  <dcterms:modified xsi:type="dcterms:W3CDTF">2024-04-30T14:40:00Z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