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ЗМІСТ</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Вступ</w:t>
      </w:r>
      <w:r w:rsidRPr="000138AB">
        <w:rPr>
          <w:rFonts w:ascii="Trebuchet MS" w:eastAsia="Times New Roman" w:hAnsi="Trebuchet MS" w:cs="Times New Roman"/>
          <w:color w:val="000000"/>
          <w:kern w:val="0"/>
          <w:sz w:val="18"/>
          <w:szCs w:val="18"/>
          <w:lang w:eastAsia="ru-RU"/>
        </w:rPr>
        <w:t xml:space="preserve"> 4</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Розділ</w:t>
      </w:r>
      <w:r w:rsidRPr="000138AB">
        <w:rPr>
          <w:rFonts w:ascii="Trebuchet MS" w:eastAsia="Times New Roman" w:hAnsi="Trebuchet MS" w:cs="Times New Roman"/>
          <w:color w:val="000000"/>
          <w:kern w:val="0"/>
          <w:sz w:val="18"/>
          <w:szCs w:val="18"/>
          <w:lang w:eastAsia="ru-RU"/>
        </w:rPr>
        <w:t xml:space="preserve"> 1. </w:t>
      </w:r>
      <w:r w:rsidRPr="000138AB">
        <w:rPr>
          <w:rFonts w:ascii="Trebuchet MS" w:eastAsia="Times New Roman" w:hAnsi="Trebuchet MS" w:cs="Times New Roman" w:hint="eastAsia"/>
          <w:color w:val="000000"/>
          <w:kern w:val="0"/>
          <w:sz w:val="18"/>
          <w:szCs w:val="18"/>
          <w:lang w:eastAsia="ru-RU"/>
        </w:rPr>
        <w:t>Теоретико</w:t>
      </w:r>
      <w:r w:rsidRPr="000138AB">
        <w:rPr>
          <w:rFonts w:ascii="Trebuchet MS" w:eastAsia="Times New Roman" w:hAnsi="Trebuchet MS" w:cs="Times New Roman"/>
          <w:color w:val="000000"/>
          <w:kern w:val="0"/>
          <w:sz w:val="18"/>
          <w:szCs w:val="18"/>
          <w:lang w:eastAsia="ru-RU"/>
        </w:rPr>
        <w:t>-</w:t>
      </w:r>
      <w:r w:rsidRPr="000138AB">
        <w:rPr>
          <w:rFonts w:ascii="Trebuchet MS" w:eastAsia="Times New Roman" w:hAnsi="Trebuchet MS" w:cs="Times New Roman" w:hint="eastAsia"/>
          <w:color w:val="000000"/>
          <w:kern w:val="0"/>
          <w:sz w:val="18"/>
          <w:szCs w:val="18"/>
          <w:lang w:eastAsia="ru-RU"/>
        </w:rPr>
        <w:t>методологічні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засади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регулювання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розвитку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суспільства</w:t>
      </w:r>
      <w:r w:rsidRPr="000138AB">
        <w:rPr>
          <w:rFonts w:ascii="Trebuchet MS" w:eastAsia="Times New Roman" w:hAnsi="Trebuchet MS" w:cs="Times New Roman"/>
          <w:color w:val="000000"/>
          <w:kern w:val="0"/>
          <w:sz w:val="18"/>
          <w:szCs w:val="18"/>
          <w:lang w:eastAsia="ru-RU"/>
        </w:rPr>
        <w:t xml:space="preserve"> 16</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1.1. </w:t>
      </w:r>
      <w:r w:rsidRPr="000138AB">
        <w:rPr>
          <w:rFonts w:ascii="Trebuchet MS" w:eastAsia="Times New Roman" w:hAnsi="Trebuchet MS" w:cs="Times New Roman" w:hint="eastAsia"/>
          <w:color w:val="000000"/>
          <w:kern w:val="0"/>
          <w:sz w:val="18"/>
          <w:szCs w:val="18"/>
          <w:lang w:eastAsia="ru-RU"/>
        </w:rPr>
        <w:t>Соціальна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функція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сутність</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та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еволюція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концепцій</w:t>
      </w:r>
      <w:r w:rsidRPr="000138AB">
        <w:rPr>
          <w:rFonts w:ascii="Trebuchet MS" w:eastAsia="Times New Roman" w:hAnsi="Trebuchet MS" w:cs="Times New Roman"/>
          <w:color w:val="000000"/>
          <w:kern w:val="0"/>
          <w:sz w:val="18"/>
          <w:szCs w:val="18"/>
          <w:lang w:eastAsia="ru-RU"/>
        </w:rPr>
        <w:t xml:space="preserve"> 16</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1.2. </w:t>
      </w:r>
      <w:r w:rsidRPr="000138AB">
        <w:rPr>
          <w:rFonts w:ascii="Trebuchet MS" w:eastAsia="Times New Roman" w:hAnsi="Trebuchet MS" w:cs="Times New Roman" w:hint="eastAsia"/>
          <w:color w:val="000000"/>
          <w:kern w:val="0"/>
          <w:sz w:val="18"/>
          <w:szCs w:val="18"/>
          <w:lang w:eastAsia="ru-RU"/>
        </w:rPr>
        <w:t>Зміст</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структура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забезпечення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функції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38</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1.3. </w:t>
      </w:r>
      <w:r w:rsidRPr="000138AB">
        <w:rPr>
          <w:rFonts w:ascii="Trebuchet MS" w:eastAsia="Times New Roman" w:hAnsi="Trebuchet MS" w:cs="Times New Roman" w:hint="eastAsia"/>
          <w:color w:val="000000"/>
          <w:kern w:val="0"/>
          <w:sz w:val="18"/>
          <w:szCs w:val="18"/>
          <w:lang w:eastAsia="ru-RU"/>
        </w:rPr>
        <w:t>Система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індикаторів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та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показників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соціодинаміки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суспільства</w:t>
      </w:r>
      <w:r w:rsidRPr="000138AB">
        <w:rPr>
          <w:rFonts w:ascii="Trebuchet MS" w:eastAsia="Times New Roman" w:hAnsi="Trebuchet MS" w:cs="Times New Roman"/>
          <w:color w:val="000000"/>
          <w:kern w:val="0"/>
          <w:sz w:val="18"/>
          <w:szCs w:val="18"/>
          <w:lang w:eastAsia="ru-RU"/>
        </w:rPr>
        <w:t xml:space="preserve"> 70</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1.4. </w:t>
      </w:r>
      <w:r w:rsidRPr="000138AB">
        <w:rPr>
          <w:rFonts w:ascii="Trebuchet MS" w:eastAsia="Times New Roman" w:hAnsi="Trebuchet MS" w:cs="Times New Roman" w:hint="eastAsia"/>
          <w:color w:val="000000"/>
          <w:kern w:val="0"/>
          <w:sz w:val="18"/>
          <w:szCs w:val="18"/>
          <w:lang w:eastAsia="ru-RU"/>
        </w:rPr>
        <w:t>Соціальні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імперативи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реформування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Україні</w:t>
      </w:r>
      <w:r w:rsidRPr="000138AB">
        <w:rPr>
          <w:rFonts w:ascii="Trebuchet MS" w:eastAsia="Times New Roman" w:hAnsi="Trebuchet MS" w:cs="Times New Roman"/>
          <w:color w:val="000000"/>
          <w:kern w:val="0"/>
          <w:sz w:val="18"/>
          <w:szCs w:val="18"/>
          <w:lang w:eastAsia="ru-RU"/>
        </w:rPr>
        <w:t xml:space="preserve"> 90</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розділу</w:t>
      </w:r>
      <w:r w:rsidRPr="000138AB">
        <w:rPr>
          <w:rFonts w:ascii="Trebuchet MS" w:eastAsia="Times New Roman" w:hAnsi="Trebuchet MS" w:cs="Times New Roman"/>
          <w:color w:val="000000"/>
          <w:kern w:val="0"/>
          <w:sz w:val="18"/>
          <w:szCs w:val="18"/>
          <w:lang w:eastAsia="ru-RU"/>
        </w:rPr>
        <w:t xml:space="preserve"> 1 114</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Розділ</w:t>
      </w:r>
      <w:r w:rsidRPr="000138AB">
        <w:rPr>
          <w:rFonts w:ascii="Trebuchet MS" w:eastAsia="Times New Roman" w:hAnsi="Trebuchet MS" w:cs="Times New Roman"/>
          <w:color w:val="000000"/>
          <w:kern w:val="0"/>
          <w:sz w:val="18"/>
          <w:szCs w:val="18"/>
          <w:lang w:eastAsia="ru-RU"/>
        </w:rPr>
        <w:t xml:space="preserve"> 2. </w:t>
      </w:r>
      <w:r w:rsidRPr="000138AB">
        <w:rPr>
          <w:rFonts w:ascii="Trebuchet MS" w:eastAsia="Times New Roman" w:hAnsi="Trebuchet MS" w:cs="Times New Roman" w:hint="eastAsia"/>
          <w:color w:val="000000"/>
          <w:kern w:val="0"/>
          <w:sz w:val="18"/>
          <w:szCs w:val="18"/>
          <w:lang w:eastAsia="ru-RU"/>
        </w:rPr>
        <w:t>Податкова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реалізації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функції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Україні</w:t>
      </w:r>
      <w:r w:rsidRPr="000138AB">
        <w:rPr>
          <w:rFonts w:ascii="Trebuchet MS" w:eastAsia="Times New Roman" w:hAnsi="Trebuchet MS" w:cs="Times New Roman"/>
          <w:color w:val="000000"/>
          <w:kern w:val="0"/>
          <w:sz w:val="18"/>
          <w:szCs w:val="18"/>
          <w:lang w:eastAsia="ru-RU"/>
        </w:rPr>
        <w:t xml:space="preserve"> 118</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2.1. </w:t>
      </w:r>
      <w:r w:rsidRPr="000138AB">
        <w:rPr>
          <w:rFonts w:ascii="Trebuchet MS" w:eastAsia="Times New Roman" w:hAnsi="Trebuchet MS" w:cs="Times New Roman" w:hint="eastAsia"/>
          <w:color w:val="000000"/>
          <w:kern w:val="0"/>
          <w:sz w:val="18"/>
          <w:szCs w:val="18"/>
          <w:lang w:eastAsia="ru-RU"/>
        </w:rPr>
        <w:t>Оподаткування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справедливість</w:t>
      </w:r>
      <w:r w:rsidRPr="000138AB">
        <w:rPr>
          <w:rFonts w:ascii="Trebuchet MS" w:eastAsia="Times New Roman" w:hAnsi="Trebuchet MS" w:cs="Times New Roman"/>
          <w:color w:val="000000"/>
          <w:kern w:val="0"/>
          <w:sz w:val="18"/>
          <w:szCs w:val="18"/>
          <w:lang w:eastAsia="ru-RU"/>
        </w:rPr>
        <w:t xml:space="preserve"> 118</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2.2. </w:t>
      </w:r>
      <w:r w:rsidRPr="000138AB">
        <w:rPr>
          <w:rFonts w:ascii="Trebuchet MS" w:eastAsia="Times New Roman" w:hAnsi="Trebuchet MS" w:cs="Times New Roman" w:hint="eastAsia"/>
          <w:color w:val="000000"/>
          <w:kern w:val="0"/>
          <w:sz w:val="18"/>
          <w:szCs w:val="18"/>
          <w:lang w:eastAsia="ru-RU"/>
        </w:rPr>
        <w:t>Непрямі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податки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інструментів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політики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134</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2.3. </w:t>
      </w:r>
      <w:r w:rsidRPr="000138AB">
        <w:rPr>
          <w:rFonts w:ascii="Trebuchet MS" w:eastAsia="Times New Roman" w:hAnsi="Trebuchet MS" w:cs="Times New Roman" w:hint="eastAsia"/>
          <w:color w:val="000000"/>
          <w:kern w:val="0"/>
          <w:sz w:val="18"/>
          <w:szCs w:val="18"/>
          <w:lang w:eastAsia="ru-RU"/>
        </w:rPr>
        <w:t>Соціально</w:t>
      </w:r>
      <w:r w:rsidRPr="000138AB">
        <w:rPr>
          <w:rFonts w:ascii="Trebuchet MS" w:eastAsia="Times New Roman" w:hAnsi="Trebuchet MS" w:cs="Times New Roman"/>
          <w:color w:val="000000"/>
          <w:kern w:val="0"/>
          <w:sz w:val="18"/>
          <w:szCs w:val="18"/>
          <w:lang w:eastAsia="ru-RU"/>
        </w:rPr>
        <w:t>-</w:t>
      </w:r>
      <w:r w:rsidRPr="000138AB">
        <w:rPr>
          <w:rFonts w:ascii="Trebuchet MS" w:eastAsia="Times New Roman" w:hAnsi="Trebuchet MS" w:cs="Times New Roman" w:hint="eastAsia"/>
          <w:color w:val="000000"/>
          <w:kern w:val="0"/>
          <w:sz w:val="18"/>
          <w:szCs w:val="18"/>
          <w:lang w:eastAsia="ru-RU"/>
        </w:rPr>
        <w:t>регулятивний</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потенціал</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прямого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оподаткування</w:t>
      </w:r>
      <w:r w:rsidRPr="000138AB">
        <w:rPr>
          <w:rFonts w:ascii="Trebuchet MS" w:eastAsia="Times New Roman" w:hAnsi="Trebuchet MS" w:cs="Times New Roman"/>
          <w:color w:val="000000"/>
          <w:kern w:val="0"/>
          <w:sz w:val="18"/>
          <w:szCs w:val="18"/>
          <w:lang w:eastAsia="ru-RU"/>
        </w:rPr>
        <w:t xml:space="preserve"> 159</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розділу</w:t>
      </w:r>
      <w:r w:rsidRPr="000138AB">
        <w:rPr>
          <w:rFonts w:ascii="Trebuchet MS" w:eastAsia="Times New Roman" w:hAnsi="Trebuchet MS" w:cs="Times New Roman"/>
          <w:color w:val="000000"/>
          <w:kern w:val="0"/>
          <w:sz w:val="18"/>
          <w:szCs w:val="18"/>
          <w:lang w:eastAsia="ru-RU"/>
        </w:rPr>
        <w:t xml:space="preserve"> 2 192</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Розділ</w:t>
      </w:r>
      <w:r w:rsidRPr="000138AB">
        <w:rPr>
          <w:rFonts w:ascii="Trebuchet MS" w:eastAsia="Times New Roman" w:hAnsi="Trebuchet MS" w:cs="Times New Roman"/>
          <w:color w:val="000000"/>
          <w:kern w:val="0"/>
          <w:sz w:val="18"/>
          <w:szCs w:val="18"/>
          <w:lang w:eastAsia="ru-RU"/>
        </w:rPr>
        <w:t xml:space="preserve"> 3. </w:t>
      </w:r>
      <w:r w:rsidRPr="000138AB">
        <w:rPr>
          <w:rFonts w:ascii="Trebuchet MS" w:eastAsia="Times New Roman" w:hAnsi="Trebuchet MS" w:cs="Times New Roman" w:hint="eastAsia"/>
          <w:color w:val="000000"/>
          <w:kern w:val="0"/>
          <w:sz w:val="18"/>
          <w:szCs w:val="18"/>
          <w:lang w:eastAsia="ru-RU"/>
        </w:rPr>
        <w:t>Видатки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бюджету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як</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інструмент</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реалізації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політики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Україні</w:t>
      </w:r>
      <w:r w:rsidRPr="000138AB">
        <w:rPr>
          <w:rFonts w:ascii="Trebuchet MS" w:eastAsia="Times New Roman" w:hAnsi="Trebuchet MS" w:cs="Times New Roman"/>
          <w:color w:val="000000"/>
          <w:kern w:val="0"/>
          <w:sz w:val="18"/>
          <w:szCs w:val="18"/>
          <w:lang w:eastAsia="ru-RU"/>
        </w:rPr>
        <w:t xml:space="preserve"> 198</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3.1. </w:t>
      </w:r>
      <w:r w:rsidRPr="000138AB">
        <w:rPr>
          <w:rFonts w:ascii="Trebuchet MS" w:eastAsia="Times New Roman" w:hAnsi="Trebuchet MS" w:cs="Times New Roman" w:hint="eastAsia"/>
          <w:color w:val="000000"/>
          <w:kern w:val="0"/>
          <w:sz w:val="18"/>
          <w:szCs w:val="18"/>
          <w:lang w:eastAsia="ru-RU"/>
        </w:rPr>
        <w:t>Державні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видатки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забезпеченні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безпеки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особи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суспільства</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198</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3.2. </w:t>
      </w:r>
      <w:r w:rsidRPr="000138AB">
        <w:rPr>
          <w:rFonts w:ascii="Trebuchet MS" w:eastAsia="Times New Roman" w:hAnsi="Trebuchet MS" w:cs="Times New Roman" w:hint="eastAsia"/>
          <w:color w:val="000000"/>
          <w:kern w:val="0"/>
          <w:sz w:val="18"/>
          <w:szCs w:val="18"/>
          <w:lang w:eastAsia="ru-RU"/>
        </w:rPr>
        <w:t>Видатки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бюджету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формуванні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умов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для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розвитку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реалізації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капіталу</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221</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3.3. </w:t>
      </w:r>
      <w:r w:rsidRPr="000138AB">
        <w:rPr>
          <w:rFonts w:ascii="Trebuchet MS" w:eastAsia="Times New Roman" w:hAnsi="Trebuchet MS" w:cs="Times New Roman" w:hint="eastAsia"/>
          <w:color w:val="000000"/>
          <w:kern w:val="0"/>
          <w:sz w:val="18"/>
          <w:szCs w:val="18"/>
          <w:lang w:eastAsia="ru-RU"/>
        </w:rPr>
        <w:t>Міжбюджетні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трансферти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та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видатки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місцевих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бюджетів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регулювання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відносин</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241</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розділу</w:t>
      </w:r>
      <w:r w:rsidRPr="000138AB">
        <w:rPr>
          <w:rFonts w:ascii="Trebuchet MS" w:eastAsia="Times New Roman" w:hAnsi="Trebuchet MS" w:cs="Times New Roman"/>
          <w:color w:val="000000"/>
          <w:kern w:val="0"/>
          <w:sz w:val="18"/>
          <w:szCs w:val="18"/>
          <w:lang w:eastAsia="ru-RU"/>
        </w:rPr>
        <w:t xml:space="preserve"> 3 265</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Розділ</w:t>
      </w:r>
      <w:r w:rsidRPr="000138AB">
        <w:rPr>
          <w:rFonts w:ascii="Trebuchet MS" w:eastAsia="Times New Roman" w:hAnsi="Trebuchet MS" w:cs="Times New Roman"/>
          <w:color w:val="000000"/>
          <w:kern w:val="0"/>
          <w:sz w:val="18"/>
          <w:szCs w:val="18"/>
          <w:lang w:eastAsia="ru-RU"/>
        </w:rPr>
        <w:t xml:space="preserve"> 4. </w:t>
      </w:r>
      <w:r w:rsidRPr="000138AB">
        <w:rPr>
          <w:rFonts w:ascii="Trebuchet MS" w:eastAsia="Times New Roman" w:hAnsi="Trebuchet MS" w:cs="Times New Roman" w:hint="eastAsia"/>
          <w:color w:val="000000"/>
          <w:kern w:val="0"/>
          <w:sz w:val="18"/>
          <w:szCs w:val="18"/>
          <w:lang w:eastAsia="ru-RU"/>
        </w:rPr>
        <w:t>Державні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позабюджетні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цільові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фонди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регулювання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відносин</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Україні</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270</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4.1. </w:t>
      </w:r>
      <w:r w:rsidRPr="000138AB">
        <w:rPr>
          <w:rFonts w:ascii="Trebuchet MS" w:eastAsia="Times New Roman" w:hAnsi="Trebuchet MS" w:cs="Times New Roman" w:hint="eastAsia"/>
          <w:color w:val="000000"/>
          <w:kern w:val="0"/>
          <w:sz w:val="18"/>
          <w:szCs w:val="18"/>
          <w:lang w:eastAsia="ru-RU"/>
        </w:rPr>
        <w:t>Централізовані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позабюджетні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фонди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та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їх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вплив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на</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процеси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суспільстві</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270</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4.2. </w:t>
      </w:r>
      <w:r w:rsidRPr="000138AB">
        <w:rPr>
          <w:rFonts w:ascii="Trebuchet MS" w:eastAsia="Times New Roman" w:hAnsi="Trebuchet MS" w:cs="Times New Roman" w:hint="eastAsia"/>
          <w:color w:val="000000"/>
          <w:kern w:val="0"/>
          <w:sz w:val="18"/>
          <w:szCs w:val="18"/>
          <w:lang w:eastAsia="ru-RU"/>
        </w:rPr>
        <w:t>Державне</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соціальне</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страхування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як</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провідний</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інститут</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забезпечення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захисту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населення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країни</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283</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розділу</w:t>
      </w:r>
      <w:r w:rsidRPr="000138AB">
        <w:rPr>
          <w:rFonts w:ascii="Trebuchet MS" w:eastAsia="Times New Roman" w:hAnsi="Trebuchet MS" w:cs="Times New Roman"/>
          <w:color w:val="000000"/>
          <w:kern w:val="0"/>
          <w:sz w:val="18"/>
          <w:szCs w:val="18"/>
          <w:lang w:eastAsia="ru-RU"/>
        </w:rPr>
        <w:t xml:space="preserve"> 4 311</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lastRenderedPageBreak/>
        <w:t>Розділ</w:t>
      </w:r>
      <w:r w:rsidRPr="000138AB">
        <w:rPr>
          <w:rFonts w:ascii="Trebuchet MS" w:eastAsia="Times New Roman" w:hAnsi="Trebuchet MS" w:cs="Times New Roman"/>
          <w:color w:val="000000"/>
          <w:kern w:val="0"/>
          <w:sz w:val="18"/>
          <w:szCs w:val="18"/>
          <w:lang w:eastAsia="ru-RU"/>
        </w:rPr>
        <w:t xml:space="preserve"> 5. </w:t>
      </w:r>
      <w:r w:rsidRPr="000138AB">
        <w:rPr>
          <w:rFonts w:ascii="Trebuchet MS" w:eastAsia="Times New Roman" w:hAnsi="Trebuchet MS" w:cs="Times New Roman" w:hint="eastAsia"/>
          <w:color w:val="000000"/>
          <w:kern w:val="0"/>
          <w:sz w:val="18"/>
          <w:szCs w:val="18"/>
          <w:lang w:eastAsia="ru-RU"/>
        </w:rPr>
        <w:t>Напрями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підвищення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ефективності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забезпечення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реалізації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функції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Україні</w:t>
      </w:r>
      <w:r w:rsidRPr="000138AB">
        <w:rPr>
          <w:rFonts w:ascii="Trebuchet MS" w:eastAsia="Times New Roman" w:hAnsi="Trebuchet MS" w:cs="Times New Roman"/>
          <w:color w:val="000000"/>
          <w:kern w:val="0"/>
          <w:sz w:val="18"/>
          <w:szCs w:val="18"/>
          <w:lang w:eastAsia="ru-RU"/>
        </w:rPr>
        <w:t xml:space="preserve"> 316</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5.1. </w:t>
      </w:r>
      <w:r w:rsidRPr="000138AB">
        <w:rPr>
          <w:rFonts w:ascii="Trebuchet MS" w:eastAsia="Times New Roman" w:hAnsi="Trebuchet MS" w:cs="Times New Roman" w:hint="eastAsia"/>
          <w:color w:val="000000"/>
          <w:kern w:val="0"/>
          <w:sz w:val="18"/>
          <w:szCs w:val="18"/>
          <w:lang w:eastAsia="ru-RU"/>
        </w:rPr>
        <w:t>Посилення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спрямованості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реформування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податкової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системи</w:t>
      </w:r>
      <w:r w:rsidRPr="000138AB">
        <w:rPr>
          <w:rFonts w:ascii="Trebuchet MS" w:eastAsia="Times New Roman" w:hAnsi="Trebuchet MS" w:cs="Times New Roman"/>
          <w:color w:val="000000"/>
          <w:kern w:val="0"/>
          <w:sz w:val="18"/>
          <w:szCs w:val="18"/>
          <w:lang w:eastAsia="ru-RU"/>
        </w:rPr>
        <w:t xml:space="preserve"> 316</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5.2. </w:t>
      </w:r>
      <w:r w:rsidRPr="000138AB">
        <w:rPr>
          <w:rFonts w:ascii="Trebuchet MS" w:eastAsia="Times New Roman" w:hAnsi="Trebuchet MS" w:cs="Times New Roman" w:hint="eastAsia"/>
          <w:color w:val="000000"/>
          <w:kern w:val="0"/>
          <w:sz w:val="18"/>
          <w:szCs w:val="18"/>
          <w:lang w:eastAsia="ru-RU"/>
        </w:rPr>
        <w:t>Удосконалення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механізму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бюджетного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регулювання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соціальних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процесів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суспільстві</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337</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5.3. </w:t>
      </w:r>
      <w:r w:rsidRPr="000138AB">
        <w:rPr>
          <w:rFonts w:ascii="Trebuchet MS" w:eastAsia="Times New Roman" w:hAnsi="Trebuchet MS" w:cs="Times New Roman" w:hint="eastAsia"/>
          <w:color w:val="000000"/>
          <w:kern w:val="0"/>
          <w:sz w:val="18"/>
          <w:szCs w:val="18"/>
          <w:lang w:eastAsia="ru-RU"/>
        </w:rPr>
        <w:t>Оптимізація</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системи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державних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позабюджетних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цільових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фондів</w:t>
      </w:r>
      <w:r w:rsidRPr="000138AB">
        <w:rPr>
          <w:rFonts w:ascii="Trebuchet MS" w:eastAsia="Times New Roman" w:hAnsi="Trebuchet MS" w:cs="Times New Roman"/>
          <w:color w:val="000000"/>
          <w:kern w:val="0"/>
          <w:sz w:val="18"/>
          <w:szCs w:val="18"/>
          <w:lang w:eastAsia="ru-RU"/>
        </w:rPr>
        <w:t xml:space="preserve"> 369</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 xml:space="preserve">5.4. </w:t>
      </w:r>
      <w:r w:rsidRPr="000138AB">
        <w:rPr>
          <w:rFonts w:ascii="Trebuchet MS" w:eastAsia="Times New Roman" w:hAnsi="Trebuchet MS" w:cs="Times New Roman" w:hint="eastAsia"/>
          <w:color w:val="000000"/>
          <w:kern w:val="0"/>
          <w:sz w:val="18"/>
          <w:szCs w:val="18"/>
          <w:lang w:eastAsia="ru-RU"/>
        </w:rPr>
        <w:t>Соціальні</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пріоритети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фіскальної</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політики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України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умовах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глобалізації</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color w:val="000000"/>
          <w:kern w:val="0"/>
          <w:sz w:val="18"/>
          <w:szCs w:val="18"/>
          <w:lang w:eastAsia="ru-RU"/>
        </w:rPr>
        <w:t>393</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до</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розділу</w:t>
      </w:r>
      <w:r w:rsidRPr="000138AB">
        <w:rPr>
          <w:rFonts w:ascii="Trebuchet MS" w:eastAsia="Times New Roman" w:hAnsi="Trebuchet MS" w:cs="Times New Roman"/>
          <w:color w:val="000000"/>
          <w:kern w:val="0"/>
          <w:sz w:val="18"/>
          <w:szCs w:val="18"/>
          <w:lang w:eastAsia="ru-RU"/>
        </w:rPr>
        <w:t xml:space="preserve"> 5 407</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Висновки</w:t>
      </w:r>
      <w:r w:rsidRPr="000138AB">
        <w:rPr>
          <w:rFonts w:ascii="Trebuchet MS" w:eastAsia="Times New Roman" w:hAnsi="Trebuchet MS" w:cs="Times New Roman"/>
          <w:color w:val="000000"/>
          <w:kern w:val="0"/>
          <w:sz w:val="18"/>
          <w:szCs w:val="18"/>
          <w:lang w:eastAsia="ru-RU"/>
        </w:rPr>
        <w:t xml:space="preserve"> 414</w:t>
      </w:r>
    </w:p>
    <w:p w:rsidR="000138AB" w:rsidRPr="000138AB" w:rsidRDefault="000138AB" w:rsidP="000138AB">
      <w:pPr>
        <w:rPr>
          <w:rFonts w:ascii="Trebuchet MS" w:eastAsia="Times New Roman" w:hAnsi="Trebuchet MS" w:cs="Times New Roman"/>
          <w:color w:val="000000"/>
          <w:kern w:val="0"/>
          <w:sz w:val="18"/>
          <w:szCs w:val="18"/>
          <w:lang w:eastAsia="ru-RU"/>
        </w:rPr>
      </w:pPr>
      <w:r w:rsidRPr="000138AB">
        <w:rPr>
          <w:rFonts w:ascii="Trebuchet MS" w:eastAsia="Times New Roman" w:hAnsi="Trebuchet MS" w:cs="Times New Roman" w:hint="eastAsia"/>
          <w:color w:val="000000"/>
          <w:kern w:val="0"/>
          <w:sz w:val="18"/>
          <w:szCs w:val="18"/>
          <w:lang w:eastAsia="ru-RU"/>
        </w:rPr>
        <w:t>Додатки</w:t>
      </w:r>
      <w:r w:rsidRPr="000138AB">
        <w:rPr>
          <w:rFonts w:ascii="Trebuchet MS" w:eastAsia="Times New Roman" w:hAnsi="Trebuchet MS" w:cs="Times New Roman"/>
          <w:color w:val="000000"/>
          <w:kern w:val="0"/>
          <w:sz w:val="18"/>
          <w:szCs w:val="18"/>
          <w:lang w:eastAsia="ru-RU"/>
        </w:rPr>
        <w:t xml:space="preserve"> 427</w:t>
      </w:r>
    </w:p>
    <w:p w:rsidR="00985DAE" w:rsidRPr="000138AB" w:rsidRDefault="000138AB" w:rsidP="000138AB">
      <w:r w:rsidRPr="000138AB">
        <w:rPr>
          <w:rFonts w:ascii="Trebuchet MS" w:eastAsia="Times New Roman" w:hAnsi="Trebuchet MS" w:cs="Times New Roman" w:hint="eastAsia"/>
          <w:color w:val="000000"/>
          <w:kern w:val="0"/>
          <w:sz w:val="18"/>
          <w:szCs w:val="18"/>
          <w:lang w:eastAsia="ru-RU"/>
        </w:rPr>
        <w:t>Список</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використаних</w:t>
      </w:r>
      <w:r w:rsidRPr="000138AB">
        <w:rPr>
          <w:rFonts w:ascii="Trebuchet MS" w:eastAsia="Times New Roman" w:hAnsi="Trebuchet MS" w:cs="Times New Roman"/>
          <w:color w:val="000000"/>
          <w:kern w:val="0"/>
          <w:sz w:val="18"/>
          <w:szCs w:val="18"/>
          <w:lang w:eastAsia="ru-RU"/>
        </w:rPr>
        <w:t xml:space="preserve"> </w:t>
      </w:r>
      <w:r w:rsidRPr="000138AB">
        <w:rPr>
          <w:rFonts w:ascii="Trebuchet MS" w:eastAsia="Times New Roman" w:hAnsi="Trebuchet MS" w:cs="Times New Roman" w:hint="eastAsia"/>
          <w:color w:val="000000"/>
          <w:kern w:val="0"/>
          <w:sz w:val="18"/>
          <w:szCs w:val="18"/>
          <w:lang w:eastAsia="ru-RU"/>
        </w:rPr>
        <w:t>джерел</w:t>
      </w:r>
      <w:r w:rsidRPr="000138AB">
        <w:rPr>
          <w:rFonts w:ascii="Trebuchet MS" w:eastAsia="Times New Roman" w:hAnsi="Trebuchet MS" w:cs="Times New Roman"/>
          <w:color w:val="000000"/>
          <w:kern w:val="0"/>
          <w:sz w:val="18"/>
          <w:szCs w:val="18"/>
          <w:lang w:eastAsia="ru-RU"/>
        </w:rPr>
        <w:t xml:space="preserve"> 479</w:t>
      </w:r>
      <w:bookmarkStart w:id="0" w:name="_GoBack"/>
      <w:bookmarkEnd w:id="0"/>
    </w:p>
    <w:sectPr w:rsidR="00985DAE" w:rsidRPr="000138A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06A" w:rsidRDefault="00AD006A">
      <w:pPr>
        <w:spacing w:after="0" w:line="240" w:lineRule="auto"/>
      </w:pPr>
      <w:r>
        <w:separator/>
      </w:r>
    </w:p>
  </w:endnote>
  <w:endnote w:type="continuationSeparator" w:id="0">
    <w:p w:rsidR="00AD006A" w:rsidRDefault="00AD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06A" w:rsidRDefault="00AD006A"/>
    <w:p w:rsidR="00AD006A" w:rsidRDefault="00AD006A"/>
    <w:p w:rsidR="00AD006A" w:rsidRDefault="00AD006A"/>
    <w:p w:rsidR="00AD006A" w:rsidRDefault="00AD006A"/>
    <w:p w:rsidR="00AD006A" w:rsidRDefault="00AD006A"/>
    <w:p w:rsidR="00AD006A" w:rsidRDefault="00AD006A"/>
    <w:p w:rsidR="00AD006A" w:rsidRDefault="00AD006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06A" w:rsidRDefault="00AD0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D006A" w:rsidRDefault="00AD00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D006A" w:rsidRDefault="00AD006A"/>
    <w:p w:rsidR="00AD006A" w:rsidRDefault="00AD006A"/>
    <w:p w:rsidR="00AD006A" w:rsidRDefault="00AD006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006A" w:rsidRDefault="00AD006A"/>
                          <w:p w:rsidR="00AD006A" w:rsidRDefault="00AD00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D006A" w:rsidRDefault="00AD006A"/>
                    <w:p w:rsidR="00AD006A" w:rsidRDefault="00AD006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D006A" w:rsidRDefault="00AD006A"/>
    <w:p w:rsidR="00AD006A" w:rsidRDefault="00AD006A">
      <w:pPr>
        <w:rPr>
          <w:sz w:val="2"/>
          <w:szCs w:val="2"/>
        </w:rPr>
      </w:pPr>
    </w:p>
    <w:p w:rsidR="00AD006A" w:rsidRDefault="00AD006A"/>
    <w:p w:rsidR="00AD006A" w:rsidRDefault="00AD006A">
      <w:pPr>
        <w:spacing w:after="0" w:line="240" w:lineRule="auto"/>
      </w:pPr>
    </w:p>
  </w:footnote>
  <w:footnote w:type="continuationSeparator" w:id="0">
    <w:p w:rsidR="00AD006A" w:rsidRDefault="00AD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06A"/>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1F1CA-8707-40B5-B25D-45E191726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23463</TotalTime>
  <Pages>2</Pages>
  <Words>300</Words>
  <Characters>1713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2009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1610</cp:revision>
  <cp:lastPrinted>2009-02-06T05:36:00Z</cp:lastPrinted>
  <dcterms:created xsi:type="dcterms:W3CDTF">2023-09-07T12:38:00Z</dcterms:created>
  <dcterms:modified xsi:type="dcterms:W3CDTF">2023-12-04T07:49:00Z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