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212" w:rsidRPr="00734212" w:rsidRDefault="00734212" w:rsidP="00734212">
      <w:pPr>
        <w:rPr>
          <w:rFonts w:ascii="Times New Roman" w:eastAsia="Times New Roman" w:hAnsi="Times New Roman" w:cs="Times New Roman"/>
          <w:kern w:val="0"/>
          <w:sz w:val="28"/>
          <w:szCs w:val="28"/>
          <w:lang w:eastAsia="ru-RU"/>
        </w:rPr>
      </w:pPr>
      <w:r w:rsidRPr="00734212">
        <w:rPr>
          <w:rFonts w:ascii="Times New Roman" w:eastAsia="Times New Roman" w:hAnsi="Times New Roman" w:cs="Times New Roman" w:hint="eastAsia"/>
          <w:kern w:val="0"/>
          <w:sz w:val="28"/>
          <w:szCs w:val="28"/>
          <w:lang w:eastAsia="ru-RU"/>
        </w:rPr>
        <w:t>Стадніченко</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Сергій</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Володимирович</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офіцер</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групи</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офіцерів</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запасу</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і</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кадрів</w:t>
      </w:r>
    </w:p>
    <w:p w:rsidR="00734212" w:rsidRPr="00734212" w:rsidRDefault="00734212" w:rsidP="00734212">
      <w:pPr>
        <w:rPr>
          <w:rFonts w:ascii="Times New Roman" w:eastAsia="Times New Roman" w:hAnsi="Times New Roman" w:cs="Times New Roman"/>
          <w:kern w:val="0"/>
          <w:sz w:val="28"/>
          <w:szCs w:val="28"/>
          <w:lang w:eastAsia="ru-RU"/>
        </w:rPr>
      </w:pPr>
      <w:r w:rsidRPr="00734212">
        <w:rPr>
          <w:rFonts w:ascii="Times New Roman" w:eastAsia="Times New Roman" w:hAnsi="Times New Roman" w:cs="Times New Roman" w:hint="eastAsia"/>
          <w:kern w:val="0"/>
          <w:sz w:val="28"/>
          <w:szCs w:val="28"/>
          <w:lang w:eastAsia="ru-RU"/>
        </w:rPr>
        <w:t>сектору</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мобілізаційно</w:t>
      </w:r>
      <w:r w:rsidRPr="00734212">
        <w:rPr>
          <w:rFonts w:ascii="Times New Roman" w:eastAsia="Times New Roman" w:hAnsi="Times New Roman" w:cs="Times New Roman"/>
          <w:kern w:val="0"/>
          <w:sz w:val="28"/>
          <w:szCs w:val="28"/>
          <w:lang w:eastAsia="ru-RU"/>
        </w:rPr>
        <w:t>-</w:t>
      </w:r>
      <w:r w:rsidRPr="00734212">
        <w:rPr>
          <w:rFonts w:ascii="Times New Roman" w:eastAsia="Times New Roman" w:hAnsi="Times New Roman" w:cs="Times New Roman" w:hint="eastAsia"/>
          <w:kern w:val="0"/>
          <w:sz w:val="28"/>
          <w:szCs w:val="28"/>
          <w:lang w:eastAsia="ru-RU"/>
        </w:rPr>
        <w:t>оборонної</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роботи</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Запорізького</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обласного</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територіального</w:t>
      </w:r>
    </w:p>
    <w:p w:rsidR="00734212" w:rsidRPr="00734212" w:rsidRDefault="00734212" w:rsidP="00734212">
      <w:pPr>
        <w:rPr>
          <w:rFonts w:ascii="Times New Roman" w:eastAsia="Times New Roman" w:hAnsi="Times New Roman" w:cs="Times New Roman"/>
          <w:kern w:val="0"/>
          <w:sz w:val="28"/>
          <w:szCs w:val="28"/>
          <w:lang w:eastAsia="ru-RU"/>
        </w:rPr>
      </w:pPr>
      <w:r w:rsidRPr="00734212">
        <w:rPr>
          <w:rFonts w:ascii="Times New Roman" w:eastAsia="Times New Roman" w:hAnsi="Times New Roman" w:cs="Times New Roman" w:hint="eastAsia"/>
          <w:kern w:val="0"/>
          <w:sz w:val="28"/>
          <w:szCs w:val="28"/>
          <w:lang w:eastAsia="ru-RU"/>
        </w:rPr>
        <w:t>центру</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комплектування</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та</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соціальної</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підтримки</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Назва</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дисертації</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«Правове</w:t>
      </w:r>
    </w:p>
    <w:p w:rsidR="00734212" w:rsidRPr="00734212" w:rsidRDefault="00734212" w:rsidP="00734212">
      <w:pPr>
        <w:rPr>
          <w:rFonts w:ascii="Times New Roman" w:eastAsia="Times New Roman" w:hAnsi="Times New Roman" w:cs="Times New Roman"/>
          <w:kern w:val="0"/>
          <w:sz w:val="28"/>
          <w:szCs w:val="28"/>
          <w:lang w:eastAsia="ru-RU"/>
        </w:rPr>
      </w:pPr>
      <w:r w:rsidRPr="00734212">
        <w:rPr>
          <w:rFonts w:ascii="Times New Roman" w:eastAsia="Times New Roman" w:hAnsi="Times New Roman" w:cs="Times New Roman" w:hint="eastAsia"/>
          <w:kern w:val="0"/>
          <w:sz w:val="28"/>
          <w:szCs w:val="28"/>
          <w:lang w:eastAsia="ru-RU"/>
        </w:rPr>
        <w:t>регулювання</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працевлаштування</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в</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Україні</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та</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країн</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Європейського</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Союзу»</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Шифр</w:t>
      </w:r>
    </w:p>
    <w:p w:rsidR="00734212" w:rsidRPr="00734212" w:rsidRDefault="00734212" w:rsidP="00734212">
      <w:pPr>
        <w:rPr>
          <w:rFonts w:ascii="Times New Roman" w:eastAsia="Times New Roman" w:hAnsi="Times New Roman" w:cs="Times New Roman"/>
          <w:kern w:val="0"/>
          <w:sz w:val="28"/>
          <w:szCs w:val="28"/>
          <w:lang w:eastAsia="ru-RU"/>
        </w:rPr>
      </w:pPr>
      <w:r w:rsidRPr="00734212">
        <w:rPr>
          <w:rFonts w:ascii="Times New Roman" w:eastAsia="Times New Roman" w:hAnsi="Times New Roman" w:cs="Times New Roman" w:hint="eastAsia"/>
          <w:kern w:val="0"/>
          <w:sz w:val="28"/>
          <w:szCs w:val="28"/>
          <w:lang w:eastAsia="ru-RU"/>
        </w:rPr>
        <w:t>та</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назва</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спеціальності</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w:t>
      </w:r>
      <w:r w:rsidRPr="00734212">
        <w:rPr>
          <w:rFonts w:ascii="Times New Roman" w:eastAsia="Times New Roman" w:hAnsi="Times New Roman" w:cs="Times New Roman"/>
          <w:kern w:val="0"/>
          <w:sz w:val="28"/>
          <w:szCs w:val="28"/>
          <w:lang w:eastAsia="ru-RU"/>
        </w:rPr>
        <w:t xml:space="preserve"> 12.00.05 </w:t>
      </w:r>
      <w:r w:rsidRPr="00734212">
        <w:rPr>
          <w:rFonts w:ascii="Times New Roman" w:eastAsia="Times New Roman" w:hAnsi="Times New Roman" w:cs="Times New Roman" w:hint="eastAsia"/>
          <w:kern w:val="0"/>
          <w:sz w:val="28"/>
          <w:szCs w:val="28"/>
          <w:lang w:eastAsia="ru-RU"/>
        </w:rPr>
        <w:t>–</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трудове</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право</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право</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соціального</w:t>
      </w:r>
    </w:p>
    <w:p w:rsidR="00734212" w:rsidRPr="00734212" w:rsidRDefault="00734212" w:rsidP="00734212">
      <w:pPr>
        <w:rPr>
          <w:rFonts w:ascii="Times New Roman" w:eastAsia="Times New Roman" w:hAnsi="Times New Roman" w:cs="Times New Roman"/>
          <w:kern w:val="0"/>
          <w:sz w:val="28"/>
          <w:szCs w:val="28"/>
          <w:lang w:eastAsia="ru-RU"/>
        </w:rPr>
      </w:pPr>
      <w:r w:rsidRPr="00734212">
        <w:rPr>
          <w:rFonts w:ascii="Times New Roman" w:eastAsia="Times New Roman" w:hAnsi="Times New Roman" w:cs="Times New Roman" w:hint="eastAsia"/>
          <w:kern w:val="0"/>
          <w:sz w:val="28"/>
          <w:szCs w:val="28"/>
          <w:lang w:eastAsia="ru-RU"/>
        </w:rPr>
        <w:t>забезпечення</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Шифр</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спеціалізованої</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ради</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Д</w:t>
      </w:r>
      <w:r w:rsidRPr="00734212">
        <w:rPr>
          <w:rFonts w:ascii="Times New Roman" w:eastAsia="Times New Roman" w:hAnsi="Times New Roman" w:cs="Times New Roman"/>
          <w:kern w:val="0"/>
          <w:sz w:val="28"/>
          <w:szCs w:val="28"/>
          <w:lang w:eastAsia="ru-RU"/>
        </w:rPr>
        <w:t xml:space="preserve"> 26.001.46 </w:t>
      </w:r>
      <w:r w:rsidRPr="00734212">
        <w:rPr>
          <w:rFonts w:ascii="Times New Roman" w:eastAsia="Times New Roman" w:hAnsi="Times New Roman" w:cs="Times New Roman" w:hint="eastAsia"/>
          <w:kern w:val="0"/>
          <w:sz w:val="28"/>
          <w:szCs w:val="28"/>
          <w:lang w:eastAsia="ru-RU"/>
        </w:rPr>
        <w:t>Київський</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національний</w:t>
      </w:r>
    </w:p>
    <w:p w:rsidR="00317299" w:rsidRPr="00734212" w:rsidRDefault="00734212" w:rsidP="00734212">
      <w:r w:rsidRPr="00734212">
        <w:rPr>
          <w:rFonts w:ascii="Times New Roman" w:eastAsia="Times New Roman" w:hAnsi="Times New Roman" w:cs="Times New Roman" w:hint="eastAsia"/>
          <w:kern w:val="0"/>
          <w:sz w:val="28"/>
          <w:szCs w:val="28"/>
          <w:lang w:eastAsia="ru-RU"/>
        </w:rPr>
        <w:t>університет</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імені</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Тараса</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Шевченка</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МОН</w:t>
      </w:r>
      <w:r w:rsidRPr="00734212">
        <w:rPr>
          <w:rFonts w:ascii="Times New Roman" w:eastAsia="Times New Roman" w:hAnsi="Times New Roman" w:cs="Times New Roman"/>
          <w:kern w:val="0"/>
          <w:sz w:val="28"/>
          <w:szCs w:val="28"/>
          <w:lang w:eastAsia="ru-RU"/>
        </w:rPr>
        <w:t xml:space="preserve"> </w:t>
      </w:r>
      <w:r w:rsidRPr="00734212">
        <w:rPr>
          <w:rFonts w:ascii="Times New Roman" w:eastAsia="Times New Roman" w:hAnsi="Times New Roman" w:cs="Times New Roman" w:hint="eastAsia"/>
          <w:kern w:val="0"/>
          <w:sz w:val="28"/>
          <w:szCs w:val="28"/>
          <w:lang w:eastAsia="ru-RU"/>
        </w:rPr>
        <w:t>України</w:t>
      </w:r>
      <w:bookmarkStart w:id="0" w:name="_GoBack"/>
      <w:bookmarkEnd w:id="0"/>
    </w:p>
    <w:sectPr w:rsidR="00317299" w:rsidRPr="0073421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720" w:rsidRDefault="00D87720">
      <w:pPr>
        <w:spacing w:after="0" w:line="240" w:lineRule="auto"/>
      </w:pPr>
      <w:r>
        <w:separator/>
      </w:r>
    </w:p>
  </w:endnote>
  <w:endnote w:type="continuationSeparator" w:id="0">
    <w:p w:rsidR="00D87720" w:rsidRDefault="00D8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720" w:rsidRDefault="00D87720"/>
    <w:p w:rsidR="00D87720" w:rsidRDefault="00D87720"/>
    <w:p w:rsidR="00D87720" w:rsidRDefault="00D87720"/>
    <w:p w:rsidR="00D87720" w:rsidRDefault="00D87720"/>
    <w:p w:rsidR="00D87720" w:rsidRDefault="00D87720"/>
    <w:p w:rsidR="00D87720" w:rsidRDefault="00D87720"/>
    <w:p w:rsidR="00D87720" w:rsidRDefault="00D8772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720" w:rsidRDefault="00D877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87720" w:rsidRDefault="00D877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87720" w:rsidRDefault="00D87720"/>
    <w:p w:rsidR="00D87720" w:rsidRDefault="00D87720"/>
    <w:p w:rsidR="00D87720" w:rsidRDefault="00D8772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720" w:rsidRDefault="00D87720"/>
                          <w:p w:rsidR="00D87720" w:rsidRDefault="00D8772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87720" w:rsidRDefault="00D87720"/>
                    <w:p w:rsidR="00D87720" w:rsidRDefault="00D8772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87720" w:rsidRDefault="00D87720"/>
    <w:p w:rsidR="00D87720" w:rsidRDefault="00D87720">
      <w:pPr>
        <w:rPr>
          <w:sz w:val="2"/>
          <w:szCs w:val="2"/>
        </w:rPr>
      </w:pPr>
    </w:p>
    <w:p w:rsidR="00D87720" w:rsidRDefault="00D87720"/>
    <w:p w:rsidR="00D87720" w:rsidRDefault="00D87720">
      <w:pPr>
        <w:spacing w:after="0" w:line="240" w:lineRule="auto"/>
      </w:pPr>
    </w:p>
  </w:footnote>
  <w:footnote w:type="continuationSeparator" w:id="0">
    <w:p w:rsidR="00D87720" w:rsidRDefault="00D87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720"/>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A0DCA-1FAD-49C4-A135-52B508771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Pages>
  <Words>73</Words>
  <Characters>419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cp:revision>
  <cp:lastPrinted>2009-02-06T05:36:00Z</cp:lastPrinted>
  <dcterms:created xsi:type="dcterms:W3CDTF">2023-04-19T19:47:00Z</dcterms:created>
  <dcterms:modified xsi:type="dcterms:W3CDTF">2023-04-21T08:21:00Z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