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67A32" w:rsidRDefault="00667A32" w:rsidP="00667A32">
      <w:r w:rsidRPr="009E0883">
        <w:rPr>
          <w:rFonts w:ascii="Times New Roman" w:eastAsia="Times New Roman" w:hAnsi="Times New Roman" w:cs="Times New Roman"/>
          <w:b/>
          <w:bCs/>
          <w:color w:val="000000"/>
          <w:sz w:val="24"/>
          <w:szCs w:val="24"/>
          <w:lang w:eastAsia="ru-RU"/>
        </w:rPr>
        <w:t>Янковський Степан Владиславович,</w:t>
      </w:r>
      <w:r w:rsidRPr="009E0883">
        <w:rPr>
          <w:rFonts w:ascii="Times New Roman" w:eastAsia="Times New Roman" w:hAnsi="Times New Roman" w:cs="Times New Roman"/>
          <w:color w:val="000000"/>
          <w:sz w:val="24"/>
          <w:szCs w:val="24"/>
          <w:lang w:eastAsia="ru-RU"/>
        </w:rPr>
        <w:t xml:space="preserve"> доцент кафедри культурології та інформаційної діяльності Маріупольського державного університету</w:t>
      </w:r>
      <w:r w:rsidRPr="009E0883">
        <w:rPr>
          <w:rFonts w:ascii="Times New Roman" w:eastAsia="Times New Roman" w:hAnsi="Times New Roman" w:cs="Times New Roman"/>
          <w:bCs/>
          <w:color w:val="000000"/>
          <w:sz w:val="24"/>
          <w:szCs w:val="24"/>
          <w:lang w:eastAsia="ru-RU"/>
        </w:rPr>
        <w:t xml:space="preserve">. </w:t>
      </w:r>
      <w:r w:rsidRPr="009E0883">
        <w:rPr>
          <w:rFonts w:ascii="Times New Roman" w:eastAsia="Times New Roman" w:hAnsi="Times New Roman" w:cs="Times New Roman"/>
          <w:bCs/>
          <w:iCs/>
          <w:color w:val="000000"/>
          <w:sz w:val="24"/>
          <w:szCs w:val="24"/>
          <w:lang w:eastAsia="ru-RU"/>
        </w:rPr>
        <w:t xml:space="preserve">Назва дисертації: </w:t>
      </w:r>
      <w:r w:rsidRPr="009E0883">
        <w:rPr>
          <w:rFonts w:ascii="Times New Roman" w:eastAsia="Times New Roman" w:hAnsi="Times New Roman" w:cs="Times New Roman"/>
          <w:sz w:val="24"/>
          <w:szCs w:val="24"/>
          <w:lang w:eastAsia="ru-RU"/>
        </w:rPr>
        <w:t xml:space="preserve">«Соціокультурні світи за доби глобальних комунікацій». </w:t>
      </w:r>
      <w:r w:rsidRPr="009E0883">
        <w:rPr>
          <w:rFonts w:ascii="Times New Roman" w:eastAsia="Times New Roman" w:hAnsi="Times New Roman" w:cs="Times New Roman"/>
          <w:bCs/>
          <w:iCs/>
          <w:color w:val="000000"/>
          <w:sz w:val="24"/>
          <w:szCs w:val="24"/>
          <w:lang w:eastAsia="ru-RU"/>
        </w:rPr>
        <w:t>Шифр та назва спеціальності</w:t>
      </w:r>
      <w:r w:rsidRPr="009E0883">
        <w:rPr>
          <w:rFonts w:ascii="Times New Roman" w:eastAsia="Times New Roman" w:hAnsi="Times New Roman" w:cs="Times New Roman"/>
          <w:b/>
          <w:i/>
          <w:color w:val="000000"/>
          <w:sz w:val="24"/>
          <w:szCs w:val="24"/>
          <w:lang w:eastAsia="ru-RU"/>
        </w:rPr>
        <w:t xml:space="preserve"> </w:t>
      </w:r>
      <w:r w:rsidRPr="009E0883">
        <w:rPr>
          <w:rFonts w:ascii="Times New Roman" w:eastAsia="Times New Roman" w:hAnsi="Times New Roman" w:cs="Times New Roman"/>
          <w:iCs/>
          <w:color w:val="000000"/>
          <w:sz w:val="24"/>
          <w:szCs w:val="24"/>
          <w:lang w:eastAsia="ru-RU"/>
        </w:rPr>
        <w:t xml:space="preserve">– 09.00.03 – соціальна філософія і філософія історії. Спецрада </w:t>
      </w:r>
      <w:r w:rsidRPr="009E0883">
        <w:rPr>
          <w:rFonts w:ascii="Times New Roman" w:eastAsia="Times New Roman" w:hAnsi="Times New Roman" w:cs="Times New Roman"/>
          <w:bCs/>
          <w:iCs/>
          <w:color w:val="000000"/>
          <w:sz w:val="24"/>
          <w:szCs w:val="24"/>
          <w:lang w:eastAsia="ru-RU"/>
        </w:rPr>
        <w:t xml:space="preserve">Д 08.051.11 </w:t>
      </w:r>
      <w:r w:rsidRPr="009E0883">
        <w:rPr>
          <w:rFonts w:ascii="Times New Roman" w:eastAsia="Times New Roman" w:hAnsi="Times New Roman" w:cs="Times New Roman"/>
          <w:color w:val="000000"/>
          <w:spacing w:val="-10"/>
          <w:sz w:val="24"/>
          <w:szCs w:val="24"/>
          <w:lang w:eastAsia="ru-RU"/>
        </w:rPr>
        <w:t>Дніпровського національного університету імені Олеся Гончара</w:t>
      </w:r>
    </w:p>
    <w:sectPr w:rsidR="00CD7D1F" w:rsidRPr="00667A3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667A32" w:rsidRPr="00667A3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644E8-CC45-463D-9EF2-B8D7A642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54</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2021-08-18T15:50:00Z</dcterms:created>
  <dcterms:modified xsi:type="dcterms:W3CDTF">2021-08-18T19:29:00Z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