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КАБАЧЕНКО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Марина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Олександрівна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Назва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дисертаційної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роботи</w:t>
      </w:r>
      <w:r w:rsidRPr="00164B7F">
        <w:rPr>
          <w:rFonts w:ascii="Verdana" w:hAnsi="Verdana"/>
          <w:color w:val="000000"/>
          <w:shd w:val="clear" w:color="auto" w:fill="FFFFFF"/>
        </w:rPr>
        <w:t>: "</w:t>
      </w:r>
      <w:r w:rsidRPr="00164B7F">
        <w:rPr>
          <w:rFonts w:ascii="Verdana" w:hAnsi="Verdana" w:hint="eastAsia"/>
          <w:color w:val="000000"/>
          <w:shd w:val="clear" w:color="auto" w:fill="FFFFFF"/>
        </w:rPr>
        <w:t>МІЖНАРОДНО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p>
    <w:p w:rsidR="00164B7F" w:rsidRPr="00164B7F" w:rsidRDefault="00164B7F" w:rsidP="00164B7F">
      <w:pPr>
        <w:rPr>
          <w:rFonts w:ascii="Verdana" w:hAnsi="Verdana"/>
          <w:color w:val="000000"/>
          <w:shd w:val="clear" w:color="auto" w:fill="FFFFFF"/>
        </w:rPr>
      </w:pPr>
    </w:p>
    <w:p w:rsidR="00164B7F" w:rsidRPr="00164B7F" w:rsidRDefault="00164B7F" w:rsidP="00164B7F">
      <w:pPr>
        <w:rPr>
          <w:rFonts w:ascii="Verdana" w:hAnsi="Verdana"/>
          <w:color w:val="000000"/>
          <w:shd w:val="clear" w:color="auto" w:fill="FFFFFF"/>
        </w:rPr>
      </w:pPr>
    </w:p>
    <w:p w:rsidR="00164B7F" w:rsidRPr="00164B7F" w:rsidRDefault="00164B7F" w:rsidP="00164B7F">
      <w:pPr>
        <w:rPr>
          <w:rFonts w:ascii="Verdana" w:hAnsi="Verdana"/>
          <w:color w:val="000000"/>
          <w:shd w:val="clear" w:color="auto" w:fill="FFFFFF"/>
        </w:rPr>
      </w:pP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МІНІСТЕРСТВО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ОСВІТИ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НАУКИ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УКРАЇНИ</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КИЇВСЬКИЙ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НАЦІОНАЛЬНИЙ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УНІВЕРСИТЕТ</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ІМЕНІ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ТАРАСА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ШЕВЧЕНКА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правах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рукопису</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КАБАЧЕНКО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МАРИНА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ОЛЕКСАНДРІВНА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УДК</w:t>
      </w:r>
      <w:r w:rsidRPr="00164B7F">
        <w:rPr>
          <w:rFonts w:ascii="Verdana" w:hAnsi="Verdana"/>
          <w:color w:val="000000"/>
          <w:shd w:val="clear" w:color="auto" w:fill="FFFFFF"/>
        </w:rPr>
        <w:t xml:space="preserve"> 349.232:331.91</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МІЖНАРОДНО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Спеціальність</w:t>
      </w:r>
      <w:r w:rsidRPr="00164B7F">
        <w:rPr>
          <w:rFonts w:ascii="Verdana" w:hAnsi="Verdana"/>
          <w:color w:val="000000"/>
          <w:shd w:val="clear" w:color="auto" w:fill="FFFFFF"/>
        </w:rPr>
        <w:t xml:space="preserve"> 12.00.05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право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соціального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забезпечення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Дисертація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здобуття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наукового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ступеня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кандидата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юридичних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наук</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Науковий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керівник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Щербина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Віктор</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Іванович</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доктор</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юридичних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наук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професор</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Київ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2016</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2</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ЗМІСТ</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ПЕРЕЛІК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УМОВНИХ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СКОРОЧЕНЬ………………………………</w:t>
      </w:r>
      <w:r w:rsidRPr="00164B7F">
        <w:rPr>
          <w:rFonts w:ascii="Verdana" w:hAnsi="Verdana"/>
          <w:color w:val="000000"/>
          <w:shd w:val="clear" w:color="auto" w:fill="FFFFFF"/>
        </w:rPr>
        <w:t>...</w:t>
      </w:r>
      <w:r w:rsidRPr="00164B7F">
        <w:rPr>
          <w:rFonts w:ascii="Verdana" w:hAnsi="Verdana" w:hint="eastAsia"/>
          <w:color w:val="000000"/>
          <w:shd w:val="clear" w:color="auto" w:fill="FFFFFF"/>
        </w:rPr>
        <w:t>………</w:t>
      </w:r>
      <w:r w:rsidRPr="00164B7F">
        <w:rPr>
          <w:rFonts w:ascii="Verdana" w:hAnsi="Verdana"/>
          <w:color w:val="000000"/>
          <w:shd w:val="clear" w:color="auto" w:fill="FFFFFF"/>
        </w:rPr>
        <w:t>3</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ВСТУП……………………………………………………………………………</w:t>
      </w:r>
      <w:r w:rsidRPr="00164B7F">
        <w:rPr>
          <w:rFonts w:ascii="Verdana" w:hAnsi="Verdana"/>
          <w:color w:val="000000"/>
          <w:shd w:val="clear" w:color="auto" w:fill="FFFFFF"/>
        </w:rPr>
        <w:t>.4</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РОЗДІЛ</w:t>
      </w:r>
      <w:r w:rsidRPr="00164B7F">
        <w:rPr>
          <w:rFonts w:ascii="Verdana" w:hAnsi="Verdana"/>
          <w:color w:val="000000"/>
          <w:shd w:val="clear" w:color="auto" w:fill="FFFFFF"/>
        </w:rPr>
        <w:t xml:space="preserve"> 1 </w:t>
      </w:r>
      <w:r w:rsidRPr="00164B7F">
        <w:rPr>
          <w:rFonts w:ascii="Verdana" w:hAnsi="Verdana" w:hint="eastAsia"/>
          <w:color w:val="000000"/>
          <w:shd w:val="clear" w:color="auto" w:fill="FFFFFF"/>
        </w:rPr>
        <w:t>МІЖНАРОДНІ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ВИХІДНА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ОСНОВА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ПРАВОВОГО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РЕГУЛЮВАННЯ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ВІДНОСИН</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СФЕРІ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..13</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1.1 </w:t>
      </w:r>
      <w:r w:rsidRPr="00164B7F">
        <w:rPr>
          <w:rFonts w:ascii="Verdana" w:hAnsi="Verdana" w:hint="eastAsia"/>
          <w:color w:val="000000"/>
          <w:shd w:val="clear" w:color="auto" w:fill="FFFFFF"/>
        </w:rPr>
        <w:t>Міжнародні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поняття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ознаки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види…………………</w:t>
      </w:r>
      <w:r w:rsidRPr="00164B7F">
        <w:rPr>
          <w:rFonts w:ascii="Verdana" w:hAnsi="Verdana"/>
          <w:color w:val="000000"/>
          <w:shd w:val="clear" w:color="auto" w:fill="FFFFFF"/>
        </w:rPr>
        <w:t>..</w:t>
      </w:r>
      <w:r w:rsidRPr="00164B7F">
        <w:rPr>
          <w:rFonts w:ascii="Verdana" w:hAnsi="Verdana" w:hint="eastAsia"/>
          <w:color w:val="000000"/>
          <w:shd w:val="clear" w:color="auto" w:fill="FFFFFF"/>
        </w:rPr>
        <w:t>…</w:t>
      </w:r>
      <w:r w:rsidRPr="00164B7F">
        <w:rPr>
          <w:rFonts w:ascii="Verdana" w:hAnsi="Verdana"/>
          <w:color w:val="000000"/>
          <w:shd w:val="clear" w:color="auto" w:fill="FFFFFF"/>
        </w:rPr>
        <w:t>.13</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1.2 </w:t>
      </w:r>
      <w:r w:rsidRPr="00164B7F">
        <w:rPr>
          <w:rFonts w:ascii="Verdana" w:hAnsi="Verdana" w:hint="eastAsia"/>
          <w:color w:val="000000"/>
          <w:shd w:val="clear" w:color="auto" w:fill="FFFFFF"/>
        </w:rPr>
        <w:t>Міжнародно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контексті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національного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законодавства………………………………………………………</w:t>
      </w:r>
      <w:r w:rsidRPr="00164B7F">
        <w:rPr>
          <w:rFonts w:ascii="Verdana" w:hAnsi="Verdana"/>
          <w:color w:val="000000"/>
          <w:shd w:val="clear" w:color="auto" w:fill="FFFFFF"/>
        </w:rPr>
        <w:t>..47</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Висновки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розділу</w:t>
      </w:r>
      <w:r w:rsidRPr="00164B7F">
        <w:rPr>
          <w:rFonts w:ascii="Verdana" w:hAnsi="Verdana"/>
          <w:color w:val="000000"/>
          <w:shd w:val="clear" w:color="auto" w:fill="FFFFFF"/>
        </w:rPr>
        <w:t xml:space="preserve"> 1</w:t>
      </w:r>
      <w:r w:rsidRPr="00164B7F">
        <w:rPr>
          <w:rFonts w:ascii="Verdana" w:hAnsi="Verdana" w:hint="eastAsia"/>
          <w:color w:val="000000"/>
          <w:shd w:val="clear" w:color="auto" w:fill="FFFFFF"/>
        </w:rPr>
        <w:t>………………………</w:t>
      </w:r>
      <w:r w:rsidRPr="00164B7F">
        <w:rPr>
          <w:rFonts w:ascii="Verdana" w:hAnsi="Verdana"/>
          <w:color w:val="000000"/>
          <w:shd w:val="clear" w:color="auto" w:fill="FFFFFF"/>
        </w:rPr>
        <w:t>.</w:t>
      </w:r>
      <w:r w:rsidRPr="00164B7F">
        <w:rPr>
          <w:rFonts w:ascii="Verdana" w:hAnsi="Verdana" w:hint="eastAsia"/>
          <w:color w:val="000000"/>
          <w:shd w:val="clear" w:color="auto" w:fill="FFFFFF"/>
        </w:rPr>
        <w:t>…………………………………</w:t>
      </w:r>
      <w:r w:rsidRPr="00164B7F">
        <w:rPr>
          <w:rFonts w:ascii="Verdana" w:hAnsi="Verdana"/>
          <w:color w:val="000000"/>
          <w:shd w:val="clear" w:color="auto" w:fill="FFFFFF"/>
        </w:rPr>
        <w:t>62</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РОЗДІЛ</w:t>
      </w:r>
      <w:r w:rsidRPr="00164B7F">
        <w:rPr>
          <w:rFonts w:ascii="Verdana" w:hAnsi="Verdana"/>
          <w:color w:val="000000"/>
          <w:shd w:val="clear" w:color="auto" w:fill="FFFFFF"/>
        </w:rPr>
        <w:t xml:space="preserve"> 2 </w:t>
      </w:r>
      <w:r w:rsidRPr="00164B7F">
        <w:rPr>
          <w:rFonts w:ascii="Verdana" w:hAnsi="Verdana" w:hint="eastAsia"/>
          <w:color w:val="000000"/>
          <w:shd w:val="clear" w:color="auto" w:fill="FFFFFF"/>
        </w:rPr>
        <w:t>ОПЛАТА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ПРОВІДНИЙ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ІНСТИТУТ</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МІЖНАРОДНОГО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ПРАВА……………………………</w:t>
      </w:r>
      <w:r w:rsidRPr="00164B7F">
        <w:rPr>
          <w:rFonts w:ascii="Verdana" w:hAnsi="Verdana"/>
          <w:color w:val="000000"/>
          <w:shd w:val="clear" w:color="auto" w:fill="FFFFFF"/>
        </w:rPr>
        <w:t>..</w:t>
      </w:r>
      <w:r w:rsidRPr="00164B7F">
        <w:rPr>
          <w:rFonts w:ascii="Verdana" w:hAnsi="Verdana" w:hint="eastAsia"/>
          <w:color w:val="000000"/>
          <w:shd w:val="clear" w:color="auto" w:fill="FFFFFF"/>
        </w:rPr>
        <w:t>…</w:t>
      </w:r>
      <w:r w:rsidRPr="00164B7F">
        <w:rPr>
          <w:rFonts w:ascii="Verdana" w:hAnsi="Verdana"/>
          <w:color w:val="000000"/>
          <w:shd w:val="clear" w:color="auto" w:fill="FFFFFF"/>
        </w:rPr>
        <w:t>..65</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2.1 </w:t>
      </w:r>
      <w:r w:rsidRPr="00164B7F">
        <w:rPr>
          <w:rFonts w:ascii="Verdana" w:hAnsi="Verdana" w:hint="eastAsia"/>
          <w:color w:val="000000"/>
          <w:shd w:val="clear" w:color="auto" w:fill="FFFFFF"/>
        </w:rPr>
        <w:t>Інститут</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становлення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поняття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система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форма…………</w:t>
      </w:r>
      <w:r w:rsidRPr="00164B7F">
        <w:rPr>
          <w:rFonts w:ascii="Verdana" w:hAnsi="Verdana"/>
          <w:color w:val="000000"/>
          <w:shd w:val="clear" w:color="auto" w:fill="FFFFFF"/>
        </w:rPr>
        <w:t>65</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2.2 </w:t>
      </w:r>
      <w:r w:rsidRPr="00164B7F">
        <w:rPr>
          <w:rFonts w:ascii="Verdana" w:hAnsi="Verdana" w:hint="eastAsia"/>
          <w:color w:val="000000"/>
          <w:shd w:val="clear" w:color="auto" w:fill="FFFFFF"/>
        </w:rPr>
        <w:t>Мінімальна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заробітна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плата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контексті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права……………………………………………………………………</w:t>
      </w:r>
      <w:r w:rsidRPr="00164B7F">
        <w:rPr>
          <w:rFonts w:ascii="Verdana" w:hAnsi="Verdana"/>
          <w:color w:val="000000"/>
          <w:shd w:val="clear" w:color="auto" w:fill="FFFFFF"/>
        </w:rPr>
        <w:t>..</w:t>
      </w:r>
      <w:r w:rsidRPr="00164B7F">
        <w:rPr>
          <w:rFonts w:ascii="Verdana" w:hAnsi="Verdana" w:hint="eastAsia"/>
          <w:color w:val="000000"/>
          <w:shd w:val="clear" w:color="auto" w:fill="FFFFFF"/>
        </w:rPr>
        <w:t>………</w:t>
      </w:r>
      <w:r w:rsidRPr="00164B7F">
        <w:rPr>
          <w:rFonts w:ascii="Verdana" w:hAnsi="Verdana"/>
          <w:color w:val="000000"/>
          <w:shd w:val="clear" w:color="auto" w:fill="FFFFFF"/>
        </w:rPr>
        <w:t>104</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2.3 </w:t>
      </w:r>
      <w:r w:rsidRPr="00164B7F">
        <w:rPr>
          <w:rFonts w:ascii="Verdana" w:hAnsi="Verdana" w:hint="eastAsia"/>
          <w:color w:val="000000"/>
          <w:shd w:val="clear" w:color="auto" w:fill="FFFFFF"/>
        </w:rPr>
        <w:t>Індексація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заробітної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правовий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w:t>
      </w:r>
      <w:r w:rsidRPr="00164B7F">
        <w:rPr>
          <w:rFonts w:ascii="Verdana" w:hAnsi="Verdana" w:hint="eastAsia"/>
          <w:color w:val="000000"/>
          <w:shd w:val="clear" w:color="auto" w:fill="FFFFFF"/>
        </w:rPr>
        <w:t>………………………………</w:t>
      </w:r>
      <w:r w:rsidRPr="00164B7F">
        <w:rPr>
          <w:rFonts w:ascii="Verdana" w:hAnsi="Verdana"/>
          <w:color w:val="000000"/>
          <w:shd w:val="clear" w:color="auto" w:fill="FFFFFF"/>
        </w:rPr>
        <w:t>....129</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Висновки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розділу</w:t>
      </w:r>
      <w:r w:rsidRPr="00164B7F">
        <w:rPr>
          <w:rFonts w:ascii="Verdana" w:hAnsi="Verdana"/>
          <w:color w:val="000000"/>
          <w:shd w:val="clear" w:color="auto" w:fill="FFFFFF"/>
        </w:rPr>
        <w:t xml:space="preserve"> 2</w:t>
      </w:r>
      <w:r w:rsidRPr="00164B7F">
        <w:rPr>
          <w:rFonts w:ascii="Verdana" w:hAnsi="Verdana" w:hint="eastAsia"/>
          <w:color w:val="000000"/>
          <w:shd w:val="clear" w:color="auto" w:fill="FFFFFF"/>
        </w:rPr>
        <w:t>……………………………………</w:t>
      </w:r>
      <w:r w:rsidRPr="00164B7F">
        <w:rPr>
          <w:rFonts w:ascii="Verdana" w:hAnsi="Verdana"/>
          <w:color w:val="000000"/>
          <w:shd w:val="clear" w:color="auto" w:fill="FFFFFF"/>
        </w:rPr>
        <w:t>..</w:t>
      </w:r>
      <w:r w:rsidRPr="00164B7F">
        <w:rPr>
          <w:rFonts w:ascii="Verdana" w:hAnsi="Verdana" w:hint="eastAsia"/>
          <w:color w:val="000000"/>
          <w:shd w:val="clear" w:color="auto" w:fill="FFFFFF"/>
        </w:rPr>
        <w:t>…………………</w:t>
      </w:r>
      <w:r w:rsidRPr="00164B7F">
        <w:rPr>
          <w:rFonts w:ascii="Verdana" w:hAnsi="Verdana"/>
          <w:color w:val="000000"/>
          <w:shd w:val="clear" w:color="auto" w:fill="FFFFFF"/>
        </w:rPr>
        <w:t>.149</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РОЗДІЛ</w:t>
      </w:r>
      <w:r w:rsidRPr="00164B7F">
        <w:rPr>
          <w:rFonts w:ascii="Verdana" w:hAnsi="Verdana"/>
          <w:color w:val="000000"/>
          <w:shd w:val="clear" w:color="auto" w:fill="FFFFFF"/>
        </w:rPr>
        <w:t xml:space="preserve"> 3 </w:t>
      </w:r>
      <w:r w:rsidRPr="00164B7F">
        <w:rPr>
          <w:rFonts w:ascii="Verdana" w:hAnsi="Verdana" w:hint="eastAsia"/>
          <w:color w:val="000000"/>
          <w:shd w:val="clear" w:color="auto" w:fill="FFFFFF"/>
        </w:rPr>
        <w:t>ВПЛИВ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ЗАСАДИ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ДЕРЖАВНОГО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РЕГУЛЮВАННЯ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w:t>
      </w:r>
      <w:r w:rsidRPr="00164B7F">
        <w:rPr>
          <w:rFonts w:ascii="Verdana" w:hAnsi="Verdana" w:hint="eastAsia"/>
          <w:color w:val="000000"/>
          <w:shd w:val="clear" w:color="auto" w:fill="FFFFFF"/>
        </w:rPr>
        <w:t>……</w:t>
      </w:r>
      <w:r w:rsidRPr="00164B7F">
        <w:rPr>
          <w:rFonts w:ascii="Verdana" w:hAnsi="Verdana"/>
          <w:color w:val="000000"/>
          <w:shd w:val="clear" w:color="auto" w:fill="FFFFFF"/>
        </w:rPr>
        <w:t>152</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3.1 </w:t>
      </w:r>
      <w:r w:rsidRPr="00164B7F">
        <w:rPr>
          <w:rFonts w:ascii="Verdana" w:hAnsi="Verdana" w:hint="eastAsia"/>
          <w:color w:val="000000"/>
          <w:shd w:val="clear" w:color="auto" w:fill="FFFFFF"/>
        </w:rPr>
        <w:t>Галузеві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перспектива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запровадження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Україні…………………………………………………………………………</w:t>
      </w:r>
      <w:r w:rsidRPr="00164B7F">
        <w:rPr>
          <w:rFonts w:ascii="Verdana" w:hAnsi="Verdana"/>
          <w:color w:val="000000"/>
          <w:shd w:val="clear" w:color="auto" w:fill="FFFFFF"/>
        </w:rPr>
        <w:t>..152</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3.2 </w:t>
      </w:r>
      <w:r w:rsidRPr="00164B7F">
        <w:rPr>
          <w:rFonts w:ascii="Verdana" w:hAnsi="Verdana" w:hint="eastAsia"/>
          <w:color w:val="000000"/>
          <w:shd w:val="clear" w:color="auto" w:fill="FFFFFF"/>
        </w:rPr>
        <w:t>Парадигма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подальшого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реформування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тлі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світових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тенденцій……</w:t>
      </w:r>
      <w:r w:rsidRPr="00164B7F">
        <w:rPr>
          <w:rFonts w:ascii="Verdana" w:hAnsi="Verdana"/>
          <w:color w:val="000000"/>
          <w:shd w:val="clear" w:color="auto" w:fill="FFFFFF"/>
        </w:rPr>
        <w:t>.</w:t>
      </w:r>
      <w:r w:rsidRPr="00164B7F">
        <w:rPr>
          <w:rFonts w:ascii="Verdana" w:hAnsi="Verdana" w:hint="eastAsia"/>
          <w:color w:val="000000"/>
          <w:shd w:val="clear" w:color="auto" w:fill="FFFFFF"/>
        </w:rPr>
        <w:t>………………………………………………</w:t>
      </w:r>
      <w:r w:rsidRPr="00164B7F">
        <w:rPr>
          <w:rFonts w:ascii="Verdana" w:hAnsi="Verdana"/>
          <w:color w:val="000000"/>
          <w:shd w:val="clear" w:color="auto" w:fill="FFFFFF"/>
        </w:rPr>
        <w:t>.</w:t>
      </w:r>
      <w:r w:rsidRPr="00164B7F">
        <w:rPr>
          <w:rFonts w:ascii="Verdana" w:hAnsi="Verdana" w:hint="eastAsia"/>
          <w:color w:val="000000"/>
          <w:shd w:val="clear" w:color="auto" w:fill="FFFFFF"/>
        </w:rPr>
        <w:t>…</w:t>
      </w:r>
      <w:r w:rsidRPr="00164B7F">
        <w:rPr>
          <w:rFonts w:ascii="Verdana" w:hAnsi="Verdana"/>
          <w:color w:val="000000"/>
          <w:shd w:val="clear" w:color="auto" w:fill="FFFFFF"/>
        </w:rPr>
        <w:t>.</w:t>
      </w:r>
      <w:r w:rsidRPr="00164B7F">
        <w:rPr>
          <w:rFonts w:ascii="Verdana" w:hAnsi="Verdana" w:hint="eastAsia"/>
          <w:color w:val="000000"/>
          <w:shd w:val="clear" w:color="auto" w:fill="FFFFFF"/>
        </w:rPr>
        <w:t>……</w:t>
      </w:r>
      <w:r w:rsidRPr="00164B7F">
        <w:rPr>
          <w:rFonts w:ascii="Verdana" w:hAnsi="Verdana"/>
          <w:color w:val="000000"/>
          <w:shd w:val="clear" w:color="auto" w:fill="FFFFFF"/>
        </w:rPr>
        <w:t>168</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Висновки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розділу</w:t>
      </w:r>
      <w:r w:rsidRPr="00164B7F">
        <w:rPr>
          <w:rFonts w:ascii="Verdana" w:hAnsi="Verdana"/>
          <w:color w:val="000000"/>
          <w:shd w:val="clear" w:color="auto" w:fill="FFFFFF"/>
        </w:rPr>
        <w:t xml:space="preserve"> 3</w:t>
      </w:r>
      <w:r w:rsidRPr="00164B7F">
        <w:rPr>
          <w:rFonts w:ascii="Verdana" w:hAnsi="Verdana" w:hint="eastAsia"/>
          <w:color w:val="000000"/>
          <w:shd w:val="clear" w:color="auto" w:fill="FFFFFF"/>
        </w:rPr>
        <w:t>………………………………………</w:t>
      </w:r>
      <w:r w:rsidRPr="00164B7F">
        <w:rPr>
          <w:rFonts w:ascii="Verdana" w:hAnsi="Verdana"/>
          <w:color w:val="000000"/>
          <w:shd w:val="clear" w:color="auto" w:fill="FFFFFF"/>
        </w:rPr>
        <w:t>.</w:t>
      </w:r>
      <w:r w:rsidRPr="00164B7F">
        <w:rPr>
          <w:rFonts w:ascii="Verdana" w:hAnsi="Verdana" w:hint="eastAsia"/>
          <w:color w:val="000000"/>
          <w:shd w:val="clear" w:color="auto" w:fill="FFFFFF"/>
        </w:rPr>
        <w:t>……</w:t>
      </w:r>
      <w:r w:rsidRPr="00164B7F">
        <w:rPr>
          <w:rFonts w:ascii="Verdana" w:hAnsi="Verdana"/>
          <w:color w:val="000000"/>
          <w:shd w:val="clear" w:color="auto" w:fill="FFFFFF"/>
        </w:rPr>
        <w:t>..</w:t>
      </w:r>
      <w:r w:rsidRPr="00164B7F">
        <w:rPr>
          <w:rFonts w:ascii="Verdana" w:hAnsi="Verdana" w:hint="eastAsia"/>
          <w:color w:val="000000"/>
          <w:shd w:val="clear" w:color="auto" w:fill="FFFFFF"/>
        </w:rPr>
        <w:t>…………</w:t>
      </w:r>
      <w:r w:rsidRPr="00164B7F">
        <w:rPr>
          <w:rFonts w:ascii="Verdana" w:hAnsi="Verdana"/>
          <w:color w:val="000000"/>
          <w:shd w:val="clear" w:color="auto" w:fill="FFFFFF"/>
        </w:rPr>
        <w:t>181</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ВИСНОВКИ……………………………………………………………………</w:t>
      </w:r>
      <w:r w:rsidRPr="00164B7F">
        <w:rPr>
          <w:rFonts w:ascii="Verdana" w:hAnsi="Verdana"/>
          <w:color w:val="000000"/>
          <w:shd w:val="clear" w:color="auto" w:fill="FFFFFF"/>
        </w:rPr>
        <w:t>184</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СПИСОК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ВИКОРИСТАНИХ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ДЖЕРЕЛ……………………</w:t>
      </w:r>
      <w:r w:rsidRPr="00164B7F">
        <w:rPr>
          <w:rFonts w:ascii="Verdana" w:hAnsi="Verdana"/>
          <w:color w:val="000000"/>
          <w:shd w:val="clear" w:color="auto" w:fill="FFFFFF"/>
        </w:rPr>
        <w:t>...</w:t>
      </w:r>
      <w:r w:rsidRPr="00164B7F">
        <w:rPr>
          <w:rFonts w:ascii="Verdana" w:hAnsi="Verdana" w:hint="eastAsia"/>
          <w:color w:val="000000"/>
          <w:shd w:val="clear" w:color="auto" w:fill="FFFFFF"/>
        </w:rPr>
        <w:t>……………</w:t>
      </w:r>
      <w:r w:rsidRPr="00164B7F">
        <w:rPr>
          <w:rFonts w:ascii="Verdana" w:hAnsi="Verdana"/>
          <w:color w:val="000000"/>
          <w:shd w:val="clear" w:color="auto" w:fill="FFFFFF"/>
        </w:rPr>
        <w:t>189</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3</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ПЕРЕЛІК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УМОВНИХ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СКОРОЧЕНЬ</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Європейський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Союз</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ЄС</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КЗпП</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Кодекс</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України</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КМУ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Кабінет</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Міністрів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України</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ВРУ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Верховна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Рада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України</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Мінсоцполітики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Міністерство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соціальної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політики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України</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МОП</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організація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ООН</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Організація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Об’єднаних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Націй</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РФ</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Російська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Федерація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СНД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Співдружність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Незалежних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Держав</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СРСР</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Союз</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Радянських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Соціалістичних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Республік</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УРСР</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Українська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Радянська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Соціалістична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Республіка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МКП</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кодекс</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МТС</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стандарти</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Держпраця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Державна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інспекція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питань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ГСОП</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Галузеві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МСОП</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ПГК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Підвищувальний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галузевий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коефіцієнт</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ФПСУ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Федерації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професійних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спілок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України</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4</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ВСТУП</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Актуальність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теми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Двадцять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перше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століття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ознаменувалося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інтенсифікацією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відносин</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обумовили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зміни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усіх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сферах</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суспільного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життя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розвитку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держав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Статтею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першою</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Конституції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визначено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суверенною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незалежною</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демократичною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соціальною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правовою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державою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Це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положення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говорить</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про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наша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держава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стала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шлях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формування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громадянського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суспільства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правової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соціальної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держави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людина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визнана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найвищою</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соціальною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цінністю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Україною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ратифіковано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практично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усі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основоположні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міжнародні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правові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акти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визначають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гарантують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людини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Саме</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вони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становлять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масив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галузі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людини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якому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має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базуватися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національне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законодавство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Тому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головною</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метою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час</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побудови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соціальної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держави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має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баланс</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досягненні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гідного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рівня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життя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кожної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окремої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людини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Одна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основних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задач</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сучасної</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держави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встановити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гідні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життя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адже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чим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вище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тим</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менша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різниця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багатими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бідними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тим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легше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врегульовувати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конфлікти</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суспільстві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людьми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знаходяться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різних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полюсах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матеріального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рівня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виступає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необхідним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інструментом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впливу</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держави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відносини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працею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капіталом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гарантією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підтримання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соціального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миру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суспільстві</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умовах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ринкової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економіки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держава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через</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систему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нормативноправових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актів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найвищого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рівня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закріплює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гарантує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певні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основоположні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права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сфері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тому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норми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повинні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передбачати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таку</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систему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засобів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надійно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гарантуватиме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суб’єктам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можливість</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використання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наданих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забезпечуватиме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надійне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примусове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виконання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обов’язків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запобігатиме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свавіллю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відносинах</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Водночас</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сучасні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глобалізаційні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процеси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вимагають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держав</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вирішення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питання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ретельного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вивчення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зокрема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під</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час</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регулювання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тій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чи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іншій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державі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Варто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акцентувати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увагу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тому</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5</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що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дивлячись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незалежною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має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свою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національну</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систему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законодавства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інтеграція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нашої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держави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зокрема</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європейські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структури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неможлива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без</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забезпечення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ефективного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процесу</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впровадження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норм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національне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законодавство</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виконання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державою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загальновизнаних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зобов’язань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зокрема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сфері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відтак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сучасні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реалії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вимагають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забезпечення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стабільного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економічного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розвитку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підвищення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життєвого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рівня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її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населення</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тому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особливим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інструментом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економічного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стимулювання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працівників</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сьогодні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їх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адже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саме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вона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найважливішим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джерелом</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доходів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більш</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слабкої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сторони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договору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осіб</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найманої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Слід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розуміти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використання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досвіду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цій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царині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має</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важливе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теоретичне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практичне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значення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Саме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тому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питання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реформування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чинного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законодавства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щодо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урахуванням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загальновизнаних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утверджених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правових</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запорукою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для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успішної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боротьби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із</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бідністю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побудови</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соціальної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правової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держави</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Наукові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пошуки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вчених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цьому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напрямку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охоплюють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окремо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питання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міжнародних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зокрема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дослідженнях</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Аметистова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Андріїва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Б</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Болотіної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Вавженчука</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Венедіктова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Верланова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Грекової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Занфірової</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Іванова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Кисельова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Краснова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Мельничук</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Тищенко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Феськова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Чанишевої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проблеми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інституту</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Божка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Гетьманцевої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Гришиної</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Жернакова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Іншина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Лукаша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Пилипенка</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Процевського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Прилипка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Сімутіної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Сірохи</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Соніна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Хуторян</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Шумила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Щербини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Ярошенка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інших</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Однак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вимушені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констатувати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відсутнє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комплексне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дослідження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впливу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саме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урахуванням</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6</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особливостей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вітчизняної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правової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системи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Потреба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наукового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пошуку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даному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направленні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пояснюється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тим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сучасні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реалії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досить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сильно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загострили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проблему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відповідності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національного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законодавства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України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сфері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існуючим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міжнародним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стандартам</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Зв’язок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роботи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науковими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програмами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планами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темами</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Дисертаційна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робота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виконана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кафедрі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соціального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забезпечення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юридичного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факультету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Київського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національного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університету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імені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Тараса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Шевченка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відповідно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теми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Доктрина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правовій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системі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теоретичний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практичний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аспекти</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11</w:t>
      </w:r>
      <w:r w:rsidRPr="00164B7F">
        <w:rPr>
          <w:rFonts w:ascii="Verdana" w:hAnsi="Verdana" w:hint="eastAsia"/>
          <w:color w:val="000000"/>
          <w:shd w:val="clear" w:color="auto" w:fill="FFFFFF"/>
        </w:rPr>
        <w:t>БФ</w:t>
      </w:r>
      <w:r w:rsidRPr="00164B7F">
        <w:rPr>
          <w:rFonts w:ascii="Verdana" w:hAnsi="Verdana"/>
          <w:color w:val="000000"/>
          <w:shd w:val="clear" w:color="auto" w:fill="FFFFFF"/>
        </w:rPr>
        <w:t>042-01),</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затвердженої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період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w:t>
      </w:r>
      <w:r w:rsidRPr="00164B7F">
        <w:rPr>
          <w:rFonts w:ascii="Verdana" w:hAnsi="Verdana"/>
          <w:color w:val="000000"/>
          <w:shd w:val="clear" w:color="auto" w:fill="FFFFFF"/>
        </w:rPr>
        <w:t xml:space="preserve"> 1 </w:t>
      </w:r>
      <w:r w:rsidRPr="00164B7F">
        <w:rPr>
          <w:rFonts w:ascii="Verdana" w:hAnsi="Verdana" w:hint="eastAsia"/>
          <w:color w:val="000000"/>
          <w:shd w:val="clear" w:color="auto" w:fill="FFFFFF"/>
        </w:rPr>
        <w:t>січня</w:t>
      </w:r>
      <w:r w:rsidRPr="00164B7F">
        <w:rPr>
          <w:rFonts w:ascii="Verdana" w:hAnsi="Verdana"/>
          <w:color w:val="000000"/>
          <w:shd w:val="clear" w:color="auto" w:fill="FFFFFF"/>
        </w:rPr>
        <w:t xml:space="preserve"> 2011 </w:t>
      </w:r>
      <w:r w:rsidRPr="00164B7F">
        <w:rPr>
          <w:rFonts w:ascii="Verdana" w:hAnsi="Verdana" w:hint="eastAsia"/>
          <w:color w:val="000000"/>
          <w:shd w:val="clear" w:color="auto" w:fill="FFFFFF"/>
        </w:rPr>
        <w:t>р</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w:t>
      </w:r>
      <w:r w:rsidRPr="00164B7F">
        <w:rPr>
          <w:rFonts w:ascii="Verdana" w:hAnsi="Verdana"/>
          <w:color w:val="000000"/>
          <w:shd w:val="clear" w:color="auto" w:fill="FFFFFF"/>
        </w:rPr>
        <w:t xml:space="preserve"> 31 </w:t>
      </w:r>
      <w:r w:rsidRPr="00164B7F">
        <w:rPr>
          <w:rFonts w:ascii="Verdana" w:hAnsi="Verdana" w:hint="eastAsia"/>
          <w:color w:val="000000"/>
          <w:shd w:val="clear" w:color="auto" w:fill="FFFFFF"/>
        </w:rPr>
        <w:t>грудня</w:t>
      </w:r>
      <w:r w:rsidRPr="00164B7F">
        <w:rPr>
          <w:rFonts w:ascii="Verdana" w:hAnsi="Verdana"/>
          <w:color w:val="000000"/>
          <w:shd w:val="clear" w:color="auto" w:fill="FFFFFF"/>
        </w:rPr>
        <w:t xml:space="preserve"> 2015 </w:t>
      </w:r>
      <w:r w:rsidRPr="00164B7F">
        <w:rPr>
          <w:rFonts w:ascii="Verdana" w:hAnsi="Verdana" w:hint="eastAsia"/>
          <w:color w:val="000000"/>
          <w:shd w:val="clear" w:color="auto" w:fill="FFFFFF"/>
        </w:rPr>
        <w:t>р</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Мета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задачі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дослідження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Мета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поданого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захист</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рукопису</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полягає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тому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щоб</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підставі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доробку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доктрини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права</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порівняльного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аналізу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законодавства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зарубіжних</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держав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опрацювання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вітчизняної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правової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традиції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вивчення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правозастосовної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практики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охарактеризувати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стандарти</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сфері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виявити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їх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вплив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національну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систему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права</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виявити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позитивні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напрямки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акцентувати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увагу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національних</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особливостях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інституту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окреслити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шляхи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його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вдосконалення</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Виходячи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із</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цього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дисертації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вирішуються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наступні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дослідницькі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задачі</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розкрити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юридичну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природу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зміст</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поняття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міжнародні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стандарти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охарактеризувати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ознаки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визначити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види</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з’ясувати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сутність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контексті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національного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законодавства</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охарактеризувати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інститут</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окреслити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віхи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його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становлення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розмежувати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поняття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системи</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форми</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розглянути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мінімальну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заробітну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плату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контексті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міжнародного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права</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7</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проаналізувати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індексацію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заробітної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міжнародноправовий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визначити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поняття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галузеві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hint="eastAsia"/>
          <w:color w:val="000000"/>
          <w:shd w:val="clear" w:color="auto" w:fill="FFFFFF"/>
        </w:rPr>
        <w:t>»</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проаналізувати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перспективу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їх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запровадження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Україні</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надати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науково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обґрунтовані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пропозиції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щодо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удосконалення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національного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законодавства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сфері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впливом</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міжнародних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висвітлити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парадигму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подальшого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реформування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Україні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тлі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світових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тенденцій</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Об’єктом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дослідження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суспільні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відносини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виникають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зв’язку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реалізацією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сучасних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умовах</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розвитку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ринкової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економіки</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Предмет</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дослідження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становлять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стандарти</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Методи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дослідження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Для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одержання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достовірних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наукових</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результатів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дисертаційному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дослідженні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застосовувалась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система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загальнонаукових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спеціальних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методів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пізнання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вибір</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обумовлено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особливостями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його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об’єкта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предмета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мети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завдань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основу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методології</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дослідження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покладено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загальнонауковий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діалектичний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метод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роботі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використано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також</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такі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наукові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методи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дослідження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історичний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логікоюридичний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логіко</w:t>
      </w:r>
      <w:r w:rsidRPr="00164B7F">
        <w:rPr>
          <w:rFonts w:ascii="Verdana" w:hAnsi="Verdana"/>
          <w:color w:val="000000"/>
          <w:shd w:val="clear" w:color="auto" w:fill="FFFFFF"/>
        </w:rPr>
        <w:t>-</w:t>
      </w:r>
      <w:r w:rsidRPr="00164B7F">
        <w:rPr>
          <w:rFonts w:ascii="Verdana" w:hAnsi="Verdana" w:hint="eastAsia"/>
          <w:color w:val="000000"/>
          <w:shd w:val="clear" w:color="auto" w:fill="FFFFFF"/>
        </w:rPr>
        <w:t>семантичний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системний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соціологічний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порівняльноправовий</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Діалектичний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метод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пізнання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дозволив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провести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дослідження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вдосконалення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національного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законодавства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впливом</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міжнародних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єдності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взаємозв’язку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розвитку</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загальносоціальних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юридичних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чинників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виявилося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зокрема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широкому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використанні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окремих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парних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категорій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діалектики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форма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зміст</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суть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явище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структура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елемент</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причина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наслідок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тощо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Логікоюридичний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метод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відіграв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значну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роль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процесі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розробки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дефініцій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різних</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правових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понять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категорій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таких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8</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міжнародно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регулювання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заробітна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плата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Логіко</w:t>
      </w:r>
      <w:r w:rsidRPr="00164B7F">
        <w:rPr>
          <w:rFonts w:ascii="Verdana" w:hAnsi="Verdana"/>
          <w:color w:val="000000"/>
          <w:shd w:val="clear" w:color="auto" w:fill="FFFFFF"/>
        </w:rPr>
        <w:t>-</w:t>
      </w:r>
      <w:r w:rsidRPr="00164B7F">
        <w:rPr>
          <w:rFonts w:ascii="Verdana" w:hAnsi="Verdana" w:hint="eastAsia"/>
          <w:color w:val="000000"/>
          <w:shd w:val="clear" w:color="auto" w:fill="FFFFFF"/>
        </w:rPr>
        <w:t>семантичний</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метод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дозволив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виокремити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критерії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класифікації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способи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форми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підрозділи</w:t>
      </w:r>
      <w:r w:rsidRPr="00164B7F">
        <w:rPr>
          <w:rFonts w:ascii="Verdana" w:hAnsi="Verdana"/>
          <w:color w:val="000000"/>
          <w:shd w:val="clear" w:color="auto" w:fill="FFFFFF"/>
        </w:rPr>
        <w:t xml:space="preserve"> 2.1, 2.3). </w:t>
      </w:r>
      <w:r w:rsidRPr="00164B7F">
        <w:rPr>
          <w:rFonts w:ascii="Verdana" w:hAnsi="Verdana" w:hint="eastAsia"/>
          <w:color w:val="000000"/>
          <w:shd w:val="clear" w:color="auto" w:fill="FFFFFF"/>
        </w:rPr>
        <w:t>Історично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метод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дозволив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дослідити</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історичні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закономірності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взаємовпливу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національного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законодавства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був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використаний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вивченні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процесів</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становлення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законодавчої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регламентації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різних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історичних</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етапах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розвитку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нашого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суспільства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підрозділ</w:t>
      </w:r>
      <w:r w:rsidRPr="00164B7F">
        <w:rPr>
          <w:rFonts w:ascii="Verdana" w:hAnsi="Verdana"/>
          <w:color w:val="000000"/>
          <w:shd w:val="clear" w:color="auto" w:fill="FFFFFF"/>
        </w:rPr>
        <w:t xml:space="preserve"> 2.1). </w:t>
      </w:r>
      <w:r w:rsidRPr="00164B7F">
        <w:rPr>
          <w:rFonts w:ascii="Verdana" w:hAnsi="Verdana" w:hint="eastAsia"/>
          <w:color w:val="000000"/>
          <w:shd w:val="clear" w:color="auto" w:fill="FFFFFF"/>
        </w:rPr>
        <w:t>Застосування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формально</w:t>
      </w:r>
      <w:r w:rsidRPr="00164B7F">
        <w:rPr>
          <w:rFonts w:ascii="Verdana" w:hAnsi="Verdana"/>
          <w:color w:val="000000"/>
          <w:shd w:val="clear" w:color="auto" w:fill="FFFFFF"/>
        </w:rPr>
        <w:t>-</w:t>
      </w:r>
      <w:r w:rsidRPr="00164B7F">
        <w:rPr>
          <w:rFonts w:ascii="Verdana" w:hAnsi="Verdana" w:hint="eastAsia"/>
          <w:color w:val="000000"/>
          <w:shd w:val="clear" w:color="auto" w:fill="FFFFFF"/>
        </w:rPr>
        <w:t>логічного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методу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дало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змогу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провести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логічний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граматичний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морфологічний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аналіз</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чинних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норм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підрозділ</w:t>
      </w:r>
      <w:r w:rsidRPr="00164B7F">
        <w:rPr>
          <w:rFonts w:ascii="Verdana" w:hAnsi="Verdana"/>
          <w:color w:val="000000"/>
          <w:shd w:val="clear" w:color="auto" w:fill="FFFFFF"/>
        </w:rPr>
        <w:t xml:space="preserve"> 1.1).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підставі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поєднання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вказаного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методу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методу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моделювання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дисертації</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сформульовано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конкретні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пропозиції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щодо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вдосконалення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національного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законодавства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Системний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метод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використовувався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для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дослідження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впливу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засади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державного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регулювання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підрозділи</w:t>
      </w:r>
      <w:r w:rsidRPr="00164B7F">
        <w:rPr>
          <w:rFonts w:ascii="Verdana" w:hAnsi="Verdana"/>
          <w:color w:val="000000"/>
          <w:shd w:val="clear" w:color="auto" w:fill="FFFFFF"/>
        </w:rPr>
        <w:t xml:space="preserve"> 1.2, 2.2). </w:t>
      </w:r>
      <w:r w:rsidRPr="00164B7F">
        <w:rPr>
          <w:rFonts w:ascii="Verdana" w:hAnsi="Verdana" w:hint="eastAsia"/>
          <w:color w:val="000000"/>
          <w:shd w:val="clear" w:color="auto" w:fill="FFFFFF"/>
        </w:rPr>
        <w:t>Широко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застосовувався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метод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порівняльного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правознавства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порівняльно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метод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зокрема</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при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вивченні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прогресивного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досвіду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регулювання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трудових</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відносин</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країн</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із</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розвиненою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ринковою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економікою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також</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країн</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здійснюють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перехід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ринку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постсоціалістичних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країн</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Центральної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Східної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Європи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держав</w:t>
      </w:r>
      <w:r w:rsidRPr="00164B7F">
        <w:rPr>
          <w:rFonts w:ascii="Verdana" w:hAnsi="Verdana"/>
          <w:color w:val="000000"/>
          <w:shd w:val="clear" w:color="auto" w:fill="FFFFFF"/>
        </w:rPr>
        <w:t>-</w:t>
      </w:r>
      <w:r w:rsidRPr="00164B7F">
        <w:rPr>
          <w:rFonts w:ascii="Verdana" w:hAnsi="Verdana" w:hint="eastAsia"/>
          <w:color w:val="000000"/>
          <w:shd w:val="clear" w:color="auto" w:fill="FFFFFF"/>
        </w:rPr>
        <w:t>учасниць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СНД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процесі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аналізу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юридичних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норм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метою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встановлення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відповідності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національного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законодавства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України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міжнародним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трудовим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стандартам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підрозділи</w:t>
      </w:r>
      <w:r w:rsidRPr="00164B7F">
        <w:rPr>
          <w:rFonts w:ascii="Verdana" w:hAnsi="Verdana"/>
          <w:color w:val="000000"/>
          <w:shd w:val="clear" w:color="auto" w:fill="FFFFFF"/>
        </w:rPr>
        <w:t xml:space="preserve"> 3.1, 3.2). </w:t>
      </w:r>
      <w:r w:rsidRPr="00164B7F">
        <w:rPr>
          <w:rFonts w:ascii="Verdana" w:hAnsi="Verdana" w:hint="eastAsia"/>
          <w:color w:val="000000"/>
          <w:shd w:val="clear" w:color="auto" w:fill="FFFFFF"/>
        </w:rPr>
        <w:t>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інші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методи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наукового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дослідження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використовувалися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їхньому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взаємозв’язку</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Емпіричну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базу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роботи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становлять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Конституція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міжнародноправові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акти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зокрема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конвенції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рекомендації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організації</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МОП</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Європейська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соціальна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хартія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переглянута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України</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постанови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Пленуму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Верховного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Суду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законодавство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зарубіжних</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країн</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також</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судова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практика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інші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нормативно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акти</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Наукова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новизна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одержаних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результатів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полягає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тому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дана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дисертаційна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робота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першим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вітчизняній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доктрині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самостійним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комплексним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дослідженням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теоретичних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практичних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проблем</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9</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правового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регулювання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відносини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виникають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зв’язку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реалізацією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сучасних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умовах</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розвитку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ринкової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економіки</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межах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здійсненого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дослідження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одержані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відповідні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результати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мають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наукову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новизну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виносяться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захист</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Уперше</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сформульовано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класифікацію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видів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правових</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виділенням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трьох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основних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груп</w:t>
      </w:r>
      <w:r w:rsidRPr="00164B7F">
        <w:rPr>
          <w:rFonts w:ascii="Verdana" w:hAnsi="Verdana"/>
          <w:color w:val="000000"/>
          <w:shd w:val="clear" w:color="auto" w:fill="FFFFFF"/>
        </w:rPr>
        <w:t xml:space="preserve">: 1) </w:t>
      </w:r>
      <w:r w:rsidRPr="00164B7F">
        <w:rPr>
          <w:rFonts w:ascii="Verdana" w:hAnsi="Verdana" w:hint="eastAsia"/>
          <w:color w:val="000000"/>
          <w:shd w:val="clear" w:color="auto" w:fill="FFFFFF"/>
        </w:rPr>
        <w:t>отримання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справедливої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винагороди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рівну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працю</w:t>
      </w:r>
      <w:r w:rsidRPr="00164B7F">
        <w:rPr>
          <w:rFonts w:ascii="Verdana" w:hAnsi="Verdana"/>
          <w:color w:val="000000"/>
          <w:shd w:val="clear" w:color="auto" w:fill="FFFFFF"/>
        </w:rPr>
        <w:t xml:space="preserve">; 2) </w:t>
      </w:r>
      <w:r w:rsidRPr="00164B7F">
        <w:rPr>
          <w:rFonts w:ascii="Verdana" w:hAnsi="Verdana" w:hint="eastAsia"/>
          <w:color w:val="000000"/>
          <w:shd w:val="clear" w:color="auto" w:fill="FFFFFF"/>
        </w:rPr>
        <w:t>антидискримінаційні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стандарти</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3) </w:t>
      </w:r>
      <w:r w:rsidRPr="00164B7F">
        <w:rPr>
          <w:rFonts w:ascii="Verdana" w:hAnsi="Verdana" w:hint="eastAsia"/>
          <w:color w:val="000000"/>
          <w:shd w:val="clear" w:color="auto" w:fill="FFFFFF"/>
        </w:rPr>
        <w:t>захист</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пропонується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законодавчому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рівні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визначити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міжнародний</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трудовий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певний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зразок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еталон</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модель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якому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характерна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універсальність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загальність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об’єктивна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форма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вираження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прийнятий</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компетентним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органом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спільноти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зафіксований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належним</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правовим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способом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загальнодоступному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документі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служить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базовою</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нормою</w:t>
      </w:r>
      <w:r w:rsidRPr="00164B7F">
        <w:rPr>
          <w:rFonts w:ascii="Verdana" w:hAnsi="Verdana"/>
          <w:color w:val="000000"/>
          <w:shd w:val="clear" w:color="auto" w:fill="FFFFFF"/>
        </w:rPr>
        <w:t>-</w:t>
      </w:r>
      <w:r w:rsidRPr="00164B7F">
        <w:rPr>
          <w:rFonts w:ascii="Verdana" w:hAnsi="Verdana" w:hint="eastAsia"/>
          <w:color w:val="000000"/>
          <w:shd w:val="clear" w:color="auto" w:fill="FFFFFF"/>
        </w:rPr>
        <w:t>принципом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для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порівняння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нею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інших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подібних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об’єктів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чи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явищ</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здійснено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розмежування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понять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система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форма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запропоновано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ввести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класифікацію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системи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основу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якої</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покласти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такий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критерій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індивідуалізація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Виділено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способи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виплати</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заробітної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плати</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визначено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індексацію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доведена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необхідність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впровадження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галузевого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стандарту</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визначено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його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соціальний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норматив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алгоритмом</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розрахунку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розміру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регулярно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виплачуваної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частини</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заробітної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працівника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представляє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базову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професію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організації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включає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себе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елементи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тарифних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ставок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компенсаційних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виплат</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пов’язаних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режимом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роботи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умовами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доплат</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надбавок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тарифних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ставок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премій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винагород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мають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систематичний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характер</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обґрунтовано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необхідність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прийняття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нової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Концепції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адаптації</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норм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національного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законодавства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правових</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10</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задля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динамічного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реагування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соціальноекономічні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зміни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суспільстві</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Удосконалено</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визначення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поняття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мінімальної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заробітної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плати</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державного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мінімального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соціального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царині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при</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виконанні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робітником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обов’язків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нормальних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умовах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при</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виконанні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встановленої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місячної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або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годинної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норми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розуміння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проблеми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неадекватності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прожиткового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мінімуму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породжує</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дезорієнтацію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соціальній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політиці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загалом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політиці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забезпечення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доходів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населення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зокрема</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поняття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мінімальної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заробітної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плати</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розмежування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понять</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заробітної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плати</w:t>
      </w:r>
      <w:r w:rsidRPr="00164B7F">
        <w:rPr>
          <w:rFonts w:ascii="Verdana" w:hAnsi="Verdana" w:hint="eastAsia"/>
          <w:color w:val="000000"/>
          <w:shd w:val="clear" w:color="auto" w:fill="FFFFFF"/>
        </w:rPr>
        <w:t>»</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Дістали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подальшого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розвитку</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розуміння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рівнів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ґенези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рівнів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власне</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ознаки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модельність</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б</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універсальність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об’єктивна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форма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вираження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джерело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закріплення</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питання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регламентації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забезпечення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підвищення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рівня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мінімальної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заробітної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соціальних</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удосконалення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співвідношення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мінімальної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заробітної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й</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середньої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заробітної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плати</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наукова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думка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щодо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запровадження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більш</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прогресивних</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систем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позиція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щодо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потреби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чітко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визначити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структуру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заробітної</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із</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визначенням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основної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додаткової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її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закріплення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законодавчому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рівні</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Практичне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значення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одержаних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результатів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зумовлено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тим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що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викладені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дисертації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висновки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пропозиції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можуть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бути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використані</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11</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науково</w:t>
      </w:r>
      <w:r w:rsidRPr="00164B7F">
        <w:rPr>
          <w:rFonts w:ascii="Verdana" w:hAnsi="Verdana"/>
          <w:color w:val="000000"/>
          <w:shd w:val="clear" w:color="auto" w:fill="FFFFFF"/>
        </w:rPr>
        <w:t>-</w:t>
      </w:r>
      <w:r w:rsidRPr="00164B7F">
        <w:rPr>
          <w:rFonts w:ascii="Verdana" w:hAnsi="Verdana" w:hint="eastAsia"/>
          <w:color w:val="000000"/>
          <w:shd w:val="clear" w:color="auto" w:fill="FFFFFF"/>
        </w:rPr>
        <w:t>дослідницькій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роботі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для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подальших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загальних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спеціальних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наукових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досліджень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теоретичних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практичних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проблем</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реформування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інституту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під</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впливом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правових</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б</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правотворчості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підготовці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проекту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кодексу</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України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змін</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Про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розробленні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прийнятті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Концепції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адаптації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норм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національного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законодавства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міжнародно</w:t>
      </w:r>
      <w:r w:rsidRPr="00164B7F">
        <w:rPr>
          <w:rFonts w:ascii="Verdana" w:hAnsi="Verdana"/>
          <w:color w:val="000000"/>
          <w:shd w:val="clear" w:color="auto" w:fill="FFFFFF"/>
        </w:rPr>
        <w:t>-</w:t>
      </w:r>
      <w:r w:rsidRPr="00164B7F">
        <w:rPr>
          <w:rFonts w:ascii="Verdana" w:hAnsi="Verdana" w:hint="eastAsia"/>
          <w:color w:val="000000"/>
          <w:shd w:val="clear" w:color="auto" w:fill="FFFFFF"/>
        </w:rPr>
        <w:t>правових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стандартів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hint="eastAsia"/>
          <w:color w:val="000000"/>
          <w:shd w:val="clear" w:color="auto" w:fill="FFFFFF"/>
        </w:rPr>
        <w:t>»</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правозастосуванні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діяльності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роботодавців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профспілок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органів</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державного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нагляду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контролю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додержання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законодавства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працю</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г</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навчальному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процесі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метою</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підготовки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лекцій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відповідних</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розділів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підручників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навчальних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посібників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для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викладання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навчальних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дисциплін</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Міжнародне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України</w:t>
      </w:r>
      <w:r w:rsidRPr="00164B7F">
        <w:rPr>
          <w:rFonts w:ascii="Verdana" w:hAnsi="Verdana" w:hint="eastAsia"/>
          <w:color w:val="000000"/>
          <w:shd w:val="clear" w:color="auto" w:fill="FFFFFF"/>
        </w:rPr>
        <w:t>»</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Порівняльне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трудове</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Організація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оплати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праці</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також</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науково</w:t>
      </w:r>
      <w:r w:rsidRPr="00164B7F">
        <w:rPr>
          <w:rFonts w:ascii="Verdana" w:hAnsi="Verdana"/>
          <w:color w:val="000000"/>
          <w:shd w:val="clear" w:color="auto" w:fill="FFFFFF"/>
        </w:rPr>
        <w:t>-</w:t>
      </w:r>
      <w:r w:rsidRPr="00164B7F">
        <w:rPr>
          <w:rFonts w:ascii="Verdana" w:hAnsi="Verdana" w:hint="eastAsia"/>
          <w:color w:val="000000"/>
          <w:shd w:val="clear" w:color="auto" w:fill="FFFFFF"/>
        </w:rPr>
        <w:t>дослідницькій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роботі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студентів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юридичних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вузів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факультетів</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Апробація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результатів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дисертації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Сформульовані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роботі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основні</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теоретичні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положення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висновки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пропозиції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розглядалися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обговорювалися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засіданнях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кафедри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соціального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забезпечення</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юридичного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факультету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Київського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національного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університету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імені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Тараса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Шевченка</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Ключові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теоретичні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її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напрацювання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рекомендації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оприлюднені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доповідях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наукових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повідомленнях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науково</w:t>
      </w:r>
      <w:r w:rsidRPr="00164B7F">
        <w:rPr>
          <w:rFonts w:ascii="Verdana" w:hAnsi="Verdana"/>
          <w:color w:val="000000"/>
          <w:shd w:val="clear" w:color="auto" w:fill="FFFFFF"/>
        </w:rPr>
        <w:t>-</w:t>
      </w:r>
      <w:r w:rsidRPr="00164B7F">
        <w:rPr>
          <w:rFonts w:ascii="Verdana" w:hAnsi="Verdana" w:hint="eastAsia"/>
          <w:color w:val="000000"/>
          <w:shd w:val="clear" w:color="auto" w:fill="FFFFFF"/>
        </w:rPr>
        <w:t>теоретичних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науковопрактичних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конференціях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Особенности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адаптации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законодательства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Молдовы</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Украины</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законодательству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Европейского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Союза</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Кишинев</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Республика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Молдова</w:t>
      </w:r>
      <w:r w:rsidRPr="00164B7F">
        <w:rPr>
          <w:rFonts w:ascii="Verdana" w:hAnsi="Verdana"/>
          <w:color w:val="000000"/>
          <w:shd w:val="clear" w:color="auto" w:fill="FFFFFF"/>
        </w:rPr>
        <w:t xml:space="preserve">, 2015 </w:t>
      </w:r>
      <w:r w:rsidRPr="00164B7F">
        <w:rPr>
          <w:rFonts w:ascii="Verdana" w:hAnsi="Verdana" w:hint="eastAsia"/>
          <w:color w:val="000000"/>
          <w:shd w:val="clear" w:color="auto" w:fill="FFFFFF"/>
        </w:rPr>
        <w:t>г</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Актуальні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питання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державотворення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Україні</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Київ</w:t>
      </w:r>
      <w:r w:rsidRPr="00164B7F">
        <w:rPr>
          <w:rFonts w:ascii="Verdana" w:hAnsi="Verdana"/>
          <w:color w:val="000000"/>
          <w:shd w:val="clear" w:color="auto" w:fill="FFFFFF"/>
        </w:rPr>
        <w:t xml:space="preserve">, 2015 </w:t>
      </w:r>
      <w:r w:rsidRPr="00164B7F">
        <w:rPr>
          <w:rFonts w:ascii="Verdana" w:hAnsi="Verdana" w:hint="eastAsia"/>
          <w:color w:val="000000"/>
          <w:shd w:val="clear" w:color="auto" w:fill="FFFFFF"/>
        </w:rPr>
        <w:t>р</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Парадигма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социального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эпоху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построения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постиндустриального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общества</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г</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Минск</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Республика</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Беларусь</w:t>
      </w:r>
      <w:r w:rsidRPr="00164B7F">
        <w:rPr>
          <w:rFonts w:ascii="Verdana" w:hAnsi="Verdana"/>
          <w:color w:val="000000"/>
          <w:shd w:val="clear" w:color="auto" w:fill="FFFFFF"/>
        </w:rPr>
        <w:t xml:space="preserve">, 2015 </w:t>
      </w:r>
      <w:r w:rsidRPr="00164B7F">
        <w:rPr>
          <w:rFonts w:ascii="Verdana" w:hAnsi="Verdana" w:hint="eastAsia"/>
          <w:color w:val="000000"/>
          <w:shd w:val="clear" w:color="auto" w:fill="FFFFFF"/>
        </w:rPr>
        <w:t>г</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Сучасні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проблеми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трудового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пенсійного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законодавства</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Харків</w:t>
      </w:r>
      <w:r w:rsidRPr="00164B7F">
        <w:rPr>
          <w:rFonts w:ascii="Verdana" w:hAnsi="Verdana"/>
          <w:color w:val="000000"/>
          <w:shd w:val="clear" w:color="auto" w:fill="FFFFFF"/>
        </w:rPr>
        <w:t xml:space="preserve">, 2015 </w:t>
      </w:r>
      <w:r w:rsidRPr="00164B7F">
        <w:rPr>
          <w:rFonts w:ascii="Verdana" w:hAnsi="Verdana" w:hint="eastAsia"/>
          <w:color w:val="000000"/>
          <w:shd w:val="clear" w:color="auto" w:fill="FFFFFF"/>
        </w:rPr>
        <w:t>р</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r w:rsidRPr="00164B7F">
        <w:rPr>
          <w:rFonts w:ascii="Verdana" w:hAnsi="Verdana" w:hint="eastAsia"/>
          <w:color w:val="000000"/>
          <w:shd w:val="clear" w:color="auto" w:fill="FFFFFF"/>
        </w:rPr>
        <w:t>Юридичні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факти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системі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правового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регулювання</w:t>
      </w:r>
      <w:r w:rsidRPr="00164B7F">
        <w:rPr>
          <w:rFonts w:ascii="Verdana" w:hAnsi="Verdana" w:hint="eastAsia"/>
          <w:color w:val="000000"/>
          <w:shd w:val="clear" w:color="auto" w:fill="FFFFFF"/>
        </w:rPr>
        <w:t>»</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м</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Київ</w:t>
      </w:r>
      <w:r w:rsidRPr="00164B7F">
        <w:rPr>
          <w:rFonts w:ascii="Verdana" w:hAnsi="Verdana"/>
          <w:color w:val="000000"/>
          <w:shd w:val="clear" w:color="auto" w:fill="FFFFFF"/>
        </w:rPr>
        <w:t xml:space="preserve">, 2015 </w:t>
      </w:r>
      <w:r w:rsidRPr="00164B7F">
        <w:rPr>
          <w:rFonts w:ascii="Verdana" w:hAnsi="Verdana" w:hint="eastAsia"/>
          <w:color w:val="000000"/>
          <w:shd w:val="clear" w:color="auto" w:fill="FFFFFF"/>
        </w:rPr>
        <w:t>р</w:t>
      </w:r>
      <w:r w:rsidRPr="00164B7F">
        <w:rPr>
          <w:rFonts w:ascii="Verdana" w:hAnsi="Verdan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color w:val="000000"/>
          <w:shd w:val="clear" w:color="auto" w:fill="FFFFFF"/>
        </w:rPr>
        <w:t>12</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Публікації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Основні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положення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результати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дисертаційного</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дослідження</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відображено</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одинадцяти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публікаціях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з</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яких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п’ять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статей</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опубліковані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провідних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наукових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фахових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виданнях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України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одній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статті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w:t>
      </w:r>
    </w:p>
    <w:p w:rsidR="00164B7F" w:rsidRPr="00164B7F"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у</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виданні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іноземної</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держави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також</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п’яти</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тезах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доповідей</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і</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наукових</w:t>
      </w:r>
    </w:p>
    <w:p w:rsidR="008156F0" w:rsidRDefault="00164B7F" w:rsidP="00164B7F">
      <w:pPr>
        <w:rPr>
          <w:rFonts w:ascii="Verdana" w:hAnsi="Verdana"/>
          <w:color w:val="000000"/>
          <w:shd w:val="clear" w:color="auto" w:fill="FFFFFF"/>
        </w:rPr>
      </w:pPr>
      <w:r w:rsidRPr="00164B7F">
        <w:rPr>
          <w:rFonts w:ascii="Verdana" w:hAnsi="Verdana" w:hint="eastAsia"/>
          <w:color w:val="000000"/>
          <w:shd w:val="clear" w:color="auto" w:fill="FFFFFF"/>
        </w:rPr>
        <w:t>повідомлень</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на</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вказаних</w:t>
      </w:r>
      <w:r w:rsidRPr="00164B7F">
        <w:rPr>
          <w:rFonts w:ascii="Verdana" w:hAnsi="Verdana"/>
          <w:color w:val="000000"/>
          <w:shd w:val="clear" w:color="auto" w:fill="FFFFFF"/>
        </w:rPr>
        <w:t xml:space="preserve"> </w:t>
      </w:r>
      <w:r w:rsidRPr="00164B7F">
        <w:rPr>
          <w:rFonts w:ascii="Verdana" w:hAnsi="Verdana" w:hint="eastAsia"/>
          <w:color w:val="000000"/>
          <w:shd w:val="clear" w:color="auto" w:fill="FFFFFF"/>
        </w:rPr>
        <w:t>конференціях</w:t>
      </w:r>
      <w:r w:rsidRPr="00164B7F">
        <w:rPr>
          <w:rFonts w:ascii="Verdana" w:hAnsi="Verdana"/>
          <w:color w:val="000000"/>
          <w:shd w:val="clear" w:color="auto" w:fill="FFFFFF"/>
        </w:rPr>
        <w:t>.</w:t>
      </w:r>
    </w:p>
    <w:p w:rsidR="00164B7F" w:rsidRDefault="00164B7F" w:rsidP="00164B7F">
      <w:pPr>
        <w:rPr>
          <w:rFonts w:ascii="Verdana" w:hAnsi="Verdana"/>
          <w:color w:val="000000"/>
          <w:shd w:val="clear" w:color="auto" w:fill="FFFFFF"/>
        </w:rPr>
      </w:pPr>
    </w:p>
    <w:p w:rsidR="00164B7F" w:rsidRDefault="00164B7F" w:rsidP="00164B7F">
      <w:pPr>
        <w:rPr>
          <w:rFonts w:ascii="Verdana" w:hAnsi="Verdana"/>
          <w:color w:val="000000"/>
          <w:shd w:val="clear" w:color="auto" w:fill="FFFFFF"/>
        </w:rPr>
      </w:pPr>
    </w:p>
    <w:p w:rsidR="00164B7F" w:rsidRDefault="00164B7F" w:rsidP="00164B7F">
      <w:pPr>
        <w:rPr>
          <w:rFonts w:ascii="Verdana" w:hAnsi="Verdana"/>
          <w:color w:val="000000"/>
          <w:shd w:val="clear" w:color="auto" w:fill="FFFFFF"/>
        </w:rPr>
      </w:pPr>
    </w:p>
    <w:p w:rsidR="00164B7F" w:rsidRDefault="00164B7F" w:rsidP="00164B7F">
      <w:r>
        <w:rPr>
          <w:rFonts w:hint="eastAsia"/>
        </w:rPr>
        <w:t>ВИСНОВКИ</w:t>
      </w:r>
    </w:p>
    <w:p w:rsidR="00164B7F" w:rsidRDefault="00164B7F" w:rsidP="00164B7F">
      <w:r>
        <w:rPr>
          <w:rFonts w:hint="eastAsia"/>
        </w:rPr>
        <w:t>В</w:t>
      </w:r>
      <w:r>
        <w:t></w:t>
      </w:r>
      <w:r>
        <w:rPr>
          <w:rFonts w:hint="eastAsia"/>
        </w:rPr>
        <w:t>результаті</w:t>
      </w:r>
      <w:r>
        <w:t></w:t>
      </w:r>
      <w:r>
        <w:rPr>
          <w:rFonts w:hint="eastAsia"/>
        </w:rPr>
        <w:t>проведеного</w:t>
      </w:r>
      <w:r>
        <w:t></w:t>
      </w:r>
      <w:r>
        <w:rPr>
          <w:rFonts w:hint="eastAsia"/>
        </w:rPr>
        <w:t>дисертаційного</w:t>
      </w:r>
      <w:r>
        <w:t></w:t>
      </w:r>
      <w:r>
        <w:rPr>
          <w:rFonts w:hint="eastAsia"/>
        </w:rPr>
        <w:t>дослідження</w:t>
      </w:r>
      <w:r>
        <w:t></w:t>
      </w:r>
      <w:r>
        <w:rPr>
          <w:rFonts w:hint="eastAsia"/>
        </w:rPr>
        <w:t>сформульовано</w:t>
      </w:r>
    </w:p>
    <w:p w:rsidR="00164B7F" w:rsidRDefault="00164B7F" w:rsidP="00164B7F">
      <w:r>
        <w:rPr>
          <w:rFonts w:hint="eastAsia"/>
        </w:rPr>
        <w:t>ряд</w:t>
      </w:r>
      <w:r>
        <w:t></w:t>
      </w:r>
      <w:r>
        <w:rPr>
          <w:rFonts w:hint="eastAsia"/>
        </w:rPr>
        <w:t>висновків</w:t>
      </w:r>
      <w:r>
        <w:t></w:t>
      </w:r>
      <w:r>
        <w:t></w:t>
      </w:r>
      <w:r>
        <w:rPr>
          <w:rFonts w:hint="eastAsia"/>
        </w:rPr>
        <w:t>пропозицій</w:t>
      </w:r>
      <w:r>
        <w:t></w:t>
      </w:r>
      <w:r>
        <w:rPr>
          <w:rFonts w:hint="eastAsia"/>
        </w:rPr>
        <w:t>та</w:t>
      </w:r>
      <w:r>
        <w:t></w:t>
      </w:r>
      <w:r>
        <w:rPr>
          <w:rFonts w:hint="eastAsia"/>
        </w:rPr>
        <w:t>рекомендацій</w:t>
      </w:r>
      <w:r>
        <w:t></w:t>
      </w:r>
      <w:r>
        <w:t></w:t>
      </w:r>
      <w:r>
        <w:rPr>
          <w:rFonts w:hint="eastAsia"/>
        </w:rPr>
        <w:t>основні</w:t>
      </w:r>
      <w:r>
        <w:t></w:t>
      </w:r>
      <w:r>
        <w:rPr>
          <w:rFonts w:hint="eastAsia"/>
        </w:rPr>
        <w:t>з</w:t>
      </w:r>
      <w:r>
        <w:t></w:t>
      </w:r>
      <w:r>
        <w:rPr>
          <w:rFonts w:hint="eastAsia"/>
        </w:rPr>
        <w:t>них</w:t>
      </w:r>
      <w:r>
        <w:t></w:t>
      </w:r>
      <w:r>
        <w:rPr>
          <w:rFonts w:hint="eastAsia"/>
        </w:rPr>
        <w:t>такі</w:t>
      </w:r>
      <w:r>
        <w:t></w:t>
      </w:r>
    </w:p>
    <w:p w:rsidR="00164B7F" w:rsidRDefault="00164B7F" w:rsidP="00164B7F">
      <w:r>
        <w:t></w:t>
      </w:r>
      <w:r>
        <w:t></w:t>
      </w:r>
      <w:r>
        <w:t></w:t>
      </w:r>
      <w:r>
        <w:rPr>
          <w:rFonts w:hint="eastAsia"/>
        </w:rPr>
        <w:t>Розкрита</w:t>
      </w:r>
      <w:r>
        <w:t></w:t>
      </w:r>
      <w:r>
        <w:rPr>
          <w:rFonts w:hint="eastAsia"/>
        </w:rPr>
        <w:t>юридична</w:t>
      </w:r>
      <w:r>
        <w:t></w:t>
      </w:r>
      <w:r>
        <w:rPr>
          <w:rFonts w:hint="eastAsia"/>
        </w:rPr>
        <w:t>природа</w:t>
      </w:r>
      <w:r>
        <w:t></w:t>
      </w:r>
      <w:r>
        <w:rPr>
          <w:rFonts w:hint="eastAsia"/>
        </w:rPr>
        <w:t>і</w:t>
      </w:r>
      <w:r>
        <w:t></w:t>
      </w:r>
      <w:r>
        <w:rPr>
          <w:rFonts w:hint="eastAsia"/>
        </w:rPr>
        <w:t>запропонована</w:t>
      </w:r>
      <w:r>
        <w:t></w:t>
      </w:r>
      <w:r>
        <w:rPr>
          <w:rFonts w:hint="eastAsia"/>
        </w:rPr>
        <w:t>авторська</w:t>
      </w:r>
      <w:r>
        <w:t></w:t>
      </w:r>
      <w:r>
        <w:rPr>
          <w:rFonts w:hint="eastAsia"/>
        </w:rPr>
        <w:t>конструкція</w:t>
      </w:r>
    </w:p>
    <w:p w:rsidR="00164B7F" w:rsidRDefault="00164B7F" w:rsidP="00164B7F">
      <w:r>
        <w:rPr>
          <w:rFonts w:hint="eastAsia"/>
        </w:rPr>
        <w:t>для</w:t>
      </w:r>
      <w:r>
        <w:t></w:t>
      </w:r>
      <w:r>
        <w:rPr>
          <w:rFonts w:hint="eastAsia"/>
        </w:rPr>
        <w:t>визначення</w:t>
      </w:r>
      <w:r>
        <w:t></w:t>
      </w:r>
      <w:r>
        <w:t></w:t>
      </w:r>
      <w:r>
        <w:rPr>
          <w:rFonts w:hint="eastAsia"/>
        </w:rPr>
        <w:t>міжнародного</w:t>
      </w:r>
      <w:r>
        <w:t></w:t>
      </w:r>
      <w:r>
        <w:rPr>
          <w:rFonts w:hint="eastAsia"/>
        </w:rPr>
        <w:t>трудового</w:t>
      </w:r>
      <w:r>
        <w:t></w:t>
      </w:r>
      <w:r>
        <w:rPr>
          <w:rFonts w:hint="eastAsia"/>
        </w:rPr>
        <w:t>стандарту</w:t>
      </w:r>
      <w:r>
        <w:t></w:t>
      </w:r>
      <w:r>
        <w:t></w:t>
      </w:r>
      <w:r>
        <w:t></w:t>
      </w:r>
      <w:r>
        <w:rPr>
          <w:rFonts w:hint="eastAsia"/>
        </w:rPr>
        <w:t>це</w:t>
      </w:r>
      <w:r>
        <w:t></w:t>
      </w:r>
      <w:r>
        <w:rPr>
          <w:rFonts w:hint="eastAsia"/>
        </w:rPr>
        <w:t>певний</w:t>
      </w:r>
      <w:r>
        <w:t></w:t>
      </w:r>
      <w:r>
        <w:rPr>
          <w:rFonts w:hint="eastAsia"/>
        </w:rPr>
        <w:t>зразок</w:t>
      </w:r>
    </w:p>
    <w:p w:rsidR="00164B7F" w:rsidRDefault="00164B7F" w:rsidP="00164B7F">
      <w:r>
        <w:t></w:t>
      </w:r>
      <w:r>
        <w:rPr>
          <w:rFonts w:hint="eastAsia"/>
        </w:rPr>
        <w:t>еталон</w:t>
      </w:r>
      <w:r>
        <w:t></w:t>
      </w:r>
      <w:r>
        <w:t></w:t>
      </w:r>
      <w:r>
        <w:rPr>
          <w:rFonts w:hint="eastAsia"/>
        </w:rPr>
        <w:t>модель</w:t>
      </w:r>
      <w:r>
        <w:t></w:t>
      </w:r>
      <w:r>
        <w:t></w:t>
      </w:r>
      <w:r>
        <w:t></w:t>
      </w:r>
      <w:r>
        <w:rPr>
          <w:rFonts w:hint="eastAsia"/>
        </w:rPr>
        <w:t>якому</w:t>
      </w:r>
      <w:r>
        <w:t></w:t>
      </w:r>
      <w:r>
        <w:rPr>
          <w:rFonts w:hint="eastAsia"/>
        </w:rPr>
        <w:t>характерна</w:t>
      </w:r>
      <w:r>
        <w:t></w:t>
      </w:r>
      <w:r>
        <w:rPr>
          <w:rFonts w:hint="eastAsia"/>
        </w:rPr>
        <w:t>універсальність</w:t>
      </w:r>
      <w:r>
        <w:t></w:t>
      </w:r>
      <w:r>
        <w:t></w:t>
      </w:r>
      <w:r>
        <w:rPr>
          <w:rFonts w:hint="eastAsia"/>
        </w:rPr>
        <w:t>загальність</w:t>
      </w:r>
      <w:r>
        <w:t></w:t>
      </w:r>
      <w:r>
        <w:t></w:t>
      </w:r>
      <w:r>
        <w:rPr>
          <w:rFonts w:hint="eastAsia"/>
        </w:rPr>
        <w:t>об’єктивна</w:t>
      </w:r>
    </w:p>
    <w:p w:rsidR="00164B7F" w:rsidRDefault="00164B7F" w:rsidP="00164B7F">
      <w:r>
        <w:rPr>
          <w:rFonts w:hint="eastAsia"/>
        </w:rPr>
        <w:t>форма</w:t>
      </w:r>
      <w:r>
        <w:t></w:t>
      </w:r>
      <w:r>
        <w:rPr>
          <w:rFonts w:hint="eastAsia"/>
        </w:rPr>
        <w:t>вираження</w:t>
      </w:r>
      <w:r>
        <w:t></w:t>
      </w:r>
      <w:r>
        <w:t></w:t>
      </w:r>
      <w:r>
        <w:rPr>
          <w:rFonts w:hint="eastAsia"/>
        </w:rPr>
        <w:t>який</w:t>
      </w:r>
      <w:r>
        <w:t></w:t>
      </w:r>
      <w:r>
        <w:rPr>
          <w:rFonts w:hint="eastAsia"/>
        </w:rPr>
        <w:t>прийнятий</w:t>
      </w:r>
      <w:r>
        <w:t></w:t>
      </w:r>
      <w:r>
        <w:rPr>
          <w:rFonts w:hint="eastAsia"/>
        </w:rPr>
        <w:t>компетентним</w:t>
      </w:r>
      <w:r>
        <w:t></w:t>
      </w:r>
      <w:r>
        <w:rPr>
          <w:rFonts w:hint="eastAsia"/>
        </w:rPr>
        <w:t>органом</w:t>
      </w:r>
      <w:r>
        <w:t></w:t>
      </w:r>
      <w:r>
        <w:rPr>
          <w:rFonts w:hint="eastAsia"/>
        </w:rPr>
        <w:t>міжнародної</w:t>
      </w:r>
    </w:p>
    <w:p w:rsidR="00164B7F" w:rsidRDefault="00164B7F" w:rsidP="00164B7F">
      <w:r>
        <w:rPr>
          <w:rFonts w:hint="eastAsia"/>
        </w:rPr>
        <w:t>спільноти</w:t>
      </w:r>
      <w:r>
        <w:t></w:t>
      </w:r>
      <w:r>
        <w:rPr>
          <w:rFonts w:hint="eastAsia"/>
        </w:rPr>
        <w:t>та</w:t>
      </w:r>
      <w:r>
        <w:t></w:t>
      </w:r>
      <w:r>
        <w:rPr>
          <w:rFonts w:hint="eastAsia"/>
        </w:rPr>
        <w:t>зафіксований</w:t>
      </w:r>
      <w:r>
        <w:t></w:t>
      </w:r>
      <w:r>
        <w:rPr>
          <w:rFonts w:hint="eastAsia"/>
        </w:rPr>
        <w:t>належним</w:t>
      </w:r>
      <w:r>
        <w:t></w:t>
      </w:r>
      <w:r>
        <w:rPr>
          <w:rFonts w:hint="eastAsia"/>
        </w:rPr>
        <w:t>правовим</w:t>
      </w:r>
      <w:r>
        <w:t></w:t>
      </w:r>
      <w:r>
        <w:rPr>
          <w:rFonts w:hint="eastAsia"/>
        </w:rPr>
        <w:t>способом</w:t>
      </w:r>
      <w:r>
        <w:t></w:t>
      </w:r>
      <w:r>
        <w:rPr>
          <w:rFonts w:hint="eastAsia"/>
        </w:rPr>
        <w:t>у</w:t>
      </w:r>
    </w:p>
    <w:p w:rsidR="00164B7F" w:rsidRDefault="00164B7F" w:rsidP="00164B7F">
      <w:r>
        <w:rPr>
          <w:rFonts w:hint="eastAsia"/>
        </w:rPr>
        <w:t>загальнодоступному</w:t>
      </w:r>
      <w:r>
        <w:t></w:t>
      </w:r>
      <w:r>
        <w:rPr>
          <w:rFonts w:hint="eastAsia"/>
        </w:rPr>
        <w:t>документі</w:t>
      </w:r>
      <w:r>
        <w:t></w:t>
      </w:r>
      <w:r>
        <w:rPr>
          <w:rFonts w:hint="eastAsia"/>
        </w:rPr>
        <w:t>і</w:t>
      </w:r>
      <w:r>
        <w:t></w:t>
      </w:r>
      <w:r>
        <w:rPr>
          <w:rFonts w:hint="eastAsia"/>
        </w:rPr>
        <w:t>служить</w:t>
      </w:r>
      <w:r>
        <w:t></w:t>
      </w:r>
      <w:r>
        <w:rPr>
          <w:rFonts w:hint="eastAsia"/>
        </w:rPr>
        <w:t>базовою</w:t>
      </w:r>
      <w:r>
        <w:t></w:t>
      </w:r>
      <w:r>
        <w:rPr>
          <w:rFonts w:hint="eastAsia"/>
        </w:rPr>
        <w:t>нормою</w:t>
      </w:r>
      <w:r>
        <w:t></w:t>
      </w:r>
      <w:r>
        <w:rPr>
          <w:rFonts w:hint="eastAsia"/>
        </w:rPr>
        <w:t>принципом</w:t>
      </w:r>
      <w:r>
        <w:t></w:t>
      </w:r>
      <w:r>
        <w:rPr>
          <w:rFonts w:hint="eastAsia"/>
        </w:rPr>
        <w:t>для</w:t>
      </w:r>
    </w:p>
    <w:p w:rsidR="00164B7F" w:rsidRDefault="00164B7F" w:rsidP="00164B7F">
      <w:r>
        <w:rPr>
          <w:rFonts w:hint="eastAsia"/>
        </w:rPr>
        <w:t>порівняння</w:t>
      </w:r>
      <w:r>
        <w:t></w:t>
      </w:r>
      <w:r>
        <w:rPr>
          <w:rFonts w:hint="eastAsia"/>
        </w:rPr>
        <w:t>з</w:t>
      </w:r>
      <w:r>
        <w:t></w:t>
      </w:r>
      <w:r>
        <w:rPr>
          <w:rFonts w:hint="eastAsia"/>
        </w:rPr>
        <w:t>нею</w:t>
      </w:r>
      <w:r>
        <w:t></w:t>
      </w:r>
      <w:r>
        <w:rPr>
          <w:rFonts w:hint="eastAsia"/>
        </w:rPr>
        <w:t>інших</w:t>
      </w:r>
      <w:r>
        <w:t></w:t>
      </w:r>
      <w:r>
        <w:rPr>
          <w:rFonts w:hint="eastAsia"/>
        </w:rPr>
        <w:t>подібних</w:t>
      </w:r>
      <w:r>
        <w:t></w:t>
      </w:r>
      <w:r>
        <w:rPr>
          <w:rFonts w:hint="eastAsia"/>
        </w:rPr>
        <w:t>об’єктів</w:t>
      </w:r>
      <w:r>
        <w:t></w:t>
      </w:r>
      <w:r>
        <w:rPr>
          <w:rFonts w:hint="eastAsia"/>
        </w:rPr>
        <w:t>чи</w:t>
      </w:r>
      <w:r>
        <w:t></w:t>
      </w:r>
      <w:r>
        <w:rPr>
          <w:rFonts w:hint="eastAsia"/>
        </w:rPr>
        <w:t>явищ</w:t>
      </w:r>
      <w:r>
        <w:t></w:t>
      </w:r>
      <w:r>
        <w:t></w:t>
      </w:r>
      <w:r>
        <w:rPr>
          <w:rFonts w:hint="eastAsia"/>
        </w:rPr>
        <w:t>У</w:t>
      </w:r>
      <w:r>
        <w:t></w:t>
      </w:r>
      <w:r>
        <w:rPr>
          <w:rFonts w:hint="eastAsia"/>
        </w:rPr>
        <w:t>вказаному</w:t>
      </w:r>
      <w:r>
        <w:t></w:t>
      </w:r>
      <w:r>
        <w:rPr>
          <w:rFonts w:hint="eastAsia"/>
        </w:rPr>
        <w:t>визначенні</w:t>
      </w:r>
    </w:p>
    <w:p w:rsidR="00164B7F" w:rsidRDefault="00164B7F" w:rsidP="00164B7F">
      <w:r>
        <w:rPr>
          <w:rFonts w:hint="eastAsia"/>
        </w:rPr>
        <w:t>відбиті</w:t>
      </w:r>
      <w:r>
        <w:t></w:t>
      </w:r>
      <w:r>
        <w:rPr>
          <w:rFonts w:hint="eastAsia"/>
        </w:rPr>
        <w:t>найголовніші</w:t>
      </w:r>
      <w:r>
        <w:t></w:t>
      </w:r>
      <w:r>
        <w:rPr>
          <w:rFonts w:hint="eastAsia"/>
        </w:rPr>
        <w:t>ознаки</w:t>
      </w:r>
      <w:r>
        <w:t></w:t>
      </w:r>
      <w:r>
        <w:t></w:t>
      </w:r>
      <w:r>
        <w:rPr>
          <w:rFonts w:hint="eastAsia"/>
        </w:rPr>
        <w:t>які</w:t>
      </w:r>
      <w:r>
        <w:t></w:t>
      </w:r>
      <w:r>
        <w:rPr>
          <w:rFonts w:hint="eastAsia"/>
        </w:rPr>
        <w:t>характерні</w:t>
      </w:r>
      <w:r>
        <w:t></w:t>
      </w:r>
      <w:r>
        <w:rPr>
          <w:rFonts w:hint="eastAsia"/>
        </w:rPr>
        <w:t>міжнародному</w:t>
      </w:r>
      <w:r>
        <w:t></w:t>
      </w:r>
      <w:r>
        <w:rPr>
          <w:rFonts w:hint="eastAsia"/>
        </w:rPr>
        <w:t>трудовому</w:t>
      </w:r>
    </w:p>
    <w:p w:rsidR="00164B7F" w:rsidRDefault="00164B7F" w:rsidP="00164B7F">
      <w:r>
        <w:rPr>
          <w:rFonts w:hint="eastAsia"/>
        </w:rPr>
        <w:t>стандарту</w:t>
      </w:r>
      <w:r>
        <w:t></w:t>
      </w:r>
      <w:r>
        <w:t></w:t>
      </w:r>
      <w:r>
        <w:rPr>
          <w:rFonts w:hint="eastAsia"/>
        </w:rPr>
        <w:t>Основні</w:t>
      </w:r>
      <w:r>
        <w:t></w:t>
      </w:r>
      <w:r>
        <w:rPr>
          <w:rFonts w:hint="eastAsia"/>
        </w:rPr>
        <w:t>види</w:t>
      </w:r>
      <w:r>
        <w:t></w:t>
      </w:r>
      <w:r>
        <w:rPr>
          <w:rFonts w:hint="eastAsia"/>
        </w:rPr>
        <w:t>міжнародних</w:t>
      </w:r>
      <w:r>
        <w:t></w:t>
      </w:r>
      <w:r>
        <w:rPr>
          <w:rFonts w:hint="eastAsia"/>
        </w:rPr>
        <w:t>трудових</w:t>
      </w:r>
      <w:r>
        <w:t></w:t>
      </w:r>
      <w:r>
        <w:rPr>
          <w:rFonts w:hint="eastAsia"/>
        </w:rPr>
        <w:t>стандартів</w:t>
      </w:r>
      <w:r>
        <w:t></w:t>
      </w:r>
      <w:r>
        <w:rPr>
          <w:rFonts w:hint="eastAsia"/>
        </w:rPr>
        <w:t>знайшли</w:t>
      </w:r>
      <w:r>
        <w:t></w:t>
      </w:r>
      <w:r>
        <w:rPr>
          <w:rFonts w:hint="eastAsia"/>
        </w:rPr>
        <w:t>відбиття</w:t>
      </w:r>
    </w:p>
    <w:p w:rsidR="00164B7F" w:rsidRDefault="00164B7F" w:rsidP="00164B7F">
      <w:r>
        <w:rPr>
          <w:rFonts w:hint="eastAsia"/>
        </w:rPr>
        <w:t>у</w:t>
      </w:r>
      <w:r>
        <w:t></w:t>
      </w:r>
      <w:r>
        <w:rPr>
          <w:rFonts w:hint="eastAsia"/>
        </w:rPr>
        <w:t>Конституції</w:t>
      </w:r>
      <w:r>
        <w:t></w:t>
      </w:r>
      <w:r>
        <w:rPr>
          <w:rFonts w:hint="eastAsia"/>
        </w:rPr>
        <w:t>України</w:t>
      </w:r>
      <w:r>
        <w:t></w:t>
      </w:r>
      <w:r>
        <w:t></w:t>
      </w:r>
      <w:r>
        <w:rPr>
          <w:rFonts w:hint="eastAsia"/>
        </w:rPr>
        <w:t>а</w:t>
      </w:r>
      <w:r>
        <w:t></w:t>
      </w:r>
      <w:r>
        <w:rPr>
          <w:rFonts w:hint="eastAsia"/>
        </w:rPr>
        <w:t>саме</w:t>
      </w:r>
      <w:r>
        <w:t></w:t>
      </w:r>
      <w:r>
        <w:rPr>
          <w:rFonts w:hint="eastAsia"/>
        </w:rPr>
        <w:t>у</w:t>
      </w:r>
      <w:r>
        <w:t></w:t>
      </w:r>
      <w:r>
        <w:rPr>
          <w:rFonts w:hint="eastAsia"/>
        </w:rPr>
        <w:t>статтях</w:t>
      </w:r>
      <w:r>
        <w:t></w:t>
      </w:r>
      <w:r>
        <w:t></w:t>
      </w:r>
      <w:r>
        <w:t></w:t>
      </w:r>
      <w:r>
        <w:rPr>
          <w:rFonts w:hint="eastAsia"/>
        </w:rPr>
        <w:t>–</w:t>
      </w:r>
      <w:r>
        <w:t></w:t>
      </w:r>
      <w:r>
        <w:t></w:t>
      </w:r>
      <w:r>
        <w:t></w:t>
      </w:r>
      <w:r>
        <w:t></w:t>
      </w:r>
      <w:r>
        <w:rPr>
          <w:rFonts w:hint="eastAsia"/>
        </w:rPr>
        <w:t>це</w:t>
      </w:r>
      <w:r>
        <w:t></w:t>
      </w:r>
      <w:r>
        <w:rPr>
          <w:rFonts w:hint="eastAsia"/>
        </w:rPr>
        <w:t>такі</w:t>
      </w:r>
      <w:r>
        <w:t></w:t>
      </w:r>
      <w:r>
        <w:rPr>
          <w:rFonts w:hint="eastAsia"/>
        </w:rPr>
        <w:t>як</w:t>
      </w:r>
      <w:r>
        <w:t></w:t>
      </w:r>
      <w:r>
        <w:rPr>
          <w:rFonts w:hint="eastAsia"/>
        </w:rPr>
        <w:t>вільний</w:t>
      </w:r>
      <w:r>
        <w:t></w:t>
      </w:r>
      <w:r>
        <w:rPr>
          <w:rFonts w:hint="eastAsia"/>
        </w:rPr>
        <w:t>вибір</w:t>
      </w:r>
      <w:r>
        <w:t></w:t>
      </w:r>
      <w:r>
        <w:rPr>
          <w:rFonts w:hint="eastAsia"/>
        </w:rPr>
        <w:t>праці</w:t>
      </w:r>
      <w:r>
        <w:t></w:t>
      </w:r>
    </w:p>
    <w:p w:rsidR="00164B7F" w:rsidRDefault="00164B7F" w:rsidP="00164B7F">
      <w:r>
        <w:rPr>
          <w:rFonts w:hint="eastAsia"/>
        </w:rPr>
        <w:t>захист</w:t>
      </w:r>
      <w:r>
        <w:t></w:t>
      </w:r>
      <w:r>
        <w:rPr>
          <w:rFonts w:hint="eastAsia"/>
        </w:rPr>
        <w:t>своїх</w:t>
      </w:r>
      <w:r>
        <w:t></w:t>
      </w:r>
      <w:r>
        <w:rPr>
          <w:rFonts w:hint="eastAsia"/>
        </w:rPr>
        <w:t>трудових</w:t>
      </w:r>
      <w:r>
        <w:t></w:t>
      </w:r>
      <w:r>
        <w:rPr>
          <w:rFonts w:hint="eastAsia"/>
        </w:rPr>
        <w:t>прав</w:t>
      </w:r>
      <w:r>
        <w:t></w:t>
      </w:r>
      <w:r>
        <w:t></w:t>
      </w:r>
      <w:r>
        <w:rPr>
          <w:rFonts w:hint="eastAsia"/>
        </w:rPr>
        <w:t>право</w:t>
      </w:r>
      <w:r>
        <w:t></w:t>
      </w:r>
      <w:r>
        <w:rPr>
          <w:rFonts w:hint="eastAsia"/>
        </w:rPr>
        <w:t>на</w:t>
      </w:r>
      <w:r>
        <w:t></w:t>
      </w:r>
      <w:r>
        <w:rPr>
          <w:rFonts w:hint="eastAsia"/>
        </w:rPr>
        <w:t>відпочинок</w:t>
      </w:r>
      <w:r>
        <w:t></w:t>
      </w:r>
      <w:r>
        <w:t></w:t>
      </w:r>
      <w:r>
        <w:rPr>
          <w:rFonts w:hint="eastAsia"/>
        </w:rPr>
        <w:t>заборони</w:t>
      </w:r>
      <w:r>
        <w:t></w:t>
      </w:r>
      <w:r>
        <w:rPr>
          <w:rFonts w:hint="eastAsia"/>
        </w:rPr>
        <w:t>дискримінації</w:t>
      </w:r>
      <w:r>
        <w:t></w:t>
      </w:r>
      <w:r>
        <w:rPr>
          <w:rFonts w:hint="eastAsia"/>
        </w:rPr>
        <w:t>у</w:t>
      </w:r>
    </w:p>
    <w:p w:rsidR="00164B7F" w:rsidRDefault="00164B7F" w:rsidP="00164B7F">
      <w:r>
        <w:rPr>
          <w:rFonts w:hint="eastAsia"/>
        </w:rPr>
        <w:t>соціально</w:t>
      </w:r>
      <w:r>
        <w:t></w:t>
      </w:r>
      <w:r>
        <w:rPr>
          <w:rFonts w:hint="eastAsia"/>
        </w:rPr>
        <w:t>трудових</w:t>
      </w:r>
      <w:r>
        <w:t></w:t>
      </w:r>
      <w:r>
        <w:rPr>
          <w:rFonts w:hint="eastAsia"/>
        </w:rPr>
        <w:t>відносинах</w:t>
      </w:r>
      <w:r>
        <w:t></w:t>
      </w:r>
    </w:p>
    <w:p w:rsidR="00164B7F" w:rsidRDefault="00164B7F" w:rsidP="00164B7F">
      <w:r>
        <w:t></w:t>
      </w:r>
      <w:r>
        <w:t></w:t>
      </w:r>
      <w:r>
        <w:t></w:t>
      </w:r>
      <w:r>
        <w:rPr>
          <w:rFonts w:hint="eastAsia"/>
        </w:rPr>
        <w:t>Запропоновано</w:t>
      </w:r>
      <w:r>
        <w:t></w:t>
      </w:r>
      <w:r>
        <w:rPr>
          <w:rFonts w:hint="eastAsia"/>
        </w:rPr>
        <w:t>класифікацію</w:t>
      </w:r>
      <w:r>
        <w:t></w:t>
      </w:r>
      <w:r>
        <w:rPr>
          <w:rFonts w:hint="eastAsia"/>
        </w:rPr>
        <w:t>міжнародно</w:t>
      </w:r>
      <w:r>
        <w:t></w:t>
      </w:r>
      <w:r>
        <w:rPr>
          <w:rFonts w:hint="eastAsia"/>
        </w:rPr>
        <w:t>правових</w:t>
      </w:r>
      <w:r>
        <w:t></w:t>
      </w:r>
      <w:r>
        <w:rPr>
          <w:rFonts w:hint="eastAsia"/>
        </w:rPr>
        <w:t>стандартів</w:t>
      </w:r>
      <w:r>
        <w:t></w:t>
      </w:r>
      <w:r>
        <w:rPr>
          <w:rFonts w:hint="eastAsia"/>
        </w:rPr>
        <w:t>в</w:t>
      </w:r>
    </w:p>
    <w:p w:rsidR="00164B7F" w:rsidRDefault="00164B7F" w:rsidP="00164B7F">
      <w:r>
        <w:rPr>
          <w:rFonts w:hint="eastAsia"/>
        </w:rPr>
        <w:t>сфері</w:t>
      </w:r>
      <w:r>
        <w:t></w:t>
      </w:r>
      <w:r>
        <w:rPr>
          <w:rFonts w:hint="eastAsia"/>
        </w:rPr>
        <w:t>оплати</w:t>
      </w:r>
      <w:r>
        <w:t></w:t>
      </w:r>
      <w:r>
        <w:rPr>
          <w:rFonts w:hint="eastAsia"/>
        </w:rPr>
        <w:t>праці</w:t>
      </w:r>
      <w:r>
        <w:t></w:t>
      </w:r>
      <w:r>
        <w:t></w:t>
      </w:r>
      <w:r>
        <w:rPr>
          <w:rFonts w:hint="eastAsia"/>
        </w:rPr>
        <w:t>виділяючи</w:t>
      </w:r>
      <w:r>
        <w:t></w:t>
      </w:r>
      <w:r>
        <w:t></w:t>
      </w:r>
      <w:r>
        <w:t></w:t>
      </w:r>
      <w:r>
        <w:rPr>
          <w:rFonts w:hint="eastAsia"/>
        </w:rPr>
        <w:t>групи</w:t>
      </w:r>
      <w:r>
        <w:t></w:t>
      </w:r>
    </w:p>
    <w:p w:rsidR="00164B7F" w:rsidRDefault="00164B7F" w:rsidP="00164B7F">
      <w:r>
        <w:rPr>
          <w:rFonts w:hint="eastAsia"/>
        </w:rPr>
        <w:t>–</w:t>
      </w:r>
      <w:r>
        <w:t></w:t>
      </w:r>
      <w:r>
        <w:rPr>
          <w:rFonts w:hint="eastAsia"/>
        </w:rPr>
        <w:t>отримання</w:t>
      </w:r>
      <w:r>
        <w:t></w:t>
      </w:r>
      <w:r>
        <w:rPr>
          <w:rFonts w:hint="eastAsia"/>
        </w:rPr>
        <w:t>справедливої</w:t>
      </w:r>
      <w:r>
        <w:t></w:t>
      </w:r>
      <w:r>
        <w:rPr>
          <w:rFonts w:hint="eastAsia"/>
        </w:rPr>
        <w:t>винагороди</w:t>
      </w:r>
      <w:r>
        <w:t></w:t>
      </w:r>
      <w:r>
        <w:rPr>
          <w:rFonts w:hint="eastAsia"/>
        </w:rPr>
        <w:t>за</w:t>
      </w:r>
      <w:r>
        <w:t></w:t>
      </w:r>
      <w:r>
        <w:rPr>
          <w:rFonts w:hint="eastAsia"/>
        </w:rPr>
        <w:t>рівну</w:t>
      </w:r>
      <w:r>
        <w:t></w:t>
      </w:r>
      <w:r>
        <w:rPr>
          <w:rFonts w:hint="eastAsia"/>
        </w:rPr>
        <w:t>працю</w:t>
      </w:r>
      <w:r>
        <w:t></w:t>
      </w:r>
    </w:p>
    <w:p w:rsidR="00164B7F" w:rsidRDefault="00164B7F" w:rsidP="00164B7F">
      <w:r>
        <w:rPr>
          <w:rFonts w:hint="eastAsia"/>
        </w:rPr>
        <w:t>–</w:t>
      </w:r>
      <w:r>
        <w:t></w:t>
      </w:r>
      <w:r>
        <w:rPr>
          <w:rFonts w:hint="eastAsia"/>
        </w:rPr>
        <w:t>антидискримінаційні</w:t>
      </w:r>
      <w:r>
        <w:t></w:t>
      </w:r>
      <w:r>
        <w:rPr>
          <w:rFonts w:hint="eastAsia"/>
        </w:rPr>
        <w:t>стандарти</w:t>
      </w:r>
      <w:r>
        <w:t></w:t>
      </w:r>
      <w:r>
        <w:rPr>
          <w:rFonts w:hint="eastAsia"/>
        </w:rPr>
        <w:t>оплати</w:t>
      </w:r>
      <w:r>
        <w:t></w:t>
      </w:r>
      <w:r>
        <w:rPr>
          <w:rFonts w:hint="eastAsia"/>
        </w:rPr>
        <w:t>праці</w:t>
      </w:r>
      <w:r>
        <w:t></w:t>
      </w:r>
    </w:p>
    <w:p w:rsidR="00164B7F" w:rsidRDefault="00164B7F" w:rsidP="00164B7F">
      <w:r>
        <w:rPr>
          <w:rFonts w:hint="eastAsia"/>
        </w:rPr>
        <w:t>–</w:t>
      </w:r>
      <w:r>
        <w:t></w:t>
      </w:r>
      <w:r>
        <w:rPr>
          <w:rFonts w:hint="eastAsia"/>
        </w:rPr>
        <w:t>захист</w:t>
      </w:r>
      <w:r>
        <w:t></w:t>
      </w:r>
      <w:r>
        <w:rPr>
          <w:rFonts w:hint="eastAsia"/>
        </w:rPr>
        <w:t>оплати</w:t>
      </w:r>
      <w:r>
        <w:t></w:t>
      </w:r>
      <w:r>
        <w:rPr>
          <w:rFonts w:hint="eastAsia"/>
        </w:rPr>
        <w:t>праці</w:t>
      </w:r>
      <w:r>
        <w:t></w:t>
      </w:r>
    </w:p>
    <w:p w:rsidR="00164B7F" w:rsidRDefault="00164B7F" w:rsidP="00164B7F">
      <w:r>
        <w:t></w:t>
      </w:r>
      <w:r>
        <w:t></w:t>
      </w:r>
      <w:r>
        <w:t></w:t>
      </w:r>
      <w:r>
        <w:rPr>
          <w:rFonts w:hint="eastAsia"/>
        </w:rPr>
        <w:t>Охарактеризовано</w:t>
      </w:r>
      <w:r>
        <w:t></w:t>
      </w:r>
      <w:r>
        <w:rPr>
          <w:rFonts w:hint="eastAsia"/>
        </w:rPr>
        <w:t>інститут</w:t>
      </w:r>
      <w:r>
        <w:t></w:t>
      </w:r>
      <w:r>
        <w:rPr>
          <w:rFonts w:hint="eastAsia"/>
        </w:rPr>
        <w:t>оплати</w:t>
      </w:r>
      <w:r>
        <w:t></w:t>
      </w:r>
      <w:r>
        <w:rPr>
          <w:rFonts w:hint="eastAsia"/>
        </w:rPr>
        <w:t>праці</w:t>
      </w:r>
      <w:r>
        <w:t></w:t>
      </w:r>
      <w:r>
        <w:t></w:t>
      </w:r>
      <w:r>
        <w:rPr>
          <w:rFonts w:hint="eastAsia"/>
        </w:rPr>
        <w:t>Визначено</w:t>
      </w:r>
      <w:r>
        <w:t></w:t>
      </w:r>
      <w:r>
        <w:t></w:t>
      </w:r>
      <w:r>
        <w:rPr>
          <w:rFonts w:hint="eastAsia"/>
        </w:rPr>
        <w:t>що</w:t>
      </w:r>
      <w:r>
        <w:t></w:t>
      </w:r>
      <w:r>
        <w:rPr>
          <w:rFonts w:hint="eastAsia"/>
        </w:rPr>
        <w:t>оплата</w:t>
      </w:r>
    </w:p>
    <w:p w:rsidR="00164B7F" w:rsidRDefault="00164B7F" w:rsidP="00164B7F">
      <w:r>
        <w:rPr>
          <w:rFonts w:hint="eastAsia"/>
        </w:rPr>
        <w:t>праці</w:t>
      </w:r>
      <w:r>
        <w:t></w:t>
      </w:r>
      <w:r>
        <w:rPr>
          <w:rFonts w:hint="eastAsia"/>
        </w:rPr>
        <w:t>становить</w:t>
      </w:r>
      <w:r>
        <w:t></w:t>
      </w:r>
      <w:r>
        <w:rPr>
          <w:rFonts w:hint="eastAsia"/>
        </w:rPr>
        <w:t>собою</w:t>
      </w:r>
      <w:r>
        <w:t></w:t>
      </w:r>
      <w:r>
        <w:rPr>
          <w:rFonts w:hint="eastAsia"/>
        </w:rPr>
        <w:t>базову</w:t>
      </w:r>
      <w:r>
        <w:t></w:t>
      </w:r>
      <w:r>
        <w:rPr>
          <w:rFonts w:hint="eastAsia"/>
        </w:rPr>
        <w:t>категорію</w:t>
      </w:r>
      <w:r>
        <w:t></w:t>
      </w:r>
      <w:r>
        <w:rPr>
          <w:rFonts w:hint="eastAsia"/>
        </w:rPr>
        <w:t>у</w:t>
      </w:r>
      <w:r>
        <w:t></w:t>
      </w:r>
      <w:r>
        <w:rPr>
          <w:rFonts w:hint="eastAsia"/>
        </w:rPr>
        <w:t>системі</w:t>
      </w:r>
      <w:r>
        <w:t></w:t>
      </w:r>
      <w:r>
        <w:rPr>
          <w:rFonts w:hint="eastAsia"/>
        </w:rPr>
        <w:t>умов</w:t>
      </w:r>
      <w:r>
        <w:t></w:t>
      </w:r>
      <w:r>
        <w:rPr>
          <w:rFonts w:hint="eastAsia"/>
        </w:rPr>
        <w:t>праці</w:t>
      </w:r>
      <w:r>
        <w:t></w:t>
      </w:r>
      <w:r>
        <w:t></w:t>
      </w:r>
      <w:r>
        <w:rPr>
          <w:rFonts w:hint="eastAsia"/>
        </w:rPr>
        <w:t>Вона</w:t>
      </w:r>
      <w:r>
        <w:t></w:t>
      </w:r>
      <w:r>
        <w:rPr>
          <w:rFonts w:hint="eastAsia"/>
        </w:rPr>
        <w:t>є</w:t>
      </w:r>
      <w:r>
        <w:t></w:t>
      </w:r>
      <w:r>
        <w:rPr>
          <w:rFonts w:hint="eastAsia"/>
        </w:rPr>
        <w:t>тим</w:t>
      </w:r>
    </w:p>
    <w:p w:rsidR="00164B7F" w:rsidRDefault="00164B7F" w:rsidP="00164B7F">
      <w:r>
        <w:rPr>
          <w:rFonts w:hint="eastAsia"/>
        </w:rPr>
        <w:t>сигнальним</w:t>
      </w:r>
      <w:r>
        <w:t></w:t>
      </w:r>
      <w:r>
        <w:rPr>
          <w:rFonts w:hint="eastAsia"/>
        </w:rPr>
        <w:t>показником</w:t>
      </w:r>
      <w:r>
        <w:t></w:t>
      </w:r>
      <w:r>
        <w:t></w:t>
      </w:r>
      <w:r>
        <w:rPr>
          <w:rFonts w:hint="eastAsia"/>
        </w:rPr>
        <w:t>у</w:t>
      </w:r>
      <w:r>
        <w:t></w:t>
      </w:r>
      <w:r>
        <w:rPr>
          <w:rFonts w:hint="eastAsia"/>
        </w:rPr>
        <w:t>якому</w:t>
      </w:r>
      <w:r>
        <w:t></w:t>
      </w:r>
      <w:r>
        <w:rPr>
          <w:rFonts w:hint="eastAsia"/>
        </w:rPr>
        <w:t>відбиваються</w:t>
      </w:r>
      <w:r>
        <w:t></w:t>
      </w:r>
      <w:r>
        <w:rPr>
          <w:rFonts w:hint="eastAsia"/>
        </w:rPr>
        <w:t>усі</w:t>
      </w:r>
      <w:r>
        <w:t></w:t>
      </w:r>
      <w:r>
        <w:rPr>
          <w:rFonts w:hint="eastAsia"/>
        </w:rPr>
        <w:t>суперечності</w:t>
      </w:r>
      <w:r>
        <w:t></w:t>
      </w:r>
      <w:r>
        <w:rPr>
          <w:rFonts w:hint="eastAsia"/>
        </w:rPr>
        <w:t>суспільства</w:t>
      </w:r>
      <w:r>
        <w:t></w:t>
      </w:r>
    </w:p>
    <w:p w:rsidR="00164B7F" w:rsidRDefault="00164B7F" w:rsidP="00164B7F">
      <w:r>
        <w:rPr>
          <w:rFonts w:hint="eastAsia"/>
        </w:rPr>
        <w:t>усі</w:t>
      </w:r>
      <w:r>
        <w:t></w:t>
      </w:r>
      <w:r>
        <w:rPr>
          <w:rFonts w:hint="eastAsia"/>
        </w:rPr>
        <w:t>його</w:t>
      </w:r>
      <w:r>
        <w:t></w:t>
      </w:r>
      <w:r>
        <w:rPr>
          <w:rFonts w:hint="eastAsia"/>
        </w:rPr>
        <w:t>досягнення</w:t>
      </w:r>
      <w:r>
        <w:t></w:t>
      </w:r>
      <w:r>
        <w:rPr>
          <w:rFonts w:hint="eastAsia"/>
        </w:rPr>
        <w:t>і</w:t>
      </w:r>
      <w:r>
        <w:t></w:t>
      </w:r>
      <w:r>
        <w:rPr>
          <w:rFonts w:hint="eastAsia"/>
        </w:rPr>
        <w:t>прорахунки</w:t>
      </w:r>
      <w:r>
        <w:t></w:t>
      </w:r>
      <w:r>
        <w:t></w:t>
      </w:r>
      <w:r>
        <w:rPr>
          <w:rFonts w:hint="eastAsia"/>
        </w:rPr>
        <w:t>Сучасний</w:t>
      </w:r>
      <w:r>
        <w:t></w:t>
      </w:r>
      <w:r>
        <w:rPr>
          <w:rFonts w:hint="eastAsia"/>
        </w:rPr>
        <w:t>етап</w:t>
      </w:r>
      <w:r>
        <w:t></w:t>
      </w:r>
      <w:r>
        <w:rPr>
          <w:rFonts w:hint="eastAsia"/>
        </w:rPr>
        <w:t>ринкових</w:t>
      </w:r>
      <w:r>
        <w:t></w:t>
      </w:r>
      <w:r>
        <w:rPr>
          <w:rFonts w:hint="eastAsia"/>
        </w:rPr>
        <w:t>перетворень</w:t>
      </w:r>
      <w:r>
        <w:t></w:t>
      </w:r>
    </w:p>
    <w:p w:rsidR="00164B7F" w:rsidRDefault="00164B7F" w:rsidP="00164B7F">
      <w:r>
        <w:rPr>
          <w:rFonts w:hint="eastAsia"/>
        </w:rPr>
        <w:t>який</w:t>
      </w:r>
      <w:r>
        <w:t></w:t>
      </w:r>
      <w:r>
        <w:rPr>
          <w:rFonts w:hint="eastAsia"/>
        </w:rPr>
        <w:t>переживає</w:t>
      </w:r>
      <w:r>
        <w:t></w:t>
      </w:r>
      <w:r>
        <w:rPr>
          <w:rFonts w:hint="eastAsia"/>
        </w:rPr>
        <w:t>Україна</w:t>
      </w:r>
      <w:r>
        <w:t></w:t>
      </w:r>
      <w:r>
        <w:t></w:t>
      </w:r>
      <w:r>
        <w:rPr>
          <w:rFonts w:hint="eastAsia"/>
        </w:rPr>
        <w:t>вимагає</w:t>
      </w:r>
      <w:r>
        <w:t></w:t>
      </w:r>
      <w:r>
        <w:rPr>
          <w:rFonts w:hint="eastAsia"/>
        </w:rPr>
        <w:t>нової</w:t>
      </w:r>
      <w:r>
        <w:t></w:t>
      </w:r>
      <w:r>
        <w:rPr>
          <w:rFonts w:hint="eastAsia"/>
        </w:rPr>
        <w:t>ідеології</w:t>
      </w:r>
      <w:r>
        <w:t></w:t>
      </w:r>
      <w:r>
        <w:rPr>
          <w:rFonts w:hint="eastAsia"/>
        </w:rPr>
        <w:t>формування</w:t>
      </w:r>
      <w:r>
        <w:t></w:t>
      </w:r>
      <w:r>
        <w:rPr>
          <w:rFonts w:hint="eastAsia"/>
        </w:rPr>
        <w:t>системи</w:t>
      </w:r>
      <w:r>
        <w:t></w:t>
      </w:r>
      <w:r>
        <w:rPr>
          <w:rFonts w:hint="eastAsia"/>
        </w:rPr>
        <w:t>оплати</w:t>
      </w:r>
    </w:p>
    <w:p w:rsidR="00164B7F" w:rsidRDefault="00164B7F" w:rsidP="00164B7F">
      <w:r>
        <w:rPr>
          <w:rFonts w:hint="eastAsia"/>
        </w:rPr>
        <w:t>праці</w:t>
      </w:r>
      <w:r>
        <w:t></w:t>
      </w:r>
      <w:r>
        <w:t></w:t>
      </w:r>
      <w:r>
        <w:rPr>
          <w:rFonts w:hint="eastAsia"/>
        </w:rPr>
        <w:t>що</w:t>
      </w:r>
      <w:r>
        <w:t></w:t>
      </w:r>
      <w:r>
        <w:rPr>
          <w:rFonts w:hint="eastAsia"/>
        </w:rPr>
        <w:t>має</w:t>
      </w:r>
      <w:r>
        <w:t></w:t>
      </w:r>
      <w:r>
        <w:rPr>
          <w:rFonts w:hint="eastAsia"/>
        </w:rPr>
        <w:t>стати</w:t>
      </w:r>
      <w:r>
        <w:t></w:t>
      </w:r>
      <w:r>
        <w:rPr>
          <w:rFonts w:hint="eastAsia"/>
        </w:rPr>
        <w:t>одним</w:t>
      </w:r>
      <w:r>
        <w:t></w:t>
      </w:r>
      <w:r>
        <w:rPr>
          <w:rFonts w:hint="eastAsia"/>
        </w:rPr>
        <w:t>із</w:t>
      </w:r>
      <w:r>
        <w:t></w:t>
      </w:r>
      <w:r>
        <w:rPr>
          <w:rFonts w:hint="eastAsia"/>
        </w:rPr>
        <w:t>головних</w:t>
      </w:r>
      <w:r>
        <w:t></w:t>
      </w:r>
      <w:r>
        <w:rPr>
          <w:rFonts w:hint="eastAsia"/>
        </w:rPr>
        <w:t>стимулів</w:t>
      </w:r>
      <w:r>
        <w:t></w:t>
      </w:r>
      <w:r>
        <w:rPr>
          <w:rFonts w:hint="eastAsia"/>
        </w:rPr>
        <w:t>підвищення</w:t>
      </w:r>
      <w:r>
        <w:t></w:t>
      </w:r>
      <w:r>
        <w:rPr>
          <w:rFonts w:hint="eastAsia"/>
        </w:rPr>
        <w:t>продуктивності</w:t>
      </w:r>
    </w:p>
    <w:p w:rsidR="00164B7F" w:rsidRDefault="00164B7F" w:rsidP="00164B7F">
      <w:r>
        <w:rPr>
          <w:rFonts w:hint="eastAsia"/>
        </w:rPr>
        <w:t>праці</w:t>
      </w:r>
      <w:r>
        <w:t></w:t>
      </w:r>
      <w:r>
        <w:rPr>
          <w:rFonts w:hint="eastAsia"/>
        </w:rPr>
        <w:t>й</w:t>
      </w:r>
      <w:r>
        <w:t></w:t>
      </w:r>
      <w:r>
        <w:rPr>
          <w:rFonts w:hint="eastAsia"/>
        </w:rPr>
        <w:t>ефективності</w:t>
      </w:r>
      <w:r>
        <w:t></w:t>
      </w:r>
      <w:r>
        <w:rPr>
          <w:rFonts w:hint="eastAsia"/>
        </w:rPr>
        <w:t>управління</w:t>
      </w:r>
      <w:r>
        <w:t></w:t>
      </w:r>
      <w:r>
        <w:t></w:t>
      </w:r>
      <w:r>
        <w:rPr>
          <w:rFonts w:hint="eastAsia"/>
        </w:rPr>
        <w:t>В</w:t>
      </w:r>
      <w:r>
        <w:t></w:t>
      </w:r>
      <w:r>
        <w:rPr>
          <w:rFonts w:hint="eastAsia"/>
        </w:rPr>
        <w:t>національному</w:t>
      </w:r>
      <w:r>
        <w:t></w:t>
      </w:r>
      <w:r>
        <w:rPr>
          <w:rFonts w:hint="eastAsia"/>
        </w:rPr>
        <w:t>трудовому</w:t>
      </w:r>
      <w:r>
        <w:t></w:t>
      </w:r>
      <w:r>
        <w:rPr>
          <w:rFonts w:hint="eastAsia"/>
        </w:rPr>
        <w:t>законодавстві</w:t>
      </w:r>
    </w:p>
    <w:p w:rsidR="00164B7F" w:rsidRDefault="00164B7F" w:rsidP="00164B7F">
      <w:r>
        <w:rPr>
          <w:rFonts w:hint="eastAsia"/>
        </w:rPr>
        <w:t>не</w:t>
      </w:r>
      <w:r>
        <w:t></w:t>
      </w:r>
      <w:r>
        <w:rPr>
          <w:rFonts w:hint="eastAsia"/>
        </w:rPr>
        <w:t>розмежовуються</w:t>
      </w:r>
      <w:r>
        <w:t></w:t>
      </w:r>
      <w:r>
        <w:rPr>
          <w:rFonts w:hint="eastAsia"/>
        </w:rPr>
        <w:t>поняття</w:t>
      </w:r>
      <w:r>
        <w:t></w:t>
      </w:r>
      <w:r>
        <w:rPr>
          <w:rFonts w:hint="eastAsia"/>
        </w:rPr>
        <w:t>система</w:t>
      </w:r>
      <w:r>
        <w:t></w:t>
      </w:r>
      <w:r>
        <w:rPr>
          <w:rFonts w:hint="eastAsia"/>
        </w:rPr>
        <w:t>і</w:t>
      </w:r>
      <w:r>
        <w:t></w:t>
      </w:r>
      <w:r>
        <w:rPr>
          <w:rFonts w:hint="eastAsia"/>
        </w:rPr>
        <w:t>форма</w:t>
      </w:r>
      <w:r>
        <w:t></w:t>
      </w:r>
      <w:r>
        <w:rPr>
          <w:rFonts w:hint="eastAsia"/>
        </w:rPr>
        <w:t>оплати</w:t>
      </w:r>
      <w:r>
        <w:t></w:t>
      </w:r>
      <w:r>
        <w:rPr>
          <w:rFonts w:hint="eastAsia"/>
        </w:rPr>
        <w:t>праці</w:t>
      </w:r>
      <w:r>
        <w:t></w:t>
      </w:r>
      <w:r>
        <w:t></w:t>
      </w:r>
      <w:r>
        <w:rPr>
          <w:rFonts w:hint="eastAsia"/>
        </w:rPr>
        <w:t>Запропоновано</w:t>
      </w:r>
    </w:p>
    <w:p w:rsidR="00164B7F" w:rsidRDefault="00164B7F" w:rsidP="00164B7F">
      <w:r>
        <w:rPr>
          <w:rFonts w:hint="eastAsia"/>
        </w:rPr>
        <w:t>ввести</w:t>
      </w:r>
      <w:r>
        <w:t></w:t>
      </w:r>
      <w:r>
        <w:rPr>
          <w:rFonts w:hint="eastAsia"/>
        </w:rPr>
        <w:t>класифікації</w:t>
      </w:r>
      <w:r>
        <w:t></w:t>
      </w:r>
      <w:r>
        <w:rPr>
          <w:rFonts w:hint="eastAsia"/>
        </w:rPr>
        <w:t>системи</w:t>
      </w:r>
      <w:r>
        <w:t></w:t>
      </w:r>
      <w:r>
        <w:rPr>
          <w:rFonts w:hint="eastAsia"/>
        </w:rPr>
        <w:t>оплати</w:t>
      </w:r>
      <w:r>
        <w:t></w:t>
      </w:r>
      <w:r>
        <w:rPr>
          <w:rFonts w:hint="eastAsia"/>
        </w:rPr>
        <w:t>праці</w:t>
      </w:r>
      <w:r>
        <w:t></w:t>
      </w:r>
      <w:r>
        <w:t></w:t>
      </w:r>
      <w:r>
        <w:rPr>
          <w:rFonts w:hint="eastAsia"/>
        </w:rPr>
        <w:t>В</w:t>
      </w:r>
      <w:r>
        <w:t></w:t>
      </w:r>
      <w:r>
        <w:rPr>
          <w:rFonts w:hint="eastAsia"/>
        </w:rPr>
        <w:t>основу</w:t>
      </w:r>
      <w:r>
        <w:t></w:t>
      </w:r>
      <w:r>
        <w:rPr>
          <w:rFonts w:hint="eastAsia"/>
        </w:rPr>
        <w:t>цієї</w:t>
      </w:r>
      <w:r>
        <w:t></w:t>
      </w:r>
      <w:r>
        <w:rPr>
          <w:rFonts w:hint="eastAsia"/>
        </w:rPr>
        <w:t>класифікації</w:t>
      </w:r>
    </w:p>
    <w:p w:rsidR="00164B7F" w:rsidRDefault="00164B7F" w:rsidP="00164B7F">
      <w:r>
        <w:t></w:t>
      </w:r>
      <w:r>
        <w:t></w:t>
      </w:r>
      <w:r>
        <w:t></w:t>
      </w:r>
    </w:p>
    <w:p w:rsidR="00164B7F" w:rsidRDefault="00164B7F" w:rsidP="00164B7F">
      <w:r>
        <w:rPr>
          <w:rFonts w:hint="eastAsia"/>
        </w:rPr>
        <w:t>покласти</w:t>
      </w:r>
      <w:r>
        <w:t></w:t>
      </w:r>
      <w:r>
        <w:rPr>
          <w:rFonts w:hint="eastAsia"/>
        </w:rPr>
        <w:t>такий</w:t>
      </w:r>
      <w:r>
        <w:t></w:t>
      </w:r>
      <w:r>
        <w:rPr>
          <w:rFonts w:hint="eastAsia"/>
        </w:rPr>
        <w:t>критерій</w:t>
      </w:r>
      <w:r>
        <w:t></w:t>
      </w:r>
      <w:r>
        <w:rPr>
          <w:rFonts w:hint="eastAsia"/>
        </w:rPr>
        <w:t>як</w:t>
      </w:r>
      <w:r>
        <w:t></w:t>
      </w:r>
      <w:r>
        <w:rPr>
          <w:rFonts w:hint="eastAsia"/>
        </w:rPr>
        <w:t>індивідуалізація</w:t>
      </w:r>
      <w:r>
        <w:t></w:t>
      </w:r>
      <w:r>
        <w:rPr>
          <w:rFonts w:hint="eastAsia"/>
        </w:rPr>
        <w:t>праці</w:t>
      </w:r>
      <w:r>
        <w:t></w:t>
      </w:r>
      <w:r>
        <w:t></w:t>
      </w:r>
      <w:r>
        <w:rPr>
          <w:rFonts w:hint="eastAsia"/>
        </w:rPr>
        <w:t>І</w:t>
      </w:r>
      <w:r>
        <w:t></w:t>
      </w:r>
      <w:r>
        <w:rPr>
          <w:rFonts w:hint="eastAsia"/>
        </w:rPr>
        <w:t>в</w:t>
      </w:r>
      <w:r>
        <w:t></w:t>
      </w:r>
      <w:r>
        <w:rPr>
          <w:rFonts w:hint="eastAsia"/>
        </w:rPr>
        <w:t>залежності</w:t>
      </w:r>
      <w:r>
        <w:t></w:t>
      </w:r>
      <w:r>
        <w:rPr>
          <w:rFonts w:hint="eastAsia"/>
        </w:rPr>
        <w:t>від</w:t>
      </w:r>
      <w:r>
        <w:t></w:t>
      </w:r>
      <w:r>
        <w:rPr>
          <w:rFonts w:hint="eastAsia"/>
        </w:rPr>
        <w:t>нього</w:t>
      </w:r>
    </w:p>
    <w:p w:rsidR="00164B7F" w:rsidRDefault="00164B7F" w:rsidP="00164B7F">
      <w:r>
        <w:rPr>
          <w:rFonts w:hint="eastAsia"/>
        </w:rPr>
        <w:t>здійснювати</w:t>
      </w:r>
      <w:r>
        <w:t></w:t>
      </w:r>
      <w:r>
        <w:rPr>
          <w:rFonts w:hint="eastAsia"/>
        </w:rPr>
        <w:t>поділ</w:t>
      </w:r>
      <w:r>
        <w:t></w:t>
      </w:r>
      <w:r>
        <w:rPr>
          <w:rFonts w:hint="eastAsia"/>
        </w:rPr>
        <w:t>на</w:t>
      </w:r>
      <w:r>
        <w:t></w:t>
      </w:r>
      <w:r>
        <w:rPr>
          <w:rFonts w:hint="eastAsia"/>
        </w:rPr>
        <w:t>тарифну</w:t>
      </w:r>
      <w:r>
        <w:t></w:t>
      </w:r>
      <w:r>
        <w:rPr>
          <w:rFonts w:hint="eastAsia"/>
        </w:rPr>
        <w:t>та</w:t>
      </w:r>
      <w:r>
        <w:t></w:t>
      </w:r>
      <w:r>
        <w:rPr>
          <w:rFonts w:hint="eastAsia"/>
        </w:rPr>
        <w:t>безтарифну</w:t>
      </w:r>
      <w:r>
        <w:t></w:t>
      </w:r>
      <w:r>
        <w:t></w:t>
      </w:r>
      <w:r>
        <w:rPr>
          <w:rFonts w:hint="eastAsia"/>
        </w:rPr>
        <w:t>Визначено</w:t>
      </w:r>
      <w:r>
        <w:t></w:t>
      </w:r>
      <w:r>
        <w:rPr>
          <w:rFonts w:hint="eastAsia"/>
        </w:rPr>
        <w:t>тлумачити</w:t>
      </w:r>
    </w:p>
    <w:p w:rsidR="00164B7F" w:rsidRDefault="00164B7F" w:rsidP="00164B7F">
      <w:r>
        <w:rPr>
          <w:rFonts w:hint="eastAsia"/>
        </w:rPr>
        <w:t>погодинну</w:t>
      </w:r>
      <w:r>
        <w:t></w:t>
      </w:r>
      <w:r>
        <w:rPr>
          <w:rFonts w:hint="eastAsia"/>
        </w:rPr>
        <w:t>і</w:t>
      </w:r>
      <w:r>
        <w:t></w:t>
      </w:r>
      <w:r>
        <w:rPr>
          <w:rFonts w:hint="eastAsia"/>
        </w:rPr>
        <w:t>відрядну</w:t>
      </w:r>
      <w:r>
        <w:t></w:t>
      </w:r>
      <w:r>
        <w:rPr>
          <w:rFonts w:hint="eastAsia"/>
        </w:rPr>
        <w:t>як</w:t>
      </w:r>
      <w:r>
        <w:t></w:t>
      </w:r>
      <w:r>
        <w:rPr>
          <w:rFonts w:hint="eastAsia"/>
        </w:rPr>
        <w:t>форми</w:t>
      </w:r>
      <w:r>
        <w:t></w:t>
      </w:r>
      <w:r>
        <w:rPr>
          <w:rFonts w:hint="eastAsia"/>
        </w:rPr>
        <w:t>оплати</w:t>
      </w:r>
      <w:r>
        <w:t></w:t>
      </w:r>
      <w:r>
        <w:rPr>
          <w:rFonts w:hint="eastAsia"/>
        </w:rPr>
        <w:t>праці</w:t>
      </w:r>
      <w:r>
        <w:t></w:t>
      </w:r>
      <w:r>
        <w:t></w:t>
      </w:r>
      <w:r>
        <w:rPr>
          <w:rFonts w:hint="eastAsia"/>
        </w:rPr>
        <w:t>Аргументуючи</w:t>
      </w:r>
      <w:r>
        <w:t></w:t>
      </w:r>
      <w:r>
        <w:rPr>
          <w:rFonts w:hint="eastAsia"/>
        </w:rPr>
        <w:t>це</w:t>
      </w:r>
      <w:r>
        <w:t></w:t>
      </w:r>
      <w:r>
        <w:rPr>
          <w:rFonts w:hint="eastAsia"/>
        </w:rPr>
        <w:t>тим</w:t>
      </w:r>
      <w:r>
        <w:t></w:t>
      </w:r>
      <w:r>
        <w:t></w:t>
      </w:r>
      <w:r>
        <w:rPr>
          <w:rFonts w:hint="eastAsia"/>
        </w:rPr>
        <w:t>що</w:t>
      </w:r>
    </w:p>
    <w:p w:rsidR="00164B7F" w:rsidRDefault="00164B7F" w:rsidP="00164B7F">
      <w:r>
        <w:rPr>
          <w:rFonts w:hint="eastAsia"/>
        </w:rPr>
        <w:t>форма</w:t>
      </w:r>
      <w:r>
        <w:t></w:t>
      </w:r>
      <w:r>
        <w:rPr>
          <w:rFonts w:hint="eastAsia"/>
        </w:rPr>
        <w:t>оплати</w:t>
      </w:r>
      <w:r>
        <w:t></w:t>
      </w:r>
      <w:r>
        <w:rPr>
          <w:rFonts w:hint="eastAsia"/>
        </w:rPr>
        <w:t>плати</w:t>
      </w:r>
      <w:r>
        <w:t></w:t>
      </w:r>
      <w:r>
        <w:rPr>
          <w:rFonts w:hint="eastAsia"/>
        </w:rPr>
        <w:t>характеризує</w:t>
      </w:r>
      <w:r>
        <w:t></w:t>
      </w:r>
      <w:r>
        <w:rPr>
          <w:rFonts w:hint="eastAsia"/>
        </w:rPr>
        <w:t>співвідношення</w:t>
      </w:r>
      <w:r>
        <w:t></w:t>
      </w:r>
      <w:r>
        <w:rPr>
          <w:rFonts w:hint="eastAsia"/>
        </w:rPr>
        <w:t>між</w:t>
      </w:r>
      <w:r>
        <w:t></w:t>
      </w:r>
      <w:r>
        <w:rPr>
          <w:rFonts w:hint="eastAsia"/>
        </w:rPr>
        <w:t>витратами</w:t>
      </w:r>
      <w:r>
        <w:t></w:t>
      </w:r>
      <w:r>
        <w:rPr>
          <w:rFonts w:hint="eastAsia"/>
        </w:rPr>
        <w:t>робочого</w:t>
      </w:r>
    </w:p>
    <w:p w:rsidR="00164B7F" w:rsidRDefault="00164B7F" w:rsidP="00164B7F">
      <w:r>
        <w:rPr>
          <w:rFonts w:hint="eastAsia"/>
        </w:rPr>
        <w:t>часу</w:t>
      </w:r>
      <w:r>
        <w:t></w:t>
      </w:r>
      <w:r>
        <w:t></w:t>
      </w:r>
      <w:r>
        <w:rPr>
          <w:rFonts w:hint="eastAsia"/>
        </w:rPr>
        <w:t>продуктивністю</w:t>
      </w:r>
      <w:r>
        <w:t></w:t>
      </w:r>
      <w:r>
        <w:rPr>
          <w:rFonts w:hint="eastAsia"/>
        </w:rPr>
        <w:t>праці</w:t>
      </w:r>
      <w:r>
        <w:t></w:t>
      </w:r>
      <w:r>
        <w:rPr>
          <w:rFonts w:hint="eastAsia"/>
        </w:rPr>
        <w:t>працівників</w:t>
      </w:r>
      <w:r>
        <w:t></w:t>
      </w:r>
      <w:r>
        <w:rPr>
          <w:rFonts w:hint="eastAsia"/>
        </w:rPr>
        <w:t>і</w:t>
      </w:r>
      <w:r>
        <w:t></w:t>
      </w:r>
      <w:r>
        <w:rPr>
          <w:rFonts w:hint="eastAsia"/>
        </w:rPr>
        <w:t>величиною</w:t>
      </w:r>
      <w:r>
        <w:t></w:t>
      </w:r>
      <w:r>
        <w:rPr>
          <w:rFonts w:hint="eastAsia"/>
        </w:rPr>
        <w:t>їх</w:t>
      </w:r>
      <w:r>
        <w:t></w:t>
      </w:r>
      <w:r>
        <w:rPr>
          <w:rFonts w:hint="eastAsia"/>
        </w:rPr>
        <w:t>заробітку</w:t>
      </w:r>
      <w:r>
        <w:t></w:t>
      </w:r>
    </w:p>
    <w:p w:rsidR="00164B7F" w:rsidRDefault="00164B7F" w:rsidP="00164B7F">
      <w:r>
        <w:rPr>
          <w:rFonts w:hint="eastAsia"/>
        </w:rPr>
        <w:t>Натуральний</w:t>
      </w:r>
      <w:r>
        <w:t></w:t>
      </w:r>
      <w:r>
        <w:rPr>
          <w:rFonts w:hint="eastAsia"/>
        </w:rPr>
        <w:t>і</w:t>
      </w:r>
      <w:r>
        <w:t></w:t>
      </w:r>
      <w:r>
        <w:rPr>
          <w:rFonts w:hint="eastAsia"/>
        </w:rPr>
        <w:t>грошовий</w:t>
      </w:r>
      <w:r>
        <w:t></w:t>
      </w:r>
      <w:r>
        <w:rPr>
          <w:rFonts w:hint="eastAsia"/>
        </w:rPr>
        <w:t>–</w:t>
      </w:r>
      <w:r>
        <w:t></w:t>
      </w:r>
      <w:r>
        <w:rPr>
          <w:rFonts w:hint="eastAsia"/>
        </w:rPr>
        <w:t>виділяти</w:t>
      </w:r>
      <w:r>
        <w:t></w:t>
      </w:r>
      <w:r>
        <w:rPr>
          <w:rFonts w:hint="eastAsia"/>
        </w:rPr>
        <w:t>як</w:t>
      </w:r>
      <w:r>
        <w:t></w:t>
      </w:r>
      <w:r>
        <w:rPr>
          <w:rFonts w:hint="eastAsia"/>
        </w:rPr>
        <w:t>способи</w:t>
      </w:r>
      <w:r>
        <w:t></w:t>
      </w:r>
      <w:r>
        <w:rPr>
          <w:rFonts w:hint="eastAsia"/>
        </w:rPr>
        <w:t>виплати</w:t>
      </w:r>
      <w:r>
        <w:t></w:t>
      </w:r>
      <w:r>
        <w:rPr>
          <w:rFonts w:hint="eastAsia"/>
        </w:rPr>
        <w:t>заробітної</w:t>
      </w:r>
      <w:r>
        <w:t></w:t>
      </w:r>
      <w:r>
        <w:rPr>
          <w:rFonts w:hint="eastAsia"/>
        </w:rPr>
        <w:t>плати</w:t>
      </w:r>
      <w:r>
        <w:t></w:t>
      </w:r>
    </w:p>
    <w:p w:rsidR="00164B7F" w:rsidRDefault="00164B7F" w:rsidP="00164B7F">
      <w:r>
        <w:t></w:t>
      </w:r>
      <w:r>
        <w:t></w:t>
      </w:r>
      <w:r>
        <w:t></w:t>
      </w:r>
      <w:r>
        <w:rPr>
          <w:rFonts w:hint="eastAsia"/>
        </w:rPr>
        <w:t>Проаналізована</w:t>
      </w:r>
      <w:r>
        <w:t></w:t>
      </w:r>
      <w:r>
        <w:rPr>
          <w:rFonts w:hint="eastAsia"/>
        </w:rPr>
        <w:t>мінімальна</w:t>
      </w:r>
      <w:r>
        <w:t></w:t>
      </w:r>
      <w:r>
        <w:rPr>
          <w:rFonts w:hint="eastAsia"/>
        </w:rPr>
        <w:t>заробітна</w:t>
      </w:r>
      <w:r>
        <w:t></w:t>
      </w:r>
      <w:r>
        <w:rPr>
          <w:rFonts w:hint="eastAsia"/>
        </w:rPr>
        <w:t>плата</w:t>
      </w:r>
      <w:r>
        <w:t></w:t>
      </w:r>
      <w:r>
        <w:rPr>
          <w:rFonts w:hint="eastAsia"/>
        </w:rPr>
        <w:t>в</w:t>
      </w:r>
      <w:r>
        <w:t></w:t>
      </w:r>
      <w:r>
        <w:rPr>
          <w:rFonts w:hint="eastAsia"/>
        </w:rPr>
        <w:t>контексті</w:t>
      </w:r>
    </w:p>
    <w:p w:rsidR="00164B7F" w:rsidRDefault="00164B7F" w:rsidP="00164B7F">
      <w:r>
        <w:rPr>
          <w:rFonts w:hint="eastAsia"/>
        </w:rPr>
        <w:t>міжнародного</w:t>
      </w:r>
      <w:r>
        <w:t></w:t>
      </w:r>
      <w:r>
        <w:rPr>
          <w:rFonts w:hint="eastAsia"/>
        </w:rPr>
        <w:t>трудового</w:t>
      </w:r>
      <w:r>
        <w:t></w:t>
      </w:r>
      <w:r>
        <w:rPr>
          <w:rFonts w:hint="eastAsia"/>
        </w:rPr>
        <w:t>права</w:t>
      </w:r>
      <w:r>
        <w:t></w:t>
      </w:r>
      <w:r>
        <w:t></w:t>
      </w:r>
      <w:r>
        <w:rPr>
          <w:rFonts w:hint="eastAsia"/>
        </w:rPr>
        <w:t>Встановлено</w:t>
      </w:r>
      <w:r>
        <w:t></w:t>
      </w:r>
      <w:r>
        <w:t></w:t>
      </w:r>
      <w:r>
        <w:rPr>
          <w:rFonts w:hint="eastAsia"/>
        </w:rPr>
        <w:t>що</w:t>
      </w:r>
      <w:r>
        <w:t></w:t>
      </w:r>
      <w:r>
        <w:rPr>
          <w:rFonts w:hint="eastAsia"/>
        </w:rPr>
        <w:t>у</w:t>
      </w:r>
      <w:r>
        <w:t></w:t>
      </w:r>
      <w:r>
        <w:rPr>
          <w:rFonts w:hint="eastAsia"/>
        </w:rPr>
        <w:t>більшості</w:t>
      </w:r>
      <w:r>
        <w:t></w:t>
      </w:r>
      <w:r>
        <w:rPr>
          <w:rFonts w:hint="eastAsia"/>
        </w:rPr>
        <w:t>європейських</w:t>
      </w:r>
    </w:p>
    <w:p w:rsidR="00164B7F" w:rsidRDefault="00164B7F" w:rsidP="00164B7F">
      <w:r>
        <w:rPr>
          <w:rFonts w:hint="eastAsia"/>
        </w:rPr>
        <w:t>країн</w:t>
      </w:r>
      <w:r>
        <w:t></w:t>
      </w:r>
      <w:r>
        <w:rPr>
          <w:rFonts w:hint="eastAsia"/>
        </w:rPr>
        <w:t>по</w:t>
      </w:r>
      <w:r>
        <w:t></w:t>
      </w:r>
      <w:r>
        <w:rPr>
          <w:rFonts w:hint="eastAsia"/>
        </w:rPr>
        <w:t>основній</w:t>
      </w:r>
      <w:r>
        <w:t></w:t>
      </w:r>
      <w:r>
        <w:rPr>
          <w:rFonts w:hint="eastAsia"/>
        </w:rPr>
        <w:t>частині</w:t>
      </w:r>
      <w:r>
        <w:t></w:t>
      </w:r>
      <w:r>
        <w:rPr>
          <w:rFonts w:hint="eastAsia"/>
        </w:rPr>
        <w:t>трудящих</w:t>
      </w:r>
      <w:r>
        <w:t></w:t>
      </w:r>
      <w:r>
        <w:rPr>
          <w:rFonts w:hint="eastAsia"/>
        </w:rPr>
        <w:t>здійснюється</w:t>
      </w:r>
      <w:r>
        <w:t></w:t>
      </w:r>
      <w:r>
        <w:rPr>
          <w:rFonts w:hint="eastAsia"/>
        </w:rPr>
        <w:t>регулювання</w:t>
      </w:r>
      <w:r>
        <w:t></w:t>
      </w:r>
      <w:r>
        <w:rPr>
          <w:rFonts w:hint="eastAsia"/>
        </w:rPr>
        <w:t>оплати</w:t>
      </w:r>
    </w:p>
    <w:p w:rsidR="00164B7F" w:rsidRDefault="00164B7F" w:rsidP="00164B7F">
      <w:r>
        <w:rPr>
          <w:rFonts w:hint="eastAsia"/>
        </w:rPr>
        <w:t>праці</w:t>
      </w:r>
      <w:r>
        <w:t></w:t>
      </w:r>
      <w:r>
        <w:rPr>
          <w:rFonts w:hint="eastAsia"/>
        </w:rPr>
        <w:t>в</w:t>
      </w:r>
      <w:r>
        <w:t></w:t>
      </w:r>
      <w:r>
        <w:rPr>
          <w:rFonts w:hint="eastAsia"/>
        </w:rPr>
        <w:t>таких</w:t>
      </w:r>
      <w:r>
        <w:t></w:t>
      </w:r>
      <w:r>
        <w:rPr>
          <w:rFonts w:hint="eastAsia"/>
        </w:rPr>
        <w:t>основних</w:t>
      </w:r>
      <w:r>
        <w:t></w:t>
      </w:r>
      <w:r>
        <w:rPr>
          <w:rFonts w:hint="eastAsia"/>
        </w:rPr>
        <w:t>напрямках</w:t>
      </w:r>
      <w:r>
        <w:t></w:t>
      </w:r>
      <w:r>
        <w:t></w:t>
      </w:r>
      <w:r>
        <w:t></w:t>
      </w:r>
      <w:r>
        <w:t></w:t>
      </w:r>
      <w:r>
        <w:t></w:t>
      </w:r>
      <w:r>
        <w:rPr>
          <w:rFonts w:hint="eastAsia"/>
        </w:rPr>
        <w:t>встановлення</w:t>
      </w:r>
      <w:r>
        <w:t></w:t>
      </w:r>
      <w:r>
        <w:rPr>
          <w:rFonts w:hint="eastAsia"/>
        </w:rPr>
        <w:t>мінімуму</w:t>
      </w:r>
      <w:r>
        <w:t></w:t>
      </w:r>
      <w:r>
        <w:rPr>
          <w:rFonts w:hint="eastAsia"/>
        </w:rPr>
        <w:t>заробітної</w:t>
      </w:r>
    </w:p>
    <w:p w:rsidR="00164B7F" w:rsidRDefault="00164B7F" w:rsidP="00164B7F">
      <w:r>
        <w:rPr>
          <w:rFonts w:hint="eastAsia"/>
        </w:rPr>
        <w:t>плати</w:t>
      </w:r>
      <w:r>
        <w:t></w:t>
      </w:r>
      <w:r>
        <w:rPr>
          <w:rFonts w:hint="eastAsia"/>
        </w:rPr>
        <w:t>та</w:t>
      </w:r>
      <w:r>
        <w:t></w:t>
      </w:r>
      <w:r>
        <w:rPr>
          <w:rFonts w:hint="eastAsia"/>
        </w:rPr>
        <w:t>визначення</w:t>
      </w:r>
      <w:r>
        <w:t></w:t>
      </w:r>
      <w:r>
        <w:rPr>
          <w:rFonts w:hint="eastAsia"/>
        </w:rPr>
        <w:t>її</w:t>
      </w:r>
      <w:r>
        <w:t></w:t>
      </w:r>
      <w:r>
        <w:rPr>
          <w:rFonts w:hint="eastAsia"/>
        </w:rPr>
        <w:t>структури</w:t>
      </w:r>
      <w:r>
        <w:t></w:t>
      </w:r>
      <w:r>
        <w:t></w:t>
      </w:r>
      <w:r>
        <w:t></w:t>
      </w:r>
      <w:r>
        <w:t></w:t>
      </w:r>
      <w:r>
        <w:t></w:t>
      </w:r>
      <w:r>
        <w:rPr>
          <w:rFonts w:hint="eastAsia"/>
        </w:rPr>
        <w:t>впровадження</w:t>
      </w:r>
      <w:r>
        <w:t></w:t>
      </w:r>
      <w:r>
        <w:rPr>
          <w:rFonts w:hint="eastAsia"/>
        </w:rPr>
        <w:t>певних</w:t>
      </w:r>
      <w:r>
        <w:t></w:t>
      </w:r>
      <w:r>
        <w:rPr>
          <w:rFonts w:hint="eastAsia"/>
        </w:rPr>
        <w:t>форм</w:t>
      </w:r>
      <w:r>
        <w:t></w:t>
      </w:r>
      <w:r>
        <w:rPr>
          <w:rFonts w:hint="eastAsia"/>
        </w:rPr>
        <w:t>оплати</w:t>
      </w:r>
    </w:p>
    <w:p w:rsidR="00164B7F" w:rsidRDefault="00164B7F" w:rsidP="00164B7F">
      <w:r>
        <w:rPr>
          <w:rFonts w:hint="eastAsia"/>
        </w:rPr>
        <w:t>робочої</w:t>
      </w:r>
      <w:r>
        <w:t></w:t>
      </w:r>
      <w:r>
        <w:rPr>
          <w:rFonts w:hint="eastAsia"/>
        </w:rPr>
        <w:t>сили</w:t>
      </w:r>
      <w:r>
        <w:t></w:t>
      </w:r>
      <w:r>
        <w:t></w:t>
      </w:r>
      <w:r>
        <w:t></w:t>
      </w:r>
      <w:r>
        <w:t></w:t>
      </w:r>
      <w:r>
        <w:t></w:t>
      </w:r>
      <w:r>
        <w:rPr>
          <w:rFonts w:hint="eastAsia"/>
        </w:rPr>
        <w:t>індексація</w:t>
      </w:r>
      <w:r>
        <w:t></w:t>
      </w:r>
      <w:r>
        <w:rPr>
          <w:rFonts w:hint="eastAsia"/>
        </w:rPr>
        <w:t>заробітної</w:t>
      </w:r>
      <w:r>
        <w:t></w:t>
      </w:r>
      <w:r>
        <w:rPr>
          <w:rFonts w:hint="eastAsia"/>
        </w:rPr>
        <w:t>плати</w:t>
      </w:r>
      <w:r>
        <w:t></w:t>
      </w:r>
      <w:r>
        <w:rPr>
          <w:rFonts w:hint="eastAsia"/>
        </w:rPr>
        <w:t>і</w:t>
      </w:r>
      <w:r>
        <w:t></w:t>
      </w:r>
      <w:r>
        <w:rPr>
          <w:rFonts w:hint="eastAsia"/>
        </w:rPr>
        <w:t>здійснення</w:t>
      </w:r>
      <w:r>
        <w:t></w:t>
      </w:r>
      <w:r>
        <w:rPr>
          <w:rFonts w:hint="eastAsia"/>
        </w:rPr>
        <w:t>заходів</w:t>
      </w:r>
      <w:r>
        <w:t></w:t>
      </w:r>
      <w:r>
        <w:rPr>
          <w:rFonts w:hint="eastAsia"/>
        </w:rPr>
        <w:t>для</w:t>
      </w:r>
    </w:p>
    <w:p w:rsidR="00164B7F" w:rsidRDefault="00164B7F" w:rsidP="00164B7F">
      <w:r>
        <w:rPr>
          <w:rFonts w:hint="eastAsia"/>
        </w:rPr>
        <w:t>запобігання</w:t>
      </w:r>
      <w:r>
        <w:t></w:t>
      </w:r>
      <w:r>
        <w:rPr>
          <w:rFonts w:hint="eastAsia"/>
        </w:rPr>
        <w:t>її</w:t>
      </w:r>
      <w:r>
        <w:t></w:t>
      </w:r>
      <w:r>
        <w:rPr>
          <w:rFonts w:hint="eastAsia"/>
        </w:rPr>
        <w:t>надмірного</w:t>
      </w:r>
      <w:r>
        <w:t></w:t>
      </w:r>
      <w:r>
        <w:rPr>
          <w:rFonts w:hint="eastAsia"/>
        </w:rPr>
        <w:t>зростання</w:t>
      </w:r>
      <w:r>
        <w:t></w:t>
      </w:r>
    </w:p>
    <w:p w:rsidR="00164B7F" w:rsidRDefault="00164B7F" w:rsidP="00164B7F">
      <w:r>
        <w:t></w:t>
      </w:r>
      <w:r>
        <w:t></w:t>
      </w:r>
      <w:r>
        <w:t></w:t>
      </w:r>
      <w:r>
        <w:rPr>
          <w:rFonts w:hint="eastAsia"/>
        </w:rPr>
        <w:t>Автором</w:t>
      </w:r>
      <w:r>
        <w:t></w:t>
      </w:r>
      <w:r>
        <w:rPr>
          <w:rFonts w:hint="eastAsia"/>
        </w:rPr>
        <w:t>акцентовано</w:t>
      </w:r>
      <w:r>
        <w:t></w:t>
      </w:r>
      <w:r>
        <w:rPr>
          <w:rFonts w:hint="eastAsia"/>
        </w:rPr>
        <w:t>увагу</w:t>
      </w:r>
      <w:r>
        <w:t></w:t>
      </w:r>
      <w:r>
        <w:rPr>
          <w:rFonts w:hint="eastAsia"/>
        </w:rPr>
        <w:t>на</w:t>
      </w:r>
      <w:r>
        <w:t></w:t>
      </w:r>
      <w:r>
        <w:rPr>
          <w:rFonts w:hint="eastAsia"/>
        </w:rPr>
        <w:t>тому</w:t>
      </w:r>
      <w:r>
        <w:t></w:t>
      </w:r>
      <w:r>
        <w:t></w:t>
      </w:r>
      <w:r>
        <w:rPr>
          <w:rFonts w:hint="eastAsia"/>
        </w:rPr>
        <w:t>що</w:t>
      </w:r>
      <w:r>
        <w:t></w:t>
      </w:r>
      <w:r>
        <w:rPr>
          <w:rFonts w:hint="eastAsia"/>
        </w:rPr>
        <w:t>питання</w:t>
      </w:r>
      <w:r>
        <w:t></w:t>
      </w:r>
      <w:r>
        <w:rPr>
          <w:rFonts w:hint="eastAsia"/>
        </w:rPr>
        <w:t>залежності</w:t>
      </w:r>
    </w:p>
    <w:p w:rsidR="00164B7F" w:rsidRDefault="00164B7F" w:rsidP="00164B7F">
      <w:r>
        <w:rPr>
          <w:rFonts w:hint="eastAsia"/>
        </w:rPr>
        <w:t>мінімальної</w:t>
      </w:r>
      <w:r>
        <w:t></w:t>
      </w:r>
      <w:r>
        <w:rPr>
          <w:rFonts w:hint="eastAsia"/>
        </w:rPr>
        <w:t>заробітної</w:t>
      </w:r>
      <w:r>
        <w:t></w:t>
      </w:r>
      <w:r>
        <w:rPr>
          <w:rFonts w:hint="eastAsia"/>
        </w:rPr>
        <w:t>плата</w:t>
      </w:r>
      <w:r>
        <w:t></w:t>
      </w:r>
      <w:r>
        <w:rPr>
          <w:rFonts w:hint="eastAsia"/>
        </w:rPr>
        <w:t>від</w:t>
      </w:r>
      <w:r>
        <w:t></w:t>
      </w:r>
      <w:r>
        <w:rPr>
          <w:rFonts w:hint="eastAsia"/>
        </w:rPr>
        <w:t>прожиткового</w:t>
      </w:r>
      <w:r>
        <w:t></w:t>
      </w:r>
      <w:r>
        <w:rPr>
          <w:rFonts w:hint="eastAsia"/>
        </w:rPr>
        <w:t>мінімуму</w:t>
      </w:r>
      <w:r>
        <w:t></w:t>
      </w:r>
      <w:r>
        <w:rPr>
          <w:rFonts w:hint="eastAsia"/>
        </w:rPr>
        <w:t>є</w:t>
      </w:r>
      <w:r>
        <w:t></w:t>
      </w:r>
      <w:r>
        <w:rPr>
          <w:rFonts w:hint="eastAsia"/>
        </w:rPr>
        <w:t>дискусійним</w:t>
      </w:r>
      <w:r>
        <w:t></w:t>
      </w:r>
    </w:p>
    <w:p w:rsidR="00164B7F" w:rsidRDefault="00164B7F" w:rsidP="00164B7F">
      <w:r>
        <w:rPr>
          <w:rFonts w:hint="eastAsia"/>
        </w:rPr>
        <w:t>Зауважено</w:t>
      </w:r>
      <w:r>
        <w:t></w:t>
      </w:r>
      <w:r>
        <w:t></w:t>
      </w:r>
      <w:r>
        <w:rPr>
          <w:rFonts w:hint="eastAsia"/>
        </w:rPr>
        <w:t>що</w:t>
      </w:r>
      <w:r>
        <w:t></w:t>
      </w:r>
      <w:r>
        <w:rPr>
          <w:rFonts w:hint="eastAsia"/>
        </w:rPr>
        <w:t>дотепер</w:t>
      </w:r>
      <w:r>
        <w:t></w:t>
      </w:r>
      <w:r>
        <w:rPr>
          <w:rFonts w:hint="eastAsia"/>
        </w:rPr>
        <w:t>і</w:t>
      </w:r>
      <w:r>
        <w:t></w:t>
      </w:r>
      <w:r>
        <w:rPr>
          <w:rFonts w:hint="eastAsia"/>
        </w:rPr>
        <w:t>в</w:t>
      </w:r>
      <w:r>
        <w:t></w:t>
      </w:r>
      <w:r>
        <w:rPr>
          <w:rFonts w:hint="eastAsia"/>
        </w:rPr>
        <w:t>науці</w:t>
      </w:r>
      <w:r>
        <w:t></w:t>
      </w:r>
      <w:r>
        <w:t></w:t>
      </w:r>
      <w:r>
        <w:rPr>
          <w:rFonts w:hint="eastAsia"/>
        </w:rPr>
        <w:t>і</w:t>
      </w:r>
      <w:r>
        <w:t></w:t>
      </w:r>
      <w:r>
        <w:rPr>
          <w:rFonts w:hint="eastAsia"/>
        </w:rPr>
        <w:t>на</w:t>
      </w:r>
      <w:r>
        <w:t></w:t>
      </w:r>
      <w:r>
        <w:rPr>
          <w:rFonts w:hint="eastAsia"/>
        </w:rPr>
        <w:t>практиці</w:t>
      </w:r>
      <w:r>
        <w:t></w:t>
      </w:r>
      <w:r>
        <w:rPr>
          <w:rFonts w:hint="eastAsia"/>
        </w:rPr>
        <w:t>використовується</w:t>
      </w:r>
      <w:r>
        <w:t></w:t>
      </w:r>
      <w:r>
        <w:rPr>
          <w:rFonts w:hint="eastAsia"/>
        </w:rPr>
        <w:t>лише</w:t>
      </w:r>
      <w:r>
        <w:t></w:t>
      </w:r>
      <w:r>
        <w:rPr>
          <w:rFonts w:hint="eastAsia"/>
        </w:rPr>
        <w:t>один</w:t>
      </w:r>
    </w:p>
    <w:p w:rsidR="00164B7F" w:rsidRDefault="00164B7F" w:rsidP="00164B7F">
      <w:r>
        <w:rPr>
          <w:rFonts w:hint="eastAsia"/>
        </w:rPr>
        <w:t>соціальний</w:t>
      </w:r>
      <w:r>
        <w:t></w:t>
      </w:r>
      <w:r>
        <w:rPr>
          <w:rFonts w:hint="eastAsia"/>
        </w:rPr>
        <w:t>стандарт</w:t>
      </w:r>
      <w:r>
        <w:t></w:t>
      </w:r>
      <w:r>
        <w:rPr>
          <w:rFonts w:hint="eastAsia"/>
        </w:rPr>
        <w:t>–</w:t>
      </w:r>
      <w:r>
        <w:t></w:t>
      </w:r>
      <w:r>
        <w:rPr>
          <w:rFonts w:hint="eastAsia"/>
        </w:rPr>
        <w:t>прожитковий</w:t>
      </w:r>
      <w:r>
        <w:t></w:t>
      </w:r>
      <w:r>
        <w:rPr>
          <w:rFonts w:hint="eastAsia"/>
        </w:rPr>
        <w:t>мінімум</w:t>
      </w:r>
      <w:r>
        <w:t></w:t>
      </w:r>
      <w:r>
        <w:rPr>
          <w:rFonts w:hint="eastAsia"/>
        </w:rPr>
        <w:t>із</w:t>
      </w:r>
      <w:r>
        <w:t></w:t>
      </w:r>
      <w:r>
        <w:rPr>
          <w:rFonts w:hint="eastAsia"/>
        </w:rPr>
        <w:t>застарілим</w:t>
      </w:r>
      <w:r>
        <w:t></w:t>
      </w:r>
      <w:r>
        <w:t></w:t>
      </w:r>
      <w:r>
        <w:rPr>
          <w:rFonts w:hint="eastAsia"/>
        </w:rPr>
        <w:t>недостатнім</w:t>
      </w:r>
    </w:p>
    <w:p w:rsidR="00164B7F" w:rsidRDefault="00164B7F" w:rsidP="00164B7F">
      <w:r>
        <w:rPr>
          <w:rFonts w:hint="eastAsia"/>
        </w:rPr>
        <w:t>набором</w:t>
      </w:r>
      <w:r>
        <w:t></w:t>
      </w:r>
      <w:r>
        <w:rPr>
          <w:rFonts w:hint="eastAsia"/>
        </w:rPr>
        <w:t>товарів</w:t>
      </w:r>
      <w:r>
        <w:t></w:t>
      </w:r>
      <w:r>
        <w:rPr>
          <w:rFonts w:hint="eastAsia"/>
        </w:rPr>
        <w:t>і</w:t>
      </w:r>
      <w:r>
        <w:t></w:t>
      </w:r>
      <w:r>
        <w:rPr>
          <w:rFonts w:hint="eastAsia"/>
        </w:rPr>
        <w:t>послуг</w:t>
      </w:r>
      <w:r>
        <w:t></w:t>
      </w:r>
      <w:r>
        <w:t></w:t>
      </w:r>
      <w:r>
        <w:rPr>
          <w:rFonts w:hint="eastAsia"/>
        </w:rPr>
        <w:t>що</w:t>
      </w:r>
      <w:r>
        <w:t></w:t>
      </w:r>
      <w:r>
        <w:rPr>
          <w:rFonts w:hint="eastAsia"/>
        </w:rPr>
        <w:t>викликає</w:t>
      </w:r>
      <w:r>
        <w:t></w:t>
      </w:r>
      <w:r>
        <w:rPr>
          <w:rFonts w:hint="eastAsia"/>
        </w:rPr>
        <w:t>постійні</w:t>
      </w:r>
      <w:r>
        <w:t></w:t>
      </w:r>
      <w:r>
        <w:rPr>
          <w:rFonts w:hint="eastAsia"/>
        </w:rPr>
        <w:t>нарікання</w:t>
      </w:r>
      <w:r>
        <w:t></w:t>
      </w:r>
      <w:r>
        <w:t></w:t>
      </w:r>
      <w:r>
        <w:rPr>
          <w:rFonts w:hint="eastAsia"/>
        </w:rPr>
        <w:t>замість</w:t>
      </w:r>
      <w:r>
        <w:t></w:t>
      </w:r>
      <w:r>
        <w:rPr>
          <w:rFonts w:hint="eastAsia"/>
        </w:rPr>
        <w:t>того</w:t>
      </w:r>
      <w:r>
        <w:t></w:t>
      </w:r>
      <w:r>
        <w:t></w:t>
      </w:r>
      <w:r>
        <w:rPr>
          <w:rFonts w:hint="eastAsia"/>
        </w:rPr>
        <w:t>щоб</w:t>
      </w:r>
    </w:p>
    <w:p w:rsidR="00164B7F" w:rsidRDefault="00164B7F" w:rsidP="00164B7F">
      <w:r>
        <w:rPr>
          <w:rFonts w:hint="eastAsia"/>
        </w:rPr>
        <w:t>науково</w:t>
      </w:r>
      <w:r>
        <w:t></w:t>
      </w:r>
      <w:r>
        <w:rPr>
          <w:rFonts w:hint="eastAsia"/>
        </w:rPr>
        <w:t>обґрунтувати</w:t>
      </w:r>
      <w:r>
        <w:t></w:t>
      </w:r>
      <w:r>
        <w:rPr>
          <w:rFonts w:hint="eastAsia"/>
        </w:rPr>
        <w:t>і</w:t>
      </w:r>
      <w:r>
        <w:t></w:t>
      </w:r>
      <w:r>
        <w:rPr>
          <w:rFonts w:hint="eastAsia"/>
        </w:rPr>
        <w:t>законодавчо</w:t>
      </w:r>
      <w:r>
        <w:t></w:t>
      </w:r>
      <w:r>
        <w:rPr>
          <w:rFonts w:hint="eastAsia"/>
        </w:rPr>
        <w:t>визначитися</w:t>
      </w:r>
      <w:r>
        <w:t></w:t>
      </w:r>
      <w:r>
        <w:rPr>
          <w:rFonts w:hint="eastAsia"/>
        </w:rPr>
        <w:t>з</w:t>
      </w:r>
      <w:r>
        <w:t></w:t>
      </w:r>
      <w:r>
        <w:rPr>
          <w:rFonts w:hint="eastAsia"/>
        </w:rPr>
        <w:t>новою</w:t>
      </w:r>
      <w:r>
        <w:t></w:t>
      </w:r>
      <w:r>
        <w:rPr>
          <w:rFonts w:hint="eastAsia"/>
        </w:rPr>
        <w:t>системою</w:t>
      </w:r>
      <w:r>
        <w:t></w:t>
      </w:r>
      <w:r>
        <w:rPr>
          <w:rFonts w:hint="eastAsia"/>
        </w:rPr>
        <w:t>споживчих</w:t>
      </w:r>
    </w:p>
    <w:p w:rsidR="00164B7F" w:rsidRDefault="00164B7F" w:rsidP="00164B7F">
      <w:r>
        <w:rPr>
          <w:rFonts w:hint="eastAsia"/>
        </w:rPr>
        <w:t>бюджетів</w:t>
      </w:r>
      <w:r>
        <w:t></w:t>
      </w:r>
      <w:r>
        <w:t></w:t>
      </w:r>
      <w:r>
        <w:rPr>
          <w:rFonts w:hint="eastAsia"/>
        </w:rPr>
        <w:t>що</w:t>
      </w:r>
      <w:r>
        <w:t></w:t>
      </w:r>
      <w:r>
        <w:rPr>
          <w:rFonts w:hint="eastAsia"/>
        </w:rPr>
        <w:t>слугувала</w:t>
      </w:r>
      <w:r>
        <w:t></w:t>
      </w:r>
      <w:r>
        <w:rPr>
          <w:rFonts w:hint="eastAsia"/>
        </w:rPr>
        <w:t>б</w:t>
      </w:r>
      <w:r>
        <w:t></w:t>
      </w:r>
      <w:r>
        <w:rPr>
          <w:rFonts w:hint="eastAsia"/>
        </w:rPr>
        <w:t>основою</w:t>
      </w:r>
      <w:r>
        <w:t></w:t>
      </w:r>
      <w:r>
        <w:rPr>
          <w:rFonts w:hint="eastAsia"/>
        </w:rPr>
        <w:t>для</w:t>
      </w:r>
      <w:r>
        <w:t></w:t>
      </w:r>
      <w:r>
        <w:rPr>
          <w:rFonts w:hint="eastAsia"/>
        </w:rPr>
        <w:t>розробки</w:t>
      </w:r>
      <w:r>
        <w:t></w:t>
      </w:r>
      <w:r>
        <w:rPr>
          <w:rFonts w:hint="eastAsia"/>
        </w:rPr>
        <w:t>соціальних</w:t>
      </w:r>
      <w:r>
        <w:t></w:t>
      </w:r>
      <w:r>
        <w:rPr>
          <w:rFonts w:hint="eastAsia"/>
        </w:rPr>
        <w:t>стандартів</w:t>
      </w:r>
      <w:r>
        <w:t></w:t>
      </w:r>
      <w:r>
        <w:t></w:t>
      </w:r>
      <w:r>
        <w:rPr>
          <w:rFonts w:hint="eastAsia"/>
        </w:rPr>
        <w:t>у</w:t>
      </w:r>
      <w:r>
        <w:t></w:t>
      </w:r>
      <w:r>
        <w:rPr>
          <w:rFonts w:hint="eastAsia"/>
        </w:rPr>
        <w:t>тому</w:t>
      </w:r>
    </w:p>
    <w:p w:rsidR="00164B7F" w:rsidRDefault="00164B7F" w:rsidP="00164B7F">
      <w:r>
        <w:rPr>
          <w:rFonts w:hint="eastAsia"/>
        </w:rPr>
        <w:t>числі</w:t>
      </w:r>
      <w:r>
        <w:t></w:t>
      </w:r>
      <w:r>
        <w:rPr>
          <w:rFonts w:hint="eastAsia"/>
        </w:rPr>
        <w:t>в</w:t>
      </w:r>
      <w:r>
        <w:t></w:t>
      </w:r>
      <w:r>
        <w:rPr>
          <w:rFonts w:hint="eastAsia"/>
        </w:rPr>
        <w:t>оплаті</w:t>
      </w:r>
      <w:r>
        <w:t></w:t>
      </w:r>
      <w:r>
        <w:rPr>
          <w:rFonts w:hint="eastAsia"/>
        </w:rPr>
        <w:t>праці</w:t>
      </w:r>
      <w:r>
        <w:t></w:t>
      </w:r>
      <w:r>
        <w:t></w:t>
      </w:r>
      <w:r>
        <w:rPr>
          <w:rFonts w:hint="eastAsia"/>
        </w:rPr>
        <w:t>Наголошується</w:t>
      </w:r>
      <w:r>
        <w:t></w:t>
      </w:r>
      <w:r>
        <w:rPr>
          <w:rFonts w:hint="eastAsia"/>
        </w:rPr>
        <w:t>на</w:t>
      </w:r>
      <w:r>
        <w:t></w:t>
      </w:r>
      <w:r>
        <w:rPr>
          <w:rFonts w:hint="eastAsia"/>
        </w:rPr>
        <w:t>необхідності</w:t>
      </w:r>
      <w:r>
        <w:t></w:t>
      </w:r>
      <w:r>
        <w:rPr>
          <w:rFonts w:hint="eastAsia"/>
        </w:rPr>
        <w:t>впровадження</w:t>
      </w:r>
    </w:p>
    <w:p w:rsidR="00164B7F" w:rsidRDefault="00164B7F" w:rsidP="00164B7F">
      <w:r>
        <w:rPr>
          <w:rFonts w:hint="eastAsia"/>
        </w:rPr>
        <w:t>відновлювальних</w:t>
      </w:r>
      <w:r>
        <w:t></w:t>
      </w:r>
      <w:r>
        <w:rPr>
          <w:rFonts w:hint="eastAsia"/>
        </w:rPr>
        <w:t>споживчих</w:t>
      </w:r>
      <w:r>
        <w:t></w:t>
      </w:r>
      <w:r>
        <w:rPr>
          <w:rFonts w:hint="eastAsia"/>
        </w:rPr>
        <w:t>бюджетів</w:t>
      </w:r>
      <w:r>
        <w:t></w:t>
      </w:r>
      <w:r>
        <w:rPr>
          <w:rFonts w:hint="eastAsia"/>
        </w:rPr>
        <w:t>працездатного</w:t>
      </w:r>
      <w:r>
        <w:t></w:t>
      </w:r>
      <w:r>
        <w:rPr>
          <w:rFonts w:hint="eastAsia"/>
        </w:rPr>
        <w:t>населення</w:t>
      </w:r>
      <w:r>
        <w:t></w:t>
      </w:r>
      <w:r>
        <w:t></w:t>
      </w:r>
      <w:r>
        <w:rPr>
          <w:rFonts w:hint="eastAsia"/>
        </w:rPr>
        <w:t>розроблених</w:t>
      </w:r>
      <w:r>
        <w:t></w:t>
      </w:r>
      <w:r>
        <w:rPr>
          <w:rFonts w:hint="eastAsia"/>
        </w:rPr>
        <w:t>з</w:t>
      </w:r>
    </w:p>
    <w:p w:rsidR="00164B7F" w:rsidRDefault="00164B7F" w:rsidP="00164B7F">
      <w:r>
        <w:rPr>
          <w:rFonts w:hint="eastAsia"/>
        </w:rPr>
        <w:t>врахуванням</w:t>
      </w:r>
      <w:r>
        <w:t></w:t>
      </w:r>
      <w:r>
        <w:rPr>
          <w:rFonts w:hint="eastAsia"/>
        </w:rPr>
        <w:t>умов</w:t>
      </w:r>
      <w:r>
        <w:t></w:t>
      </w:r>
      <w:r>
        <w:rPr>
          <w:rFonts w:hint="eastAsia"/>
        </w:rPr>
        <w:t>праці</w:t>
      </w:r>
      <w:r>
        <w:t></w:t>
      </w:r>
      <w:r>
        <w:t></w:t>
      </w:r>
      <w:r>
        <w:rPr>
          <w:rFonts w:hint="eastAsia"/>
        </w:rPr>
        <w:t>доплат</w:t>
      </w:r>
      <w:r>
        <w:t></w:t>
      </w:r>
      <w:r>
        <w:rPr>
          <w:rFonts w:hint="eastAsia"/>
        </w:rPr>
        <w:t>на</w:t>
      </w:r>
      <w:r>
        <w:t></w:t>
      </w:r>
      <w:r>
        <w:rPr>
          <w:rFonts w:hint="eastAsia"/>
        </w:rPr>
        <w:t>утримування</w:t>
      </w:r>
      <w:r>
        <w:t></w:t>
      </w:r>
      <w:r>
        <w:rPr>
          <w:rFonts w:hint="eastAsia"/>
        </w:rPr>
        <w:t>дитини</w:t>
      </w:r>
      <w:r>
        <w:t></w:t>
      </w:r>
      <w:r>
        <w:rPr>
          <w:rFonts w:hint="eastAsia"/>
        </w:rPr>
        <w:t>тощо</w:t>
      </w:r>
      <w:r>
        <w:t></w:t>
      </w:r>
      <w:r>
        <w:t></w:t>
      </w:r>
      <w:r>
        <w:rPr>
          <w:rFonts w:hint="eastAsia"/>
        </w:rPr>
        <w:t>Зроблено</w:t>
      </w:r>
    </w:p>
    <w:p w:rsidR="00164B7F" w:rsidRDefault="00164B7F" w:rsidP="00164B7F">
      <w:r>
        <w:rPr>
          <w:rFonts w:hint="eastAsia"/>
        </w:rPr>
        <w:t>висновок</w:t>
      </w:r>
      <w:r>
        <w:t></w:t>
      </w:r>
      <w:r>
        <w:rPr>
          <w:rFonts w:hint="eastAsia"/>
        </w:rPr>
        <w:t>про</w:t>
      </w:r>
      <w:r>
        <w:t></w:t>
      </w:r>
      <w:r>
        <w:rPr>
          <w:rFonts w:hint="eastAsia"/>
        </w:rPr>
        <w:t>неадекватність</w:t>
      </w:r>
      <w:r>
        <w:t></w:t>
      </w:r>
      <w:r>
        <w:rPr>
          <w:rFonts w:hint="eastAsia"/>
        </w:rPr>
        <w:t>прожиткового</w:t>
      </w:r>
      <w:r>
        <w:t></w:t>
      </w:r>
      <w:r>
        <w:rPr>
          <w:rFonts w:hint="eastAsia"/>
        </w:rPr>
        <w:t>мінімуму</w:t>
      </w:r>
      <w:r>
        <w:t></w:t>
      </w:r>
      <w:r>
        <w:t></w:t>
      </w:r>
      <w:r>
        <w:rPr>
          <w:rFonts w:hint="eastAsia"/>
        </w:rPr>
        <w:t>що</w:t>
      </w:r>
      <w:r>
        <w:t></w:t>
      </w:r>
      <w:r>
        <w:rPr>
          <w:rFonts w:hint="eastAsia"/>
        </w:rPr>
        <w:t>породжує</w:t>
      </w:r>
    </w:p>
    <w:p w:rsidR="00164B7F" w:rsidRDefault="00164B7F" w:rsidP="00164B7F">
      <w:r>
        <w:rPr>
          <w:rFonts w:hint="eastAsia"/>
        </w:rPr>
        <w:t>дезорієнтацію</w:t>
      </w:r>
      <w:r>
        <w:t></w:t>
      </w:r>
      <w:r>
        <w:rPr>
          <w:rFonts w:hint="eastAsia"/>
        </w:rPr>
        <w:t>в</w:t>
      </w:r>
      <w:r>
        <w:t></w:t>
      </w:r>
      <w:r>
        <w:rPr>
          <w:rFonts w:hint="eastAsia"/>
        </w:rPr>
        <w:t>соціальній</w:t>
      </w:r>
      <w:r>
        <w:t></w:t>
      </w:r>
      <w:r>
        <w:rPr>
          <w:rFonts w:hint="eastAsia"/>
        </w:rPr>
        <w:t>політиці</w:t>
      </w:r>
      <w:r>
        <w:t></w:t>
      </w:r>
      <w:r>
        <w:rPr>
          <w:rFonts w:hint="eastAsia"/>
        </w:rPr>
        <w:t>загалом</w:t>
      </w:r>
      <w:r>
        <w:t></w:t>
      </w:r>
      <w:r>
        <w:rPr>
          <w:rFonts w:hint="eastAsia"/>
        </w:rPr>
        <w:t>і</w:t>
      </w:r>
      <w:r>
        <w:t></w:t>
      </w:r>
      <w:r>
        <w:rPr>
          <w:rFonts w:hint="eastAsia"/>
        </w:rPr>
        <w:t>в</w:t>
      </w:r>
      <w:r>
        <w:t></w:t>
      </w:r>
      <w:r>
        <w:rPr>
          <w:rFonts w:hint="eastAsia"/>
        </w:rPr>
        <w:t>політиці</w:t>
      </w:r>
      <w:r>
        <w:t></w:t>
      </w:r>
      <w:r>
        <w:rPr>
          <w:rFonts w:hint="eastAsia"/>
        </w:rPr>
        <w:t>забезпечення</w:t>
      </w:r>
      <w:r>
        <w:t></w:t>
      </w:r>
      <w:r>
        <w:rPr>
          <w:rFonts w:hint="eastAsia"/>
        </w:rPr>
        <w:t>доходів</w:t>
      </w:r>
    </w:p>
    <w:p w:rsidR="00164B7F" w:rsidRDefault="00164B7F" w:rsidP="00164B7F">
      <w:r>
        <w:rPr>
          <w:rFonts w:hint="eastAsia"/>
        </w:rPr>
        <w:t>населення</w:t>
      </w:r>
      <w:r>
        <w:t></w:t>
      </w:r>
      <w:r>
        <w:rPr>
          <w:rFonts w:hint="eastAsia"/>
        </w:rPr>
        <w:t>зокрема</w:t>
      </w:r>
      <w:r>
        <w:t></w:t>
      </w:r>
    </w:p>
    <w:p w:rsidR="00164B7F" w:rsidRDefault="00164B7F" w:rsidP="00164B7F">
      <w:r>
        <w:t></w:t>
      </w:r>
      <w:r>
        <w:t></w:t>
      </w:r>
      <w:r>
        <w:t></w:t>
      </w:r>
      <w:r>
        <w:rPr>
          <w:rFonts w:hint="eastAsia"/>
        </w:rPr>
        <w:t>Диференціація</w:t>
      </w:r>
      <w:r>
        <w:t></w:t>
      </w:r>
      <w:r>
        <w:rPr>
          <w:rFonts w:hint="eastAsia"/>
        </w:rPr>
        <w:t>заробітної</w:t>
      </w:r>
      <w:r>
        <w:t></w:t>
      </w:r>
      <w:r>
        <w:rPr>
          <w:rFonts w:hint="eastAsia"/>
        </w:rPr>
        <w:t>плати</w:t>
      </w:r>
      <w:r>
        <w:t></w:t>
      </w:r>
      <w:r>
        <w:rPr>
          <w:rFonts w:hint="eastAsia"/>
        </w:rPr>
        <w:t>–</w:t>
      </w:r>
      <w:r>
        <w:t></w:t>
      </w:r>
      <w:r>
        <w:rPr>
          <w:rFonts w:hint="eastAsia"/>
        </w:rPr>
        <w:t>об’єктивне</w:t>
      </w:r>
      <w:r>
        <w:t></w:t>
      </w:r>
      <w:r>
        <w:rPr>
          <w:rFonts w:hint="eastAsia"/>
        </w:rPr>
        <w:t>явище</w:t>
      </w:r>
      <w:r>
        <w:t></w:t>
      </w:r>
      <w:r>
        <w:t></w:t>
      </w:r>
      <w:r>
        <w:rPr>
          <w:rFonts w:hint="eastAsia"/>
        </w:rPr>
        <w:t>що</w:t>
      </w:r>
      <w:r>
        <w:t></w:t>
      </w:r>
      <w:r>
        <w:rPr>
          <w:rFonts w:hint="eastAsia"/>
        </w:rPr>
        <w:t>відображає</w:t>
      </w:r>
    </w:p>
    <w:p w:rsidR="00164B7F" w:rsidRDefault="00164B7F" w:rsidP="00164B7F">
      <w:r>
        <w:rPr>
          <w:rFonts w:hint="eastAsia"/>
        </w:rPr>
        <w:t>специфіку</w:t>
      </w:r>
      <w:r>
        <w:t></w:t>
      </w:r>
      <w:r>
        <w:rPr>
          <w:rFonts w:hint="eastAsia"/>
        </w:rPr>
        <w:t>праці</w:t>
      </w:r>
      <w:r>
        <w:t></w:t>
      </w:r>
      <w:r>
        <w:rPr>
          <w:rFonts w:hint="eastAsia"/>
        </w:rPr>
        <w:t>та</w:t>
      </w:r>
      <w:r>
        <w:t></w:t>
      </w:r>
      <w:r>
        <w:rPr>
          <w:rFonts w:hint="eastAsia"/>
        </w:rPr>
        <w:t>обумовлюється</w:t>
      </w:r>
      <w:r>
        <w:t></w:t>
      </w:r>
      <w:r>
        <w:rPr>
          <w:rFonts w:hint="eastAsia"/>
        </w:rPr>
        <w:t>соціально</w:t>
      </w:r>
      <w:r>
        <w:t></w:t>
      </w:r>
      <w:r>
        <w:rPr>
          <w:rFonts w:hint="eastAsia"/>
        </w:rPr>
        <w:t>економічними</w:t>
      </w:r>
      <w:r>
        <w:t></w:t>
      </w:r>
      <w:r>
        <w:rPr>
          <w:rFonts w:hint="eastAsia"/>
        </w:rPr>
        <w:t>відмінностями</w:t>
      </w:r>
      <w:r>
        <w:t></w:t>
      </w:r>
      <w:r>
        <w:rPr>
          <w:rFonts w:hint="eastAsia"/>
        </w:rPr>
        <w:t>в</w:t>
      </w:r>
    </w:p>
    <w:p w:rsidR="00164B7F" w:rsidRDefault="00164B7F" w:rsidP="00164B7F">
      <w:r>
        <w:rPr>
          <w:rFonts w:hint="eastAsia"/>
        </w:rPr>
        <w:t>статусі</w:t>
      </w:r>
      <w:r>
        <w:t></w:t>
      </w:r>
      <w:r>
        <w:rPr>
          <w:rFonts w:hint="eastAsia"/>
        </w:rPr>
        <w:t>членів</w:t>
      </w:r>
      <w:r>
        <w:t></w:t>
      </w:r>
      <w:r>
        <w:rPr>
          <w:rFonts w:hint="eastAsia"/>
        </w:rPr>
        <w:t>суспільства</w:t>
      </w:r>
      <w:r>
        <w:t></w:t>
      </w:r>
      <w:r>
        <w:rPr>
          <w:rFonts w:hint="eastAsia"/>
        </w:rPr>
        <w:t>в</w:t>
      </w:r>
      <w:r>
        <w:t></w:t>
      </w:r>
      <w:r>
        <w:rPr>
          <w:rFonts w:hint="eastAsia"/>
        </w:rPr>
        <w:t>сфері</w:t>
      </w:r>
      <w:r>
        <w:t></w:t>
      </w:r>
      <w:r>
        <w:rPr>
          <w:rFonts w:hint="eastAsia"/>
        </w:rPr>
        <w:t>права</w:t>
      </w:r>
      <w:r>
        <w:t></w:t>
      </w:r>
      <w:r>
        <w:t></w:t>
      </w:r>
      <w:r>
        <w:rPr>
          <w:rFonts w:hint="eastAsia"/>
        </w:rPr>
        <w:t>розподілу</w:t>
      </w:r>
      <w:r>
        <w:t></w:t>
      </w:r>
      <w:r>
        <w:rPr>
          <w:rFonts w:hint="eastAsia"/>
        </w:rPr>
        <w:t>і</w:t>
      </w:r>
      <w:r>
        <w:t></w:t>
      </w:r>
      <w:r>
        <w:rPr>
          <w:rFonts w:hint="eastAsia"/>
        </w:rPr>
        <w:t>споживання</w:t>
      </w:r>
      <w:r>
        <w:t></w:t>
      </w:r>
      <w:r>
        <w:t></w:t>
      </w:r>
      <w:r>
        <w:rPr>
          <w:rFonts w:hint="eastAsia"/>
        </w:rPr>
        <w:t>притаманне</w:t>
      </w:r>
    </w:p>
    <w:p w:rsidR="00164B7F" w:rsidRDefault="00164B7F" w:rsidP="00164B7F">
      <w:r>
        <w:rPr>
          <w:rFonts w:hint="eastAsia"/>
        </w:rPr>
        <w:t>для</w:t>
      </w:r>
      <w:r>
        <w:t></w:t>
      </w:r>
      <w:r>
        <w:rPr>
          <w:rFonts w:hint="eastAsia"/>
        </w:rPr>
        <w:t>кожної</w:t>
      </w:r>
      <w:r>
        <w:t></w:t>
      </w:r>
      <w:r>
        <w:rPr>
          <w:rFonts w:hint="eastAsia"/>
        </w:rPr>
        <w:t>країни</w:t>
      </w:r>
      <w:r>
        <w:t></w:t>
      </w:r>
      <w:r>
        <w:t></w:t>
      </w:r>
      <w:r>
        <w:rPr>
          <w:rFonts w:hint="eastAsia"/>
        </w:rPr>
        <w:t>незалежно</w:t>
      </w:r>
      <w:r>
        <w:t></w:t>
      </w:r>
      <w:r>
        <w:rPr>
          <w:rFonts w:hint="eastAsia"/>
        </w:rPr>
        <w:t>від</w:t>
      </w:r>
      <w:r>
        <w:t></w:t>
      </w:r>
      <w:r>
        <w:rPr>
          <w:rFonts w:hint="eastAsia"/>
        </w:rPr>
        <w:t>рівня</w:t>
      </w:r>
      <w:r>
        <w:t></w:t>
      </w:r>
      <w:r>
        <w:rPr>
          <w:rFonts w:hint="eastAsia"/>
        </w:rPr>
        <w:t>достатку</w:t>
      </w:r>
      <w:r>
        <w:t></w:t>
      </w:r>
      <w:r>
        <w:rPr>
          <w:rFonts w:hint="eastAsia"/>
        </w:rPr>
        <w:t>її</w:t>
      </w:r>
      <w:r>
        <w:t></w:t>
      </w:r>
      <w:r>
        <w:rPr>
          <w:rFonts w:hint="eastAsia"/>
        </w:rPr>
        <w:t>населення</w:t>
      </w:r>
      <w:r>
        <w:t></w:t>
      </w:r>
      <w:r>
        <w:t></w:t>
      </w:r>
      <w:r>
        <w:rPr>
          <w:rFonts w:hint="eastAsia"/>
        </w:rPr>
        <w:t>Основними</w:t>
      </w:r>
    </w:p>
    <w:p w:rsidR="00164B7F" w:rsidRDefault="00164B7F" w:rsidP="00164B7F">
      <w:r>
        <w:t></w:t>
      </w:r>
      <w:r>
        <w:t></w:t>
      </w:r>
      <w:r>
        <w:t></w:t>
      </w:r>
    </w:p>
    <w:p w:rsidR="00164B7F" w:rsidRDefault="00164B7F" w:rsidP="00164B7F">
      <w:r>
        <w:rPr>
          <w:rFonts w:hint="eastAsia"/>
        </w:rPr>
        <w:t>факторами</w:t>
      </w:r>
      <w:r>
        <w:t></w:t>
      </w:r>
      <w:r>
        <w:rPr>
          <w:rFonts w:hint="eastAsia"/>
        </w:rPr>
        <w:t>диференціації</w:t>
      </w:r>
      <w:r>
        <w:t></w:t>
      </w:r>
      <w:r>
        <w:rPr>
          <w:rFonts w:hint="eastAsia"/>
        </w:rPr>
        <w:t>заробітної</w:t>
      </w:r>
      <w:r>
        <w:t></w:t>
      </w:r>
      <w:r>
        <w:rPr>
          <w:rFonts w:hint="eastAsia"/>
        </w:rPr>
        <w:t>плати</w:t>
      </w:r>
      <w:r>
        <w:t></w:t>
      </w:r>
      <w:r>
        <w:rPr>
          <w:rFonts w:hint="eastAsia"/>
        </w:rPr>
        <w:t>є</w:t>
      </w:r>
      <w:r>
        <w:t></w:t>
      </w:r>
      <w:r>
        <w:t></w:t>
      </w:r>
      <w:r>
        <w:t></w:t>
      </w:r>
      <w:r>
        <w:t></w:t>
      </w:r>
      <w:r>
        <w:t></w:t>
      </w:r>
      <w:r>
        <w:rPr>
          <w:rFonts w:hint="eastAsia"/>
        </w:rPr>
        <w:t>демографічні</w:t>
      </w:r>
      <w:r>
        <w:t></w:t>
      </w:r>
      <w:r>
        <w:t></w:t>
      </w:r>
      <w:r>
        <w:rPr>
          <w:rFonts w:hint="eastAsia"/>
        </w:rPr>
        <w:t>стать</w:t>
      </w:r>
      <w:r>
        <w:t></w:t>
      </w:r>
      <w:r>
        <w:t></w:t>
      </w:r>
      <w:r>
        <w:rPr>
          <w:rFonts w:hint="eastAsia"/>
        </w:rPr>
        <w:t>вік</w:t>
      </w:r>
      <w:r>
        <w:t></w:t>
      </w:r>
    </w:p>
    <w:p w:rsidR="00164B7F" w:rsidRDefault="00164B7F" w:rsidP="00164B7F">
      <w:r>
        <w:rPr>
          <w:rFonts w:hint="eastAsia"/>
        </w:rPr>
        <w:t>расова</w:t>
      </w:r>
      <w:r>
        <w:t></w:t>
      </w:r>
      <w:r>
        <w:rPr>
          <w:rFonts w:hint="eastAsia"/>
        </w:rPr>
        <w:t>приналежність</w:t>
      </w:r>
      <w:r>
        <w:t></w:t>
      </w:r>
      <w:r>
        <w:t></w:t>
      </w:r>
      <w:r>
        <w:rPr>
          <w:rFonts w:hint="eastAsia"/>
        </w:rPr>
        <w:t>здібності</w:t>
      </w:r>
      <w:r>
        <w:t></w:t>
      </w:r>
      <w:r>
        <w:t></w:t>
      </w:r>
      <w:r>
        <w:t></w:t>
      </w:r>
      <w:r>
        <w:t></w:t>
      </w:r>
      <w:r>
        <w:t></w:t>
      </w:r>
      <w:r>
        <w:t></w:t>
      </w:r>
      <w:r>
        <w:rPr>
          <w:rFonts w:hint="eastAsia"/>
        </w:rPr>
        <w:t>професійні</w:t>
      </w:r>
      <w:r>
        <w:t></w:t>
      </w:r>
      <w:r>
        <w:t></w:t>
      </w:r>
      <w:r>
        <w:rPr>
          <w:rFonts w:hint="eastAsia"/>
        </w:rPr>
        <w:t>фах</w:t>
      </w:r>
      <w:r>
        <w:t></w:t>
      </w:r>
      <w:r>
        <w:t></w:t>
      </w:r>
      <w:r>
        <w:rPr>
          <w:rFonts w:hint="eastAsia"/>
        </w:rPr>
        <w:t>спеціальність</w:t>
      </w:r>
      <w:r>
        <w:t></w:t>
      </w:r>
      <w:r>
        <w:t></w:t>
      </w:r>
      <w:r>
        <w:rPr>
          <w:rFonts w:hint="eastAsia"/>
        </w:rPr>
        <w:t>освіта</w:t>
      </w:r>
      <w:r>
        <w:t></w:t>
      </w:r>
    </w:p>
    <w:p w:rsidR="00164B7F" w:rsidRDefault="00164B7F" w:rsidP="00164B7F">
      <w:r>
        <w:rPr>
          <w:rFonts w:hint="eastAsia"/>
        </w:rPr>
        <w:t>кваліфікація</w:t>
      </w:r>
      <w:r>
        <w:t></w:t>
      </w:r>
      <w:r>
        <w:t></w:t>
      </w:r>
      <w:r>
        <w:rPr>
          <w:rFonts w:hint="eastAsia"/>
        </w:rPr>
        <w:t>досвід</w:t>
      </w:r>
      <w:r>
        <w:t></w:t>
      </w:r>
      <w:r>
        <w:t></w:t>
      </w:r>
      <w:r>
        <w:rPr>
          <w:rFonts w:hint="eastAsia"/>
        </w:rPr>
        <w:t>рівень</w:t>
      </w:r>
      <w:r>
        <w:t></w:t>
      </w:r>
      <w:r>
        <w:rPr>
          <w:rFonts w:hint="eastAsia"/>
        </w:rPr>
        <w:t>професіоналізму</w:t>
      </w:r>
      <w:r>
        <w:t></w:t>
      </w:r>
      <w:r>
        <w:rPr>
          <w:rFonts w:hint="eastAsia"/>
        </w:rPr>
        <w:t>тощо</w:t>
      </w:r>
      <w:r>
        <w:t></w:t>
      </w:r>
      <w:r>
        <w:t></w:t>
      </w:r>
      <w:r>
        <w:t></w:t>
      </w:r>
      <w:r>
        <w:t></w:t>
      </w:r>
      <w:r>
        <w:t></w:t>
      </w:r>
      <w:r>
        <w:t></w:t>
      </w:r>
      <w:r>
        <w:rPr>
          <w:rFonts w:hint="eastAsia"/>
        </w:rPr>
        <w:t>соціально</w:t>
      </w:r>
      <w:r>
        <w:t></w:t>
      </w:r>
      <w:r>
        <w:rPr>
          <w:rFonts w:hint="eastAsia"/>
        </w:rPr>
        <w:t>статусні</w:t>
      </w:r>
    </w:p>
    <w:p w:rsidR="00164B7F" w:rsidRDefault="00164B7F" w:rsidP="00164B7F">
      <w:r>
        <w:t></w:t>
      </w:r>
      <w:r>
        <w:rPr>
          <w:rFonts w:hint="eastAsia"/>
        </w:rPr>
        <w:t>робота</w:t>
      </w:r>
      <w:r>
        <w:t></w:t>
      </w:r>
      <w:r>
        <w:rPr>
          <w:rFonts w:hint="eastAsia"/>
        </w:rPr>
        <w:t>за</w:t>
      </w:r>
      <w:r>
        <w:t></w:t>
      </w:r>
      <w:r>
        <w:rPr>
          <w:rFonts w:hint="eastAsia"/>
        </w:rPr>
        <w:t>наймом</w:t>
      </w:r>
      <w:r>
        <w:t></w:t>
      </w:r>
      <w:r>
        <w:t></w:t>
      </w:r>
      <w:r>
        <w:rPr>
          <w:rFonts w:hint="eastAsia"/>
        </w:rPr>
        <w:t>залучення</w:t>
      </w:r>
      <w:r>
        <w:t></w:t>
      </w:r>
      <w:r>
        <w:rPr>
          <w:rFonts w:hint="eastAsia"/>
        </w:rPr>
        <w:t>до</w:t>
      </w:r>
      <w:r>
        <w:t></w:t>
      </w:r>
      <w:r>
        <w:rPr>
          <w:rFonts w:hint="eastAsia"/>
        </w:rPr>
        <w:t>виконання</w:t>
      </w:r>
      <w:r>
        <w:t></w:t>
      </w:r>
      <w:r>
        <w:rPr>
          <w:rFonts w:hint="eastAsia"/>
        </w:rPr>
        <w:t>договору</w:t>
      </w:r>
      <w:r>
        <w:t></w:t>
      </w:r>
      <w:r>
        <w:rPr>
          <w:rFonts w:hint="eastAsia"/>
        </w:rPr>
        <w:t>підряду</w:t>
      </w:r>
      <w:r>
        <w:t></w:t>
      </w:r>
      <w:r>
        <w:t></w:t>
      </w:r>
      <w:r>
        <w:rPr>
          <w:rFonts w:hint="eastAsia"/>
        </w:rPr>
        <w:t>підприємець</w:t>
      </w:r>
      <w:r>
        <w:t></w:t>
      </w:r>
    </w:p>
    <w:p w:rsidR="00164B7F" w:rsidRDefault="00164B7F" w:rsidP="00164B7F">
      <w:r>
        <w:rPr>
          <w:rFonts w:hint="eastAsia"/>
        </w:rPr>
        <w:t>самозайняті</w:t>
      </w:r>
      <w:r>
        <w:t></w:t>
      </w:r>
      <w:r>
        <w:t></w:t>
      </w:r>
      <w:r>
        <w:rPr>
          <w:rFonts w:hint="eastAsia"/>
        </w:rPr>
        <w:t>вільна</w:t>
      </w:r>
      <w:r>
        <w:t></w:t>
      </w:r>
      <w:r>
        <w:rPr>
          <w:rFonts w:hint="eastAsia"/>
        </w:rPr>
        <w:t>професія</w:t>
      </w:r>
      <w:r>
        <w:t></w:t>
      </w:r>
      <w:r>
        <w:rPr>
          <w:rFonts w:hint="eastAsia"/>
        </w:rPr>
        <w:t>тощо</w:t>
      </w:r>
      <w:r>
        <w:t></w:t>
      </w:r>
      <w:r>
        <w:t></w:t>
      </w:r>
      <w:r>
        <w:t></w:t>
      </w:r>
      <w:r>
        <w:t></w:t>
      </w:r>
      <w:r>
        <w:t></w:t>
      </w:r>
      <w:r>
        <w:t></w:t>
      </w:r>
      <w:r>
        <w:rPr>
          <w:rFonts w:hint="eastAsia"/>
        </w:rPr>
        <w:t>соціально</w:t>
      </w:r>
      <w:r>
        <w:t></w:t>
      </w:r>
      <w:r>
        <w:rPr>
          <w:rFonts w:hint="eastAsia"/>
        </w:rPr>
        <w:t>економічні</w:t>
      </w:r>
      <w:r>
        <w:t></w:t>
      </w:r>
      <w:r>
        <w:t></w:t>
      </w:r>
      <w:r>
        <w:rPr>
          <w:rFonts w:hint="eastAsia"/>
        </w:rPr>
        <w:t>вид</w:t>
      </w:r>
      <w:r>
        <w:t></w:t>
      </w:r>
      <w:r>
        <w:rPr>
          <w:rFonts w:hint="eastAsia"/>
        </w:rPr>
        <w:t>занять</w:t>
      </w:r>
      <w:r>
        <w:t></w:t>
      </w:r>
      <w:r>
        <w:rPr>
          <w:rFonts w:hint="eastAsia"/>
        </w:rPr>
        <w:t>або</w:t>
      </w:r>
    </w:p>
    <w:p w:rsidR="00164B7F" w:rsidRDefault="00164B7F" w:rsidP="00164B7F">
      <w:r>
        <w:rPr>
          <w:rFonts w:hint="eastAsia"/>
        </w:rPr>
        <w:t>діяльності</w:t>
      </w:r>
      <w:r>
        <w:t></w:t>
      </w:r>
      <w:r>
        <w:t></w:t>
      </w:r>
      <w:r>
        <w:rPr>
          <w:rFonts w:hint="eastAsia"/>
        </w:rPr>
        <w:t>галузь</w:t>
      </w:r>
      <w:r>
        <w:t></w:t>
      </w:r>
      <w:r>
        <w:t></w:t>
      </w:r>
      <w:r>
        <w:rPr>
          <w:rFonts w:hint="eastAsia"/>
        </w:rPr>
        <w:t>режим</w:t>
      </w:r>
      <w:r>
        <w:t></w:t>
      </w:r>
      <w:r>
        <w:rPr>
          <w:rFonts w:hint="eastAsia"/>
        </w:rPr>
        <w:t>робочого</w:t>
      </w:r>
      <w:r>
        <w:t></w:t>
      </w:r>
      <w:r>
        <w:rPr>
          <w:rFonts w:hint="eastAsia"/>
        </w:rPr>
        <w:t>часу</w:t>
      </w:r>
      <w:r>
        <w:t></w:t>
      </w:r>
      <w:r>
        <w:t></w:t>
      </w:r>
      <w:r>
        <w:rPr>
          <w:rFonts w:hint="eastAsia"/>
        </w:rPr>
        <w:t>умови</w:t>
      </w:r>
      <w:r>
        <w:t></w:t>
      </w:r>
      <w:r>
        <w:rPr>
          <w:rFonts w:hint="eastAsia"/>
        </w:rPr>
        <w:t>праці</w:t>
      </w:r>
      <w:r>
        <w:t></w:t>
      </w:r>
      <w:r>
        <w:rPr>
          <w:rFonts w:hint="eastAsia"/>
        </w:rPr>
        <w:t>тощо</w:t>
      </w:r>
      <w:r>
        <w:t></w:t>
      </w:r>
      <w:r>
        <w:t></w:t>
      </w:r>
      <w:r>
        <w:t></w:t>
      </w:r>
      <w:r>
        <w:t></w:t>
      </w:r>
      <w:r>
        <w:t></w:t>
      </w:r>
      <w:r>
        <w:t></w:t>
      </w:r>
      <w:r>
        <w:rPr>
          <w:rFonts w:hint="eastAsia"/>
        </w:rPr>
        <w:t>соціальногеографічні</w:t>
      </w:r>
      <w:r>
        <w:t></w:t>
      </w:r>
      <w:r>
        <w:t></w:t>
      </w:r>
      <w:r>
        <w:rPr>
          <w:rFonts w:hint="eastAsia"/>
        </w:rPr>
        <w:t>природно</w:t>
      </w:r>
      <w:r>
        <w:t></w:t>
      </w:r>
      <w:r>
        <w:rPr>
          <w:rFonts w:hint="eastAsia"/>
        </w:rPr>
        <w:t>кліматичні</w:t>
      </w:r>
      <w:r>
        <w:t></w:t>
      </w:r>
      <w:r>
        <w:rPr>
          <w:rFonts w:hint="eastAsia"/>
        </w:rPr>
        <w:t>особливості</w:t>
      </w:r>
      <w:r>
        <w:t></w:t>
      </w:r>
      <w:r>
        <w:rPr>
          <w:rFonts w:hint="eastAsia"/>
        </w:rPr>
        <w:t>місця</w:t>
      </w:r>
      <w:r>
        <w:t></w:t>
      </w:r>
      <w:r>
        <w:rPr>
          <w:rFonts w:hint="eastAsia"/>
        </w:rPr>
        <w:t>роботи</w:t>
      </w:r>
      <w:r>
        <w:t></w:t>
      </w:r>
      <w:r>
        <w:t></w:t>
      </w:r>
      <w:r>
        <w:rPr>
          <w:rFonts w:hint="eastAsia"/>
        </w:rPr>
        <w:t>його</w:t>
      </w:r>
    </w:p>
    <w:p w:rsidR="00164B7F" w:rsidRDefault="00164B7F" w:rsidP="00164B7F">
      <w:r>
        <w:rPr>
          <w:rFonts w:hint="eastAsia"/>
        </w:rPr>
        <w:t>територіальна</w:t>
      </w:r>
      <w:r>
        <w:t></w:t>
      </w:r>
      <w:r>
        <w:rPr>
          <w:rFonts w:hint="eastAsia"/>
        </w:rPr>
        <w:t>самостійність</w:t>
      </w:r>
      <w:r>
        <w:t></w:t>
      </w:r>
      <w:r>
        <w:t></w:t>
      </w:r>
      <w:r>
        <w:rPr>
          <w:rFonts w:hint="eastAsia"/>
        </w:rPr>
        <w:t>щільність</w:t>
      </w:r>
      <w:r>
        <w:t></w:t>
      </w:r>
      <w:r>
        <w:rPr>
          <w:rFonts w:hint="eastAsia"/>
        </w:rPr>
        <w:t>та</w:t>
      </w:r>
      <w:r>
        <w:t></w:t>
      </w:r>
      <w:r>
        <w:rPr>
          <w:rFonts w:hint="eastAsia"/>
        </w:rPr>
        <w:t>характер</w:t>
      </w:r>
      <w:r>
        <w:t></w:t>
      </w:r>
      <w:r>
        <w:rPr>
          <w:rFonts w:hint="eastAsia"/>
        </w:rPr>
        <w:t>розселення</w:t>
      </w:r>
      <w:r>
        <w:t></w:t>
      </w:r>
      <w:r>
        <w:t></w:t>
      </w:r>
      <w:r>
        <w:rPr>
          <w:rFonts w:hint="eastAsia"/>
        </w:rPr>
        <w:t>національні</w:t>
      </w:r>
    </w:p>
    <w:p w:rsidR="00164B7F" w:rsidRDefault="00164B7F" w:rsidP="00164B7F">
      <w:r>
        <w:rPr>
          <w:rFonts w:hint="eastAsia"/>
        </w:rPr>
        <w:t>особливості</w:t>
      </w:r>
      <w:r>
        <w:t></w:t>
      </w:r>
      <w:r>
        <w:t></w:t>
      </w:r>
      <w:r>
        <w:t></w:t>
      </w:r>
      <w:r>
        <w:t></w:t>
      </w:r>
      <w:r>
        <w:t></w:t>
      </w:r>
      <w:r>
        <w:t></w:t>
      </w:r>
      <w:r>
        <w:rPr>
          <w:rFonts w:hint="eastAsia"/>
        </w:rPr>
        <w:t>соціально</w:t>
      </w:r>
      <w:r>
        <w:t></w:t>
      </w:r>
      <w:r>
        <w:rPr>
          <w:rFonts w:hint="eastAsia"/>
        </w:rPr>
        <w:t>політичні</w:t>
      </w:r>
      <w:r>
        <w:t></w:t>
      </w:r>
      <w:r>
        <w:t></w:t>
      </w:r>
      <w:r>
        <w:rPr>
          <w:rFonts w:hint="eastAsia"/>
        </w:rPr>
        <w:t>політична</w:t>
      </w:r>
      <w:r>
        <w:t></w:t>
      </w:r>
      <w:r>
        <w:rPr>
          <w:rFonts w:hint="eastAsia"/>
        </w:rPr>
        <w:t>стабільність</w:t>
      </w:r>
      <w:r>
        <w:t></w:t>
      </w:r>
      <w:r>
        <w:rPr>
          <w:rFonts w:hint="eastAsia"/>
        </w:rPr>
        <w:t>в</w:t>
      </w:r>
      <w:r>
        <w:t></w:t>
      </w:r>
      <w:r>
        <w:rPr>
          <w:rFonts w:hint="eastAsia"/>
        </w:rPr>
        <w:t>регіоні</w:t>
      </w:r>
      <w:r>
        <w:t></w:t>
      </w:r>
      <w:r>
        <w:t></w:t>
      </w:r>
      <w:r>
        <w:rPr>
          <w:rFonts w:hint="eastAsia"/>
        </w:rPr>
        <w:t>рівень</w:t>
      </w:r>
    </w:p>
    <w:p w:rsidR="00164B7F" w:rsidRDefault="00164B7F" w:rsidP="00164B7F">
      <w:r>
        <w:rPr>
          <w:rFonts w:hint="eastAsia"/>
        </w:rPr>
        <w:t>розвитку</w:t>
      </w:r>
      <w:r>
        <w:t></w:t>
      </w:r>
      <w:r>
        <w:rPr>
          <w:rFonts w:hint="eastAsia"/>
        </w:rPr>
        <w:t>соціальної</w:t>
      </w:r>
      <w:r>
        <w:t></w:t>
      </w:r>
      <w:r>
        <w:rPr>
          <w:rFonts w:hint="eastAsia"/>
        </w:rPr>
        <w:t>інфраструктури</w:t>
      </w:r>
      <w:r>
        <w:t></w:t>
      </w:r>
      <w:r>
        <w:rPr>
          <w:rFonts w:hint="eastAsia"/>
        </w:rPr>
        <w:t>тощо</w:t>
      </w:r>
      <w:r>
        <w:t></w:t>
      </w:r>
      <w:r>
        <w:t></w:t>
      </w:r>
      <w:r>
        <w:t></w:t>
      </w:r>
      <w:r>
        <w:rPr>
          <w:rFonts w:hint="eastAsia"/>
        </w:rPr>
        <w:t>Підкреслено</w:t>
      </w:r>
      <w:r>
        <w:t></w:t>
      </w:r>
      <w:r>
        <w:t></w:t>
      </w:r>
      <w:r>
        <w:rPr>
          <w:rFonts w:hint="eastAsia"/>
        </w:rPr>
        <w:t>що</w:t>
      </w:r>
      <w:r>
        <w:t></w:t>
      </w:r>
      <w:r>
        <w:rPr>
          <w:rFonts w:hint="eastAsia"/>
        </w:rPr>
        <w:t>саме</w:t>
      </w:r>
    </w:p>
    <w:p w:rsidR="00164B7F" w:rsidRDefault="00164B7F" w:rsidP="00164B7F">
      <w:r>
        <w:rPr>
          <w:rFonts w:hint="eastAsia"/>
        </w:rPr>
        <w:t>необґрунтована</w:t>
      </w:r>
      <w:r>
        <w:t></w:t>
      </w:r>
      <w:r>
        <w:rPr>
          <w:rFonts w:hint="eastAsia"/>
        </w:rPr>
        <w:t>диференціація</w:t>
      </w:r>
      <w:r>
        <w:t></w:t>
      </w:r>
      <w:r>
        <w:rPr>
          <w:rFonts w:hint="eastAsia"/>
        </w:rPr>
        <w:t>за</w:t>
      </w:r>
      <w:r>
        <w:t></w:t>
      </w:r>
      <w:r>
        <w:rPr>
          <w:rFonts w:hint="eastAsia"/>
        </w:rPr>
        <w:t>різними</w:t>
      </w:r>
      <w:r>
        <w:t></w:t>
      </w:r>
      <w:r>
        <w:rPr>
          <w:rFonts w:hint="eastAsia"/>
        </w:rPr>
        <w:t>факторами</w:t>
      </w:r>
      <w:r>
        <w:t></w:t>
      </w:r>
      <w:r>
        <w:rPr>
          <w:rFonts w:hint="eastAsia"/>
        </w:rPr>
        <w:t>є</w:t>
      </w:r>
      <w:r>
        <w:t></w:t>
      </w:r>
      <w:r>
        <w:rPr>
          <w:rFonts w:hint="eastAsia"/>
        </w:rPr>
        <w:t>одним</w:t>
      </w:r>
      <w:r>
        <w:t></w:t>
      </w:r>
      <w:r>
        <w:rPr>
          <w:rFonts w:hint="eastAsia"/>
        </w:rPr>
        <w:t>з</w:t>
      </w:r>
      <w:r>
        <w:t></w:t>
      </w:r>
      <w:r>
        <w:rPr>
          <w:rFonts w:hint="eastAsia"/>
        </w:rPr>
        <w:t>чинників</w:t>
      </w:r>
      <w:r>
        <w:t></w:t>
      </w:r>
      <w:r>
        <w:t></w:t>
      </w:r>
      <w:r>
        <w:rPr>
          <w:rFonts w:hint="eastAsia"/>
        </w:rPr>
        <w:t>які</w:t>
      </w:r>
    </w:p>
    <w:p w:rsidR="00164B7F" w:rsidRDefault="00164B7F" w:rsidP="00164B7F">
      <w:r>
        <w:rPr>
          <w:rFonts w:hint="eastAsia"/>
        </w:rPr>
        <w:t>негативно</w:t>
      </w:r>
      <w:r>
        <w:t></w:t>
      </w:r>
      <w:r>
        <w:rPr>
          <w:rFonts w:hint="eastAsia"/>
        </w:rPr>
        <w:t>на</w:t>
      </w:r>
      <w:r>
        <w:t></w:t>
      </w:r>
      <w:r>
        <w:rPr>
          <w:rFonts w:hint="eastAsia"/>
        </w:rPr>
        <w:t>оплаті</w:t>
      </w:r>
      <w:r>
        <w:t></w:t>
      </w:r>
      <w:r>
        <w:rPr>
          <w:rFonts w:hint="eastAsia"/>
        </w:rPr>
        <w:t>праці</w:t>
      </w:r>
      <w:r>
        <w:t></w:t>
      </w:r>
      <w:r>
        <w:rPr>
          <w:rFonts w:hint="eastAsia"/>
        </w:rPr>
        <w:t>та</w:t>
      </w:r>
      <w:r>
        <w:t></w:t>
      </w:r>
      <w:r>
        <w:rPr>
          <w:rFonts w:hint="eastAsia"/>
        </w:rPr>
        <w:t>розвитку</w:t>
      </w:r>
      <w:r>
        <w:t></w:t>
      </w:r>
      <w:r>
        <w:rPr>
          <w:rFonts w:hint="eastAsia"/>
        </w:rPr>
        <w:t>економіки</w:t>
      </w:r>
      <w:r>
        <w:t></w:t>
      </w:r>
      <w:r>
        <w:rPr>
          <w:rFonts w:hint="eastAsia"/>
        </w:rPr>
        <w:t>в</w:t>
      </w:r>
      <w:r>
        <w:t></w:t>
      </w:r>
      <w:r>
        <w:rPr>
          <w:rFonts w:hint="eastAsia"/>
        </w:rPr>
        <w:t>цілому</w:t>
      </w:r>
      <w:r>
        <w:t></w:t>
      </w:r>
      <w:r>
        <w:t></w:t>
      </w:r>
      <w:r>
        <w:rPr>
          <w:rFonts w:hint="eastAsia"/>
        </w:rPr>
        <w:t>Необхідно</w:t>
      </w:r>
    </w:p>
    <w:p w:rsidR="00164B7F" w:rsidRDefault="00164B7F" w:rsidP="00164B7F">
      <w:r>
        <w:rPr>
          <w:rFonts w:hint="eastAsia"/>
        </w:rPr>
        <w:t>забезпечити</w:t>
      </w:r>
      <w:r>
        <w:t></w:t>
      </w:r>
      <w:r>
        <w:rPr>
          <w:rFonts w:hint="eastAsia"/>
        </w:rPr>
        <w:t>оптимальну</w:t>
      </w:r>
      <w:r>
        <w:t></w:t>
      </w:r>
      <w:r>
        <w:rPr>
          <w:rFonts w:hint="eastAsia"/>
        </w:rPr>
        <w:t>диференціацію</w:t>
      </w:r>
      <w:r>
        <w:t></w:t>
      </w:r>
      <w:r>
        <w:rPr>
          <w:rFonts w:hint="eastAsia"/>
        </w:rPr>
        <w:t>заробітної</w:t>
      </w:r>
      <w:r>
        <w:t></w:t>
      </w:r>
      <w:r>
        <w:rPr>
          <w:rFonts w:hint="eastAsia"/>
        </w:rPr>
        <w:t>плати</w:t>
      </w:r>
      <w:r>
        <w:t></w:t>
      </w:r>
      <w:r>
        <w:rPr>
          <w:rFonts w:hint="eastAsia"/>
        </w:rPr>
        <w:t>за</w:t>
      </w:r>
      <w:r>
        <w:t></w:t>
      </w:r>
      <w:r>
        <w:rPr>
          <w:rFonts w:hint="eastAsia"/>
        </w:rPr>
        <w:t>рахунок</w:t>
      </w:r>
    </w:p>
    <w:p w:rsidR="00164B7F" w:rsidRDefault="00164B7F" w:rsidP="00164B7F">
      <w:r>
        <w:rPr>
          <w:rFonts w:hint="eastAsia"/>
        </w:rPr>
        <w:t>унормування</w:t>
      </w:r>
      <w:r>
        <w:t></w:t>
      </w:r>
      <w:r>
        <w:rPr>
          <w:rFonts w:hint="eastAsia"/>
        </w:rPr>
        <w:t>основних</w:t>
      </w:r>
      <w:r>
        <w:t></w:t>
      </w:r>
      <w:r>
        <w:rPr>
          <w:rFonts w:hint="eastAsia"/>
        </w:rPr>
        <w:t>факторів</w:t>
      </w:r>
      <w:r>
        <w:t></w:t>
      </w:r>
      <w:r>
        <w:rPr>
          <w:rFonts w:hint="eastAsia"/>
        </w:rPr>
        <w:t>диференціації</w:t>
      </w:r>
      <w:r>
        <w:t></w:t>
      </w:r>
      <w:r>
        <w:rPr>
          <w:rFonts w:hint="eastAsia"/>
        </w:rPr>
        <w:t>правовими</w:t>
      </w:r>
      <w:r>
        <w:t></w:t>
      </w:r>
      <w:r>
        <w:rPr>
          <w:rFonts w:hint="eastAsia"/>
        </w:rPr>
        <w:t>важелями</w:t>
      </w:r>
    </w:p>
    <w:p w:rsidR="00164B7F" w:rsidRDefault="00164B7F" w:rsidP="00164B7F">
      <w:r>
        <w:rPr>
          <w:rFonts w:hint="eastAsia"/>
        </w:rPr>
        <w:t>регулювання</w:t>
      </w:r>
      <w:r>
        <w:t></w:t>
      </w:r>
      <w:r>
        <w:rPr>
          <w:rFonts w:hint="eastAsia"/>
        </w:rPr>
        <w:t>заробітної</w:t>
      </w:r>
      <w:r>
        <w:t></w:t>
      </w:r>
      <w:r>
        <w:rPr>
          <w:rFonts w:hint="eastAsia"/>
        </w:rPr>
        <w:t>плати</w:t>
      </w:r>
      <w:r>
        <w:t></w:t>
      </w:r>
      <w:r>
        <w:rPr>
          <w:rFonts w:hint="eastAsia"/>
        </w:rPr>
        <w:t>в</w:t>
      </w:r>
      <w:r>
        <w:t></w:t>
      </w:r>
      <w:r>
        <w:rPr>
          <w:rFonts w:hint="eastAsia"/>
        </w:rPr>
        <w:t>Україні</w:t>
      </w:r>
      <w:r>
        <w:t></w:t>
      </w:r>
      <w:r>
        <w:t></w:t>
      </w:r>
      <w:r>
        <w:rPr>
          <w:rFonts w:hint="eastAsia"/>
        </w:rPr>
        <w:t>враховуючи</w:t>
      </w:r>
      <w:r>
        <w:t></w:t>
      </w:r>
      <w:r>
        <w:rPr>
          <w:rFonts w:hint="eastAsia"/>
        </w:rPr>
        <w:t>світовий</w:t>
      </w:r>
      <w:r>
        <w:t></w:t>
      </w:r>
      <w:r>
        <w:rPr>
          <w:rFonts w:hint="eastAsia"/>
        </w:rPr>
        <w:t>досвід</w:t>
      </w:r>
      <w:r>
        <w:t></w:t>
      </w:r>
      <w:r>
        <w:rPr>
          <w:rFonts w:hint="eastAsia"/>
        </w:rPr>
        <w:t>з</w:t>
      </w:r>
    </w:p>
    <w:p w:rsidR="00164B7F" w:rsidRDefault="00164B7F" w:rsidP="00164B7F">
      <w:r>
        <w:rPr>
          <w:rFonts w:hint="eastAsia"/>
        </w:rPr>
        <w:t>вирішення</w:t>
      </w:r>
      <w:r>
        <w:t></w:t>
      </w:r>
      <w:r>
        <w:rPr>
          <w:rFonts w:hint="eastAsia"/>
        </w:rPr>
        <w:t>цієї</w:t>
      </w:r>
      <w:r>
        <w:t></w:t>
      </w:r>
      <w:r>
        <w:rPr>
          <w:rFonts w:hint="eastAsia"/>
        </w:rPr>
        <w:t>проблеми</w:t>
      </w:r>
      <w:r>
        <w:t></w:t>
      </w:r>
    </w:p>
    <w:p w:rsidR="00164B7F" w:rsidRDefault="00164B7F" w:rsidP="00164B7F">
      <w:r>
        <w:t></w:t>
      </w:r>
      <w:r>
        <w:t></w:t>
      </w:r>
      <w:r>
        <w:t></w:t>
      </w:r>
      <w:r>
        <w:rPr>
          <w:rFonts w:hint="eastAsia"/>
        </w:rPr>
        <w:t>Зазначено</w:t>
      </w:r>
      <w:r>
        <w:t></w:t>
      </w:r>
      <w:r>
        <w:t></w:t>
      </w:r>
      <w:r>
        <w:rPr>
          <w:rFonts w:hint="eastAsia"/>
        </w:rPr>
        <w:t>що</w:t>
      </w:r>
      <w:r>
        <w:t></w:t>
      </w:r>
      <w:r>
        <w:rPr>
          <w:rFonts w:hint="eastAsia"/>
        </w:rPr>
        <w:t>існує</w:t>
      </w:r>
      <w:r>
        <w:t></w:t>
      </w:r>
      <w:r>
        <w:rPr>
          <w:rFonts w:hint="eastAsia"/>
        </w:rPr>
        <w:t>відмінність</w:t>
      </w:r>
      <w:r>
        <w:t></w:t>
      </w:r>
      <w:r>
        <w:rPr>
          <w:rFonts w:hint="eastAsia"/>
        </w:rPr>
        <w:t>між</w:t>
      </w:r>
      <w:r>
        <w:t></w:t>
      </w:r>
      <w:r>
        <w:rPr>
          <w:rFonts w:hint="eastAsia"/>
        </w:rPr>
        <w:t>механізмами</w:t>
      </w:r>
      <w:r>
        <w:t></w:t>
      </w:r>
      <w:r>
        <w:rPr>
          <w:rFonts w:hint="eastAsia"/>
        </w:rPr>
        <w:t>індексації</w:t>
      </w:r>
      <w:r>
        <w:t></w:t>
      </w:r>
      <w:r>
        <w:rPr>
          <w:rFonts w:hint="eastAsia"/>
        </w:rPr>
        <w:t>України</w:t>
      </w:r>
    </w:p>
    <w:p w:rsidR="00164B7F" w:rsidRDefault="00164B7F" w:rsidP="00164B7F">
      <w:r>
        <w:rPr>
          <w:rFonts w:hint="eastAsia"/>
        </w:rPr>
        <w:t>та</w:t>
      </w:r>
      <w:r>
        <w:t></w:t>
      </w:r>
      <w:r>
        <w:rPr>
          <w:rFonts w:hint="eastAsia"/>
        </w:rPr>
        <w:t>країн</w:t>
      </w:r>
      <w:r>
        <w:t></w:t>
      </w:r>
      <w:r>
        <w:rPr>
          <w:rFonts w:hint="eastAsia"/>
        </w:rPr>
        <w:t>Євросоюзу</w:t>
      </w:r>
      <w:r>
        <w:t></w:t>
      </w:r>
      <w:r>
        <w:t></w:t>
      </w:r>
      <w:r>
        <w:rPr>
          <w:rFonts w:hint="eastAsia"/>
        </w:rPr>
        <w:t>відносно</w:t>
      </w:r>
      <w:r>
        <w:t></w:t>
      </w:r>
      <w:r>
        <w:rPr>
          <w:rFonts w:hint="eastAsia"/>
        </w:rPr>
        <w:t>порогу</w:t>
      </w:r>
      <w:r>
        <w:t></w:t>
      </w:r>
      <w:r>
        <w:rPr>
          <w:rFonts w:hint="eastAsia"/>
        </w:rPr>
        <w:t>індексації</w:t>
      </w:r>
      <w:r>
        <w:t></w:t>
      </w:r>
      <w:r>
        <w:t></w:t>
      </w:r>
      <w:r>
        <w:rPr>
          <w:rFonts w:hint="eastAsia"/>
        </w:rPr>
        <w:t>частоти</w:t>
      </w:r>
      <w:r>
        <w:t></w:t>
      </w:r>
      <w:r>
        <w:t></w:t>
      </w:r>
      <w:r>
        <w:rPr>
          <w:rFonts w:hint="eastAsia"/>
        </w:rPr>
        <w:t>рівня</w:t>
      </w:r>
      <w:r>
        <w:t></w:t>
      </w:r>
      <w:r>
        <w:t></w:t>
      </w:r>
      <w:r>
        <w:rPr>
          <w:rFonts w:hint="eastAsia"/>
        </w:rPr>
        <w:t>галузевому</w:t>
      </w:r>
      <w:r>
        <w:t></w:t>
      </w:r>
    </w:p>
    <w:p w:rsidR="00164B7F" w:rsidRDefault="00164B7F" w:rsidP="00164B7F">
      <w:r>
        <w:rPr>
          <w:rFonts w:hint="eastAsia"/>
        </w:rPr>
        <w:t>національному</w:t>
      </w:r>
      <w:r>
        <w:t></w:t>
      </w:r>
      <w:r>
        <w:t></w:t>
      </w:r>
      <w:r>
        <w:rPr>
          <w:rFonts w:hint="eastAsia"/>
        </w:rPr>
        <w:t>регіональному</w:t>
      </w:r>
      <w:r>
        <w:t></w:t>
      </w:r>
      <w:r>
        <w:t></w:t>
      </w:r>
      <w:r>
        <w:rPr>
          <w:rFonts w:hint="eastAsia"/>
        </w:rPr>
        <w:t>виробничому</w:t>
      </w:r>
      <w:r>
        <w:t></w:t>
      </w:r>
      <w:r>
        <w:t></w:t>
      </w:r>
      <w:r>
        <w:rPr>
          <w:rFonts w:hint="eastAsia"/>
        </w:rPr>
        <w:t>та</w:t>
      </w:r>
      <w:r>
        <w:t></w:t>
      </w:r>
      <w:r>
        <w:rPr>
          <w:rFonts w:hint="eastAsia"/>
        </w:rPr>
        <w:t>порядку</w:t>
      </w:r>
      <w:r>
        <w:t></w:t>
      </w:r>
      <w:r>
        <w:rPr>
          <w:rFonts w:hint="eastAsia"/>
        </w:rPr>
        <w:t>здійснення</w:t>
      </w:r>
      <w:r>
        <w:t></w:t>
      </w:r>
    </w:p>
    <w:p w:rsidR="00164B7F" w:rsidRDefault="00164B7F" w:rsidP="00164B7F">
      <w:r>
        <w:rPr>
          <w:rFonts w:hint="eastAsia"/>
        </w:rPr>
        <w:t>Загальні</w:t>
      </w:r>
      <w:r>
        <w:t></w:t>
      </w:r>
      <w:r>
        <w:rPr>
          <w:rFonts w:hint="eastAsia"/>
        </w:rPr>
        <w:t>положення</w:t>
      </w:r>
      <w:r>
        <w:t></w:t>
      </w:r>
      <w:r>
        <w:rPr>
          <w:rFonts w:hint="eastAsia"/>
        </w:rPr>
        <w:t>стосовно</w:t>
      </w:r>
      <w:r>
        <w:t></w:t>
      </w:r>
      <w:r>
        <w:rPr>
          <w:rFonts w:hint="eastAsia"/>
        </w:rPr>
        <w:t>державного</w:t>
      </w:r>
      <w:r>
        <w:t></w:t>
      </w:r>
      <w:r>
        <w:rPr>
          <w:rFonts w:hint="eastAsia"/>
        </w:rPr>
        <w:t>регулювання</w:t>
      </w:r>
      <w:r>
        <w:t></w:t>
      </w:r>
      <w:r>
        <w:rPr>
          <w:rFonts w:hint="eastAsia"/>
        </w:rPr>
        <w:t>оплати</w:t>
      </w:r>
      <w:r>
        <w:t></w:t>
      </w:r>
      <w:r>
        <w:rPr>
          <w:rFonts w:hint="eastAsia"/>
        </w:rPr>
        <w:t>праці</w:t>
      </w:r>
      <w:r>
        <w:t></w:t>
      </w:r>
      <w:r>
        <w:rPr>
          <w:rFonts w:hint="eastAsia"/>
        </w:rPr>
        <w:t>майже</w:t>
      </w:r>
    </w:p>
    <w:p w:rsidR="00164B7F" w:rsidRDefault="00164B7F" w:rsidP="00164B7F">
      <w:r>
        <w:rPr>
          <w:rFonts w:hint="eastAsia"/>
        </w:rPr>
        <w:t>ідентичні</w:t>
      </w:r>
      <w:r>
        <w:t></w:t>
      </w:r>
      <w:r>
        <w:rPr>
          <w:rFonts w:hint="eastAsia"/>
        </w:rPr>
        <w:t>до</w:t>
      </w:r>
      <w:r>
        <w:t></w:t>
      </w:r>
      <w:r>
        <w:rPr>
          <w:rFonts w:hint="eastAsia"/>
        </w:rPr>
        <w:t>моделі</w:t>
      </w:r>
      <w:r>
        <w:t></w:t>
      </w:r>
      <w:r>
        <w:rPr>
          <w:rFonts w:hint="eastAsia"/>
        </w:rPr>
        <w:t>України</w:t>
      </w:r>
      <w:r>
        <w:t></w:t>
      </w:r>
      <w:r>
        <w:t></w:t>
      </w:r>
      <w:r>
        <w:rPr>
          <w:rFonts w:hint="eastAsia"/>
        </w:rPr>
        <w:t>Актуальним</w:t>
      </w:r>
      <w:r>
        <w:t></w:t>
      </w:r>
      <w:r>
        <w:rPr>
          <w:rFonts w:hint="eastAsia"/>
        </w:rPr>
        <w:t>для</w:t>
      </w:r>
      <w:r>
        <w:t></w:t>
      </w:r>
      <w:r>
        <w:rPr>
          <w:rFonts w:hint="eastAsia"/>
        </w:rPr>
        <w:t>України</w:t>
      </w:r>
      <w:r>
        <w:t></w:t>
      </w:r>
      <w:r>
        <w:rPr>
          <w:rFonts w:hint="eastAsia"/>
        </w:rPr>
        <w:t>є</w:t>
      </w:r>
      <w:r>
        <w:t></w:t>
      </w:r>
      <w:r>
        <w:rPr>
          <w:rFonts w:hint="eastAsia"/>
        </w:rPr>
        <w:t>питання</w:t>
      </w:r>
    </w:p>
    <w:p w:rsidR="00164B7F" w:rsidRDefault="00164B7F" w:rsidP="00164B7F">
      <w:r>
        <w:rPr>
          <w:rFonts w:hint="eastAsia"/>
        </w:rPr>
        <w:t>впровадження</w:t>
      </w:r>
      <w:r>
        <w:t></w:t>
      </w:r>
      <w:r>
        <w:rPr>
          <w:rFonts w:hint="eastAsia"/>
        </w:rPr>
        <w:t>індексації</w:t>
      </w:r>
      <w:r>
        <w:t></w:t>
      </w:r>
      <w:r>
        <w:rPr>
          <w:rFonts w:hint="eastAsia"/>
        </w:rPr>
        <w:t>для</w:t>
      </w:r>
      <w:r>
        <w:t></w:t>
      </w:r>
      <w:r>
        <w:rPr>
          <w:rFonts w:hint="eastAsia"/>
        </w:rPr>
        <w:t>працівників</w:t>
      </w:r>
      <w:r>
        <w:t></w:t>
      </w:r>
      <w:r>
        <w:rPr>
          <w:rFonts w:hint="eastAsia"/>
        </w:rPr>
        <w:t>з</w:t>
      </w:r>
      <w:r>
        <w:t></w:t>
      </w:r>
      <w:r>
        <w:rPr>
          <w:rFonts w:hint="eastAsia"/>
        </w:rPr>
        <w:t>низьким</w:t>
      </w:r>
      <w:r>
        <w:t></w:t>
      </w:r>
      <w:r>
        <w:rPr>
          <w:rFonts w:hint="eastAsia"/>
        </w:rPr>
        <w:t>рівнем</w:t>
      </w:r>
      <w:r>
        <w:t></w:t>
      </w:r>
      <w:r>
        <w:rPr>
          <w:rFonts w:hint="eastAsia"/>
        </w:rPr>
        <w:t>доходів</w:t>
      </w:r>
      <w:r>
        <w:t></w:t>
      </w:r>
      <w:r>
        <w:t></w:t>
      </w:r>
      <w:r>
        <w:rPr>
          <w:rFonts w:hint="eastAsia"/>
        </w:rPr>
        <w:t>задля</w:t>
      </w:r>
    </w:p>
    <w:p w:rsidR="00164B7F" w:rsidRDefault="00164B7F" w:rsidP="00164B7F">
      <w:r>
        <w:rPr>
          <w:rFonts w:hint="eastAsia"/>
        </w:rPr>
        <w:t>покращення</w:t>
      </w:r>
      <w:r>
        <w:t></w:t>
      </w:r>
      <w:r>
        <w:rPr>
          <w:rFonts w:hint="eastAsia"/>
        </w:rPr>
        <w:t>рівня</w:t>
      </w:r>
      <w:r>
        <w:t></w:t>
      </w:r>
      <w:r>
        <w:rPr>
          <w:rFonts w:hint="eastAsia"/>
        </w:rPr>
        <w:t>життя</w:t>
      </w:r>
      <w:r>
        <w:t></w:t>
      </w:r>
      <w:r>
        <w:rPr>
          <w:rFonts w:hint="eastAsia"/>
        </w:rPr>
        <w:t>малозабезпечених</w:t>
      </w:r>
      <w:r>
        <w:t></w:t>
      </w:r>
      <w:r>
        <w:rPr>
          <w:rFonts w:hint="eastAsia"/>
        </w:rPr>
        <w:t>верств</w:t>
      </w:r>
      <w:r>
        <w:t></w:t>
      </w:r>
      <w:r>
        <w:rPr>
          <w:rFonts w:hint="eastAsia"/>
        </w:rPr>
        <w:t>населення</w:t>
      </w:r>
      <w:r>
        <w:t></w:t>
      </w:r>
      <w:r>
        <w:t></w:t>
      </w:r>
      <w:r>
        <w:rPr>
          <w:rFonts w:hint="eastAsia"/>
        </w:rPr>
        <w:t>Разом</w:t>
      </w:r>
      <w:r>
        <w:t></w:t>
      </w:r>
      <w:r>
        <w:rPr>
          <w:rFonts w:hint="eastAsia"/>
        </w:rPr>
        <w:t>з</w:t>
      </w:r>
      <w:r>
        <w:t></w:t>
      </w:r>
      <w:r>
        <w:rPr>
          <w:rFonts w:hint="eastAsia"/>
        </w:rPr>
        <w:t>тим</w:t>
      </w:r>
      <w:r>
        <w:t></w:t>
      </w:r>
      <w:r>
        <w:rPr>
          <w:rFonts w:hint="eastAsia"/>
        </w:rPr>
        <w:t>в</w:t>
      </w:r>
    </w:p>
    <w:p w:rsidR="00164B7F" w:rsidRDefault="00164B7F" w:rsidP="00164B7F">
      <w:r>
        <w:rPr>
          <w:rFonts w:hint="eastAsia"/>
        </w:rPr>
        <w:t>умовах</w:t>
      </w:r>
      <w:r>
        <w:t></w:t>
      </w:r>
      <w:r>
        <w:rPr>
          <w:rFonts w:hint="eastAsia"/>
        </w:rPr>
        <w:t>становлення</w:t>
      </w:r>
      <w:r>
        <w:t></w:t>
      </w:r>
      <w:r>
        <w:rPr>
          <w:rFonts w:hint="eastAsia"/>
        </w:rPr>
        <w:t>договірного</w:t>
      </w:r>
      <w:r>
        <w:t></w:t>
      </w:r>
      <w:r>
        <w:rPr>
          <w:rFonts w:hint="eastAsia"/>
        </w:rPr>
        <w:t>регулювання</w:t>
      </w:r>
      <w:r>
        <w:t></w:t>
      </w:r>
      <w:r>
        <w:rPr>
          <w:rFonts w:hint="eastAsia"/>
        </w:rPr>
        <w:t>трудових</w:t>
      </w:r>
      <w:r>
        <w:t></w:t>
      </w:r>
      <w:r>
        <w:rPr>
          <w:rFonts w:hint="eastAsia"/>
        </w:rPr>
        <w:t>відносин</w:t>
      </w:r>
      <w:r>
        <w:t></w:t>
      </w:r>
      <w:r>
        <w:t></w:t>
      </w:r>
      <w:r>
        <w:rPr>
          <w:rFonts w:hint="eastAsia"/>
        </w:rPr>
        <w:t>індексація</w:t>
      </w:r>
    </w:p>
    <w:p w:rsidR="00164B7F" w:rsidRDefault="00164B7F" w:rsidP="00164B7F">
      <w:r>
        <w:rPr>
          <w:rFonts w:hint="eastAsia"/>
        </w:rPr>
        <w:t>заробітної</w:t>
      </w:r>
      <w:r>
        <w:t></w:t>
      </w:r>
      <w:r>
        <w:rPr>
          <w:rFonts w:hint="eastAsia"/>
        </w:rPr>
        <w:t>плати</w:t>
      </w:r>
      <w:r>
        <w:t></w:t>
      </w:r>
      <w:r>
        <w:rPr>
          <w:rFonts w:hint="eastAsia"/>
        </w:rPr>
        <w:t>та</w:t>
      </w:r>
      <w:r>
        <w:t></w:t>
      </w:r>
      <w:r>
        <w:rPr>
          <w:rFonts w:hint="eastAsia"/>
        </w:rPr>
        <w:t>інших</w:t>
      </w:r>
      <w:r>
        <w:t></w:t>
      </w:r>
      <w:r>
        <w:rPr>
          <w:rFonts w:hint="eastAsia"/>
        </w:rPr>
        <w:t>доходів</w:t>
      </w:r>
      <w:r>
        <w:t></w:t>
      </w:r>
      <w:r>
        <w:rPr>
          <w:rFonts w:hint="eastAsia"/>
        </w:rPr>
        <w:t>громадян</w:t>
      </w:r>
      <w:r>
        <w:t></w:t>
      </w:r>
      <w:r>
        <w:rPr>
          <w:rFonts w:hint="eastAsia"/>
        </w:rPr>
        <w:t>повинна</w:t>
      </w:r>
      <w:r>
        <w:t></w:t>
      </w:r>
      <w:r>
        <w:rPr>
          <w:rFonts w:hint="eastAsia"/>
        </w:rPr>
        <w:t>залишатися</w:t>
      </w:r>
      <w:r>
        <w:t></w:t>
      </w:r>
      <w:r>
        <w:rPr>
          <w:rFonts w:hint="eastAsia"/>
        </w:rPr>
        <w:t>пріоритетом</w:t>
      </w:r>
    </w:p>
    <w:p w:rsidR="00164B7F" w:rsidRDefault="00164B7F" w:rsidP="00164B7F">
      <w:r>
        <w:rPr>
          <w:rFonts w:hint="eastAsia"/>
        </w:rPr>
        <w:t>держави</w:t>
      </w:r>
      <w:r>
        <w:t></w:t>
      </w:r>
      <w:r>
        <w:rPr>
          <w:rFonts w:hint="eastAsia"/>
        </w:rPr>
        <w:t>і</w:t>
      </w:r>
      <w:r>
        <w:t></w:t>
      </w:r>
      <w:r>
        <w:rPr>
          <w:rFonts w:hint="eastAsia"/>
        </w:rPr>
        <w:t>визначатися</w:t>
      </w:r>
      <w:r>
        <w:t></w:t>
      </w:r>
      <w:r>
        <w:rPr>
          <w:rFonts w:hint="eastAsia"/>
        </w:rPr>
        <w:t>імперативними</w:t>
      </w:r>
      <w:r>
        <w:t></w:t>
      </w:r>
      <w:r>
        <w:rPr>
          <w:rFonts w:hint="eastAsia"/>
        </w:rPr>
        <w:t>нормами</w:t>
      </w:r>
      <w:r>
        <w:t></w:t>
      </w:r>
      <w:r>
        <w:rPr>
          <w:rFonts w:hint="eastAsia"/>
        </w:rPr>
        <w:t>–</w:t>
      </w:r>
      <w:r>
        <w:t></w:t>
      </w:r>
      <w:r>
        <w:rPr>
          <w:rFonts w:hint="eastAsia"/>
        </w:rPr>
        <w:t>обов’язковими</w:t>
      </w:r>
      <w:r>
        <w:t></w:t>
      </w:r>
      <w:r>
        <w:rPr>
          <w:rFonts w:hint="eastAsia"/>
        </w:rPr>
        <w:t>для</w:t>
      </w:r>
    </w:p>
    <w:p w:rsidR="00164B7F" w:rsidRDefault="00164B7F" w:rsidP="00164B7F">
      <w:r>
        <w:rPr>
          <w:rFonts w:hint="eastAsia"/>
        </w:rPr>
        <w:t>виконання</w:t>
      </w:r>
      <w:r>
        <w:t></w:t>
      </w:r>
      <w:r>
        <w:rPr>
          <w:rFonts w:hint="eastAsia"/>
        </w:rPr>
        <w:t>всіма</w:t>
      </w:r>
      <w:r>
        <w:t></w:t>
      </w:r>
      <w:r>
        <w:rPr>
          <w:rFonts w:hint="eastAsia"/>
        </w:rPr>
        <w:t>роботодавцями</w:t>
      </w:r>
      <w:r>
        <w:t></w:t>
      </w:r>
      <w:r>
        <w:rPr>
          <w:rFonts w:hint="eastAsia"/>
        </w:rPr>
        <w:t>незалежно</w:t>
      </w:r>
      <w:r>
        <w:t></w:t>
      </w:r>
      <w:r>
        <w:rPr>
          <w:rFonts w:hint="eastAsia"/>
        </w:rPr>
        <w:t>від</w:t>
      </w:r>
      <w:r>
        <w:t></w:t>
      </w:r>
      <w:r>
        <w:rPr>
          <w:rFonts w:hint="eastAsia"/>
        </w:rPr>
        <w:t>форм</w:t>
      </w:r>
      <w:r>
        <w:t></w:t>
      </w:r>
      <w:r>
        <w:rPr>
          <w:rFonts w:hint="eastAsia"/>
        </w:rPr>
        <w:t>власності</w:t>
      </w:r>
      <w:r>
        <w:t></w:t>
      </w:r>
      <w:r>
        <w:rPr>
          <w:rFonts w:hint="eastAsia"/>
        </w:rPr>
        <w:t>й</w:t>
      </w:r>
    </w:p>
    <w:p w:rsidR="00164B7F" w:rsidRDefault="00164B7F" w:rsidP="00164B7F">
      <w:r>
        <w:rPr>
          <w:rFonts w:hint="eastAsia"/>
        </w:rPr>
        <w:t>господарювання</w:t>
      </w:r>
      <w:r>
        <w:t></w:t>
      </w:r>
    </w:p>
    <w:p w:rsidR="00164B7F" w:rsidRDefault="00164B7F" w:rsidP="00164B7F">
      <w:r>
        <w:rPr>
          <w:rFonts w:hint="eastAsia"/>
        </w:rPr>
        <w:t>Запропоновано</w:t>
      </w:r>
      <w:r>
        <w:t></w:t>
      </w:r>
      <w:r>
        <w:rPr>
          <w:rFonts w:hint="eastAsia"/>
        </w:rPr>
        <w:t>внести</w:t>
      </w:r>
      <w:r>
        <w:t></w:t>
      </w:r>
      <w:r>
        <w:rPr>
          <w:rFonts w:hint="eastAsia"/>
        </w:rPr>
        <w:t>зміни</w:t>
      </w:r>
      <w:r>
        <w:t></w:t>
      </w:r>
      <w:r>
        <w:rPr>
          <w:rFonts w:hint="eastAsia"/>
        </w:rPr>
        <w:t>до</w:t>
      </w:r>
      <w:r>
        <w:t></w:t>
      </w:r>
      <w:r>
        <w:rPr>
          <w:rFonts w:hint="eastAsia"/>
        </w:rPr>
        <w:t>національного</w:t>
      </w:r>
      <w:r>
        <w:t></w:t>
      </w:r>
      <w:r>
        <w:rPr>
          <w:rFonts w:hint="eastAsia"/>
        </w:rPr>
        <w:t>законодавства</w:t>
      </w:r>
      <w:r>
        <w:t></w:t>
      </w:r>
      <w:r>
        <w:rPr>
          <w:rFonts w:hint="eastAsia"/>
        </w:rPr>
        <w:t>щодо</w:t>
      </w:r>
    </w:p>
    <w:p w:rsidR="00164B7F" w:rsidRDefault="00164B7F" w:rsidP="00164B7F">
      <w:r>
        <w:rPr>
          <w:rFonts w:hint="eastAsia"/>
        </w:rPr>
        <w:t>визначення</w:t>
      </w:r>
      <w:r>
        <w:t></w:t>
      </w:r>
      <w:r>
        <w:rPr>
          <w:rFonts w:hint="eastAsia"/>
        </w:rPr>
        <w:t>поняття</w:t>
      </w:r>
      <w:r>
        <w:t></w:t>
      </w:r>
      <w:r>
        <w:rPr>
          <w:rFonts w:hint="eastAsia"/>
        </w:rPr>
        <w:t>мінімальної</w:t>
      </w:r>
      <w:r>
        <w:t></w:t>
      </w:r>
      <w:r>
        <w:rPr>
          <w:rFonts w:hint="eastAsia"/>
        </w:rPr>
        <w:t>заробітної</w:t>
      </w:r>
      <w:r>
        <w:t></w:t>
      </w:r>
      <w:r>
        <w:rPr>
          <w:rFonts w:hint="eastAsia"/>
        </w:rPr>
        <w:t>плати</w:t>
      </w:r>
      <w:r>
        <w:t></w:t>
      </w:r>
      <w:r>
        <w:rPr>
          <w:rFonts w:hint="eastAsia"/>
        </w:rPr>
        <w:t>та</w:t>
      </w:r>
      <w:r>
        <w:t></w:t>
      </w:r>
      <w:r>
        <w:rPr>
          <w:rFonts w:hint="eastAsia"/>
        </w:rPr>
        <w:t>визначити</w:t>
      </w:r>
      <w:r>
        <w:t></w:t>
      </w:r>
      <w:r>
        <w:rPr>
          <w:rFonts w:hint="eastAsia"/>
        </w:rPr>
        <w:t>її</w:t>
      </w:r>
      <w:r>
        <w:t></w:t>
      </w:r>
      <w:r>
        <w:rPr>
          <w:rFonts w:hint="eastAsia"/>
        </w:rPr>
        <w:t>як</w:t>
      </w:r>
    </w:p>
    <w:p w:rsidR="00164B7F" w:rsidRDefault="00164B7F" w:rsidP="00164B7F">
      <w:r>
        <w:t></w:t>
      </w:r>
      <w:r>
        <w:t></w:t>
      </w:r>
      <w:r>
        <w:t></w:t>
      </w:r>
    </w:p>
    <w:p w:rsidR="00164B7F" w:rsidRDefault="00164B7F" w:rsidP="00164B7F">
      <w:r>
        <w:rPr>
          <w:rFonts w:hint="eastAsia"/>
        </w:rPr>
        <w:t>державний</w:t>
      </w:r>
      <w:r>
        <w:t></w:t>
      </w:r>
      <w:r>
        <w:rPr>
          <w:rFonts w:hint="eastAsia"/>
        </w:rPr>
        <w:t>мінімальний</w:t>
      </w:r>
      <w:r>
        <w:t></w:t>
      </w:r>
      <w:r>
        <w:rPr>
          <w:rFonts w:hint="eastAsia"/>
        </w:rPr>
        <w:t>соціальний</w:t>
      </w:r>
      <w:r>
        <w:t></w:t>
      </w:r>
      <w:r>
        <w:rPr>
          <w:rFonts w:hint="eastAsia"/>
        </w:rPr>
        <w:t>стандарт</w:t>
      </w:r>
      <w:r>
        <w:t></w:t>
      </w:r>
      <w:r>
        <w:rPr>
          <w:rFonts w:hint="eastAsia"/>
        </w:rPr>
        <w:t>у</w:t>
      </w:r>
      <w:r>
        <w:t></w:t>
      </w:r>
      <w:r>
        <w:rPr>
          <w:rFonts w:hint="eastAsia"/>
        </w:rPr>
        <w:t>царині</w:t>
      </w:r>
      <w:r>
        <w:t></w:t>
      </w:r>
      <w:r>
        <w:rPr>
          <w:rFonts w:hint="eastAsia"/>
        </w:rPr>
        <w:t>оплати</w:t>
      </w:r>
      <w:r>
        <w:t></w:t>
      </w:r>
      <w:r>
        <w:rPr>
          <w:rFonts w:hint="eastAsia"/>
        </w:rPr>
        <w:t>праці</w:t>
      </w:r>
      <w:r>
        <w:t></w:t>
      </w:r>
      <w:r>
        <w:rPr>
          <w:rFonts w:hint="eastAsia"/>
        </w:rPr>
        <w:t>при</w:t>
      </w:r>
    </w:p>
    <w:p w:rsidR="00164B7F" w:rsidRDefault="00164B7F" w:rsidP="00164B7F">
      <w:r>
        <w:rPr>
          <w:rFonts w:hint="eastAsia"/>
        </w:rPr>
        <w:t>виконанні</w:t>
      </w:r>
      <w:r>
        <w:t></w:t>
      </w:r>
      <w:r>
        <w:rPr>
          <w:rFonts w:hint="eastAsia"/>
        </w:rPr>
        <w:t>робітником</w:t>
      </w:r>
      <w:r>
        <w:t></w:t>
      </w:r>
      <w:r>
        <w:rPr>
          <w:rFonts w:hint="eastAsia"/>
        </w:rPr>
        <w:t>трудових</w:t>
      </w:r>
      <w:r>
        <w:t></w:t>
      </w:r>
      <w:r>
        <w:rPr>
          <w:rFonts w:hint="eastAsia"/>
        </w:rPr>
        <w:t>обов’язків</w:t>
      </w:r>
      <w:r>
        <w:t></w:t>
      </w:r>
      <w:r>
        <w:rPr>
          <w:rFonts w:hint="eastAsia"/>
        </w:rPr>
        <w:t>в</w:t>
      </w:r>
      <w:r>
        <w:t></w:t>
      </w:r>
      <w:r>
        <w:rPr>
          <w:rFonts w:hint="eastAsia"/>
        </w:rPr>
        <w:t>нормальних</w:t>
      </w:r>
      <w:r>
        <w:t></w:t>
      </w:r>
      <w:r>
        <w:rPr>
          <w:rFonts w:hint="eastAsia"/>
        </w:rPr>
        <w:t>умовах</w:t>
      </w:r>
      <w:r>
        <w:t></w:t>
      </w:r>
      <w:r>
        <w:rPr>
          <w:rFonts w:hint="eastAsia"/>
        </w:rPr>
        <w:t>праці</w:t>
      </w:r>
      <w:r>
        <w:t></w:t>
      </w:r>
      <w:r>
        <w:rPr>
          <w:rFonts w:hint="eastAsia"/>
        </w:rPr>
        <w:t>при</w:t>
      </w:r>
    </w:p>
    <w:p w:rsidR="00164B7F" w:rsidRDefault="00164B7F" w:rsidP="00164B7F">
      <w:r>
        <w:rPr>
          <w:rFonts w:hint="eastAsia"/>
        </w:rPr>
        <w:t>виконанні</w:t>
      </w:r>
      <w:r>
        <w:t></w:t>
      </w:r>
      <w:r>
        <w:rPr>
          <w:rFonts w:hint="eastAsia"/>
        </w:rPr>
        <w:t>встановленої</w:t>
      </w:r>
      <w:r>
        <w:t></w:t>
      </w:r>
      <w:r>
        <w:t></w:t>
      </w:r>
      <w:r>
        <w:rPr>
          <w:rFonts w:hint="eastAsia"/>
        </w:rPr>
        <w:t>місячної</w:t>
      </w:r>
      <w:r>
        <w:t></w:t>
      </w:r>
      <w:r>
        <w:rPr>
          <w:rFonts w:hint="eastAsia"/>
        </w:rPr>
        <w:t>або</w:t>
      </w:r>
      <w:r>
        <w:t></w:t>
      </w:r>
      <w:r>
        <w:rPr>
          <w:rFonts w:hint="eastAsia"/>
        </w:rPr>
        <w:t>годинної</w:t>
      </w:r>
      <w:r>
        <w:t></w:t>
      </w:r>
      <w:r>
        <w:t></w:t>
      </w:r>
      <w:r>
        <w:rPr>
          <w:rFonts w:hint="eastAsia"/>
        </w:rPr>
        <w:t>норми</w:t>
      </w:r>
      <w:r>
        <w:t></w:t>
      </w:r>
      <w:r>
        <w:rPr>
          <w:rFonts w:hint="eastAsia"/>
        </w:rPr>
        <w:t>праці</w:t>
      </w:r>
      <w:r>
        <w:t></w:t>
      </w:r>
    </w:p>
    <w:p w:rsidR="00164B7F" w:rsidRDefault="00164B7F" w:rsidP="00164B7F">
      <w:r>
        <w:t></w:t>
      </w:r>
      <w:r>
        <w:t></w:t>
      </w:r>
      <w:r>
        <w:t></w:t>
      </w:r>
      <w:r>
        <w:rPr>
          <w:rFonts w:hint="eastAsia"/>
        </w:rPr>
        <w:t>Визначено</w:t>
      </w:r>
      <w:r>
        <w:t></w:t>
      </w:r>
      <w:r>
        <w:t></w:t>
      </w:r>
      <w:r>
        <w:rPr>
          <w:rFonts w:hint="eastAsia"/>
        </w:rPr>
        <w:t>що</w:t>
      </w:r>
      <w:r>
        <w:t></w:t>
      </w:r>
      <w:r>
        <w:t></w:t>
      </w:r>
      <w:r>
        <w:rPr>
          <w:rFonts w:hint="eastAsia"/>
        </w:rPr>
        <w:t>галузевий</w:t>
      </w:r>
      <w:r>
        <w:t></w:t>
      </w:r>
      <w:r>
        <w:rPr>
          <w:rFonts w:hint="eastAsia"/>
        </w:rPr>
        <w:t>стандарт</w:t>
      </w:r>
      <w:r>
        <w:t></w:t>
      </w:r>
      <w:r>
        <w:rPr>
          <w:rFonts w:hint="eastAsia"/>
        </w:rPr>
        <w:t>оплати</w:t>
      </w:r>
      <w:r>
        <w:t></w:t>
      </w:r>
      <w:r>
        <w:rPr>
          <w:rFonts w:hint="eastAsia"/>
        </w:rPr>
        <w:t>праці</w:t>
      </w:r>
      <w:r>
        <w:t></w:t>
      </w:r>
      <w:r>
        <w:t></w:t>
      </w:r>
      <w:r>
        <w:t></w:t>
      </w:r>
      <w:r>
        <w:rPr>
          <w:rFonts w:hint="eastAsia"/>
        </w:rPr>
        <w:t>ГСОП</w:t>
      </w:r>
      <w:r>
        <w:t></w:t>
      </w:r>
      <w:r>
        <w:t></w:t>
      </w:r>
      <w:r>
        <w:rPr>
          <w:rFonts w:hint="eastAsia"/>
        </w:rPr>
        <w:t>має</w:t>
      </w:r>
    </w:p>
    <w:p w:rsidR="00164B7F" w:rsidRDefault="00164B7F" w:rsidP="00164B7F">
      <w:r>
        <w:rPr>
          <w:rFonts w:hint="eastAsia"/>
        </w:rPr>
        <w:t>розраховуватися</w:t>
      </w:r>
      <w:r>
        <w:t></w:t>
      </w:r>
      <w:r>
        <w:rPr>
          <w:rFonts w:hint="eastAsia"/>
        </w:rPr>
        <w:t>як</w:t>
      </w:r>
      <w:r>
        <w:t></w:t>
      </w:r>
      <w:r>
        <w:t></w:t>
      </w:r>
      <w:r>
        <w:rPr>
          <w:rFonts w:hint="eastAsia"/>
        </w:rPr>
        <w:t>мінімальний</w:t>
      </w:r>
      <w:r>
        <w:t></w:t>
      </w:r>
      <w:r>
        <w:rPr>
          <w:rFonts w:hint="eastAsia"/>
        </w:rPr>
        <w:t>стандарт</w:t>
      </w:r>
      <w:r>
        <w:t></w:t>
      </w:r>
      <w:r>
        <w:rPr>
          <w:rFonts w:hint="eastAsia"/>
        </w:rPr>
        <w:t>оплати</w:t>
      </w:r>
      <w:r>
        <w:t></w:t>
      </w:r>
      <w:r>
        <w:rPr>
          <w:rFonts w:hint="eastAsia"/>
        </w:rPr>
        <w:t>праці</w:t>
      </w:r>
      <w:r>
        <w:t></w:t>
      </w:r>
      <w:r>
        <w:t></w:t>
      </w:r>
      <w:r>
        <w:rPr>
          <w:rFonts w:hint="eastAsia"/>
        </w:rPr>
        <w:t>помножений</w:t>
      </w:r>
      <w:r>
        <w:t></w:t>
      </w:r>
      <w:r>
        <w:rPr>
          <w:rFonts w:hint="eastAsia"/>
        </w:rPr>
        <w:t>на</w:t>
      </w:r>
    </w:p>
    <w:p w:rsidR="00164B7F" w:rsidRDefault="00164B7F" w:rsidP="00164B7F">
      <w:r>
        <w:t></w:t>
      </w:r>
      <w:r>
        <w:rPr>
          <w:rFonts w:hint="eastAsia"/>
        </w:rPr>
        <w:t>підвищувальний</w:t>
      </w:r>
      <w:r>
        <w:t></w:t>
      </w:r>
      <w:r>
        <w:rPr>
          <w:rFonts w:hint="eastAsia"/>
        </w:rPr>
        <w:t>галузевий</w:t>
      </w:r>
      <w:r>
        <w:t></w:t>
      </w:r>
      <w:r>
        <w:rPr>
          <w:rFonts w:hint="eastAsia"/>
        </w:rPr>
        <w:t>коефіцієнт</w:t>
      </w:r>
      <w:r>
        <w:t></w:t>
      </w:r>
      <w:r>
        <w:t></w:t>
      </w:r>
      <w:r>
        <w:t></w:t>
      </w:r>
      <w:r>
        <w:rPr>
          <w:rFonts w:hint="eastAsia"/>
        </w:rPr>
        <w:t>При</w:t>
      </w:r>
      <w:r>
        <w:t></w:t>
      </w:r>
      <w:r>
        <w:rPr>
          <w:rFonts w:hint="eastAsia"/>
        </w:rPr>
        <w:t>цьому</w:t>
      </w:r>
      <w:r>
        <w:t></w:t>
      </w:r>
      <w:r>
        <w:rPr>
          <w:rFonts w:hint="eastAsia"/>
        </w:rPr>
        <w:t>мінімальний</w:t>
      </w:r>
      <w:r>
        <w:t></w:t>
      </w:r>
      <w:r>
        <w:rPr>
          <w:rFonts w:hint="eastAsia"/>
        </w:rPr>
        <w:t>стандарт</w:t>
      </w:r>
    </w:p>
    <w:p w:rsidR="00164B7F" w:rsidRDefault="00164B7F" w:rsidP="00164B7F">
      <w:r>
        <w:rPr>
          <w:rFonts w:hint="eastAsia"/>
        </w:rPr>
        <w:t>оплати</w:t>
      </w:r>
      <w:r>
        <w:t></w:t>
      </w:r>
      <w:r>
        <w:rPr>
          <w:rFonts w:hint="eastAsia"/>
        </w:rPr>
        <w:t>праці</w:t>
      </w:r>
      <w:r>
        <w:t></w:t>
      </w:r>
      <w:r>
        <w:t></w:t>
      </w:r>
      <w:r>
        <w:rPr>
          <w:rFonts w:hint="eastAsia"/>
        </w:rPr>
        <w:t>МСОП</w:t>
      </w:r>
      <w:r>
        <w:t></w:t>
      </w:r>
      <w:r>
        <w:t></w:t>
      </w:r>
      <w:r>
        <w:rPr>
          <w:rFonts w:hint="eastAsia"/>
        </w:rPr>
        <w:t>визначати</w:t>
      </w:r>
      <w:r>
        <w:t></w:t>
      </w:r>
      <w:r>
        <w:rPr>
          <w:rFonts w:hint="eastAsia"/>
        </w:rPr>
        <w:t>як</w:t>
      </w:r>
      <w:r>
        <w:t></w:t>
      </w:r>
      <w:r>
        <w:rPr>
          <w:rFonts w:hint="eastAsia"/>
        </w:rPr>
        <w:t>еталон</w:t>
      </w:r>
      <w:r>
        <w:t></w:t>
      </w:r>
      <w:r>
        <w:t></w:t>
      </w:r>
      <w:r>
        <w:rPr>
          <w:rFonts w:hint="eastAsia"/>
        </w:rPr>
        <w:t>який</w:t>
      </w:r>
      <w:r>
        <w:t></w:t>
      </w:r>
      <w:r>
        <w:rPr>
          <w:rFonts w:hint="eastAsia"/>
        </w:rPr>
        <w:t>включає</w:t>
      </w:r>
      <w:r>
        <w:t></w:t>
      </w:r>
      <w:r>
        <w:rPr>
          <w:rFonts w:hint="eastAsia"/>
        </w:rPr>
        <w:t>в</w:t>
      </w:r>
      <w:r>
        <w:t></w:t>
      </w:r>
      <w:r>
        <w:rPr>
          <w:rFonts w:hint="eastAsia"/>
        </w:rPr>
        <w:t>себе</w:t>
      </w:r>
      <w:r>
        <w:t></w:t>
      </w:r>
      <w:r>
        <w:rPr>
          <w:rFonts w:hint="eastAsia"/>
        </w:rPr>
        <w:t>мінімальний</w:t>
      </w:r>
    </w:p>
    <w:p w:rsidR="00164B7F" w:rsidRDefault="00164B7F" w:rsidP="00164B7F">
      <w:r>
        <w:rPr>
          <w:rFonts w:hint="eastAsia"/>
        </w:rPr>
        <w:t>набір</w:t>
      </w:r>
      <w:r>
        <w:t></w:t>
      </w:r>
      <w:r>
        <w:rPr>
          <w:rFonts w:hint="eastAsia"/>
        </w:rPr>
        <w:t>продуктів</w:t>
      </w:r>
      <w:r>
        <w:t></w:t>
      </w:r>
      <w:r>
        <w:rPr>
          <w:rFonts w:hint="eastAsia"/>
        </w:rPr>
        <w:t>харчування</w:t>
      </w:r>
      <w:r>
        <w:t></w:t>
      </w:r>
      <w:r>
        <w:t></w:t>
      </w:r>
      <w:r>
        <w:rPr>
          <w:rFonts w:hint="eastAsia"/>
        </w:rPr>
        <w:t>товарів</w:t>
      </w:r>
      <w:r>
        <w:t></w:t>
      </w:r>
      <w:r>
        <w:rPr>
          <w:rFonts w:hint="eastAsia"/>
        </w:rPr>
        <w:t>та</w:t>
      </w:r>
      <w:r>
        <w:t></w:t>
      </w:r>
      <w:r>
        <w:rPr>
          <w:rFonts w:hint="eastAsia"/>
        </w:rPr>
        <w:t>послуг</w:t>
      </w:r>
      <w:r>
        <w:t></w:t>
      </w:r>
      <w:r>
        <w:t></w:t>
      </w:r>
      <w:r>
        <w:rPr>
          <w:rFonts w:hint="eastAsia"/>
        </w:rPr>
        <w:t>необхідних</w:t>
      </w:r>
      <w:r>
        <w:t></w:t>
      </w:r>
      <w:r>
        <w:rPr>
          <w:rFonts w:hint="eastAsia"/>
        </w:rPr>
        <w:t>для</w:t>
      </w:r>
      <w:r>
        <w:t></w:t>
      </w:r>
      <w:r>
        <w:rPr>
          <w:rFonts w:hint="eastAsia"/>
        </w:rPr>
        <w:t>відновлення</w:t>
      </w:r>
      <w:r>
        <w:t></w:t>
      </w:r>
      <w:r>
        <w:rPr>
          <w:rFonts w:hint="eastAsia"/>
        </w:rPr>
        <w:t>з</w:t>
      </w:r>
    </w:p>
    <w:p w:rsidR="00164B7F" w:rsidRDefault="00164B7F" w:rsidP="00164B7F">
      <w:r>
        <w:rPr>
          <w:rFonts w:hint="eastAsia"/>
        </w:rPr>
        <w:t>життєвих</w:t>
      </w:r>
      <w:r>
        <w:t></w:t>
      </w:r>
      <w:r>
        <w:rPr>
          <w:rFonts w:hint="eastAsia"/>
        </w:rPr>
        <w:t>сил</w:t>
      </w:r>
      <w:r>
        <w:t></w:t>
      </w:r>
      <w:r>
        <w:rPr>
          <w:rFonts w:hint="eastAsia"/>
        </w:rPr>
        <w:t>і</w:t>
      </w:r>
      <w:r>
        <w:t></w:t>
      </w:r>
      <w:r>
        <w:rPr>
          <w:rFonts w:hint="eastAsia"/>
        </w:rPr>
        <w:t>енергії</w:t>
      </w:r>
      <w:r>
        <w:t></w:t>
      </w:r>
      <w:r>
        <w:rPr>
          <w:rFonts w:hint="eastAsia"/>
        </w:rPr>
        <w:t>робітника</w:t>
      </w:r>
      <w:r>
        <w:t></w:t>
      </w:r>
      <w:r>
        <w:t></w:t>
      </w:r>
      <w:r>
        <w:rPr>
          <w:rFonts w:hint="eastAsia"/>
        </w:rPr>
        <w:t>на</w:t>
      </w:r>
      <w:r>
        <w:t></w:t>
      </w:r>
      <w:r>
        <w:rPr>
          <w:rFonts w:hint="eastAsia"/>
        </w:rPr>
        <w:t>якого</w:t>
      </w:r>
      <w:r>
        <w:t></w:t>
      </w:r>
      <w:r>
        <w:rPr>
          <w:rFonts w:hint="eastAsia"/>
        </w:rPr>
        <w:t>у</w:t>
      </w:r>
      <w:r>
        <w:t></w:t>
      </w:r>
      <w:r>
        <w:rPr>
          <w:rFonts w:hint="eastAsia"/>
        </w:rPr>
        <w:t>процесі</w:t>
      </w:r>
      <w:r>
        <w:t></w:t>
      </w:r>
      <w:r>
        <w:rPr>
          <w:rFonts w:hint="eastAsia"/>
        </w:rPr>
        <w:t>роботи</w:t>
      </w:r>
      <w:r>
        <w:t></w:t>
      </w:r>
      <w:r>
        <w:rPr>
          <w:rFonts w:hint="eastAsia"/>
        </w:rPr>
        <w:t>впливають</w:t>
      </w:r>
    </w:p>
    <w:p w:rsidR="00164B7F" w:rsidRDefault="00164B7F" w:rsidP="00164B7F">
      <w:r>
        <w:rPr>
          <w:rFonts w:hint="eastAsia"/>
        </w:rPr>
        <w:t>шкідливі</w:t>
      </w:r>
      <w:r>
        <w:t></w:t>
      </w:r>
      <w:r>
        <w:rPr>
          <w:rFonts w:hint="eastAsia"/>
        </w:rPr>
        <w:t>та</w:t>
      </w:r>
      <w:r>
        <w:t></w:t>
      </w:r>
      <w:r>
        <w:t></w:t>
      </w:r>
      <w:r>
        <w:rPr>
          <w:rFonts w:hint="eastAsia"/>
        </w:rPr>
        <w:t>або</w:t>
      </w:r>
      <w:r>
        <w:t></w:t>
      </w:r>
      <w:r>
        <w:t></w:t>
      </w:r>
      <w:r>
        <w:rPr>
          <w:rFonts w:hint="eastAsia"/>
        </w:rPr>
        <w:t>небезпечні</w:t>
      </w:r>
      <w:r>
        <w:t></w:t>
      </w:r>
      <w:r>
        <w:rPr>
          <w:rFonts w:hint="eastAsia"/>
        </w:rPr>
        <w:t>виробничі</w:t>
      </w:r>
      <w:r>
        <w:t></w:t>
      </w:r>
      <w:r>
        <w:rPr>
          <w:rFonts w:hint="eastAsia"/>
        </w:rPr>
        <w:t>фактори</w:t>
      </w:r>
      <w:r>
        <w:t></w:t>
      </w:r>
      <w:r>
        <w:t></w:t>
      </w:r>
      <w:r>
        <w:rPr>
          <w:rFonts w:hint="eastAsia"/>
        </w:rPr>
        <w:t>Розрахунки</w:t>
      </w:r>
      <w:r>
        <w:t></w:t>
      </w:r>
      <w:r>
        <w:rPr>
          <w:rFonts w:hint="eastAsia"/>
        </w:rPr>
        <w:t>МСОП</w:t>
      </w:r>
      <w:r>
        <w:t></w:t>
      </w:r>
      <w:r>
        <w:rPr>
          <w:rFonts w:hint="eastAsia"/>
        </w:rPr>
        <w:t>мають</w:t>
      </w:r>
    </w:p>
    <w:p w:rsidR="00164B7F" w:rsidRDefault="00164B7F" w:rsidP="00164B7F">
      <w:r>
        <w:rPr>
          <w:rFonts w:hint="eastAsia"/>
        </w:rPr>
        <w:t>ґрунтуватися</w:t>
      </w:r>
      <w:r>
        <w:t></w:t>
      </w:r>
      <w:r>
        <w:rPr>
          <w:rFonts w:hint="eastAsia"/>
        </w:rPr>
        <w:t>на</w:t>
      </w:r>
      <w:r>
        <w:t></w:t>
      </w:r>
      <w:r>
        <w:rPr>
          <w:rFonts w:hint="eastAsia"/>
        </w:rPr>
        <w:t>визначенні</w:t>
      </w:r>
      <w:r>
        <w:t></w:t>
      </w:r>
      <w:r>
        <w:rPr>
          <w:rFonts w:hint="eastAsia"/>
        </w:rPr>
        <w:t>мінімальних</w:t>
      </w:r>
      <w:r>
        <w:t></w:t>
      </w:r>
      <w:r>
        <w:rPr>
          <w:rFonts w:hint="eastAsia"/>
        </w:rPr>
        <w:t>споживчих</w:t>
      </w:r>
      <w:r>
        <w:t></w:t>
      </w:r>
      <w:r>
        <w:rPr>
          <w:rFonts w:hint="eastAsia"/>
        </w:rPr>
        <w:t>бюджетів</w:t>
      </w:r>
      <w:r>
        <w:t></w:t>
      </w:r>
      <w:r>
        <w:rPr>
          <w:rFonts w:hint="eastAsia"/>
        </w:rPr>
        <w:t>за</w:t>
      </w:r>
      <w:r>
        <w:t></w:t>
      </w:r>
      <w:r>
        <w:rPr>
          <w:rFonts w:hint="eastAsia"/>
        </w:rPr>
        <w:t>видами</w:t>
      </w:r>
    </w:p>
    <w:p w:rsidR="00164B7F" w:rsidRDefault="00164B7F" w:rsidP="00164B7F">
      <w:r>
        <w:rPr>
          <w:rFonts w:hint="eastAsia"/>
        </w:rPr>
        <w:t>робіт</w:t>
      </w:r>
      <w:r>
        <w:t></w:t>
      </w:r>
      <w:r>
        <w:rPr>
          <w:rFonts w:hint="eastAsia"/>
        </w:rPr>
        <w:t>та</w:t>
      </w:r>
      <w:r>
        <w:t></w:t>
      </w:r>
      <w:r>
        <w:rPr>
          <w:rFonts w:hint="eastAsia"/>
        </w:rPr>
        <w:t>професій</w:t>
      </w:r>
      <w:r>
        <w:t></w:t>
      </w:r>
      <w:r>
        <w:t></w:t>
      </w:r>
      <w:r>
        <w:rPr>
          <w:rFonts w:hint="eastAsia"/>
        </w:rPr>
        <w:t>Підвищувальний</w:t>
      </w:r>
      <w:r>
        <w:t></w:t>
      </w:r>
      <w:r>
        <w:rPr>
          <w:rFonts w:hint="eastAsia"/>
        </w:rPr>
        <w:t>галузевий</w:t>
      </w:r>
      <w:r>
        <w:t></w:t>
      </w:r>
      <w:r>
        <w:rPr>
          <w:rFonts w:hint="eastAsia"/>
        </w:rPr>
        <w:t>коефіцієнт</w:t>
      </w:r>
      <w:r>
        <w:t></w:t>
      </w:r>
      <w:r>
        <w:t></w:t>
      </w:r>
      <w:r>
        <w:rPr>
          <w:rFonts w:hint="eastAsia"/>
        </w:rPr>
        <w:t>ПГК</w:t>
      </w:r>
      <w:r>
        <w:t></w:t>
      </w:r>
      <w:r>
        <w:t></w:t>
      </w:r>
      <w:r>
        <w:rPr>
          <w:rFonts w:hint="eastAsia"/>
        </w:rPr>
        <w:t>залежить</w:t>
      </w:r>
      <w:r>
        <w:t></w:t>
      </w:r>
      <w:r>
        <w:rPr>
          <w:rFonts w:hint="eastAsia"/>
        </w:rPr>
        <w:t>від</w:t>
      </w:r>
      <w:r>
        <w:t></w:t>
      </w:r>
    </w:p>
    <w:p w:rsidR="00164B7F" w:rsidRDefault="00164B7F" w:rsidP="00164B7F">
      <w:r>
        <w:t></w:t>
      </w:r>
      <w:r>
        <w:t></w:t>
      </w:r>
      <w:r>
        <w:t></w:t>
      </w:r>
      <w:r>
        <w:rPr>
          <w:rFonts w:hint="eastAsia"/>
        </w:rPr>
        <w:t>галузі</w:t>
      </w:r>
      <w:r>
        <w:t></w:t>
      </w:r>
      <w:r>
        <w:t></w:t>
      </w:r>
      <w:r>
        <w:rPr>
          <w:rFonts w:hint="eastAsia"/>
        </w:rPr>
        <w:t>в</w:t>
      </w:r>
      <w:r>
        <w:t></w:t>
      </w:r>
      <w:r>
        <w:rPr>
          <w:rFonts w:hint="eastAsia"/>
        </w:rPr>
        <w:t>якій</w:t>
      </w:r>
      <w:r>
        <w:t></w:t>
      </w:r>
      <w:r>
        <w:rPr>
          <w:rFonts w:hint="eastAsia"/>
        </w:rPr>
        <w:t>працює</w:t>
      </w:r>
      <w:r>
        <w:t></w:t>
      </w:r>
      <w:r>
        <w:rPr>
          <w:rFonts w:hint="eastAsia"/>
        </w:rPr>
        <w:t>робітник</w:t>
      </w:r>
      <w:r>
        <w:t></w:t>
      </w:r>
      <w:r>
        <w:t></w:t>
      </w:r>
      <w:r>
        <w:t></w:t>
      </w:r>
      <w:r>
        <w:t></w:t>
      </w:r>
      <w:r>
        <w:t></w:t>
      </w:r>
      <w:r>
        <w:rPr>
          <w:rFonts w:hint="eastAsia"/>
        </w:rPr>
        <w:t>характеру</w:t>
      </w:r>
      <w:r>
        <w:t></w:t>
      </w:r>
      <w:r>
        <w:rPr>
          <w:rFonts w:hint="eastAsia"/>
        </w:rPr>
        <w:t>роботи</w:t>
      </w:r>
      <w:r>
        <w:t></w:t>
      </w:r>
      <w:r>
        <w:t></w:t>
      </w:r>
      <w:r>
        <w:rPr>
          <w:rFonts w:hint="eastAsia"/>
        </w:rPr>
        <w:t>виконуваної</w:t>
      </w:r>
    </w:p>
    <w:p w:rsidR="00164B7F" w:rsidRDefault="00164B7F" w:rsidP="00164B7F">
      <w:r>
        <w:rPr>
          <w:rFonts w:hint="eastAsia"/>
        </w:rPr>
        <w:t>працівником</w:t>
      </w:r>
      <w:r>
        <w:t></w:t>
      </w:r>
      <w:r>
        <w:t></w:t>
      </w:r>
      <w:r>
        <w:t></w:t>
      </w:r>
      <w:r>
        <w:t></w:t>
      </w:r>
      <w:r>
        <w:t></w:t>
      </w:r>
      <w:r>
        <w:rPr>
          <w:rFonts w:hint="eastAsia"/>
        </w:rPr>
        <w:t>ПГК</w:t>
      </w:r>
      <w:r>
        <w:t></w:t>
      </w:r>
      <w:r>
        <w:rPr>
          <w:rFonts w:hint="eastAsia"/>
        </w:rPr>
        <w:t>мають</w:t>
      </w:r>
      <w:r>
        <w:t></w:t>
      </w:r>
      <w:r>
        <w:rPr>
          <w:rFonts w:hint="eastAsia"/>
        </w:rPr>
        <w:t>визначатися</w:t>
      </w:r>
      <w:r>
        <w:t></w:t>
      </w:r>
      <w:r>
        <w:rPr>
          <w:rFonts w:hint="eastAsia"/>
        </w:rPr>
        <w:t>галузевими</w:t>
      </w:r>
      <w:r>
        <w:t></w:t>
      </w:r>
      <w:r>
        <w:rPr>
          <w:rFonts w:hint="eastAsia"/>
        </w:rPr>
        <w:t>угодами</w:t>
      </w:r>
      <w:r>
        <w:t></w:t>
      </w:r>
      <w:r>
        <w:rPr>
          <w:rFonts w:hint="eastAsia"/>
        </w:rPr>
        <w:t>і</w:t>
      </w:r>
      <w:r>
        <w:t></w:t>
      </w:r>
      <w:r>
        <w:rPr>
          <w:rFonts w:hint="eastAsia"/>
        </w:rPr>
        <w:t>бути</w:t>
      </w:r>
    </w:p>
    <w:p w:rsidR="00164B7F" w:rsidRDefault="00164B7F" w:rsidP="00164B7F">
      <w:r>
        <w:rPr>
          <w:rFonts w:hint="eastAsia"/>
        </w:rPr>
        <w:t>затвердженими</w:t>
      </w:r>
      <w:r>
        <w:t></w:t>
      </w:r>
      <w:r>
        <w:rPr>
          <w:rFonts w:hint="eastAsia"/>
        </w:rPr>
        <w:t>Кабінетом</w:t>
      </w:r>
      <w:r>
        <w:t></w:t>
      </w:r>
      <w:r>
        <w:rPr>
          <w:rFonts w:hint="eastAsia"/>
        </w:rPr>
        <w:t>Міністрів</w:t>
      </w:r>
      <w:r>
        <w:t></w:t>
      </w:r>
      <w:r>
        <w:rPr>
          <w:rFonts w:hint="eastAsia"/>
        </w:rPr>
        <w:t>України</w:t>
      </w:r>
      <w:r>
        <w:t></w:t>
      </w:r>
    </w:p>
    <w:p w:rsidR="00164B7F" w:rsidRDefault="00164B7F" w:rsidP="00164B7F">
      <w:r>
        <w:t></w:t>
      </w:r>
      <w:r>
        <w:t></w:t>
      </w:r>
      <w:r>
        <w:t></w:t>
      </w:r>
      <w:r>
        <w:rPr>
          <w:rFonts w:hint="eastAsia"/>
        </w:rPr>
        <w:t>Обґрунтована</w:t>
      </w:r>
      <w:r>
        <w:t></w:t>
      </w:r>
      <w:r>
        <w:rPr>
          <w:rFonts w:hint="eastAsia"/>
        </w:rPr>
        <w:t>необхідність</w:t>
      </w:r>
      <w:r>
        <w:t></w:t>
      </w:r>
      <w:r>
        <w:rPr>
          <w:rFonts w:hint="eastAsia"/>
        </w:rPr>
        <w:t>прийняття</w:t>
      </w:r>
      <w:r>
        <w:t></w:t>
      </w:r>
      <w:r>
        <w:rPr>
          <w:rFonts w:hint="eastAsia"/>
        </w:rPr>
        <w:t>нової</w:t>
      </w:r>
      <w:r>
        <w:t></w:t>
      </w:r>
      <w:r>
        <w:rPr>
          <w:rFonts w:hint="eastAsia"/>
        </w:rPr>
        <w:t>Концепції</w:t>
      </w:r>
      <w:r>
        <w:t></w:t>
      </w:r>
      <w:r>
        <w:rPr>
          <w:rFonts w:hint="eastAsia"/>
        </w:rPr>
        <w:t>адаптації</w:t>
      </w:r>
    </w:p>
    <w:p w:rsidR="00164B7F" w:rsidRDefault="00164B7F" w:rsidP="00164B7F">
      <w:r>
        <w:rPr>
          <w:rFonts w:hint="eastAsia"/>
        </w:rPr>
        <w:t>норм</w:t>
      </w:r>
      <w:r>
        <w:t></w:t>
      </w:r>
      <w:r>
        <w:rPr>
          <w:rFonts w:hint="eastAsia"/>
        </w:rPr>
        <w:t>національного</w:t>
      </w:r>
      <w:r>
        <w:t></w:t>
      </w:r>
      <w:r>
        <w:rPr>
          <w:rFonts w:hint="eastAsia"/>
        </w:rPr>
        <w:t>трудового</w:t>
      </w:r>
      <w:r>
        <w:t></w:t>
      </w:r>
      <w:r>
        <w:rPr>
          <w:rFonts w:hint="eastAsia"/>
        </w:rPr>
        <w:t>законодавства</w:t>
      </w:r>
      <w:r>
        <w:t></w:t>
      </w:r>
      <w:r>
        <w:rPr>
          <w:rFonts w:hint="eastAsia"/>
        </w:rPr>
        <w:t>до</w:t>
      </w:r>
      <w:r>
        <w:t></w:t>
      </w:r>
      <w:r>
        <w:rPr>
          <w:rFonts w:hint="eastAsia"/>
        </w:rPr>
        <w:t>міжнародно</w:t>
      </w:r>
      <w:r>
        <w:t></w:t>
      </w:r>
      <w:r>
        <w:rPr>
          <w:rFonts w:hint="eastAsia"/>
        </w:rPr>
        <w:t>правових</w:t>
      </w:r>
    </w:p>
    <w:p w:rsidR="00164B7F" w:rsidRDefault="00164B7F" w:rsidP="00164B7F">
      <w:r>
        <w:rPr>
          <w:rFonts w:hint="eastAsia"/>
        </w:rPr>
        <w:t>стандартів</w:t>
      </w:r>
      <w:r>
        <w:t></w:t>
      </w:r>
      <w:r>
        <w:rPr>
          <w:rFonts w:hint="eastAsia"/>
        </w:rPr>
        <w:t>оплати</w:t>
      </w:r>
      <w:r>
        <w:t></w:t>
      </w:r>
      <w:r>
        <w:rPr>
          <w:rFonts w:hint="eastAsia"/>
        </w:rPr>
        <w:t>праці</w:t>
      </w:r>
      <w:r>
        <w:t></w:t>
      </w:r>
      <w:r>
        <w:rPr>
          <w:rFonts w:hint="eastAsia"/>
        </w:rPr>
        <w:t>задля</w:t>
      </w:r>
      <w:r>
        <w:t></w:t>
      </w:r>
      <w:r>
        <w:rPr>
          <w:rFonts w:hint="eastAsia"/>
        </w:rPr>
        <w:t>динамічного</w:t>
      </w:r>
      <w:r>
        <w:t></w:t>
      </w:r>
      <w:r>
        <w:rPr>
          <w:rFonts w:hint="eastAsia"/>
        </w:rPr>
        <w:t>реагування</w:t>
      </w:r>
      <w:r>
        <w:t></w:t>
      </w:r>
      <w:r>
        <w:rPr>
          <w:rFonts w:hint="eastAsia"/>
        </w:rPr>
        <w:t>на</w:t>
      </w:r>
      <w:r>
        <w:t></w:t>
      </w:r>
      <w:r>
        <w:rPr>
          <w:rFonts w:hint="eastAsia"/>
        </w:rPr>
        <w:t>соціальноекономічні</w:t>
      </w:r>
      <w:r>
        <w:t></w:t>
      </w:r>
      <w:r>
        <w:rPr>
          <w:rFonts w:hint="eastAsia"/>
        </w:rPr>
        <w:t>зміни</w:t>
      </w:r>
      <w:r>
        <w:t></w:t>
      </w:r>
      <w:r>
        <w:rPr>
          <w:rFonts w:hint="eastAsia"/>
        </w:rPr>
        <w:t>в</w:t>
      </w:r>
      <w:r>
        <w:t></w:t>
      </w:r>
      <w:r>
        <w:rPr>
          <w:rFonts w:hint="eastAsia"/>
        </w:rPr>
        <w:t>суспільстві</w:t>
      </w:r>
      <w:r>
        <w:t></w:t>
      </w:r>
      <w:r>
        <w:rPr>
          <w:rFonts w:hint="eastAsia"/>
        </w:rPr>
        <w:t>з</w:t>
      </w:r>
      <w:r>
        <w:t></w:t>
      </w:r>
      <w:r>
        <w:rPr>
          <w:rFonts w:hint="eastAsia"/>
        </w:rPr>
        <w:t>метою</w:t>
      </w:r>
      <w:r>
        <w:t></w:t>
      </w:r>
      <w:r>
        <w:rPr>
          <w:rFonts w:hint="eastAsia"/>
        </w:rPr>
        <w:t>підвищення</w:t>
      </w:r>
      <w:r>
        <w:t></w:t>
      </w:r>
      <w:r>
        <w:rPr>
          <w:rFonts w:hint="eastAsia"/>
        </w:rPr>
        <w:t>ефективності</w:t>
      </w:r>
    </w:p>
    <w:p w:rsidR="00164B7F" w:rsidRDefault="00164B7F" w:rsidP="00164B7F">
      <w:r>
        <w:rPr>
          <w:rFonts w:hint="eastAsia"/>
        </w:rPr>
        <w:t>використання</w:t>
      </w:r>
      <w:r>
        <w:t></w:t>
      </w:r>
      <w:r>
        <w:rPr>
          <w:rFonts w:hint="eastAsia"/>
        </w:rPr>
        <w:t>трудового</w:t>
      </w:r>
      <w:r>
        <w:t></w:t>
      </w:r>
      <w:r>
        <w:rPr>
          <w:rFonts w:hint="eastAsia"/>
        </w:rPr>
        <w:t>потенціалу</w:t>
      </w:r>
      <w:r>
        <w:t></w:t>
      </w:r>
      <w:r>
        <w:t></w:t>
      </w:r>
      <w:r>
        <w:rPr>
          <w:rFonts w:hint="eastAsia"/>
        </w:rPr>
        <w:t>Основними</w:t>
      </w:r>
      <w:r>
        <w:t></w:t>
      </w:r>
      <w:r>
        <w:rPr>
          <w:rFonts w:hint="eastAsia"/>
        </w:rPr>
        <w:t>положеннями</w:t>
      </w:r>
      <w:r>
        <w:t></w:t>
      </w:r>
      <w:r>
        <w:t></w:t>
      </w:r>
      <w:r>
        <w:rPr>
          <w:rFonts w:hint="eastAsia"/>
        </w:rPr>
        <w:t>які</w:t>
      </w:r>
      <w:r>
        <w:t></w:t>
      </w:r>
      <w:r>
        <w:rPr>
          <w:rFonts w:hint="eastAsia"/>
        </w:rPr>
        <w:t>повинні</w:t>
      </w:r>
    </w:p>
    <w:p w:rsidR="00164B7F" w:rsidRDefault="00164B7F" w:rsidP="00164B7F">
      <w:r>
        <w:rPr>
          <w:rFonts w:hint="eastAsia"/>
        </w:rPr>
        <w:t>бути</w:t>
      </w:r>
      <w:r>
        <w:t></w:t>
      </w:r>
      <w:r>
        <w:rPr>
          <w:rFonts w:hint="eastAsia"/>
        </w:rPr>
        <w:t>враховані</w:t>
      </w:r>
      <w:r>
        <w:t></w:t>
      </w:r>
      <w:r>
        <w:rPr>
          <w:rFonts w:hint="eastAsia"/>
        </w:rPr>
        <w:t>у</w:t>
      </w:r>
      <w:r>
        <w:t></w:t>
      </w:r>
      <w:r>
        <w:rPr>
          <w:rFonts w:hint="eastAsia"/>
        </w:rPr>
        <w:t>створенні</w:t>
      </w:r>
      <w:r>
        <w:t></w:t>
      </w:r>
      <w:r>
        <w:rPr>
          <w:rFonts w:hint="eastAsia"/>
        </w:rPr>
        <w:t>нової</w:t>
      </w:r>
      <w:r>
        <w:t></w:t>
      </w:r>
      <w:r>
        <w:rPr>
          <w:rFonts w:hint="eastAsia"/>
        </w:rPr>
        <w:t>Концепції</w:t>
      </w:r>
      <w:r>
        <w:t></w:t>
      </w:r>
      <w:r>
        <w:rPr>
          <w:rFonts w:hint="eastAsia"/>
        </w:rPr>
        <w:t>є</w:t>
      </w:r>
      <w:r>
        <w:t></w:t>
      </w:r>
      <w:r>
        <w:t></w:t>
      </w:r>
      <w:r>
        <w:t></w:t>
      </w:r>
      <w:r>
        <w:t></w:t>
      </w:r>
      <w:r>
        <w:t></w:t>
      </w:r>
      <w:r>
        <w:rPr>
          <w:rFonts w:hint="eastAsia"/>
        </w:rPr>
        <w:t>в</w:t>
      </w:r>
      <w:r>
        <w:t></w:t>
      </w:r>
      <w:r>
        <w:rPr>
          <w:rFonts w:hint="eastAsia"/>
        </w:rPr>
        <w:t>умовах</w:t>
      </w:r>
      <w:r>
        <w:t></w:t>
      </w:r>
      <w:r>
        <w:rPr>
          <w:rFonts w:hint="eastAsia"/>
        </w:rPr>
        <w:t>коли</w:t>
      </w:r>
      <w:r>
        <w:t></w:t>
      </w:r>
      <w:r>
        <w:rPr>
          <w:rFonts w:hint="eastAsia"/>
        </w:rPr>
        <w:t>діюча</w:t>
      </w:r>
    </w:p>
    <w:p w:rsidR="00164B7F" w:rsidRDefault="00164B7F" w:rsidP="00164B7F">
      <w:r>
        <w:rPr>
          <w:rFonts w:hint="eastAsia"/>
        </w:rPr>
        <w:t>тарифна</w:t>
      </w:r>
      <w:r>
        <w:t></w:t>
      </w:r>
      <w:r>
        <w:rPr>
          <w:rFonts w:hint="eastAsia"/>
        </w:rPr>
        <w:t>система</w:t>
      </w:r>
      <w:r>
        <w:t></w:t>
      </w:r>
      <w:r>
        <w:rPr>
          <w:rFonts w:hint="eastAsia"/>
        </w:rPr>
        <w:t>оплати</w:t>
      </w:r>
      <w:r>
        <w:t></w:t>
      </w:r>
      <w:r>
        <w:rPr>
          <w:rFonts w:hint="eastAsia"/>
        </w:rPr>
        <w:t>праці</w:t>
      </w:r>
      <w:r>
        <w:t></w:t>
      </w:r>
      <w:r>
        <w:rPr>
          <w:rFonts w:hint="eastAsia"/>
        </w:rPr>
        <w:t>втрачає</w:t>
      </w:r>
      <w:r>
        <w:t></w:t>
      </w:r>
      <w:r>
        <w:rPr>
          <w:rFonts w:hint="eastAsia"/>
        </w:rPr>
        <w:t>своє</w:t>
      </w:r>
      <w:r>
        <w:t></w:t>
      </w:r>
      <w:r>
        <w:rPr>
          <w:rFonts w:hint="eastAsia"/>
        </w:rPr>
        <w:t>значення</w:t>
      </w:r>
      <w:r>
        <w:t></w:t>
      </w:r>
      <w:r>
        <w:t></w:t>
      </w:r>
      <w:r>
        <w:rPr>
          <w:rFonts w:hint="eastAsia"/>
        </w:rPr>
        <w:t>система</w:t>
      </w:r>
      <w:r>
        <w:t></w:t>
      </w:r>
      <w:r>
        <w:rPr>
          <w:rFonts w:hint="eastAsia"/>
        </w:rPr>
        <w:t>соціального</w:t>
      </w:r>
    </w:p>
    <w:p w:rsidR="00164B7F" w:rsidRDefault="00164B7F" w:rsidP="00164B7F">
      <w:r>
        <w:rPr>
          <w:rFonts w:hint="eastAsia"/>
        </w:rPr>
        <w:t>партнерства</w:t>
      </w:r>
      <w:r>
        <w:t></w:t>
      </w:r>
      <w:r>
        <w:rPr>
          <w:rFonts w:hint="eastAsia"/>
        </w:rPr>
        <w:t>тільки</w:t>
      </w:r>
      <w:r>
        <w:t></w:t>
      </w:r>
      <w:r>
        <w:rPr>
          <w:rFonts w:hint="eastAsia"/>
        </w:rPr>
        <w:t>формується</w:t>
      </w:r>
      <w:r>
        <w:t></w:t>
      </w:r>
      <w:r>
        <w:t></w:t>
      </w:r>
      <w:r>
        <w:rPr>
          <w:rFonts w:hint="eastAsia"/>
        </w:rPr>
        <w:t>а</w:t>
      </w:r>
      <w:r>
        <w:t></w:t>
      </w:r>
      <w:r>
        <w:rPr>
          <w:rFonts w:hint="eastAsia"/>
        </w:rPr>
        <w:t>механізм</w:t>
      </w:r>
      <w:r>
        <w:t></w:t>
      </w:r>
      <w:r>
        <w:rPr>
          <w:rFonts w:hint="eastAsia"/>
        </w:rPr>
        <w:t>узгодження</w:t>
      </w:r>
      <w:r>
        <w:t></w:t>
      </w:r>
      <w:r>
        <w:rPr>
          <w:rFonts w:hint="eastAsia"/>
        </w:rPr>
        <w:t>попиту</w:t>
      </w:r>
      <w:r>
        <w:t></w:t>
      </w:r>
      <w:r>
        <w:rPr>
          <w:rFonts w:hint="eastAsia"/>
        </w:rPr>
        <w:t>і</w:t>
      </w:r>
      <w:r>
        <w:t></w:t>
      </w:r>
      <w:r>
        <w:rPr>
          <w:rFonts w:hint="eastAsia"/>
        </w:rPr>
        <w:t>пропозиції</w:t>
      </w:r>
    </w:p>
    <w:p w:rsidR="00164B7F" w:rsidRDefault="00164B7F" w:rsidP="00164B7F">
      <w:r>
        <w:rPr>
          <w:rFonts w:hint="eastAsia"/>
        </w:rPr>
        <w:t>на</w:t>
      </w:r>
      <w:r>
        <w:t></w:t>
      </w:r>
      <w:r>
        <w:rPr>
          <w:rFonts w:hint="eastAsia"/>
        </w:rPr>
        <w:t>ринку</w:t>
      </w:r>
      <w:r>
        <w:t></w:t>
      </w:r>
      <w:r>
        <w:rPr>
          <w:rFonts w:hint="eastAsia"/>
        </w:rPr>
        <w:t>праці</w:t>
      </w:r>
      <w:r>
        <w:t></w:t>
      </w:r>
      <w:r>
        <w:rPr>
          <w:rFonts w:hint="eastAsia"/>
        </w:rPr>
        <w:t>практично</w:t>
      </w:r>
      <w:r>
        <w:t></w:t>
      </w:r>
      <w:r>
        <w:rPr>
          <w:rFonts w:hint="eastAsia"/>
        </w:rPr>
        <w:t>відсутній</w:t>
      </w:r>
      <w:r>
        <w:t></w:t>
      </w:r>
      <w:r>
        <w:t></w:t>
      </w:r>
      <w:r>
        <w:rPr>
          <w:rFonts w:hint="eastAsia"/>
        </w:rPr>
        <w:t>повинна</w:t>
      </w:r>
      <w:r>
        <w:t></w:t>
      </w:r>
      <w:r>
        <w:rPr>
          <w:rFonts w:hint="eastAsia"/>
        </w:rPr>
        <w:t>бути</w:t>
      </w:r>
      <w:r>
        <w:t></w:t>
      </w:r>
      <w:r>
        <w:rPr>
          <w:rFonts w:hint="eastAsia"/>
        </w:rPr>
        <w:t>забезпечена</w:t>
      </w:r>
      <w:r>
        <w:t></w:t>
      </w:r>
      <w:r>
        <w:rPr>
          <w:rFonts w:hint="eastAsia"/>
        </w:rPr>
        <w:t>провідна</w:t>
      </w:r>
      <w:r>
        <w:t></w:t>
      </w:r>
      <w:r>
        <w:rPr>
          <w:rFonts w:hint="eastAsia"/>
        </w:rPr>
        <w:t>роль</w:t>
      </w:r>
    </w:p>
    <w:p w:rsidR="00164B7F" w:rsidRDefault="00164B7F" w:rsidP="00164B7F">
      <w:r>
        <w:rPr>
          <w:rFonts w:hint="eastAsia"/>
        </w:rPr>
        <w:t>держави</w:t>
      </w:r>
      <w:r>
        <w:t></w:t>
      </w:r>
      <w:r>
        <w:rPr>
          <w:rFonts w:hint="eastAsia"/>
        </w:rPr>
        <w:t>в</w:t>
      </w:r>
      <w:r>
        <w:t></w:t>
      </w:r>
      <w:r>
        <w:rPr>
          <w:rFonts w:hint="eastAsia"/>
        </w:rPr>
        <w:t>реформування</w:t>
      </w:r>
      <w:r>
        <w:t></w:t>
      </w:r>
      <w:r>
        <w:rPr>
          <w:rFonts w:hint="eastAsia"/>
        </w:rPr>
        <w:t>політики</w:t>
      </w:r>
      <w:r>
        <w:t></w:t>
      </w:r>
      <w:r>
        <w:rPr>
          <w:rFonts w:hint="eastAsia"/>
        </w:rPr>
        <w:t>оплати</w:t>
      </w:r>
      <w:r>
        <w:t></w:t>
      </w:r>
      <w:r>
        <w:rPr>
          <w:rFonts w:hint="eastAsia"/>
        </w:rPr>
        <w:t>праці</w:t>
      </w:r>
      <w:r>
        <w:t></w:t>
      </w:r>
      <w:r>
        <w:rPr>
          <w:rFonts w:hint="eastAsia"/>
        </w:rPr>
        <w:t>і</w:t>
      </w:r>
      <w:r>
        <w:t></w:t>
      </w:r>
      <w:r>
        <w:rPr>
          <w:rFonts w:hint="eastAsia"/>
        </w:rPr>
        <w:t>доходів</w:t>
      </w:r>
      <w:r>
        <w:t></w:t>
      </w:r>
      <w:r>
        <w:rPr>
          <w:rFonts w:hint="eastAsia"/>
        </w:rPr>
        <w:t>населення</w:t>
      </w:r>
      <w:r>
        <w:t></w:t>
      </w:r>
    </w:p>
    <w:p w:rsidR="00164B7F" w:rsidRDefault="00164B7F" w:rsidP="00164B7F">
      <w:r>
        <w:t></w:t>
      </w:r>
      <w:r>
        <w:t></w:t>
      </w:r>
      <w:r>
        <w:t></w:t>
      </w:r>
      <w:r>
        <w:rPr>
          <w:rFonts w:hint="eastAsia"/>
        </w:rPr>
        <w:t>реформа</w:t>
      </w:r>
      <w:r>
        <w:t></w:t>
      </w:r>
      <w:r>
        <w:rPr>
          <w:rFonts w:hint="eastAsia"/>
        </w:rPr>
        <w:t>заробітної</w:t>
      </w:r>
      <w:r>
        <w:t></w:t>
      </w:r>
      <w:r>
        <w:rPr>
          <w:rFonts w:hint="eastAsia"/>
        </w:rPr>
        <w:t>плати</w:t>
      </w:r>
      <w:r>
        <w:t></w:t>
      </w:r>
      <w:r>
        <w:rPr>
          <w:rFonts w:hint="eastAsia"/>
        </w:rPr>
        <w:t>має</w:t>
      </w:r>
      <w:r>
        <w:t></w:t>
      </w:r>
      <w:r>
        <w:rPr>
          <w:rFonts w:hint="eastAsia"/>
        </w:rPr>
        <w:t>носити</w:t>
      </w:r>
      <w:r>
        <w:t></w:t>
      </w:r>
      <w:r>
        <w:rPr>
          <w:rFonts w:hint="eastAsia"/>
        </w:rPr>
        <w:t>комплексний</w:t>
      </w:r>
      <w:r>
        <w:t></w:t>
      </w:r>
      <w:r>
        <w:rPr>
          <w:rFonts w:hint="eastAsia"/>
        </w:rPr>
        <w:t>характер</w:t>
      </w:r>
      <w:r>
        <w:t></w:t>
      </w:r>
      <w:r>
        <w:t></w:t>
      </w:r>
      <w:r>
        <w:rPr>
          <w:rFonts w:hint="eastAsia"/>
        </w:rPr>
        <w:t>охоплювати</w:t>
      </w:r>
    </w:p>
    <w:p w:rsidR="00164B7F" w:rsidRDefault="00164B7F" w:rsidP="00164B7F">
      <w:r>
        <w:rPr>
          <w:rFonts w:hint="eastAsia"/>
        </w:rPr>
        <w:t>ринковий</w:t>
      </w:r>
      <w:r>
        <w:t></w:t>
      </w:r>
      <w:r>
        <w:rPr>
          <w:rFonts w:hint="eastAsia"/>
        </w:rPr>
        <w:t>і</w:t>
      </w:r>
      <w:r>
        <w:t></w:t>
      </w:r>
      <w:r>
        <w:rPr>
          <w:rFonts w:hint="eastAsia"/>
        </w:rPr>
        <w:t>неринковий</w:t>
      </w:r>
      <w:r>
        <w:t></w:t>
      </w:r>
      <w:r>
        <w:rPr>
          <w:rFonts w:hint="eastAsia"/>
        </w:rPr>
        <w:t>сектори</w:t>
      </w:r>
      <w:r>
        <w:t></w:t>
      </w:r>
      <w:r>
        <w:rPr>
          <w:rFonts w:hint="eastAsia"/>
        </w:rPr>
        <w:t>економіки</w:t>
      </w:r>
      <w:r>
        <w:t></w:t>
      </w:r>
      <w:r>
        <w:rPr>
          <w:rFonts w:hint="eastAsia"/>
        </w:rPr>
        <w:t>і</w:t>
      </w:r>
      <w:r>
        <w:t></w:t>
      </w:r>
      <w:r>
        <w:rPr>
          <w:rFonts w:hint="eastAsia"/>
        </w:rPr>
        <w:t>переслідувати</w:t>
      </w:r>
      <w:r>
        <w:t></w:t>
      </w:r>
      <w:r>
        <w:rPr>
          <w:rFonts w:hint="eastAsia"/>
        </w:rPr>
        <w:t>такі</w:t>
      </w:r>
      <w:r>
        <w:t></w:t>
      </w:r>
      <w:r>
        <w:rPr>
          <w:rFonts w:hint="eastAsia"/>
        </w:rPr>
        <w:t>цілі</w:t>
      </w:r>
      <w:r>
        <w:t></w:t>
      </w:r>
    </w:p>
    <w:p w:rsidR="00164B7F" w:rsidRDefault="00164B7F" w:rsidP="00164B7F">
      <w:r>
        <w:rPr>
          <w:rFonts w:hint="eastAsia"/>
        </w:rPr>
        <w:t>а</w:t>
      </w:r>
      <w:r>
        <w:t></w:t>
      </w:r>
      <w:r>
        <w:t></w:t>
      </w:r>
      <w:r>
        <w:rPr>
          <w:rFonts w:hint="eastAsia"/>
        </w:rPr>
        <w:t>підвищення</w:t>
      </w:r>
      <w:r>
        <w:t></w:t>
      </w:r>
      <w:r>
        <w:rPr>
          <w:rFonts w:hint="eastAsia"/>
        </w:rPr>
        <w:t>платоспроможного</w:t>
      </w:r>
      <w:r>
        <w:t></w:t>
      </w:r>
      <w:r>
        <w:rPr>
          <w:rFonts w:hint="eastAsia"/>
        </w:rPr>
        <w:t>попиту</w:t>
      </w:r>
      <w:r>
        <w:t></w:t>
      </w:r>
      <w:r>
        <w:rPr>
          <w:rFonts w:hint="eastAsia"/>
        </w:rPr>
        <w:t>на</w:t>
      </w:r>
      <w:r>
        <w:t></w:t>
      </w:r>
      <w:r>
        <w:rPr>
          <w:rFonts w:hint="eastAsia"/>
        </w:rPr>
        <w:t>внутрішньому</w:t>
      </w:r>
      <w:r>
        <w:t></w:t>
      </w:r>
      <w:r>
        <w:rPr>
          <w:rFonts w:hint="eastAsia"/>
        </w:rPr>
        <w:t>ринку</w:t>
      </w:r>
      <w:r>
        <w:t></w:t>
      </w:r>
      <w:r>
        <w:rPr>
          <w:rFonts w:hint="eastAsia"/>
        </w:rPr>
        <w:t>і</w:t>
      </w:r>
    </w:p>
    <w:p w:rsidR="00164B7F" w:rsidRDefault="00164B7F" w:rsidP="00164B7F">
      <w:r>
        <w:rPr>
          <w:rFonts w:hint="eastAsia"/>
        </w:rPr>
        <w:t>зростання</w:t>
      </w:r>
      <w:r>
        <w:t></w:t>
      </w:r>
      <w:r>
        <w:rPr>
          <w:rFonts w:hint="eastAsia"/>
        </w:rPr>
        <w:t>інвестиційної</w:t>
      </w:r>
      <w:r>
        <w:t></w:t>
      </w:r>
      <w:r>
        <w:rPr>
          <w:rFonts w:hint="eastAsia"/>
        </w:rPr>
        <w:t>активності</w:t>
      </w:r>
      <w:r>
        <w:t></w:t>
      </w:r>
    </w:p>
    <w:p w:rsidR="00164B7F" w:rsidRDefault="00164B7F" w:rsidP="00164B7F">
      <w:r>
        <w:t></w:t>
      </w:r>
      <w:r>
        <w:t></w:t>
      </w:r>
      <w:r>
        <w:t></w:t>
      </w:r>
    </w:p>
    <w:p w:rsidR="00164B7F" w:rsidRDefault="00164B7F" w:rsidP="00164B7F">
      <w:r>
        <w:rPr>
          <w:rFonts w:hint="eastAsia"/>
        </w:rPr>
        <w:t>б</w:t>
      </w:r>
      <w:r>
        <w:t></w:t>
      </w:r>
      <w:r>
        <w:t></w:t>
      </w:r>
      <w:r>
        <w:rPr>
          <w:rFonts w:hint="eastAsia"/>
        </w:rPr>
        <w:t>реструктуризацію</w:t>
      </w:r>
      <w:r>
        <w:t></w:t>
      </w:r>
      <w:r>
        <w:rPr>
          <w:rFonts w:hint="eastAsia"/>
        </w:rPr>
        <w:t>валового</w:t>
      </w:r>
      <w:r>
        <w:t></w:t>
      </w:r>
      <w:r>
        <w:rPr>
          <w:rFonts w:hint="eastAsia"/>
        </w:rPr>
        <w:t>внутрішнього</w:t>
      </w:r>
      <w:r>
        <w:t></w:t>
      </w:r>
      <w:r>
        <w:rPr>
          <w:rFonts w:hint="eastAsia"/>
        </w:rPr>
        <w:t>продукту</w:t>
      </w:r>
      <w:r>
        <w:t></w:t>
      </w:r>
      <w:r>
        <w:rPr>
          <w:rFonts w:hint="eastAsia"/>
        </w:rPr>
        <w:t>в</w:t>
      </w:r>
      <w:r>
        <w:t></w:t>
      </w:r>
      <w:r>
        <w:rPr>
          <w:rFonts w:hint="eastAsia"/>
        </w:rPr>
        <w:t>частині</w:t>
      </w:r>
    </w:p>
    <w:p w:rsidR="00164B7F" w:rsidRDefault="00164B7F" w:rsidP="00164B7F">
      <w:r>
        <w:rPr>
          <w:rFonts w:hint="eastAsia"/>
        </w:rPr>
        <w:t>підвищення</w:t>
      </w:r>
      <w:r>
        <w:t></w:t>
      </w:r>
      <w:r>
        <w:rPr>
          <w:rFonts w:hint="eastAsia"/>
        </w:rPr>
        <w:t>питомої</w:t>
      </w:r>
      <w:r>
        <w:t></w:t>
      </w:r>
      <w:r>
        <w:rPr>
          <w:rFonts w:hint="eastAsia"/>
        </w:rPr>
        <w:t>ваги</w:t>
      </w:r>
      <w:r>
        <w:t></w:t>
      </w:r>
      <w:r>
        <w:rPr>
          <w:rFonts w:hint="eastAsia"/>
        </w:rPr>
        <w:t>заробітної</w:t>
      </w:r>
      <w:r>
        <w:t></w:t>
      </w:r>
      <w:r>
        <w:rPr>
          <w:rFonts w:hint="eastAsia"/>
        </w:rPr>
        <w:t>плати</w:t>
      </w:r>
      <w:r>
        <w:t></w:t>
      </w:r>
      <w:r>
        <w:t></w:t>
      </w:r>
      <w:r>
        <w:rPr>
          <w:rFonts w:hint="eastAsia"/>
        </w:rPr>
        <w:t>для</w:t>
      </w:r>
      <w:r>
        <w:t></w:t>
      </w:r>
      <w:r>
        <w:rPr>
          <w:rFonts w:hint="eastAsia"/>
        </w:rPr>
        <w:t>порівняння</w:t>
      </w:r>
      <w:r>
        <w:t></w:t>
      </w:r>
      <w:r>
        <w:t></w:t>
      </w:r>
      <w:r>
        <w:rPr>
          <w:rFonts w:hint="eastAsia"/>
        </w:rPr>
        <w:t>в</w:t>
      </w:r>
      <w:r>
        <w:t></w:t>
      </w:r>
      <w:r>
        <w:rPr>
          <w:rFonts w:hint="eastAsia"/>
        </w:rPr>
        <w:t>розвинутих</w:t>
      </w:r>
    </w:p>
    <w:p w:rsidR="00164B7F" w:rsidRDefault="00164B7F" w:rsidP="00164B7F">
      <w:r>
        <w:rPr>
          <w:rFonts w:hint="eastAsia"/>
        </w:rPr>
        <w:t>країнах</w:t>
      </w:r>
      <w:r>
        <w:t></w:t>
      </w:r>
      <w:r>
        <w:rPr>
          <w:rFonts w:hint="eastAsia"/>
        </w:rPr>
        <w:t>світу</w:t>
      </w:r>
      <w:r>
        <w:t></w:t>
      </w:r>
      <w:r>
        <w:rPr>
          <w:rFonts w:hint="eastAsia"/>
        </w:rPr>
        <w:t>рівень</w:t>
      </w:r>
      <w:r>
        <w:t></w:t>
      </w:r>
      <w:r>
        <w:rPr>
          <w:rFonts w:hint="eastAsia"/>
        </w:rPr>
        <w:t>заробітної</w:t>
      </w:r>
      <w:r>
        <w:t></w:t>
      </w:r>
      <w:r>
        <w:rPr>
          <w:rFonts w:hint="eastAsia"/>
        </w:rPr>
        <w:t>плати</w:t>
      </w:r>
      <w:r>
        <w:t></w:t>
      </w:r>
      <w:r>
        <w:rPr>
          <w:rFonts w:hint="eastAsia"/>
        </w:rPr>
        <w:t>у</w:t>
      </w:r>
      <w:r>
        <w:t></w:t>
      </w:r>
      <w:r>
        <w:rPr>
          <w:rFonts w:hint="eastAsia"/>
        </w:rPr>
        <w:t>ВВП</w:t>
      </w:r>
      <w:r>
        <w:t></w:t>
      </w:r>
      <w:r>
        <w:rPr>
          <w:rFonts w:hint="eastAsia"/>
        </w:rPr>
        <w:t>становить</w:t>
      </w:r>
      <w:r>
        <w:t></w:t>
      </w:r>
      <w:r>
        <w:t></w:t>
      </w:r>
      <w:r>
        <w:t></w:t>
      </w:r>
      <w:r>
        <w:rPr>
          <w:rFonts w:hint="eastAsia"/>
        </w:rPr>
        <w:t>–</w:t>
      </w:r>
      <w:r>
        <w:t></w:t>
      </w:r>
      <w:r>
        <w:t></w:t>
      </w:r>
      <w:r>
        <w:t></w:t>
      </w:r>
      <w:r>
        <w:t></w:t>
      </w:r>
      <w:r>
        <w:t></w:t>
      </w:r>
      <w:r>
        <w:t></w:t>
      </w:r>
    </w:p>
    <w:p w:rsidR="00164B7F" w:rsidRDefault="00164B7F" w:rsidP="00164B7F">
      <w:r>
        <w:rPr>
          <w:rFonts w:hint="eastAsia"/>
        </w:rPr>
        <w:t>в</w:t>
      </w:r>
      <w:r>
        <w:t></w:t>
      </w:r>
      <w:r>
        <w:t></w:t>
      </w:r>
      <w:r>
        <w:rPr>
          <w:rFonts w:hint="eastAsia"/>
        </w:rPr>
        <w:t>встановлення</w:t>
      </w:r>
      <w:r>
        <w:t></w:t>
      </w:r>
      <w:r>
        <w:rPr>
          <w:rFonts w:hint="eastAsia"/>
        </w:rPr>
        <w:t>раціональних</w:t>
      </w:r>
      <w:r>
        <w:t></w:t>
      </w:r>
      <w:r>
        <w:rPr>
          <w:rFonts w:hint="eastAsia"/>
        </w:rPr>
        <w:t>співвідношень</w:t>
      </w:r>
      <w:r>
        <w:t></w:t>
      </w:r>
      <w:r>
        <w:rPr>
          <w:rFonts w:hint="eastAsia"/>
        </w:rPr>
        <w:t>між</w:t>
      </w:r>
      <w:r>
        <w:t></w:t>
      </w:r>
      <w:r>
        <w:rPr>
          <w:rFonts w:hint="eastAsia"/>
        </w:rPr>
        <w:t>заробітною</w:t>
      </w:r>
      <w:r>
        <w:t></w:t>
      </w:r>
      <w:r>
        <w:rPr>
          <w:rFonts w:hint="eastAsia"/>
        </w:rPr>
        <w:t>платою</w:t>
      </w:r>
      <w:r>
        <w:t></w:t>
      </w:r>
    </w:p>
    <w:p w:rsidR="00164B7F" w:rsidRDefault="00164B7F" w:rsidP="00164B7F">
      <w:r>
        <w:rPr>
          <w:rFonts w:hint="eastAsia"/>
        </w:rPr>
        <w:t>підприємницьким</w:t>
      </w:r>
      <w:r>
        <w:t></w:t>
      </w:r>
      <w:r>
        <w:rPr>
          <w:rFonts w:hint="eastAsia"/>
        </w:rPr>
        <w:t>прибутком</w:t>
      </w:r>
      <w:r>
        <w:t></w:t>
      </w:r>
      <w:r>
        <w:rPr>
          <w:rFonts w:hint="eastAsia"/>
        </w:rPr>
        <w:t>і</w:t>
      </w:r>
      <w:r>
        <w:t></w:t>
      </w:r>
      <w:r>
        <w:rPr>
          <w:rFonts w:hint="eastAsia"/>
        </w:rPr>
        <w:t>прибутком</w:t>
      </w:r>
      <w:r>
        <w:t></w:t>
      </w:r>
      <w:r>
        <w:rPr>
          <w:rFonts w:hint="eastAsia"/>
        </w:rPr>
        <w:t>від</w:t>
      </w:r>
      <w:r>
        <w:t></w:t>
      </w:r>
      <w:r>
        <w:rPr>
          <w:rFonts w:hint="eastAsia"/>
        </w:rPr>
        <w:t>власності</w:t>
      </w:r>
      <w:r>
        <w:t></w:t>
      </w:r>
    </w:p>
    <w:p w:rsidR="00164B7F" w:rsidRDefault="00164B7F" w:rsidP="00164B7F">
      <w:r>
        <w:rPr>
          <w:rFonts w:hint="eastAsia"/>
        </w:rPr>
        <w:t>г</w:t>
      </w:r>
      <w:r>
        <w:t></w:t>
      </w:r>
      <w:r>
        <w:t></w:t>
      </w:r>
      <w:r>
        <w:rPr>
          <w:rFonts w:hint="eastAsia"/>
        </w:rPr>
        <w:t>забезпечення</w:t>
      </w:r>
      <w:r>
        <w:t></w:t>
      </w:r>
      <w:r>
        <w:rPr>
          <w:rFonts w:hint="eastAsia"/>
        </w:rPr>
        <w:t>раціонального</w:t>
      </w:r>
      <w:r>
        <w:t></w:t>
      </w:r>
      <w:r>
        <w:rPr>
          <w:rFonts w:hint="eastAsia"/>
        </w:rPr>
        <w:t>співвідношення</w:t>
      </w:r>
      <w:r>
        <w:t></w:t>
      </w:r>
      <w:r>
        <w:rPr>
          <w:rFonts w:hint="eastAsia"/>
        </w:rPr>
        <w:t>в</w:t>
      </w:r>
      <w:r>
        <w:t></w:t>
      </w:r>
      <w:r>
        <w:rPr>
          <w:rFonts w:hint="eastAsia"/>
        </w:rPr>
        <w:t>оплаті</w:t>
      </w:r>
      <w:r>
        <w:t></w:t>
      </w:r>
      <w:r>
        <w:rPr>
          <w:rFonts w:hint="eastAsia"/>
        </w:rPr>
        <w:t>праці</w:t>
      </w:r>
    </w:p>
    <w:p w:rsidR="00164B7F" w:rsidRPr="00164B7F" w:rsidRDefault="00164B7F" w:rsidP="00164B7F">
      <w:r>
        <w:rPr>
          <w:rFonts w:hint="eastAsia"/>
        </w:rPr>
        <w:t>працівників</w:t>
      </w:r>
      <w:r>
        <w:t></w:t>
      </w:r>
      <w:r>
        <w:rPr>
          <w:rFonts w:hint="eastAsia"/>
        </w:rPr>
        <w:t>бюджетної</w:t>
      </w:r>
      <w:r>
        <w:t></w:t>
      </w:r>
      <w:r>
        <w:rPr>
          <w:rFonts w:hint="eastAsia"/>
        </w:rPr>
        <w:t>та</w:t>
      </w:r>
      <w:r>
        <w:t></w:t>
      </w:r>
      <w:r>
        <w:rPr>
          <w:rFonts w:hint="eastAsia"/>
        </w:rPr>
        <w:t>небюджетної</w:t>
      </w:r>
      <w:r>
        <w:t></w:t>
      </w:r>
      <w:r>
        <w:rPr>
          <w:rFonts w:hint="eastAsia"/>
        </w:rPr>
        <w:t>сфер</w:t>
      </w:r>
      <w:r>
        <w:t></w:t>
      </w:r>
    </w:p>
    <w:sectPr w:rsidR="00164B7F" w:rsidRPr="00164B7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164B7F" w:rsidRPr="00164B7F">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457C9-CEB2-462C-A0E6-A286D050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22</Pages>
  <Words>3812</Words>
  <Characters>21730</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2022-05-18T16:04:00Z</dcterms:created>
  <dcterms:modified xsi:type="dcterms:W3CDTF">2022-05-19T08:31:00Z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