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F114D" w14:textId="77777777" w:rsidR="00503782" w:rsidRDefault="00503782" w:rsidP="00503782">
      <w:r>
        <w:rPr>
          <w:rFonts w:hint="eastAsia"/>
        </w:rPr>
        <w:t>ФЕДЕРАЛЬНОЕ</w:t>
      </w:r>
      <w:r>
        <w:t xml:space="preserve"> </w:t>
      </w:r>
      <w:r>
        <w:rPr>
          <w:rFonts w:hint="eastAsia"/>
        </w:rPr>
        <w:t>ГОСУДАРСТВЕННОЕ</w:t>
      </w:r>
      <w:r>
        <w:t xml:space="preserve"> </w:t>
      </w:r>
      <w:r>
        <w:rPr>
          <w:rFonts w:hint="eastAsia"/>
        </w:rPr>
        <w:t>БЮДЖЕТНОЕ</w:t>
      </w:r>
      <w:r>
        <w:t xml:space="preserve"> </w:t>
      </w:r>
      <w:r>
        <w:rPr>
          <w:rFonts w:hint="eastAsia"/>
        </w:rPr>
        <w:t>ОБРАЗОВАТЕЛЬНОЕ</w:t>
      </w:r>
    </w:p>
    <w:p w14:paraId="13C795D6" w14:textId="77777777" w:rsidR="00503782" w:rsidRDefault="00503782" w:rsidP="00503782">
      <w:r>
        <w:rPr>
          <w:rFonts w:hint="eastAsia"/>
        </w:rPr>
        <w:t>УЧРЕЖДЕНИЕ</w:t>
      </w:r>
      <w:r>
        <w:t xml:space="preserve"> </w:t>
      </w:r>
      <w:r>
        <w:rPr>
          <w:rFonts w:hint="eastAsia"/>
        </w:rPr>
        <w:t>ВЫСШЕГО</w:t>
      </w:r>
      <w:r>
        <w:t xml:space="preserve"> </w:t>
      </w:r>
      <w:r>
        <w:rPr>
          <w:rFonts w:hint="eastAsia"/>
        </w:rPr>
        <w:t>ОБРАЗОВАНИЯ</w:t>
      </w:r>
    </w:p>
    <w:p w14:paraId="6ACBE491" w14:textId="77777777" w:rsidR="00503782" w:rsidRDefault="00503782" w:rsidP="00503782">
      <w:r>
        <w:rPr>
          <w:rFonts w:hint="eastAsia"/>
        </w:rPr>
        <w:t>«</w:t>
      </w:r>
      <w:r>
        <w:rPr>
          <w:rFonts w:hint="eastAsia"/>
        </w:rPr>
        <w:t>ОРЕНБУРГСКИЙ</w:t>
      </w:r>
      <w:r>
        <w:t xml:space="preserve"> </w:t>
      </w:r>
      <w:r>
        <w:rPr>
          <w:rFonts w:hint="eastAsia"/>
        </w:rPr>
        <w:t>ГОСУДАРСТВЕННЫЙ</w:t>
      </w:r>
      <w:r>
        <w:t xml:space="preserve"> </w:t>
      </w:r>
      <w:r>
        <w:rPr>
          <w:rFonts w:hint="eastAsia"/>
        </w:rPr>
        <w:t>УНИВЕРСИТЕТ</w:t>
      </w:r>
      <w:r>
        <w:rPr>
          <w:rFonts w:hint="eastAsia"/>
        </w:rPr>
        <w:t>»</w:t>
      </w:r>
    </w:p>
    <w:p w14:paraId="2B0C86DD" w14:textId="77777777" w:rsidR="00503782" w:rsidRDefault="00503782" w:rsidP="00503782">
      <w:r>
        <w:rPr>
          <w:rFonts w:hint="eastAsia"/>
        </w:rPr>
        <w:t>На</w:t>
      </w:r>
      <w:r>
        <w:t xml:space="preserve"> </w:t>
      </w:r>
      <w:r>
        <w:rPr>
          <w:rFonts w:hint="eastAsia"/>
        </w:rPr>
        <w:t>правах</w:t>
      </w:r>
      <w:r>
        <w:t xml:space="preserve"> </w:t>
      </w:r>
      <w:r>
        <w:rPr>
          <w:rFonts w:hint="eastAsia"/>
        </w:rPr>
        <w:t>рукописи</w:t>
      </w:r>
    </w:p>
    <w:p w14:paraId="1A9E8D40" w14:textId="77777777" w:rsidR="00503782" w:rsidRDefault="00503782" w:rsidP="00503782">
      <w:r>
        <w:t xml:space="preserve"> </w:t>
      </w:r>
    </w:p>
    <w:p w14:paraId="4F9D963B" w14:textId="77777777" w:rsidR="00503782" w:rsidRDefault="00503782" w:rsidP="00503782"/>
    <w:p w14:paraId="6B99484C" w14:textId="77777777" w:rsidR="00503782" w:rsidRDefault="00503782" w:rsidP="00503782">
      <w:r>
        <w:rPr>
          <w:rFonts w:hint="eastAsia"/>
        </w:rPr>
        <w:t>Назарова</w:t>
      </w:r>
      <w:r>
        <w:t xml:space="preserve"> </w:t>
      </w:r>
      <w:r>
        <w:rPr>
          <w:rFonts w:hint="eastAsia"/>
        </w:rPr>
        <w:t>Наталья</w:t>
      </w:r>
      <w:r>
        <w:t xml:space="preserve"> </w:t>
      </w:r>
      <w:r>
        <w:rPr>
          <w:rFonts w:hint="eastAsia"/>
        </w:rPr>
        <w:t>Михайловна</w:t>
      </w:r>
    </w:p>
    <w:p w14:paraId="727776E7" w14:textId="77777777" w:rsidR="00503782" w:rsidRDefault="00503782" w:rsidP="00503782">
      <w:r>
        <w:rPr>
          <w:rFonts w:hint="eastAsia"/>
        </w:rPr>
        <w:t>ЭКОЛОГО</w:t>
      </w:r>
      <w:r>
        <w:t>-</w:t>
      </w:r>
      <w:r>
        <w:rPr>
          <w:rFonts w:hint="eastAsia"/>
        </w:rPr>
        <w:t>БИОЛОГИЧЕСКИЕ</w:t>
      </w:r>
      <w:r>
        <w:t xml:space="preserve"> </w:t>
      </w:r>
      <w:r>
        <w:rPr>
          <w:rFonts w:hint="eastAsia"/>
        </w:rPr>
        <w:t>ОСОБЕННОСТИ</w:t>
      </w:r>
      <w:r>
        <w:t xml:space="preserve"> </w:t>
      </w:r>
      <w:r>
        <w:rPr>
          <w:rFonts w:hint="eastAsia"/>
        </w:rPr>
        <w:t>ПРЕДСТАВИТЕЛЕЙ</w:t>
      </w:r>
    </w:p>
    <w:p w14:paraId="6C198050" w14:textId="77777777" w:rsidR="00503782" w:rsidRDefault="00503782" w:rsidP="00503782">
      <w:r>
        <w:rPr>
          <w:rFonts w:hint="eastAsia"/>
        </w:rPr>
        <w:t>РОДА</w:t>
      </w:r>
      <w:r>
        <w:t xml:space="preserve"> SYRINGA L. </w:t>
      </w:r>
      <w:r>
        <w:rPr>
          <w:rFonts w:hint="eastAsia"/>
        </w:rPr>
        <w:t>ПРИ</w:t>
      </w:r>
      <w:r>
        <w:t xml:space="preserve"> </w:t>
      </w:r>
      <w:r>
        <w:rPr>
          <w:rFonts w:hint="eastAsia"/>
        </w:rPr>
        <w:t>ИНТРОДУКЦИИ</w:t>
      </w:r>
      <w:r>
        <w:t xml:space="preserve"> </w:t>
      </w:r>
      <w:r>
        <w:rPr>
          <w:rFonts w:hint="eastAsia"/>
        </w:rPr>
        <w:t>В</w:t>
      </w:r>
      <w:r>
        <w:t xml:space="preserve"> </w:t>
      </w:r>
      <w:r>
        <w:rPr>
          <w:rFonts w:hint="eastAsia"/>
        </w:rPr>
        <w:t>УСЛОВИЯХ</w:t>
      </w:r>
    </w:p>
    <w:p w14:paraId="295C7BC5" w14:textId="77777777" w:rsidR="00503782" w:rsidRDefault="00503782" w:rsidP="00503782">
      <w:r>
        <w:rPr>
          <w:rFonts w:hint="eastAsia"/>
        </w:rPr>
        <w:t>ОРЕНБУРГСКОГО</w:t>
      </w:r>
      <w:r>
        <w:t xml:space="preserve"> </w:t>
      </w:r>
      <w:r>
        <w:rPr>
          <w:rFonts w:hint="eastAsia"/>
        </w:rPr>
        <w:t>ПРЕДУРАЛЬЯ</w:t>
      </w:r>
    </w:p>
    <w:p w14:paraId="5C04EE09" w14:textId="77777777" w:rsidR="00503782" w:rsidRDefault="00503782" w:rsidP="00503782">
      <w:r>
        <w:t xml:space="preserve">1.5.9. </w:t>
      </w:r>
      <w:r>
        <w:rPr>
          <w:rFonts w:hint="eastAsia"/>
        </w:rPr>
        <w:t>Ботаника</w:t>
      </w:r>
    </w:p>
    <w:p w14:paraId="442CB552" w14:textId="77777777" w:rsidR="00503782" w:rsidRDefault="00503782" w:rsidP="00503782">
      <w:r>
        <w:rPr>
          <w:rFonts w:hint="eastAsia"/>
        </w:rPr>
        <w:t>Диссертация</w:t>
      </w:r>
      <w:r>
        <w:t xml:space="preserve"> </w:t>
      </w:r>
      <w:r>
        <w:rPr>
          <w:rFonts w:hint="eastAsia"/>
        </w:rPr>
        <w:t>на</w:t>
      </w:r>
      <w:r>
        <w:t xml:space="preserve"> </w:t>
      </w:r>
      <w:r>
        <w:rPr>
          <w:rFonts w:hint="eastAsia"/>
        </w:rPr>
        <w:t>соискание</w:t>
      </w:r>
      <w:r>
        <w:t xml:space="preserve"> </w:t>
      </w:r>
      <w:r>
        <w:rPr>
          <w:rFonts w:hint="eastAsia"/>
        </w:rPr>
        <w:t>ученой</w:t>
      </w:r>
      <w:r>
        <w:t xml:space="preserve"> </w:t>
      </w:r>
      <w:r>
        <w:rPr>
          <w:rFonts w:hint="eastAsia"/>
        </w:rPr>
        <w:t>степени</w:t>
      </w:r>
    </w:p>
    <w:p w14:paraId="0234F3C5" w14:textId="77777777" w:rsidR="00503782" w:rsidRDefault="00503782" w:rsidP="00503782">
      <w:r>
        <w:rPr>
          <w:rFonts w:hint="eastAsia"/>
        </w:rPr>
        <w:t>кандидата</w:t>
      </w:r>
      <w:r>
        <w:t xml:space="preserve"> </w:t>
      </w:r>
      <w:r>
        <w:rPr>
          <w:rFonts w:hint="eastAsia"/>
        </w:rPr>
        <w:t>биологических</w:t>
      </w:r>
      <w:r>
        <w:t xml:space="preserve"> </w:t>
      </w:r>
      <w:r>
        <w:rPr>
          <w:rFonts w:hint="eastAsia"/>
        </w:rPr>
        <w:t>наук</w:t>
      </w:r>
    </w:p>
    <w:p w14:paraId="44786C09" w14:textId="77777777" w:rsidR="00503782" w:rsidRDefault="00503782" w:rsidP="00503782">
      <w:r>
        <w:rPr>
          <w:rFonts w:hint="eastAsia"/>
        </w:rPr>
        <w:t>Научный</w:t>
      </w:r>
      <w:r>
        <w:t xml:space="preserve"> </w:t>
      </w:r>
      <w:r>
        <w:rPr>
          <w:rFonts w:hint="eastAsia"/>
        </w:rPr>
        <w:t>руководитель</w:t>
      </w:r>
      <w:r>
        <w:t xml:space="preserve">: </w:t>
      </w:r>
      <w:r>
        <w:rPr>
          <w:rFonts w:hint="eastAsia"/>
        </w:rPr>
        <w:t>доктор</w:t>
      </w:r>
      <w:r>
        <w:t xml:space="preserve"> </w:t>
      </w:r>
      <w:r>
        <w:rPr>
          <w:rFonts w:hint="eastAsia"/>
        </w:rPr>
        <w:t>сельскохозяйственных</w:t>
      </w:r>
      <w:r>
        <w:t xml:space="preserve"> </w:t>
      </w:r>
      <w:r>
        <w:rPr>
          <w:rFonts w:hint="eastAsia"/>
        </w:rPr>
        <w:t>наук</w:t>
      </w:r>
    </w:p>
    <w:p w14:paraId="5AD57A33" w14:textId="77777777" w:rsidR="00503782" w:rsidRDefault="00503782" w:rsidP="00503782">
      <w:r>
        <w:rPr>
          <w:rFonts w:hint="eastAsia"/>
        </w:rPr>
        <w:t>Савин</w:t>
      </w:r>
      <w:r>
        <w:t xml:space="preserve"> </w:t>
      </w:r>
      <w:r>
        <w:rPr>
          <w:rFonts w:hint="eastAsia"/>
        </w:rPr>
        <w:t>Е</w:t>
      </w:r>
      <w:r>
        <w:t>.</w:t>
      </w:r>
      <w:r>
        <w:rPr>
          <w:rFonts w:hint="eastAsia"/>
        </w:rPr>
        <w:t>З</w:t>
      </w:r>
      <w:r>
        <w:t>.</w:t>
      </w:r>
    </w:p>
    <w:p w14:paraId="4ABDDAB5" w14:textId="77777777" w:rsidR="00503782" w:rsidRDefault="00503782" w:rsidP="00503782">
      <w:r>
        <w:rPr>
          <w:rFonts w:hint="eastAsia"/>
        </w:rPr>
        <w:t>Оренбург</w:t>
      </w:r>
      <w:r>
        <w:t xml:space="preserve"> - 2022</w:t>
      </w:r>
    </w:p>
    <w:p w14:paraId="707C25F8" w14:textId="77777777" w:rsidR="00503782" w:rsidRDefault="00503782" w:rsidP="00503782">
      <w:r>
        <w:rPr>
          <w:rFonts w:hint="eastAsia"/>
        </w:rPr>
        <w:t>Оглавление</w:t>
      </w:r>
    </w:p>
    <w:p w14:paraId="65C9A197" w14:textId="77777777" w:rsidR="00503782" w:rsidRDefault="00503782" w:rsidP="00503782">
      <w:r>
        <w:rPr>
          <w:rFonts w:hint="eastAsia"/>
        </w:rPr>
        <w:t>ВВЕДЕНИЕ</w:t>
      </w:r>
      <w:r>
        <w:tab/>
        <w:t xml:space="preserve"> 5</w:t>
      </w:r>
    </w:p>
    <w:p w14:paraId="0348F97F" w14:textId="77777777" w:rsidR="00503782" w:rsidRDefault="00503782" w:rsidP="00503782">
      <w:r>
        <w:rPr>
          <w:rFonts w:hint="eastAsia"/>
        </w:rPr>
        <w:t>ГЛАВА</w:t>
      </w:r>
      <w:r>
        <w:t xml:space="preserve"> 1. </w:t>
      </w:r>
      <w:r>
        <w:rPr>
          <w:rFonts w:hint="eastAsia"/>
        </w:rPr>
        <w:t>ОБЗОР</w:t>
      </w:r>
      <w:r>
        <w:t xml:space="preserve"> </w:t>
      </w:r>
      <w:r>
        <w:rPr>
          <w:rFonts w:hint="eastAsia"/>
        </w:rPr>
        <w:t>ЛИТЕРАТУРЫ</w:t>
      </w:r>
    </w:p>
    <w:p w14:paraId="2198363C" w14:textId="77777777" w:rsidR="00503782" w:rsidRDefault="00503782" w:rsidP="00503782">
      <w:r>
        <w:t>1.1</w:t>
      </w:r>
      <w:r>
        <w:tab/>
        <w:t xml:space="preserve"> </w:t>
      </w:r>
      <w:r>
        <w:rPr>
          <w:rFonts w:hint="eastAsia"/>
        </w:rPr>
        <w:t>Систематика</w:t>
      </w:r>
      <w:r>
        <w:t xml:space="preserve"> </w:t>
      </w:r>
      <w:r>
        <w:rPr>
          <w:rFonts w:hint="eastAsia"/>
        </w:rPr>
        <w:t>и</w:t>
      </w:r>
      <w:r>
        <w:t xml:space="preserve"> </w:t>
      </w:r>
      <w:r>
        <w:rPr>
          <w:rFonts w:hint="eastAsia"/>
        </w:rPr>
        <w:t>таксономия</w:t>
      </w:r>
      <w:r>
        <w:t xml:space="preserve"> </w:t>
      </w:r>
      <w:r>
        <w:rPr>
          <w:rFonts w:hint="eastAsia"/>
        </w:rPr>
        <w:t>рода</w:t>
      </w:r>
      <w:r>
        <w:t xml:space="preserve"> Syringa L</w:t>
      </w:r>
      <w:r>
        <w:tab/>
        <w:t xml:space="preserve"> 10</w:t>
      </w:r>
    </w:p>
    <w:p w14:paraId="67655F02" w14:textId="77777777" w:rsidR="00503782" w:rsidRDefault="00503782" w:rsidP="00503782">
      <w:r>
        <w:t>1.2</w:t>
      </w:r>
      <w:r>
        <w:tab/>
      </w:r>
      <w:r>
        <w:rPr>
          <w:rFonts w:hint="eastAsia"/>
        </w:rPr>
        <w:t>Опыт</w:t>
      </w:r>
      <w:r>
        <w:t xml:space="preserve"> </w:t>
      </w:r>
      <w:r>
        <w:rPr>
          <w:rFonts w:hint="eastAsia"/>
        </w:rPr>
        <w:t>интродукции</w:t>
      </w:r>
      <w:r>
        <w:t xml:space="preserve"> </w:t>
      </w:r>
      <w:r>
        <w:rPr>
          <w:rFonts w:hint="eastAsia"/>
        </w:rPr>
        <w:t>представителей</w:t>
      </w:r>
      <w:r>
        <w:t xml:space="preserve"> </w:t>
      </w:r>
      <w:r>
        <w:rPr>
          <w:rFonts w:hint="eastAsia"/>
        </w:rPr>
        <w:t>рода</w:t>
      </w:r>
      <w:r>
        <w:t xml:space="preserve"> Syringa L. </w:t>
      </w:r>
      <w:r>
        <w:rPr>
          <w:rFonts w:hint="eastAsia"/>
        </w:rPr>
        <w:t>на</w:t>
      </w:r>
      <w:r>
        <w:t xml:space="preserve"> </w:t>
      </w:r>
      <w:r>
        <w:rPr>
          <w:rFonts w:hint="eastAsia"/>
        </w:rPr>
        <w:t>Урале</w:t>
      </w:r>
      <w:r>
        <w:tab/>
        <w:t xml:space="preserve"> 14</w:t>
      </w:r>
    </w:p>
    <w:p w14:paraId="36FABDF2" w14:textId="77777777" w:rsidR="00503782" w:rsidRDefault="00503782" w:rsidP="00503782">
      <w:r>
        <w:t>1.3</w:t>
      </w:r>
      <w:r>
        <w:tab/>
      </w:r>
      <w:r>
        <w:rPr>
          <w:rFonts w:hint="eastAsia"/>
        </w:rPr>
        <w:t>Ареалы</w:t>
      </w:r>
      <w:r>
        <w:t xml:space="preserve"> </w:t>
      </w:r>
      <w:r>
        <w:rPr>
          <w:rFonts w:hint="eastAsia"/>
        </w:rPr>
        <w:t>распространения</w:t>
      </w:r>
      <w:r>
        <w:t xml:space="preserve"> </w:t>
      </w:r>
      <w:r>
        <w:rPr>
          <w:rFonts w:hint="eastAsia"/>
        </w:rPr>
        <w:t>видов</w:t>
      </w:r>
      <w:r>
        <w:t xml:space="preserve"> </w:t>
      </w:r>
      <w:r>
        <w:rPr>
          <w:rFonts w:hint="eastAsia"/>
        </w:rPr>
        <w:t>рода</w:t>
      </w:r>
      <w:r>
        <w:t xml:space="preserve"> Syringa L</w:t>
      </w:r>
      <w:r>
        <w:tab/>
        <w:t xml:space="preserve"> 18</w:t>
      </w:r>
    </w:p>
    <w:p w14:paraId="4C55CE2C" w14:textId="77777777" w:rsidR="00503782" w:rsidRDefault="00503782" w:rsidP="00503782">
      <w:r>
        <w:t>1.4</w:t>
      </w:r>
      <w:r>
        <w:tab/>
      </w:r>
      <w:r>
        <w:rPr>
          <w:rFonts w:hint="eastAsia"/>
        </w:rPr>
        <w:t>Эколого</w:t>
      </w:r>
      <w:r>
        <w:t>-</w:t>
      </w:r>
      <w:r>
        <w:rPr>
          <w:rFonts w:hint="eastAsia"/>
        </w:rPr>
        <w:t>биологическая</w:t>
      </w:r>
      <w:r>
        <w:t xml:space="preserve"> </w:t>
      </w:r>
      <w:r>
        <w:rPr>
          <w:rFonts w:hint="eastAsia"/>
        </w:rPr>
        <w:t>характеристика</w:t>
      </w:r>
      <w:r>
        <w:t xml:space="preserve"> </w:t>
      </w:r>
      <w:r>
        <w:rPr>
          <w:rFonts w:hint="eastAsia"/>
        </w:rPr>
        <w:t>видов</w:t>
      </w:r>
      <w:r>
        <w:t xml:space="preserve"> </w:t>
      </w:r>
      <w:r>
        <w:rPr>
          <w:rFonts w:hint="eastAsia"/>
        </w:rPr>
        <w:t>и</w:t>
      </w:r>
      <w:r>
        <w:t xml:space="preserve"> </w:t>
      </w:r>
      <w:r>
        <w:rPr>
          <w:rFonts w:hint="eastAsia"/>
        </w:rPr>
        <w:t>сортов</w:t>
      </w:r>
      <w:r>
        <w:t xml:space="preserve"> </w:t>
      </w:r>
      <w:r>
        <w:rPr>
          <w:rFonts w:hint="eastAsia"/>
        </w:rPr>
        <w:t>рода</w:t>
      </w:r>
      <w:r>
        <w:t xml:space="preserve"> Syringa L.</w:t>
      </w:r>
    </w:p>
    <w:p w14:paraId="12D33EFC" w14:textId="77777777" w:rsidR="00503782" w:rsidRDefault="00503782" w:rsidP="00503782">
      <w:r>
        <w:t>1.4.1</w:t>
      </w:r>
      <w:r>
        <w:tab/>
      </w:r>
      <w:r>
        <w:rPr>
          <w:rFonts w:hint="eastAsia"/>
        </w:rPr>
        <w:t>Общая</w:t>
      </w:r>
      <w:r>
        <w:t xml:space="preserve"> </w:t>
      </w:r>
      <w:r>
        <w:rPr>
          <w:rFonts w:hint="eastAsia"/>
        </w:rPr>
        <w:t>характеристика</w:t>
      </w:r>
      <w:r>
        <w:t xml:space="preserve"> </w:t>
      </w:r>
      <w:r>
        <w:rPr>
          <w:rFonts w:hint="eastAsia"/>
        </w:rPr>
        <w:t>рода</w:t>
      </w:r>
      <w:r>
        <w:t xml:space="preserve"> Syringa L</w:t>
      </w:r>
      <w:r>
        <w:tab/>
        <w:t xml:space="preserve"> 19</w:t>
      </w:r>
    </w:p>
    <w:p w14:paraId="4D240A96" w14:textId="77777777" w:rsidR="00503782" w:rsidRDefault="00503782" w:rsidP="00503782">
      <w:r>
        <w:t>1.4.2</w:t>
      </w:r>
      <w:r>
        <w:tab/>
      </w:r>
      <w:r>
        <w:rPr>
          <w:rFonts w:hint="eastAsia"/>
        </w:rPr>
        <w:t>Особенности</w:t>
      </w:r>
      <w:r>
        <w:t xml:space="preserve"> </w:t>
      </w:r>
      <w:r>
        <w:rPr>
          <w:rFonts w:hint="eastAsia"/>
        </w:rPr>
        <w:t>вегетационного</w:t>
      </w:r>
      <w:r>
        <w:t xml:space="preserve"> </w:t>
      </w:r>
      <w:r>
        <w:rPr>
          <w:rFonts w:hint="eastAsia"/>
        </w:rPr>
        <w:t>периода</w:t>
      </w:r>
      <w:r>
        <w:tab/>
        <w:t xml:space="preserve"> 21</w:t>
      </w:r>
    </w:p>
    <w:p w14:paraId="7AB6E971" w14:textId="77777777" w:rsidR="00503782" w:rsidRDefault="00503782" w:rsidP="00503782">
      <w:r>
        <w:t>1.4.3</w:t>
      </w:r>
      <w:r>
        <w:tab/>
      </w:r>
      <w:r>
        <w:rPr>
          <w:rFonts w:hint="eastAsia"/>
        </w:rPr>
        <w:t>Особенности</w:t>
      </w:r>
      <w:r>
        <w:t xml:space="preserve"> </w:t>
      </w:r>
      <w:r>
        <w:rPr>
          <w:rFonts w:hint="eastAsia"/>
        </w:rPr>
        <w:t>размножения</w:t>
      </w:r>
      <w:r>
        <w:tab/>
        <w:t xml:space="preserve"> 26</w:t>
      </w:r>
    </w:p>
    <w:p w14:paraId="562682CB" w14:textId="77777777" w:rsidR="00503782" w:rsidRDefault="00503782" w:rsidP="00503782">
      <w:r>
        <w:t>1.4.4</w:t>
      </w:r>
      <w:r>
        <w:tab/>
      </w:r>
      <w:r>
        <w:rPr>
          <w:rFonts w:hint="eastAsia"/>
        </w:rPr>
        <w:t>Требовательность</w:t>
      </w:r>
      <w:r>
        <w:t xml:space="preserve"> </w:t>
      </w:r>
      <w:r>
        <w:rPr>
          <w:rFonts w:hint="eastAsia"/>
        </w:rPr>
        <w:t>к</w:t>
      </w:r>
      <w:r>
        <w:t xml:space="preserve"> </w:t>
      </w:r>
      <w:r>
        <w:rPr>
          <w:rFonts w:hint="eastAsia"/>
        </w:rPr>
        <w:t>почвенно</w:t>
      </w:r>
      <w:r>
        <w:t>-</w:t>
      </w:r>
      <w:r>
        <w:rPr>
          <w:rFonts w:hint="eastAsia"/>
        </w:rPr>
        <w:t>климатическим</w:t>
      </w:r>
      <w:r>
        <w:t xml:space="preserve"> </w:t>
      </w:r>
      <w:r>
        <w:rPr>
          <w:rFonts w:hint="eastAsia"/>
        </w:rPr>
        <w:lastRenderedPageBreak/>
        <w:t>ресурсам</w:t>
      </w:r>
      <w:r>
        <w:tab/>
        <w:t xml:space="preserve"> 32</w:t>
      </w:r>
    </w:p>
    <w:p w14:paraId="1E749192" w14:textId="77777777" w:rsidR="00503782" w:rsidRDefault="00503782" w:rsidP="00503782">
      <w:r>
        <w:rPr>
          <w:rFonts w:hint="eastAsia"/>
        </w:rPr>
        <w:t>ГЛАВА</w:t>
      </w:r>
      <w:r>
        <w:t xml:space="preserve"> 2. </w:t>
      </w:r>
      <w:r>
        <w:rPr>
          <w:rFonts w:hint="eastAsia"/>
        </w:rPr>
        <w:t>МЕСТО</w:t>
      </w:r>
      <w:r>
        <w:t xml:space="preserve">, </w:t>
      </w:r>
      <w:r>
        <w:rPr>
          <w:rFonts w:hint="eastAsia"/>
        </w:rPr>
        <w:t>ОБЪЕКТЫ</w:t>
      </w:r>
      <w:r>
        <w:t xml:space="preserve">, </w:t>
      </w:r>
      <w:r>
        <w:rPr>
          <w:rFonts w:hint="eastAsia"/>
        </w:rPr>
        <w:t>МЕТОДИКА</w:t>
      </w:r>
      <w:r>
        <w:t xml:space="preserve"> </w:t>
      </w:r>
      <w:r>
        <w:rPr>
          <w:rFonts w:hint="eastAsia"/>
        </w:rPr>
        <w:t>И</w:t>
      </w:r>
      <w:r>
        <w:t xml:space="preserve"> </w:t>
      </w:r>
      <w:r>
        <w:rPr>
          <w:rFonts w:hint="eastAsia"/>
        </w:rPr>
        <w:t>ОБЪЁМ</w:t>
      </w:r>
      <w:r>
        <w:t xml:space="preserve"> </w:t>
      </w:r>
      <w:r>
        <w:rPr>
          <w:rFonts w:hint="eastAsia"/>
        </w:rPr>
        <w:t>ИССЛЕДОВАНИЯ</w:t>
      </w:r>
    </w:p>
    <w:p w14:paraId="7901501F" w14:textId="77777777" w:rsidR="00503782" w:rsidRDefault="00503782" w:rsidP="00503782">
      <w:r>
        <w:t>2.1</w:t>
      </w:r>
      <w:r>
        <w:tab/>
      </w:r>
      <w:r>
        <w:rPr>
          <w:rFonts w:hint="eastAsia"/>
        </w:rPr>
        <w:t>Климатогеографическая</w:t>
      </w:r>
      <w:r>
        <w:t xml:space="preserve"> </w:t>
      </w:r>
      <w:r>
        <w:rPr>
          <w:rFonts w:hint="eastAsia"/>
        </w:rPr>
        <w:t>характеристика</w:t>
      </w:r>
      <w:r>
        <w:t xml:space="preserve"> </w:t>
      </w:r>
      <w:r>
        <w:rPr>
          <w:rFonts w:hint="eastAsia"/>
        </w:rPr>
        <w:t>Оренбургской</w:t>
      </w:r>
      <w:r>
        <w:tab/>
      </w:r>
      <w:r>
        <w:rPr>
          <w:rFonts w:hint="eastAsia"/>
        </w:rPr>
        <w:t>области</w:t>
      </w:r>
      <w:r>
        <w:tab/>
      </w:r>
      <w:r>
        <w:tab/>
        <w:t>36</w:t>
      </w:r>
    </w:p>
    <w:p w14:paraId="426BBD68" w14:textId="77777777" w:rsidR="00503782" w:rsidRDefault="00503782" w:rsidP="00503782">
      <w:r>
        <w:t>2.2</w:t>
      </w:r>
      <w:r>
        <w:tab/>
      </w:r>
      <w:r>
        <w:rPr>
          <w:rFonts w:hint="eastAsia"/>
        </w:rPr>
        <w:t>Место</w:t>
      </w:r>
      <w:r>
        <w:t xml:space="preserve">, </w:t>
      </w:r>
      <w:r>
        <w:rPr>
          <w:rFonts w:hint="eastAsia"/>
        </w:rPr>
        <w:t>период</w:t>
      </w:r>
      <w:r>
        <w:t xml:space="preserve">, </w:t>
      </w:r>
      <w:r>
        <w:rPr>
          <w:rFonts w:hint="eastAsia"/>
        </w:rPr>
        <w:t>условия</w:t>
      </w:r>
      <w:r>
        <w:t xml:space="preserve"> </w:t>
      </w:r>
      <w:r>
        <w:rPr>
          <w:rFonts w:hint="eastAsia"/>
        </w:rPr>
        <w:t>проведения</w:t>
      </w:r>
      <w:r>
        <w:t xml:space="preserve"> </w:t>
      </w:r>
      <w:r>
        <w:rPr>
          <w:rFonts w:hint="eastAsia"/>
        </w:rPr>
        <w:t>опытов</w:t>
      </w:r>
      <w:r>
        <w:t xml:space="preserve">, </w:t>
      </w:r>
      <w:r>
        <w:rPr>
          <w:rFonts w:hint="eastAsia"/>
        </w:rPr>
        <w:t>объекты</w:t>
      </w:r>
      <w:r>
        <w:t xml:space="preserve"> </w:t>
      </w:r>
      <w:r>
        <w:rPr>
          <w:rFonts w:hint="eastAsia"/>
        </w:rPr>
        <w:t>исследования</w:t>
      </w:r>
      <w:r>
        <w:t xml:space="preserve"> </w:t>
      </w:r>
      <w:r>
        <w:rPr>
          <w:rFonts w:hint="eastAsia"/>
        </w:rPr>
        <w:t>и</w:t>
      </w:r>
    </w:p>
    <w:p w14:paraId="3A4E1A45" w14:textId="77777777" w:rsidR="00503782" w:rsidRDefault="00503782" w:rsidP="00503782">
      <w:r>
        <w:rPr>
          <w:rFonts w:hint="eastAsia"/>
        </w:rPr>
        <w:t>их</w:t>
      </w:r>
      <w:r>
        <w:t xml:space="preserve"> </w:t>
      </w:r>
      <w:r>
        <w:rPr>
          <w:rFonts w:hint="eastAsia"/>
        </w:rPr>
        <w:t>происхождение</w:t>
      </w:r>
      <w:r>
        <w:tab/>
        <w:t xml:space="preserve"> 39</w:t>
      </w:r>
    </w:p>
    <w:p w14:paraId="61529A96" w14:textId="77777777" w:rsidR="00503782" w:rsidRDefault="00503782" w:rsidP="00503782">
      <w:r>
        <w:t>2.3</w:t>
      </w:r>
      <w:r>
        <w:tab/>
      </w:r>
      <w:r>
        <w:rPr>
          <w:rFonts w:hint="eastAsia"/>
        </w:rPr>
        <w:t>Методики</w:t>
      </w:r>
      <w:r>
        <w:t xml:space="preserve"> </w:t>
      </w:r>
      <w:r>
        <w:rPr>
          <w:rFonts w:hint="eastAsia"/>
        </w:rPr>
        <w:t>и</w:t>
      </w:r>
      <w:r>
        <w:t xml:space="preserve"> </w:t>
      </w:r>
      <w:r>
        <w:rPr>
          <w:rFonts w:hint="eastAsia"/>
        </w:rPr>
        <w:t>объём</w:t>
      </w:r>
      <w:r>
        <w:t xml:space="preserve"> </w:t>
      </w:r>
      <w:r>
        <w:rPr>
          <w:rFonts w:hint="eastAsia"/>
        </w:rPr>
        <w:t>исследований</w:t>
      </w:r>
      <w:r>
        <w:tab/>
        <w:t xml:space="preserve"> 44</w:t>
      </w:r>
    </w:p>
    <w:p w14:paraId="39015E4F" w14:textId="77777777" w:rsidR="00503782" w:rsidRDefault="00503782" w:rsidP="00503782">
      <w:r>
        <w:rPr>
          <w:rFonts w:hint="eastAsia"/>
        </w:rPr>
        <w:t>ГЛАВА</w:t>
      </w:r>
      <w:r>
        <w:t xml:space="preserve"> 3. </w:t>
      </w:r>
      <w:r>
        <w:rPr>
          <w:rFonts w:hint="eastAsia"/>
        </w:rPr>
        <w:t>РЕЗУЛЬТАТЫ</w:t>
      </w:r>
      <w:r>
        <w:t xml:space="preserve"> </w:t>
      </w:r>
      <w:r>
        <w:rPr>
          <w:rFonts w:hint="eastAsia"/>
        </w:rPr>
        <w:t>ИССЛЕДОВАНИЯ</w:t>
      </w:r>
    </w:p>
    <w:p w14:paraId="048BD32C" w14:textId="77777777" w:rsidR="00503782" w:rsidRDefault="00503782" w:rsidP="00503782">
      <w:r>
        <w:t>3.1</w:t>
      </w:r>
      <w:r>
        <w:tab/>
      </w:r>
      <w:r>
        <w:rPr>
          <w:rFonts w:hint="eastAsia"/>
        </w:rPr>
        <w:t>Ботаническая</w:t>
      </w:r>
      <w:r>
        <w:t xml:space="preserve"> </w:t>
      </w:r>
      <w:r>
        <w:rPr>
          <w:rFonts w:hint="eastAsia"/>
        </w:rPr>
        <w:t>идентификация</w:t>
      </w:r>
      <w:r>
        <w:t xml:space="preserve"> </w:t>
      </w:r>
      <w:r>
        <w:rPr>
          <w:rFonts w:hint="eastAsia"/>
        </w:rPr>
        <w:t>объектов</w:t>
      </w:r>
      <w:r>
        <w:t xml:space="preserve"> </w:t>
      </w:r>
      <w:r>
        <w:rPr>
          <w:rFonts w:hint="eastAsia"/>
        </w:rPr>
        <w:t>исследования</w:t>
      </w:r>
      <w:r>
        <w:tab/>
        <w:t xml:space="preserve"> 49</w:t>
      </w:r>
    </w:p>
    <w:p w14:paraId="0330E3A1" w14:textId="77777777" w:rsidR="00503782" w:rsidRDefault="00503782" w:rsidP="00503782">
      <w:r>
        <w:t>3.2</w:t>
      </w:r>
      <w:r>
        <w:tab/>
      </w:r>
      <w:r>
        <w:rPr>
          <w:rFonts w:hint="eastAsia"/>
        </w:rPr>
        <w:t>Особенности</w:t>
      </w:r>
      <w:r>
        <w:t xml:space="preserve"> </w:t>
      </w:r>
      <w:r>
        <w:rPr>
          <w:rFonts w:hint="eastAsia"/>
        </w:rPr>
        <w:t>фенологии</w:t>
      </w:r>
      <w:r>
        <w:t xml:space="preserve"> </w:t>
      </w:r>
      <w:r>
        <w:rPr>
          <w:rFonts w:hint="eastAsia"/>
        </w:rPr>
        <w:t>таксонов</w:t>
      </w:r>
      <w:r>
        <w:t xml:space="preserve"> </w:t>
      </w:r>
      <w:r>
        <w:rPr>
          <w:rFonts w:hint="eastAsia"/>
        </w:rPr>
        <w:t>рода</w:t>
      </w:r>
      <w:r>
        <w:t xml:space="preserve"> Syringa L. </w:t>
      </w:r>
      <w:r>
        <w:rPr>
          <w:rFonts w:hint="eastAsia"/>
        </w:rPr>
        <w:t>в</w:t>
      </w:r>
      <w:r>
        <w:t xml:space="preserve"> </w:t>
      </w:r>
      <w:r>
        <w:rPr>
          <w:rFonts w:hint="eastAsia"/>
        </w:rPr>
        <w:t>климатогеографических</w:t>
      </w:r>
      <w:r>
        <w:t xml:space="preserve"> </w:t>
      </w:r>
      <w:r>
        <w:rPr>
          <w:rFonts w:hint="eastAsia"/>
        </w:rPr>
        <w:t>условиях</w:t>
      </w:r>
      <w:r>
        <w:t xml:space="preserve"> </w:t>
      </w:r>
      <w:r>
        <w:rPr>
          <w:rFonts w:hint="eastAsia"/>
        </w:rPr>
        <w:t>Оренбуржья</w:t>
      </w:r>
    </w:p>
    <w:p w14:paraId="05994426" w14:textId="77777777" w:rsidR="00503782" w:rsidRDefault="00503782" w:rsidP="00503782">
      <w:r>
        <w:t>3.2.1</w:t>
      </w:r>
      <w:r>
        <w:tab/>
      </w:r>
      <w:r>
        <w:rPr>
          <w:rFonts w:hint="eastAsia"/>
        </w:rPr>
        <w:t>Сроки</w:t>
      </w:r>
      <w:r>
        <w:t xml:space="preserve"> </w:t>
      </w:r>
      <w:r>
        <w:rPr>
          <w:rFonts w:hint="eastAsia"/>
        </w:rPr>
        <w:t>прохождения</w:t>
      </w:r>
      <w:r>
        <w:t xml:space="preserve"> </w:t>
      </w:r>
      <w:r>
        <w:rPr>
          <w:rFonts w:hint="eastAsia"/>
        </w:rPr>
        <w:t>фенологических</w:t>
      </w:r>
      <w:r>
        <w:t xml:space="preserve"> </w:t>
      </w:r>
      <w:r>
        <w:rPr>
          <w:rFonts w:hint="eastAsia"/>
        </w:rPr>
        <w:t>фаз</w:t>
      </w:r>
      <w:r>
        <w:t xml:space="preserve"> </w:t>
      </w:r>
      <w:r>
        <w:rPr>
          <w:rFonts w:hint="eastAsia"/>
        </w:rPr>
        <w:t>видов</w:t>
      </w:r>
      <w:r>
        <w:t xml:space="preserve"> </w:t>
      </w:r>
      <w:r>
        <w:rPr>
          <w:rFonts w:hint="eastAsia"/>
        </w:rPr>
        <w:t>рода</w:t>
      </w:r>
      <w:r>
        <w:t xml:space="preserve"> Syringa L. 52</w:t>
      </w:r>
    </w:p>
    <w:p w14:paraId="63D8232C" w14:textId="77777777" w:rsidR="00503782" w:rsidRDefault="00503782" w:rsidP="00503782">
      <w:r>
        <w:t>3.2.2</w:t>
      </w:r>
      <w:r>
        <w:tab/>
      </w:r>
      <w:r>
        <w:rPr>
          <w:rFonts w:hint="eastAsia"/>
        </w:rPr>
        <w:t>Сроки</w:t>
      </w:r>
      <w:r>
        <w:t xml:space="preserve"> </w:t>
      </w:r>
      <w:r>
        <w:rPr>
          <w:rFonts w:hint="eastAsia"/>
        </w:rPr>
        <w:t>прохождения</w:t>
      </w:r>
      <w:r>
        <w:t xml:space="preserve"> </w:t>
      </w:r>
      <w:r>
        <w:rPr>
          <w:rFonts w:hint="eastAsia"/>
        </w:rPr>
        <w:t>фенологических</w:t>
      </w:r>
      <w:r>
        <w:t xml:space="preserve"> </w:t>
      </w:r>
      <w:r>
        <w:rPr>
          <w:rFonts w:hint="eastAsia"/>
        </w:rPr>
        <w:t>фаз</w:t>
      </w:r>
      <w:r>
        <w:t xml:space="preserve"> </w:t>
      </w:r>
      <w:r>
        <w:rPr>
          <w:rFonts w:hint="eastAsia"/>
        </w:rPr>
        <w:t>сортов</w:t>
      </w:r>
      <w:r>
        <w:t xml:space="preserve"> Syringa</w:t>
      </w:r>
    </w:p>
    <w:p w14:paraId="75CA36BF" w14:textId="77777777" w:rsidR="00503782" w:rsidRDefault="00503782" w:rsidP="00503782">
      <w:r>
        <w:t>vulgaris L</w:t>
      </w:r>
      <w:r>
        <w:tab/>
        <w:t xml:space="preserve"> 62</w:t>
      </w:r>
    </w:p>
    <w:p w14:paraId="69A34441" w14:textId="77777777" w:rsidR="00503782" w:rsidRDefault="00503782" w:rsidP="00503782">
      <w:r>
        <w:t>3.3</w:t>
      </w:r>
      <w:r>
        <w:tab/>
      </w:r>
      <w:r>
        <w:rPr>
          <w:rFonts w:hint="eastAsia"/>
        </w:rPr>
        <w:t>Влияние</w:t>
      </w:r>
      <w:r>
        <w:t xml:space="preserve"> </w:t>
      </w:r>
      <w:r>
        <w:rPr>
          <w:rFonts w:hint="eastAsia"/>
        </w:rPr>
        <w:t>климатических</w:t>
      </w:r>
      <w:r>
        <w:t xml:space="preserve"> </w:t>
      </w:r>
      <w:r>
        <w:rPr>
          <w:rFonts w:hint="eastAsia"/>
        </w:rPr>
        <w:t>факторов</w:t>
      </w:r>
      <w:r>
        <w:t xml:space="preserve"> </w:t>
      </w:r>
      <w:r>
        <w:rPr>
          <w:rFonts w:hint="eastAsia"/>
        </w:rPr>
        <w:t>на</w:t>
      </w:r>
      <w:r>
        <w:t xml:space="preserve"> </w:t>
      </w:r>
      <w:r>
        <w:rPr>
          <w:rFonts w:hint="eastAsia"/>
        </w:rPr>
        <w:t>ежегодный</w:t>
      </w:r>
      <w:r>
        <w:tab/>
      </w:r>
      <w:r>
        <w:rPr>
          <w:rFonts w:hint="eastAsia"/>
        </w:rPr>
        <w:t>прирост</w:t>
      </w:r>
    </w:p>
    <w:p w14:paraId="377E7005" w14:textId="77777777" w:rsidR="00503782" w:rsidRDefault="00503782" w:rsidP="00503782">
      <w:r>
        <w:rPr>
          <w:rFonts w:hint="eastAsia"/>
        </w:rPr>
        <w:t>вегетативных</w:t>
      </w:r>
      <w:r>
        <w:t xml:space="preserve"> </w:t>
      </w:r>
      <w:r>
        <w:rPr>
          <w:rFonts w:hint="eastAsia"/>
        </w:rPr>
        <w:t>побегов</w:t>
      </w:r>
      <w:r>
        <w:t xml:space="preserve"> </w:t>
      </w:r>
      <w:r>
        <w:rPr>
          <w:rFonts w:hint="eastAsia"/>
        </w:rPr>
        <w:t>сирени</w:t>
      </w:r>
      <w:r>
        <w:tab/>
        <w:t xml:space="preserve"> 69</w:t>
      </w:r>
    </w:p>
    <w:p w14:paraId="089C33B5" w14:textId="77777777" w:rsidR="00503782" w:rsidRDefault="00503782" w:rsidP="00503782">
      <w:r>
        <w:t>3.4</w:t>
      </w:r>
      <w:r>
        <w:tab/>
      </w:r>
      <w:r>
        <w:rPr>
          <w:rFonts w:hint="eastAsia"/>
        </w:rPr>
        <w:t>Оценка</w:t>
      </w:r>
      <w:r>
        <w:t xml:space="preserve"> </w:t>
      </w:r>
      <w:r>
        <w:rPr>
          <w:rFonts w:hint="eastAsia"/>
        </w:rPr>
        <w:t>устойчивости</w:t>
      </w:r>
      <w:r>
        <w:t xml:space="preserve"> </w:t>
      </w:r>
      <w:r>
        <w:rPr>
          <w:rFonts w:hint="eastAsia"/>
        </w:rPr>
        <w:t>объектов</w:t>
      </w:r>
      <w:r>
        <w:t xml:space="preserve"> </w:t>
      </w:r>
      <w:r>
        <w:rPr>
          <w:rFonts w:hint="eastAsia"/>
        </w:rPr>
        <w:t>исследования</w:t>
      </w:r>
      <w:r>
        <w:t xml:space="preserve"> </w:t>
      </w:r>
      <w:r>
        <w:rPr>
          <w:rFonts w:hint="eastAsia"/>
        </w:rPr>
        <w:t>к</w:t>
      </w:r>
      <w:r>
        <w:t xml:space="preserve"> </w:t>
      </w:r>
      <w:r>
        <w:rPr>
          <w:rFonts w:hint="eastAsia"/>
        </w:rPr>
        <w:t>действию</w:t>
      </w:r>
      <w:r>
        <w:t xml:space="preserve"> </w:t>
      </w:r>
      <w:r>
        <w:rPr>
          <w:rFonts w:hint="eastAsia"/>
        </w:rPr>
        <w:t>факторов</w:t>
      </w:r>
      <w:r>
        <w:t xml:space="preserve"> </w:t>
      </w:r>
      <w:r>
        <w:rPr>
          <w:rFonts w:hint="eastAsia"/>
        </w:rPr>
        <w:t>среды</w:t>
      </w:r>
    </w:p>
    <w:p w14:paraId="6B784998" w14:textId="77777777" w:rsidR="00503782" w:rsidRDefault="00503782" w:rsidP="00503782">
      <w:r>
        <w:t>3.4.1</w:t>
      </w:r>
      <w:r>
        <w:tab/>
      </w:r>
      <w:r>
        <w:rPr>
          <w:rFonts w:hint="eastAsia"/>
        </w:rPr>
        <w:t>Оценка</w:t>
      </w:r>
      <w:r>
        <w:t xml:space="preserve"> </w:t>
      </w:r>
      <w:r>
        <w:rPr>
          <w:rFonts w:hint="eastAsia"/>
        </w:rPr>
        <w:t>морозоустойчивости</w:t>
      </w:r>
      <w:r>
        <w:t xml:space="preserve"> </w:t>
      </w:r>
      <w:r>
        <w:rPr>
          <w:rFonts w:hint="eastAsia"/>
        </w:rPr>
        <w:t>и</w:t>
      </w:r>
      <w:r>
        <w:t xml:space="preserve"> </w:t>
      </w:r>
      <w:r>
        <w:rPr>
          <w:rFonts w:hint="eastAsia"/>
        </w:rPr>
        <w:t>зимостойкости</w:t>
      </w:r>
      <w:r>
        <w:tab/>
        <w:t xml:space="preserve"> 78</w:t>
      </w:r>
    </w:p>
    <w:p w14:paraId="00AC37D2" w14:textId="77777777" w:rsidR="00503782" w:rsidRDefault="00503782" w:rsidP="00503782">
      <w:r>
        <w:t>3.4.2</w:t>
      </w:r>
      <w:r>
        <w:tab/>
      </w:r>
      <w:r>
        <w:rPr>
          <w:rFonts w:hint="eastAsia"/>
        </w:rPr>
        <w:t>Оценка</w:t>
      </w:r>
      <w:r>
        <w:t xml:space="preserve"> </w:t>
      </w:r>
      <w:r>
        <w:rPr>
          <w:rFonts w:hint="eastAsia"/>
        </w:rPr>
        <w:t>засухоустойчивости</w:t>
      </w:r>
      <w:r>
        <w:tab/>
        <w:t xml:space="preserve"> 86</w:t>
      </w:r>
    </w:p>
    <w:p w14:paraId="69E62078" w14:textId="77777777" w:rsidR="00503782" w:rsidRDefault="00503782" w:rsidP="00503782">
      <w:r>
        <w:t>3.4.3</w:t>
      </w:r>
      <w:r>
        <w:tab/>
      </w:r>
      <w:r>
        <w:rPr>
          <w:rFonts w:hint="eastAsia"/>
        </w:rPr>
        <w:t>Оценка</w:t>
      </w:r>
      <w:r>
        <w:t xml:space="preserve"> </w:t>
      </w:r>
      <w:r>
        <w:rPr>
          <w:rFonts w:hint="eastAsia"/>
        </w:rPr>
        <w:t>жаростойкости</w:t>
      </w:r>
      <w:r>
        <w:tab/>
        <w:t xml:space="preserve"> 94</w:t>
      </w:r>
    </w:p>
    <w:p w14:paraId="3C7889BD" w14:textId="77777777" w:rsidR="00503782" w:rsidRDefault="00503782" w:rsidP="00503782">
      <w:r>
        <w:rPr>
          <w:rFonts w:hint="eastAsia"/>
        </w:rPr>
        <w:t>ГЛАВА</w:t>
      </w:r>
      <w:r>
        <w:t xml:space="preserve"> 4. </w:t>
      </w:r>
      <w:r>
        <w:rPr>
          <w:rFonts w:hint="eastAsia"/>
        </w:rPr>
        <w:t>ОСОБЕННОСТИ</w:t>
      </w:r>
      <w:r>
        <w:t xml:space="preserve"> </w:t>
      </w:r>
      <w:r>
        <w:rPr>
          <w:rFonts w:hint="eastAsia"/>
        </w:rPr>
        <w:t>РЕПРОДУКТИВНОЙ</w:t>
      </w:r>
      <w:r>
        <w:t xml:space="preserve"> </w:t>
      </w:r>
      <w:r>
        <w:rPr>
          <w:rFonts w:hint="eastAsia"/>
        </w:rPr>
        <w:t>БИОЛОГИИ</w:t>
      </w:r>
      <w:r>
        <w:t xml:space="preserve"> </w:t>
      </w:r>
      <w:r>
        <w:rPr>
          <w:rFonts w:hint="eastAsia"/>
        </w:rPr>
        <w:t>ИССЛЕДУЕМЫХ</w:t>
      </w:r>
      <w:r>
        <w:t xml:space="preserve"> </w:t>
      </w:r>
      <w:r>
        <w:rPr>
          <w:rFonts w:hint="eastAsia"/>
        </w:rPr>
        <w:t>ВИДОВ</w:t>
      </w:r>
      <w:r>
        <w:t xml:space="preserve"> </w:t>
      </w:r>
      <w:r>
        <w:rPr>
          <w:rFonts w:hint="eastAsia"/>
        </w:rPr>
        <w:t>И</w:t>
      </w:r>
      <w:r>
        <w:t xml:space="preserve"> </w:t>
      </w:r>
      <w:r>
        <w:rPr>
          <w:rFonts w:hint="eastAsia"/>
        </w:rPr>
        <w:t>СОРТОВ</w:t>
      </w:r>
    </w:p>
    <w:p w14:paraId="7748FD69" w14:textId="77777777" w:rsidR="00503782" w:rsidRDefault="00503782" w:rsidP="00503782">
      <w:r>
        <w:t>4.1</w:t>
      </w:r>
      <w:r>
        <w:tab/>
      </w:r>
      <w:r>
        <w:rPr>
          <w:rFonts w:hint="eastAsia"/>
        </w:rPr>
        <w:t>Семенное</w:t>
      </w:r>
      <w:r>
        <w:t xml:space="preserve"> </w:t>
      </w:r>
      <w:r>
        <w:rPr>
          <w:rFonts w:hint="eastAsia"/>
        </w:rPr>
        <w:t>размножение</w:t>
      </w:r>
    </w:p>
    <w:p w14:paraId="462E989C" w14:textId="77777777" w:rsidR="00503782" w:rsidRDefault="00503782" w:rsidP="00503782">
      <w:r>
        <w:t>4.1.1</w:t>
      </w:r>
      <w:r>
        <w:tab/>
      </w:r>
      <w:r>
        <w:rPr>
          <w:rFonts w:hint="eastAsia"/>
        </w:rPr>
        <w:t>Качество</w:t>
      </w:r>
      <w:r>
        <w:t xml:space="preserve"> </w:t>
      </w:r>
      <w:r>
        <w:rPr>
          <w:rFonts w:hint="eastAsia"/>
        </w:rPr>
        <w:t>и</w:t>
      </w:r>
      <w:r>
        <w:t xml:space="preserve"> </w:t>
      </w:r>
      <w:r>
        <w:rPr>
          <w:rFonts w:hint="eastAsia"/>
        </w:rPr>
        <w:t>морфометрические</w:t>
      </w:r>
      <w:r>
        <w:t xml:space="preserve"> </w:t>
      </w:r>
      <w:r>
        <w:rPr>
          <w:rFonts w:hint="eastAsia"/>
        </w:rPr>
        <w:t>параметры</w:t>
      </w:r>
      <w:r>
        <w:t xml:space="preserve"> </w:t>
      </w:r>
      <w:r>
        <w:rPr>
          <w:rFonts w:hint="eastAsia"/>
        </w:rPr>
        <w:t>плодов</w:t>
      </w:r>
      <w:r>
        <w:t xml:space="preserve"> </w:t>
      </w:r>
      <w:r>
        <w:rPr>
          <w:rFonts w:hint="eastAsia"/>
        </w:rPr>
        <w:t>и</w:t>
      </w:r>
      <w:r>
        <w:t xml:space="preserve"> </w:t>
      </w:r>
      <w:r>
        <w:rPr>
          <w:rFonts w:hint="eastAsia"/>
        </w:rPr>
        <w:t>семян</w:t>
      </w:r>
    </w:p>
    <w:p w14:paraId="04A16F11" w14:textId="77777777" w:rsidR="00503782" w:rsidRDefault="00503782" w:rsidP="00503782">
      <w:r>
        <w:rPr>
          <w:rFonts w:hint="eastAsia"/>
        </w:rPr>
        <w:t>видов</w:t>
      </w:r>
      <w:r>
        <w:t xml:space="preserve"> </w:t>
      </w:r>
      <w:r>
        <w:rPr>
          <w:rFonts w:hint="eastAsia"/>
        </w:rPr>
        <w:t>сирени</w:t>
      </w:r>
      <w:r>
        <w:tab/>
        <w:t xml:space="preserve"> 98</w:t>
      </w:r>
    </w:p>
    <w:p w14:paraId="402EA336" w14:textId="77777777" w:rsidR="00503782" w:rsidRDefault="00503782" w:rsidP="00503782">
      <w:r>
        <w:t>4.1.2</w:t>
      </w:r>
      <w:r>
        <w:tab/>
      </w:r>
      <w:r>
        <w:rPr>
          <w:rFonts w:hint="eastAsia"/>
        </w:rPr>
        <w:t>Лабораторная</w:t>
      </w:r>
      <w:r>
        <w:t xml:space="preserve"> </w:t>
      </w:r>
      <w:r>
        <w:rPr>
          <w:rFonts w:hint="eastAsia"/>
        </w:rPr>
        <w:t>и</w:t>
      </w:r>
      <w:r>
        <w:t xml:space="preserve"> </w:t>
      </w:r>
      <w:r>
        <w:rPr>
          <w:rFonts w:hint="eastAsia"/>
        </w:rPr>
        <w:t>грунтовая</w:t>
      </w:r>
      <w:r>
        <w:t xml:space="preserve"> </w:t>
      </w:r>
      <w:r>
        <w:rPr>
          <w:rFonts w:hint="eastAsia"/>
        </w:rPr>
        <w:t>всхожесть</w:t>
      </w:r>
      <w:r>
        <w:tab/>
        <w:t xml:space="preserve"> 103</w:t>
      </w:r>
    </w:p>
    <w:p w14:paraId="583825C2" w14:textId="77777777" w:rsidR="00503782" w:rsidRDefault="00503782" w:rsidP="00503782">
      <w:r>
        <w:lastRenderedPageBreak/>
        <w:t>4.1.3</w:t>
      </w:r>
      <w:r>
        <w:tab/>
      </w:r>
      <w:r>
        <w:rPr>
          <w:rFonts w:hint="eastAsia"/>
        </w:rPr>
        <w:t>Особенности</w:t>
      </w:r>
      <w:r>
        <w:t xml:space="preserve"> </w:t>
      </w:r>
      <w:r>
        <w:rPr>
          <w:rFonts w:hint="eastAsia"/>
        </w:rPr>
        <w:t>развития</w:t>
      </w:r>
      <w:r>
        <w:t xml:space="preserve"> </w:t>
      </w:r>
      <w:r>
        <w:rPr>
          <w:rFonts w:hint="eastAsia"/>
        </w:rPr>
        <w:t>сеянцев</w:t>
      </w:r>
      <w:r>
        <w:tab/>
        <w:t xml:space="preserve"> 108</w:t>
      </w:r>
    </w:p>
    <w:p w14:paraId="7D0D66D4" w14:textId="77777777" w:rsidR="00503782" w:rsidRDefault="00503782" w:rsidP="00503782">
      <w:r>
        <w:t>4.2</w:t>
      </w:r>
      <w:r>
        <w:tab/>
      </w:r>
      <w:r>
        <w:rPr>
          <w:rFonts w:hint="eastAsia"/>
        </w:rPr>
        <w:t>Вегетативное</w:t>
      </w:r>
      <w:r>
        <w:t xml:space="preserve"> </w:t>
      </w:r>
      <w:r>
        <w:rPr>
          <w:rFonts w:hint="eastAsia"/>
        </w:rPr>
        <w:t>размножение</w:t>
      </w:r>
    </w:p>
    <w:p w14:paraId="062ECDAD" w14:textId="77777777" w:rsidR="00503782" w:rsidRDefault="00503782" w:rsidP="00503782">
      <w:r>
        <w:t>4.2.1</w:t>
      </w:r>
      <w:r>
        <w:tab/>
      </w:r>
      <w:r>
        <w:rPr>
          <w:rFonts w:hint="eastAsia"/>
        </w:rPr>
        <w:t>Прививка</w:t>
      </w:r>
      <w:r>
        <w:tab/>
        <w:t xml:space="preserve"> 113</w:t>
      </w:r>
    </w:p>
    <w:p w14:paraId="4C9526A9" w14:textId="77777777" w:rsidR="00503782" w:rsidRDefault="00503782" w:rsidP="00503782">
      <w:r>
        <w:t>4.2.2</w:t>
      </w:r>
      <w:r>
        <w:tab/>
      </w:r>
      <w:r>
        <w:rPr>
          <w:rFonts w:hint="eastAsia"/>
        </w:rPr>
        <w:t>Особенности</w:t>
      </w:r>
      <w:r>
        <w:t xml:space="preserve"> </w:t>
      </w:r>
      <w:r>
        <w:rPr>
          <w:rFonts w:hint="eastAsia"/>
        </w:rPr>
        <w:t>размножения</w:t>
      </w:r>
      <w:r>
        <w:t xml:space="preserve"> Syringa </w:t>
      </w:r>
      <w:r>
        <w:rPr>
          <w:rFonts w:hint="eastAsia"/>
        </w:rPr>
        <w:t>х</w:t>
      </w:r>
      <w:r>
        <w:tab/>
        <w:t xml:space="preserve">persica L. </w:t>
      </w:r>
      <w:r>
        <w:rPr>
          <w:rFonts w:hint="eastAsia"/>
        </w:rPr>
        <w:t>в</w:t>
      </w:r>
      <w:r>
        <w:t xml:space="preserve"> </w:t>
      </w:r>
      <w:r>
        <w:rPr>
          <w:rFonts w:hint="eastAsia"/>
        </w:rPr>
        <w:t>условиях</w:t>
      </w:r>
    </w:p>
    <w:p w14:paraId="10F8FFCF" w14:textId="77777777" w:rsidR="00503782" w:rsidRDefault="00503782" w:rsidP="00503782">
      <w:r>
        <w:rPr>
          <w:rFonts w:hint="eastAsia"/>
        </w:rPr>
        <w:t>Оренбургской</w:t>
      </w:r>
      <w:r>
        <w:t xml:space="preserve"> </w:t>
      </w:r>
      <w:r>
        <w:rPr>
          <w:rFonts w:hint="eastAsia"/>
        </w:rPr>
        <w:t>области</w:t>
      </w:r>
      <w:r>
        <w:tab/>
        <w:t xml:space="preserve"> 115</w:t>
      </w:r>
    </w:p>
    <w:p w14:paraId="3B7A5695" w14:textId="77777777" w:rsidR="00503782" w:rsidRDefault="00503782" w:rsidP="00503782">
      <w:r>
        <w:rPr>
          <w:rFonts w:hint="eastAsia"/>
        </w:rPr>
        <w:t>ГЛАВА</w:t>
      </w:r>
      <w:r>
        <w:t xml:space="preserve"> 5. </w:t>
      </w:r>
      <w:r>
        <w:rPr>
          <w:rFonts w:hint="eastAsia"/>
        </w:rPr>
        <w:t>ПЕРСПЕКТИВНОСТЬ</w:t>
      </w:r>
      <w:r>
        <w:t xml:space="preserve"> </w:t>
      </w:r>
      <w:r>
        <w:rPr>
          <w:rFonts w:hint="eastAsia"/>
        </w:rPr>
        <w:t>ИНТРОДУКЦИИ</w:t>
      </w:r>
      <w:r>
        <w:tab/>
      </w:r>
      <w:r>
        <w:rPr>
          <w:rFonts w:hint="eastAsia"/>
        </w:rPr>
        <w:t>ПРЕДСТАВИТЕЛЕЙ</w:t>
      </w:r>
    </w:p>
    <w:p w14:paraId="5F585650" w14:textId="77777777" w:rsidR="00503782" w:rsidRDefault="00503782" w:rsidP="00503782">
      <w:r>
        <w:rPr>
          <w:rFonts w:hint="eastAsia"/>
        </w:rPr>
        <w:t>РОДА</w:t>
      </w:r>
      <w:r>
        <w:t xml:space="preserve"> SYRINGA L. </w:t>
      </w:r>
      <w:r>
        <w:rPr>
          <w:rFonts w:hint="eastAsia"/>
        </w:rPr>
        <w:t>В</w:t>
      </w:r>
      <w:r>
        <w:t xml:space="preserve"> </w:t>
      </w:r>
      <w:r>
        <w:rPr>
          <w:rFonts w:hint="eastAsia"/>
        </w:rPr>
        <w:t>УСЛОВИЯХ</w:t>
      </w:r>
      <w:r>
        <w:t xml:space="preserve"> </w:t>
      </w:r>
      <w:r>
        <w:rPr>
          <w:rFonts w:hint="eastAsia"/>
        </w:rPr>
        <w:t>ОРЕНБУРГСКОГО</w:t>
      </w:r>
      <w:r>
        <w:t xml:space="preserve"> </w:t>
      </w:r>
      <w:r>
        <w:rPr>
          <w:rFonts w:hint="eastAsia"/>
        </w:rPr>
        <w:t>ПРЕДУРАЛЬЯ</w:t>
      </w:r>
    </w:p>
    <w:p w14:paraId="5AF42024" w14:textId="77777777" w:rsidR="00503782" w:rsidRDefault="00503782" w:rsidP="00503782">
      <w:r>
        <w:t>5.1</w:t>
      </w:r>
      <w:r>
        <w:tab/>
      </w:r>
      <w:r>
        <w:rPr>
          <w:rFonts w:hint="eastAsia"/>
        </w:rPr>
        <w:t>Оценка</w:t>
      </w:r>
      <w:r>
        <w:t xml:space="preserve"> </w:t>
      </w:r>
      <w:r>
        <w:rPr>
          <w:rFonts w:hint="eastAsia"/>
        </w:rPr>
        <w:t>декоративности</w:t>
      </w:r>
      <w:r>
        <w:t xml:space="preserve"> </w:t>
      </w:r>
      <w:r>
        <w:rPr>
          <w:rFonts w:hint="eastAsia"/>
        </w:rPr>
        <w:t>исследуемых</w:t>
      </w:r>
      <w:r>
        <w:t xml:space="preserve"> </w:t>
      </w:r>
      <w:r>
        <w:rPr>
          <w:rFonts w:hint="eastAsia"/>
        </w:rPr>
        <w:t>видов</w:t>
      </w:r>
      <w:r>
        <w:t xml:space="preserve"> </w:t>
      </w:r>
      <w:r>
        <w:rPr>
          <w:rFonts w:hint="eastAsia"/>
        </w:rPr>
        <w:t>и</w:t>
      </w:r>
      <w:r>
        <w:t xml:space="preserve"> </w:t>
      </w:r>
      <w:r>
        <w:rPr>
          <w:rFonts w:hint="eastAsia"/>
        </w:rPr>
        <w:t>сортов</w:t>
      </w:r>
      <w:r>
        <w:tab/>
        <w:t xml:space="preserve"> 118</w:t>
      </w:r>
    </w:p>
    <w:p w14:paraId="6281E030" w14:textId="77777777" w:rsidR="00503782" w:rsidRDefault="00503782" w:rsidP="00503782">
      <w:r>
        <w:t>5.2</w:t>
      </w:r>
      <w:r>
        <w:tab/>
      </w:r>
      <w:r>
        <w:rPr>
          <w:rFonts w:hint="eastAsia"/>
        </w:rPr>
        <w:t>Оценка</w:t>
      </w:r>
      <w:r>
        <w:t xml:space="preserve"> </w:t>
      </w:r>
      <w:r>
        <w:rPr>
          <w:rFonts w:hint="eastAsia"/>
        </w:rPr>
        <w:t>фитопатологического</w:t>
      </w:r>
      <w:r>
        <w:t xml:space="preserve"> </w:t>
      </w:r>
      <w:r>
        <w:rPr>
          <w:rFonts w:hint="eastAsia"/>
        </w:rPr>
        <w:t>состояния</w:t>
      </w:r>
      <w:r>
        <w:t xml:space="preserve"> </w:t>
      </w:r>
      <w:r>
        <w:rPr>
          <w:rFonts w:hint="eastAsia"/>
        </w:rPr>
        <w:t>интродуцентов</w:t>
      </w:r>
      <w:r>
        <w:tab/>
        <w:t xml:space="preserve"> 122</w:t>
      </w:r>
    </w:p>
    <w:p w14:paraId="2B828CD9" w14:textId="77777777" w:rsidR="00503782" w:rsidRDefault="00503782" w:rsidP="00503782">
      <w:r>
        <w:t>5.3</w:t>
      </w:r>
      <w:r>
        <w:tab/>
      </w:r>
      <w:r>
        <w:rPr>
          <w:rFonts w:hint="eastAsia"/>
        </w:rPr>
        <w:t>Оценка</w:t>
      </w:r>
      <w:r>
        <w:t xml:space="preserve"> </w:t>
      </w:r>
      <w:r>
        <w:rPr>
          <w:rFonts w:hint="eastAsia"/>
        </w:rPr>
        <w:t>пылеудерживающей</w:t>
      </w:r>
      <w:r>
        <w:t xml:space="preserve"> </w:t>
      </w:r>
      <w:r>
        <w:rPr>
          <w:rFonts w:hint="eastAsia"/>
        </w:rPr>
        <w:t>способности</w:t>
      </w:r>
      <w:r>
        <w:t xml:space="preserve"> </w:t>
      </w:r>
      <w:r>
        <w:rPr>
          <w:rFonts w:hint="eastAsia"/>
        </w:rPr>
        <w:t>листовых</w:t>
      </w:r>
      <w:r>
        <w:t xml:space="preserve"> </w:t>
      </w:r>
      <w:r>
        <w:rPr>
          <w:rFonts w:hint="eastAsia"/>
        </w:rPr>
        <w:t>пластинок</w:t>
      </w:r>
      <w:r>
        <w:t xml:space="preserve"> Syringa</w:t>
      </w:r>
    </w:p>
    <w:p w14:paraId="4A621A87" w14:textId="77777777" w:rsidR="00503782" w:rsidRDefault="00503782" w:rsidP="00503782">
      <w:r>
        <w:t xml:space="preserve">vulgaris L. </w:t>
      </w:r>
      <w:r>
        <w:rPr>
          <w:rFonts w:hint="eastAsia"/>
        </w:rPr>
        <w:t>в</w:t>
      </w:r>
      <w:r>
        <w:t xml:space="preserve"> </w:t>
      </w:r>
      <w:r>
        <w:rPr>
          <w:rFonts w:hint="eastAsia"/>
        </w:rPr>
        <w:t>городской</w:t>
      </w:r>
      <w:r>
        <w:t xml:space="preserve"> </w:t>
      </w:r>
      <w:r>
        <w:rPr>
          <w:rFonts w:hint="eastAsia"/>
        </w:rPr>
        <w:t>среде</w:t>
      </w:r>
      <w:r>
        <w:tab/>
        <w:t xml:space="preserve"> 125</w:t>
      </w:r>
    </w:p>
    <w:p w14:paraId="30A081A3" w14:textId="77777777" w:rsidR="00503782" w:rsidRDefault="00503782" w:rsidP="00503782">
      <w:r>
        <w:t>5.4</w:t>
      </w:r>
      <w:r>
        <w:tab/>
      </w:r>
      <w:r>
        <w:rPr>
          <w:rFonts w:hint="eastAsia"/>
        </w:rPr>
        <w:t>Интегральная</w:t>
      </w:r>
      <w:r>
        <w:t xml:space="preserve"> </w:t>
      </w:r>
      <w:r>
        <w:rPr>
          <w:rFonts w:hint="eastAsia"/>
        </w:rPr>
        <w:t>оценка</w:t>
      </w:r>
      <w:r>
        <w:t xml:space="preserve"> </w:t>
      </w:r>
      <w:r>
        <w:rPr>
          <w:rFonts w:hint="eastAsia"/>
        </w:rPr>
        <w:t>интродукционной</w:t>
      </w:r>
      <w:r>
        <w:t xml:space="preserve"> </w:t>
      </w:r>
      <w:r>
        <w:rPr>
          <w:rFonts w:hint="eastAsia"/>
        </w:rPr>
        <w:t>устойчивости</w:t>
      </w:r>
      <w:r>
        <w:t xml:space="preserve"> </w:t>
      </w:r>
      <w:r>
        <w:rPr>
          <w:rFonts w:hint="eastAsia"/>
        </w:rPr>
        <w:t>представителей</w:t>
      </w:r>
    </w:p>
    <w:p w14:paraId="189A26D4" w14:textId="77777777" w:rsidR="00503782" w:rsidRDefault="00503782" w:rsidP="00503782">
      <w:r>
        <w:rPr>
          <w:rFonts w:hint="eastAsia"/>
        </w:rPr>
        <w:t>рода</w:t>
      </w:r>
      <w:r>
        <w:t xml:space="preserve"> Syringa L. </w:t>
      </w:r>
      <w:r>
        <w:rPr>
          <w:rFonts w:hint="eastAsia"/>
        </w:rPr>
        <w:t>в</w:t>
      </w:r>
      <w:r>
        <w:t xml:space="preserve"> </w:t>
      </w:r>
      <w:r>
        <w:rPr>
          <w:rFonts w:hint="eastAsia"/>
        </w:rPr>
        <w:t>условиях</w:t>
      </w:r>
      <w:r>
        <w:t xml:space="preserve"> </w:t>
      </w:r>
      <w:r>
        <w:rPr>
          <w:rFonts w:hint="eastAsia"/>
        </w:rPr>
        <w:t>Оренбургского</w:t>
      </w:r>
      <w:r>
        <w:t xml:space="preserve"> </w:t>
      </w:r>
      <w:r>
        <w:rPr>
          <w:rFonts w:hint="eastAsia"/>
        </w:rPr>
        <w:t>Предуралья</w:t>
      </w:r>
      <w:r>
        <w:tab/>
        <w:t xml:space="preserve"> 129</w:t>
      </w:r>
    </w:p>
    <w:p w14:paraId="6CD059F8" w14:textId="77777777" w:rsidR="00503782" w:rsidRDefault="00503782" w:rsidP="00503782">
      <w:r>
        <w:rPr>
          <w:rFonts w:hint="eastAsia"/>
        </w:rPr>
        <w:t>ВЫВОДЫ</w:t>
      </w:r>
      <w:r>
        <w:tab/>
        <w:t xml:space="preserve"> 132</w:t>
      </w:r>
    </w:p>
    <w:p w14:paraId="10187FD3" w14:textId="77777777" w:rsidR="00503782" w:rsidRDefault="00503782" w:rsidP="00503782">
      <w:r>
        <w:rPr>
          <w:rFonts w:hint="eastAsia"/>
        </w:rPr>
        <w:t>ПРАКТИЧЕСКИЕ</w:t>
      </w:r>
      <w:r>
        <w:t xml:space="preserve"> </w:t>
      </w:r>
      <w:r>
        <w:rPr>
          <w:rFonts w:hint="eastAsia"/>
        </w:rPr>
        <w:t>РЕКОМЕНДАЦИИ</w:t>
      </w:r>
      <w:r>
        <w:t xml:space="preserve"> </w:t>
      </w:r>
      <w:r>
        <w:rPr>
          <w:rFonts w:hint="eastAsia"/>
        </w:rPr>
        <w:t>ДЛЯ</w:t>
      </w:r>
      <w:r>
        <w:t xml:space="preserve"> </w:t>
      </w:r>
      <w:r>
        <w:rPr>
          <w:rFonts w:hint="eastAsia"/>
        </w:rPr>
        <w:t>ОЗЕЛЕНЕНИЯ</w:t>
      </w:r>
      <w:r>
        <w:tab/>
        <w:t xml:space="preserve"> 134</w:t>
      </w:r>
    </w:p>
    <w:p w14:paraId="16EC7787" w14:textId="77777777" w:rsidR="00503782" w:rsidRDefault="00503782" w:rsidP="00503782">
      <w:r>
        <w:rPr>
          <w:rFonts w:hint="eastAsia"/>
        </w:rPr>
        <w:t>СПИСОК</w:t>
      </w:r>
      <w:r>
        <w:t xml:space="preserve"> </w:t>
      </w:r>
      <w:r>
        <w:rPr>
          <w:rFonts w:hint="eastAsia"/>
        </w:rPr>
        <w:t>ИСПОЛЬЗУЕМОЙ</w:t>
      </w:r>
      <w:r>
        <w:t xml:space="preserve"> </w:t>
      </w:r>
      <w:r>
        <w:rPr>
          <w:rFonts w:hint="eastAsia"/>
        </w:rPr>
        <w:t>ЛИТЕРАТУРЫ</w:t>
      </w:r>
      <w:r>
        <w:tab/>
        <w:t xml:space="preserve"> 135</w:t>
      </w:r>
    </w:p>
    <w:p w14:paraId="08B24087" w14:textId="77777777" w:rsidR="00503782" w:rsidRDefault="00503782" w:rsidP="00503782">
      <w:r>
        <w:rPr>
          <w:rFonts w:hint="eastAsia"/>
        </w:rPr>
        <w:t>Приложение</w:t>
      </w:r>
      <w:r>
        <w:t xml:space="preserve"> 1 </w:t>
      </w:r>
      <w:r>
        <w:rPr>
          <w:rFonts w:hint="eastAsia"/>
        </w:rPr>
        <w:t>Цветение</w:t>
      </w:r>
      <w:r>
        <w:t xml:space="preserve"> </w:t>
      </w:r>
      <w:r>
        <w:rPr>
          <w:rFonts w:hint="eastAsia"/>
        </w:rPr>
        <w:t>сортов</w:t>
      </w:r>
      <w:r>
        <w:t xml:space="preserve"> </w:t>
      </w:r>
      <w:r>
        <w:rPr>
          <w:rFonts w:hint="eastAsia"/>
        </w:rPr>
        <w:t>сирени</w:t>
      </w:r>
      <w:r>
        <w:tab/>
        <w:t xml:space="preserve"> 159</w:t>
      </w:r>
    </w:p>
    <w:p w14:paraId="39621D49" w14:textId="77777777" w:rsidR="00503782" w:rsidRDefault="00503782" w:rsidP="00503782">
      <w:r>
        <w:rPr>
          <w:rFonts w:hint="eastAsia"/>
        </w:rPr>
        <w:t>Приложение</w:t>
      </w:r>
      <w:r>
        <w:t xml:space="preserve"> 2 </w:t>
      </w:r>
      <w:r>
        <w:rPr>
          <w:rFonts w:hint="eastAsia"/>
        </w:rPr>
        <w:t>Виды</w:t>
      </w:r>
      <w:r>
        <w:t xml:space="preserve"> </w:t>
      </w:r>
      <w:r>
        <w:rPr>
          <w:rFonts w:hint="eastAsia"/>
        </w:rPr>
        <w:t>сирени</w:t>
      </w:r>
      <w:r>
        <w:t xml:space="preserve"> </w:t>
      </w:r>
      <w:r>
        <w:rPr>
          <w:rFonts w:hint="eastAsia"/>
        </w:rPr>
        <w:t>в</w:t>
      </w:r>
      <w:r>
        <w:t xml:space="preserve"> </w:t>
      </w:r>
      <w:r>
        <w:rPr>
          <w:rFonts w:hint="eastAsia"/>
        </w:rPr>
        <w:t>разные</w:t>
      </w:r>
      <w:r>
        <w:t xml:space="preserve"> </w:t>
      </w:r>
      <w:r>
        <w:rPr>
          <w:rFonts w:hint="eastAsia"/>
        </w:rPr>
        <w:t>фазы</w:t>
      </w:r>
      <w:r>
        <w:t xml:space="preserve"> </w:t>
      </w:r>
      <w:r>
        <w:rPr>
          <w:rFonts w:hint="eastAsia"/>
        </w:rPr>
        <w:t>вегетативного</w:t>
      </w:r>
      <w:r>
        <w:t xml:space="preserve"> </w:t>
      </w:r>
      <w:r>
        <w:rPr>
          <w:rFonts w:hint="eastAsia"/>
        </w:rPr>
        <w:t>развития</w:t>
      </w:r>
      <w:r>
        <w:tab/>
        <w:t xml:space="preserve"> 161</w:t>
      </w:r>
    </w:p>
    <w:p w14:paraId="040A53BD" w14:textId="77777777" w:rsidR="00503782" w:rsidRDefault="00503782" w:rsidP="00503782">
      <w:r>
        <w:rPr>
          <w:rFonts w:hint="eastAsia"/>
        </w:rPr>
        <w:t>Приложение</w:t>
      </w:r>
      <w:r>
        <w:t xml:space="preserve"> 3 </w:t>
      </w:r>
      <w:r>
        <w:rPr>
          <w:rFonts w:hint="eastAsia"/>
        </w:rPr>
        <w:t>Погодные</w:t>
      </w:r>
      <w:r>
        <w:t xml:space="preserve"> </w:t>
      </w:r>
      <w:r>
        <w:rPr>
          <w:rFonts w:hint="eastAsia"/>
        </w:rPr>
        <w:t>условия</w:t>
      </w:r>
      <w:r>
        <w:t xml:space="preserve"> </w:t>
      </w:r>
      <w:r>
        <w:rPr>
          <w:rFonts w:hint="eastAsia"/>
        </w:rPr>
        <w:t>зимы</w:t>
      </w:r>
      <w:r>
        <w:t xml:space="preserve"> </w:t>
      </w:r>
      <w:r>
        <w:rPr>
          <w:rFonts w:hint="eastAsia"/>
        </w:rPr>
        <w:t>за</w:t>
      </w:r>
      <w:r>
        <w:t xml:space="preserve"> </w:t>
      </w:r>
      <w:r>
        <w:rPr>
          <w:rFonts w:hint="eastAsia"/>
        </w:rPr>
        <w:t>период</w:t>
      </w:r>
      <w:r>
        <w:t xml:space="preserve"> 2012 - 2020 </w:t>
      </w:r>
      <w:r>
        <w:rPr>
          <w:rFonts w:hint="eastAsia"/>
        </w:rPr>
        <w:t>гг</w:t>
      </w:r>
      <w:r>
        <w:tab/>
        <w:t xml:space="preserve"> 163</w:t>
      </w:r>
    </w:p>
    <w:p w14:paraId="1B3B2173" w14:textId="77777777" w:rsidR="00503782" w:rsidRDefault="00503782" w:rsidP="00503782">
      <w:r>
        <w:rPr>
          <w:rFonts w:hint="eastAsia"/>
        </w:rPr>
        <w:t>Приложение</w:t>
      </w:r>
      <w:r>
        <w:t xml:space="preserve"> 4 </w:t>
      </w:r>
      <w:r>
        <w:rPr>
          <w:rFonts w:hint="eastAsia"/>
        </w:rPr>
        <w:t>Г</w:t>
      </w:r>
      <w:r>
        <w:t xml:space="preserve"> </w:t>
      </w:r>
      <w:r>
        <w:rPr>
          <w:rFonts w:hint="eastAsia"/>
        </w:rPr>
        <w:t>руппы</w:t>
      </w:r>
      <w:r>
        <w:t xml:space="preserve"> </w:t>
      </w:r>
      <w:r>
        <w:rPr>
          <w:rFonts w:hint="eastAsia"/>
        </w:rPr>
        <w:t>зимостойкости</w:t>
      </w:r>
      <w:r>
        <w:t xml:space="preserve"> </w:t>
      </w:r>
      <w:r>
        <w:rPr>
          <w:rFonts w:hint="eastAsia"/>
        </w:rPr>
        <w:t>видов</w:t>
      </w:r>
      <w:r>
        <w:t xml:space="preserve"> </w:t>
      </w:r>
      <w:r>
        <w:rPr>
          <w:rFonts w:hint="eastAsia"/>
        </w:rPr>
        <w:t>сирени</w:t>
      </w:r>
      <w:r>
        <w:tab/>
        <w:t xml:space="preserve"> 165</w:t>
      </w:r>
    </w:p>
    <w:p w14:paraId="467EFD90" w14:textId="77777777" w:rsidR="00503782" w:rsidRDefault="00503782" w:rsidP="00503782">
      <w:r>
        <w:rPr>
          <w:rFonts w:hint="eastAsia"/>
        </w:rPr>
        <w:t>Приложение</w:t>
      </w:r>
      <w:r>
        <w:t xml:space="preserve"> 5 </w:t>
      </w:r>
      <w:r>
        <w:rPr>
          <w:rFonts w:hint="eastAsia"/>
        </w:rPr>
        <w:t>Чистота</w:t>
      </w:r>
      <w:r>
        <w:t xml:space="preserve"> </w:t>
      </w:r>
      <w:r>
        <w:rPr>
          <w:rFonts w:hint="eastAsia"/>
        </w:rPr>
        <w:t>семян</w:t>
      </w:r>
      <w:r>
        <w:t xml:space="preserve"> </w:t>
      </w:r>
      <w:r>
        <w:rPr>
          <w:rFonts w:hint="eastAsia"/>
        </w:rPr>
        <w:t>видов</w:t>
      </w:r>
      <w:r>
        <w:t xml:space="preserve"> </w:t>
      </w:r>
      <w:r>
        <w:rPr>
          <w:rFonts w:hint="eastAsia"/>
        </w:rPr>
        <w:t>сирени</w:t>
      </w:r>
      <w:r>
        <w:tab/>
        <w:t xml:space="preserve"> 166</w:t>
      </w:r>
    </w:p>
    <w:p w14:paraId="10D24D6A" w14:textId="77777777" w:rsidR="00503782" w:rsidRDefault="00503782" w:rsidP="00503782">
      <w:r>
        <w:rPr>
          <w:rFonts w:hint="eastAsia"/>
        </w:rPr>
        <w:t>Приложение</w:t>
      </w:r>
      <w:r>
        <w:t xml:space="preserve"> 6 </w:t>
      </w:r>
      <w:r>
        <w:rPr>
          <w:rFonts w:hint="eastAsia"/>
        </w:rPr>
        <w:t>Бланк</w:t>
      </w:r>
      <w:r>
        <w:t xml:space="preserve"> </w:t>
      </w:r>
      <w:r>
        <w:rPr>
          <w:rFonts w:hint="eastAsia"/>
        </w:rPr>
        <w:t>оценки</w:t>
      </w:r>
      <w:r>
        <w:t xml:space="preserve"> (</w:t>
      </w:r>
      <w:r>
        <w:rPr>
          <w:rFonts w:hint="eastAsia"/>
        </w:rPr>
        <w:t>в</w:t>
      </w:r>
      <w:r>
        <w:t xml:space="preserve"> </w:t>
      </w:r>
      <w:r>
        <w:rPr>
          <w:rFonts w:hint="eastAsia"/>
        </w:rPr>
        <w:t>баллах</w:t>
      </w:r>
      <w:r>
        <w:t xml:space="preserve">) </w:t>
      </w:r>
      <w:r>
        <w:rPr>
          <w:rFonts w:hint="eastAsia"/>
        </w:rPr>
        <w:t>декоративных</w:t>
      </w:r>
      <w:r>
        <w:t xml:space="preserve"> </w:t>
      </w:r>
      <w:r>
        <w:rPr>
          <w:rFonts w:hint="eastAsia"/>
        </w:rPr>
        <w:t>признаков</w:t>
      </w:r>
      <w:r>
        <w:t xml:space="preserve"> </w:t>
      </w:r>
      <w:r>
        <w:rPr>
          <w:rFonts w:hint="eastAsia"/>
        </w:rPr>
        <w:t>видов</w:t>
      </w:r>
    </w:p>
    <w:p w14:paraId="6EF095A6" w14:textId="77777777" w:rsidR="00503782" w:rsidRDefault="00503782" w:rsidP="00503782">
      <w:r>
        <w:rPr>
          <w:rFonts w:hint="eastAsia"/>
        </w:rPr>
        <w:t>сирени</w:t>
      </w:r>
      <w:r>
        <w:tab/>
        <w:t xml:space="preserve"> 167</w:t>
      </w:r>
    </w:p>
    <w:p w14:paraId="1EA9FFB6" w14:textId="77777777" w:rsidR="00503782" w:rsidRDefault="00503782" w:rsidP="00503782">
      <w:r>
        <w:rPr>
          <w:rFonts w:hint="eastAsia"/>
        </w:rPr>
        <w:t>Приложение</w:t>
      </w:r>
      <w:r>
        <w:t xml:space="preserve"> 7 </w:t>
      </w:r>
      <w:r>
        <w:rPr>
          <w:rFonts w:hint="eastAsia"/>
        </w:rPr>
        <w:t>Бланк</w:t>
      </w:r>
      <w:r>
        <w:t xml:space="preserve"> </w:t>
      </w:r>
      <w:r>
        <w:rPr>
          <w:rFonts w:hint="eastAsia"/>
        </w:rPr>
        <w:t>оценки</w:t>
      </w:r>
      <w:r>
        <w:t xml:space="preserve"> </w:t>
      </w:r>
      <w:r>
        <w:rPr>
          <w:rFonts w:hint="eastAsia"/>
        </w:rPr>
        <w:t>декоративно</w:t>
      </w:r>
      <w:r>
        <w:t>-</w:t>
      </w:r>
      <w:r>
        <w:rPr>
          <w:rFonts w:hint="eastAsia"/>
        </w:rPr>
        <w:t>хозяйстве</w:t>
      </w:r>
      <w:r>
        <w:rPr>
          <w:rFonts w:hint="eastAsia"/>
        </w:rPr>
        <w:lastRenderedPageBreak/>
        <w:t>нных</w:t>
      </w:r>
      <w:r>
        <w:t xml:space="preserve"> </w:t>
      </w:r>
      <w:r>
        <w:rPr>
          <w:rFonts w:hint="eastAsia"/>
        </w:rPr>
        <w:t>признаков</w:t>
      </w:r>
    </w:p>
    <w:p w14:paraId="7AC3AD13" w14:textId="77777777" w:rsidR="00503782" w:rsidRDefault="00503782" w:rsidP="00503782">
      <w:r>
        <w:rPr>
          <w:rFonts w:hint="eastAsia"/>
        </w:rPr>
        <w:t>сортов</w:t>
      </w:r>
      <w:r>
        <w:t xml:space="preserve"> </w:t>
      </w:r>
      <w:r>
        <w:rPr>
          <w:rFonts w:hint="eastAsia"/>
        </w:rPr>
        <w:t>сирени</w:t>
      </w:r>
      <w:r>
        <w:tab/>
        <w:t xml:space="preserve"> 169</w:t>
      </w:r>
    </w:p>
    <w:p w14:paraId="3FD3A870" w14:textId="77777777" w:rsidR="00503782" w:rsidRDefault="00503782" w:rsidP="00503782">
      <w:r>
        <w:rPr>
          <w:rFonts w:hint="eastAsia"/>
        </w:rPr>
        <w:t>Приложение</w:t>
      </w:r>
      <w:r>
        <w:t xml:space="preserve"> 8 </w:t>
      </w:r>
      <w:r>
        <w:rPr>
          <w:rFonts w:hint="eastAsia"/>
        </w:rPr>
        <w:t>Болезни</w:t>
      </w:r>
      <w:r>
        <w:t xml:space="preserve"> </w:t>
      </w:r>
      <w:r>
        <w:rPr>
          <w:rFonts w:hint="eastAsia"/>
        </w:rPr>
        <w:t>и</w:t>
      </w:r>
      <w:r>
        <w:t xml:space="preserve"> </w:t>
      </w:r>
      <w:r>
        <w:rPr>
          <w:rFonts w:hint="eastAsia"/>
        </w:rPr>
        <w:t>вредители</w:t>
      </w:r>
      <w:r>
        <w:t xml:space="preserve"> </w:t>
      </w:r>
      <w:r>
        <w:rPr>
          <w:rFonts w:hint="eastAsia"/>
        </w:rPr>
        <w:t>сирени</w:t>
      </w:r>
      <w:r>
        <w:t xml:space="preserve"> </w:t>
      </w:r>
      <w:r>
        <w:rPr>
          <w:rFonts w:hint="eastAsia"/>
        </w:rPr>
        <w:t>Ботанического</w:t>
      </w:r>
      <w:r>
        <w:t xml:space="preserve"> </w:t>
      </w:r>
      <w:r>
        <w:rPr>
          <w:rFonts w:hint="eastAsia"/>
        </w:rPr>
        <w:t>сада</w:t>
      </w:r>
      <w:r>
        <w:t xml:space="preserve"> </w:t>
      </w:r>
      <w:r>
        <w:rPr>
          <w:rFonts w:hint="eastAsia"/>
        </w:rPr>
        <w:t>Оренбургского</w:t>
      </w:r>
      <w:r>
        <w:t xml:space="preserve"> </w:t>
      </w:r>
      <w:r>
        <w:rPr>
          <w:rFonts w:hint="eastAsia"/>
        </w:rPr>
        <w:t>ГУ</w:t>
      </w:r>
      <w:r>
        <w:tab/>
        <w:t xml:space="preserve"> 171 </w:t>
      </w:r>
    </w:p>
    <w:p w14:paraId="184600E0" w14:textId="5BBB963A" w:rsidR="00B43A06" w:rsidRDefault="00B43A06" w:rsidP="00503782"/>
    <w:p w14:paraId="116C7128" w14:textId="77777777" w:rsidR="00503782" w:rsidRDefault="00503782" w:rsidP="00503782"/>
    <w:p w14:paraId="4303AAD7" w14:textId="77777777" w:rsidR="00503782" w:rsidRDefault="00503782" w:rsidP="00503782"/>
    <w:p w14:paraId="10B695D7" w14:textId="77777777" w:rsidR="00503782" w:rsidRDefault="00503782" w:rsidP="00503782">
      <w:r>
        <w:rPr>
          <w:rFonts w:hint="eastAsia"/>
        </w:rPr>
        <w:t>ВЫВОДЫ</w:t>
      </w:r>
    </w:p>
    <w:p w14:paraId="479F028A" w14:textId="77777777" w:rsidR="00503782" w:rsidRDefault="00503782" w:rsidP="00503782">
      <w:r>
        <w:t>1.</w:t>
      </w:r>
      <w:r>
        <w:tab/>
      </w:r>
      <w:r>
        <w:rPr>
          <w:rFonts w:hint="eastAsia"/>
        </w:rPr>
        <w:t>В</w:t>
      </w:r>
      <w:r>
        <w:t xml:space="preserve"> </w:t>
      </w:r>
      <w:r>
        <w:rPr>
          <w:rFonts w:hint="eastAsia"/>
        </w:rPr>
        <w:t>условиях</w:t>
      </w:r>
      <w:r>
        <w:t xml:space="preserve"> </w:t>
      </w:r>
      <w:r>
        <w:rPr>
          <w:rFonts w:hint="eastAsia"/>
        </w:rPr>
        <w:t>степной</w:t>
      </w:r>
      <w:r>
        <w:t xml:space="preserve"> </w:t>
      </w:r>
      <w:r>
        <w:rPr>
          <w:rFonts w:hint="eastAsia"/>
        </w:rPr>
        <w:t>зоны</w:t>
      </w:r>
      <w:r>
        <w:t xml:space="preserve"> </w:t>
      </w:r>
      <w:r>
        <w:rPr>
          <w:rFonts w:hint="eastAsia"/>
        </w:rPr>
        <w:t>Оренбургского</w:t>
      </w:r>
      <w:r>
        <w:t xml:space="preserve"> </w:t>
      </w:r>
      <w:r>
        <w:rPr>
          <w:rFonts w:hint="eastAsia"/>
        </w:rPr>
        <w:t>Предуралья</w:t>
      </w:r>
      <w:r>
        <w:t xml:space="preserve"> </w:t>
      </w:r>
      <w:r>
        <w:rPr>
          <w:rFonts w:hint="eastAsia"/>
        </w:rPr>
        <w:t>вегетационный</w:t>
      </w:r>
      <w:r>
        <w:t xml:space="preserve"> </w:t>
      </w:r>
      <w:r>
        <w:rPr>
          <w:rFonts w:hint="eastAsia"/>
        </w:rPr>
        <w:t>цикл</w:t>
      </w:r>
      <w:r>
        <w:t xml:space="preserve"> </w:t>
      </w:r>
      <w:r>
        <w:rPr>
          <w:rFonts w:hint="eastAsia"/>
        </w:rPr>
        <w:t>интродуцированных</w:t>
      </w:r>
      <w:r>
        <w:t xml:space="preserve"> </w:t>
      </w:r>
      <w:r>
        <w:rPr>
          <w:rFonts w:hint="eastAsia"/>
        </w:rPr>
        <w:t>видов</w:t>
      </w:r>
      <w:r>
        <w:t xml:space="preserve"> </w:t>
      </w:r>
      <w:r>
        <w:rPr>
          <w:rFonts w:hint="eastAsia"/>
        </w:rPr>
        <w:t>и</w:t>
      </w:r>
      <w:r>
        <w:t xml:space="preserve"> </w:t>
      </w:r>
      <w:r>
        <w:rPr>
          <w:rFonts w:hint="eastAsia"/>
        </w:rPr>
        <w:t>сортов</w:t>
      </w:r>
      <w:r>
        <w:t xml:space="preserve"> </w:t>
      </w:r>
      <w:r>
        <w:rPr>
          <w:rFonts w:hint="eastAsia"/>
        </w:rPr>
        <w:t>рода</w:t>
      </w:r>
      <w:r>
        <w:t xml:space="preserve"> Syringa L. </w:t>
      </w:r>
      <w:r>
        <w:rPr>
          <w:rFonts w:hint="eastAsia"/>
        </w:rPr>
        <w:t>нестабилен</w:t>
      </w:r>
      <w:r>
        <w:t xml:space="preserve"> </w:t>
      </w:r>
      <w:r>
        <w:rPr>
          <w:rFonts w:hint="eastAsia"/>
        </w:rPr>
        <w:t>и</w:t>
      </w:r>
      <w:r>
        <w:t xml:space="preserve"> </w:t>
      </w:r>
      <w:r>
        <w:rPr>
          <w:rFonts w:hint="eastAsia"/>
        </w:rPr>
        <w:t>варьирует</w:t>
      </w:r>
      <w:r>
        <w:t xml:space="preserve"> </w:t>
      </w:r>
      <w:r>
        <w:rPr>
          <w:rFonts w:hint="eastAsia"/>
        </w:rPr>
        <w:t>по</w:t>
      </w:r>
      <w:r>
        <w:t xml:space="preserve"> </w:t>
      </w:r>
      <w:r>
        <w:rPr>
          <w:rFonts w:hint="eastAsia"/>
        </w:rPr>
        <w:t>годам</w:t>
      </w:r>
      <w:r>
        <w:t xml:space="preserve">, </w:t>
      </w:r>
      <w:r>
        <w:rPr>
          <w:rFonts w:hint="eastAsia"/>
        </w:rPr>
        <w:t>что</w:t>
      </w:r>
      <w:r>
        <w:t xml:space="preserve"> </w:t>
      </w:r>
      <w:r>
        <w:rPr>
          <w:rFonts w:hint="eastAsia"/>
        </w:rPr>
        <w:t>свидетельствует</w:t>
      </w:r>
      <w:r>
        <w:t xml:space="preserve"> </w:t>
      </w:r>
      <w:r>
        <w:rPr>
          <w:rFonts w:hint="eastAsia"/>
        </w:rPr>
        <w:t>об</w:t>
      </w:r>
      <w:r>
        <w:t xml:space="preserve"> </w:t>
      </w:r>
      <w:r>
        <w:rPr>
          <w:rFonts w:hint="eastAsia"/>
        </w:rPr>
        <w:t>их</w:t>
      </w:r>
      <w:r>
        <w:t xml:space="preserve"> </w:t>
      </w:r>
      <w:r>
        <w:rPr>
          <w:rFonts w:hint="eastAsia"/>
        </w:rPr>
        <w:t>экологической</w:t>
      </w:r>
      <w:r>
        <w:t xml:space="preserve"> </w:t>
      </w:r>
      <w:r>
        <w:rPr>
          <w:rFonts w:hint="eastAsia"/>
        </w:rPr>
        <w:t>пластичности</w:t>
      </w:r>
      <w:r>
        <w:t xml:space="preserve">. </w:t>
      </w:r>
      <w:r>
        <w:rPr>
          <w:rFonts w:hint="eastAsia"/>
        </w:rPr>
        <w:t>У</w:t>
      </w:r>
      <w:r>
        <w:t xml:space="preserve"> S. pubescens, S. komarowii, S. josikaea </w:t>
      </w:r>
      <w:r>
        <w:rPr>
          <w:rFonts w:hint="eastAsia"/>
        </w:rPr>
        <w:t>и</w:t>
      </w:r>
      <w:r>
        <w:t xml:space="preserve"> S. x henry </w:t>
      </w:r>
      <w:r>
        <w:rPr>
          <w:rFonts w:hint="eastAsia"/>
        </w:rPr>
        <w:t>вступление</w:t>
      </w:r>
      <w:r>
        <w:t xml:space="preserve"> </w:t>
      </w:r>
      <w:r>
        <w:rPr>
          <w:rFonts w:hint="eastAsia"/>
        </w:rPr>
        <w:t>в</w:t>
      </w:r>
      <w:r>
        <w:t xml:space="preserve"> </w:t>
      </w:r>
      <w:r>
        <w:rPr>
          <w:rFonts w:hint="eastAsia"/>
        </w:rPr>
        <w:t>каждую</w:t>
      </w:r>
      <w:r>
        <w:t xml:space="preserve"> </w:t>
      </w:r>
      <w:r>
        <w:rPr>
          <w:rFonts w:hint="eastAsia"/>
        </w:rPr>
        <w:t>фазу</w:t>
      </w:r>
      <w:r>
        <w:t xml:space="preserve"> </w:t>
      </w:r>
      <w:r>
        <w:rPr>
          <w:rFonts w:hint="eastAsia"/>
        </w:rPr>
        <w:t>вегетации</w:t>
      </w:r>
      <w:r>
        <w:t xml:space="preserve"> </w:t>
      </w:r>
      <w:r>
        <w:rPr>
          <w:rFonts w:hint="eastAsia"/>
        </w:rPr>
        <w:t>определяется</w:t>
      </w:r>
      <w:r>
        <w:t xml:space="preserve"> </w:t>
      </w:r>
      <w:r>
        <w:rPr>
          <w:rFonts w:hint="eastAsia"/>
        </w:rPr>
        <w:t>суммой</w:t>
      </w:r>
      <w:r>
        <w:t xml:space="preserve"> </w:t>
      </w:r>
      <w:r>
        <w:rPr>
          <w:rFonts w:hint="eastAsia"/>
        </w:rPr>
        <w:t>накопленных</w:t>
      </w:r>
      <w:r>
        <w:t xml:space="preserve"> </w:t>
      </w:r>
      <w:r>
        <w:rPr>
          <w:rFonts w:hint="eastAsia"/>
        </w:rPr>
        <w:t>к</w:t>
      </w:r>
      <w:r>
        <w:t xml:space="preserve"> </w:t>
      </w:r>
      <w:r>
        <w:rPr>
          <w:rFonts w:hint="eastAsia"/>
        </w:rPr>
        <w:t>данному</w:t>
      </w:r>
      <w:r>
        <w:t xml:space="preserve"> </w:t>
      </w:r>
      <w:r>
        <w:rPr>
          <w:rFonts w:hint="eastAsia"/>
        </w:rPr>
        <w:t>моменту</w:t>
      </w:r>
      <w:r>
        <w:t xml:space="preserve"> </w:t>
      </w:r>
      <w:r>
        <w:rPr>
          <w:rFonts w:hint="eastAsia"/>
        </w:rPr>
        <w:t>положительных</w:t>
      </w:r>
      <w:r>
        <w:t xml:space="preserve"> </w:t>
      </w:r>
      <w:r>
        <w:rPr>
          <w:rFonts w:hint="eastAsia"/>
        </w:rPr>
        <w:t>температур</w:t>
      </w:r>
      <w:r>
        <w:t xml:space="preserve">. </w:t>
      </w:r>
      <w:r>
        <w:rPr>
          <w:rFonts w:hint="eastAsia"/>
        </w:rPr>
        <w:t>Виды</w:t>
      </w:r>
      <w:r>
        <w:t xml:space="preserve"> </w:t>
      </w:r>
      <w:r>
        <w:rPr>
          <w:rFonts w:hint="eastAsia"/>
        </w:rPr>
        <w:t>сирени</w:t>
      </w:r>
      <w:r>
        <w:t xml:space="preserve"> </w:t>
      </w:r>
      <w:r>
        <w:rPr>
          <w:rFonts w:hint="eastAsia"/>
        </w:rPr>
        <w:t>за</w:t>
      </w:r>
      <w:r>
        <w:t xml:space="preserve"> </w:t>
      </w:r>
      <w:r>
        <w:rPr>
          <w:rFonts w:hint="eastAsia"/>
        </w:rPr>
        <w:t>вегетационный</w:t>
      </w:r>
      <w:r>
        <w:t xml:space="preserve"> </w:t>
      </w:r>
      <w:r>
        <w:rPr>
          <w:rFonts w:hint="eastAsia"/>
        </w:rPr>
        <w:t>цикл</w:t>
      </w:r>
      <w:r>
        <w:t xml:space="preserve"> </w:t>
      </w:r>
      <w:r>
        <w:rPr>
          <w:rFonts w:hint="eastAsia"/>
        </w:rPr>
        <w:t>проходят</w:t>
      </w:r>
      <w:r>
        <w:t xml:space="preserve"> </w:t>
      </w:r>
      <w:r>
        <w:rPr>
          <w:rFonts w:hint="eastAsia"/>
        </w:rPr>
        <w:t>все</w:t>
      </w:r>
      <w:r>
        <w:t xml:space="preserve"> </w:t>
      </w:r>
      <w:r>
        <w:rPr>
          <w:rFonts w:hint="eastAsia"/>
        </w:rPr>
        <w:t>стадии</w:t>
      </w:r>
      <w:r>
        <w:t xml:space="preserve"> </w:t>
      </w:r>
      <w:r>
        <w:rPr>
          <w:rFonts w:hint="eastAsia"/>
        </w:rPr>
        <w:t>фенологического</w:t>
      </w:r>
      <w:r>
        <w:t xml:space="preserve"> </w:t>
      </w:r>
      <w:r>
        <w:rPr>
          <w:rFonts w:hint="eastAsia"/>
        </w:rPr>
        <w:t>развития</w:t>
      </w:r>
      <w:r>
        <w:t xml:space="preserve"> (</w:t>
      </w:r>
      <w:r>
        <w:rPr>
          <w:rFonts w:hint="eastAsia"/>
        </w:rPr>
        <w:t>листоношение</w:t>
      </w:r>
      <w:r>
        <w:t xml:space="preserve">, </w:t>
      </w:r>
      <w:r>
        <w:rPr>
          <w:rFonts w:hint="eastAsia"/>
        </w:rPr>
        <w:t>рост</w:t>
      </w:r>
      <w:r>
        <w:t xml:space="preserve"> </w:t>
      </w:r>
      <w:r>
        <w:rPr>
          <w:rFonts w:hint="eastAsia"/>
        </w:rPr>
        <w:t>побегов</w:t>
      </w:r>
      <w:r>
        <w:t xml:space="preserve">, </w:t>
      </w:r>
      <w:r>
        <w:rPr>
          <w:rFonts w:hint="eastAsia"/>
        </w:rPr>
        <w:t>цветение</w:t>
      </w:r>
      <w:r>
        <w:t xml:space="preserve"> </w:t>
      </w:r>
      <w:r>
        <w:rPr>
          <w:rFonts w:hint="eastAsia"/>
        </w:rPr>
        <w:t>и</w:t>
      </w:r>
      <w:r>
        <w:t xml:space="preserve"> </w:t>
      </w:r>
      <w:r>
        <w:rPr>
          <w:rFonts w:hint="eastAsia"/>
        </w:rPr>
        <w:t>плодоношение</w:t>
      </w:r>
      <w:r>
        <w:t xml:space="preserve">). </w:t>
      </w:r>
      <w:r>
        <w:rPr>
          <w:rFonts w:hint="eastAsia"/>
        </w:rPr>
        <w:t>Исключение</w:t>
      </w:r>
      <w:r>
        <w:t xml:space="preserve"> </w:t>
      </w:r>
      <w:r>
        <w:rPr>
          <w:rFonts w:hint="eastAsia"/>
        </w:rPr>
        <w:t>составляет</w:t>
      </w:r>
      <w:r>
        <w:t xml:space="preserve"> </w:t>
      </w:r>
      <w:r>
        <w:rPr>
          <w:rFonts w:hint="eastAsia"/>
        </w:rPr>
        <w:t>только</w:t>
      </w:r>
      <w:r>
        <w:t xml:space="preserve"> S. x persica (</w:t>
      </w:r>
      <w:r>
        <w:rPr>
          <w:rFonts w:hint="eastAsia"/>
        </w:rPr>
        <w:t>отсутствует</w:t>
      </w:r>
      <w:r>
        <w:t xml:space="preserve"> </w:t>
      </w:r>
      <w:r>
        <w:rPr>
          <w:rFonts w:hint="eastAsia"/>
        </w:rPr>
        <w:t>фаза</w:t>
      </w:r>
      <w:r>
        <w:t xml:space="preserve"> </w:t>
      </w:r>
      <w:r>
        <w:rPr>
          <w:rFonts w:hint="eastAsia"/>
        </w:rPr>
        <w:t>плодоношения</w:t>
      </w:r>
      <w:r>
        <w:t xml:space="preserve">). </w:t>
      </w:r>
      <w:r>
        <w:rPr>
          <w:rFonts w:hint="eastAsia"/>
        </w:rPr>
        <w:t>По</w:t>
      </w:r>
      <w:r>
        <w:t xml:space="preserve"> </w:t>
      </w:r>
      <w:r>
        <w:rPr>
          <w:rFonts w:hint="eastAsia"/>
        </w:rPr>
        <w:t>срокам</w:t>
      </w:r>
      <w:r>
        <w:t xml:space="preserve"> </w:t>
      </w:r>
      <w:r>
        <w:rPr>
          <w:rFonts w:hint="eastAsia"/>
        </w:rPr>
        <w:t>фенологического</w:t>
      </w:r>
      <w:r>
        <w:t xml:space="preserve"> </w:t>
      </w:r>
      <w:r>
        <w:rPr>
          <w:rFonts w:hint="eastAsia"/>
        </w:rPr>
        <w:t>развития</w:t>
      </w:r>
      <w:r>
        <w:t xml:space="preserve"> </w:t>
      </w:r>
      <w:r>
        <w:rPr>
          <w:rFonts w:hint="eastAsia"/>
        </w:rPr>
        <w:t>виды</w:t>
      </w:r>
      <w:r>
        <w:t xml:space="preserve"> </w:t>
      </w:r>
      <w:r>
        <w:rPr>
          <w:rFonts w:hint="eastAsia"/>
        </w:rPr>
        <w:t>и</w:t>
      </w:r>
      <w:r>
        <w:t xml:space="preserve"> </w:t>
      </w:r>
      <w:r>
        <w:rPr>
          <w:rFonts w:hint="eastAsia"/>
        </w:rPr>
        <w:t>сорта</w:t>
      </w:r>
      <w:r>
        <w:t xml:space="preserve"> </w:t>
      </w:r>
      <w:r>
        <w:rPr>
          <w:rFonts w:hint="eastAsia"/>
        </w:rPr>
        <w:t>полностью</w:t>
      </w:r>
      <w:r>
        <w:t xml:space="preserve"> </w:t>
      </w:r>
      <w:r>
        <w:rPr>
          <w:rFonts w:hint="eastAsia"/>
        </w:rPr>
        <w:t>укладываются</w:t>
      </w:r>
      <w:r>
        <w:t xml:space="preserve"> </w:t>
      </w:r>
      <w:r>
        <w:rPr>
          <w:rFonts w:hint="eastAsia"/>
        </w:rPr>
        <w:t>в</w:t>
      </w:r>
      <w:r>
        <w:t xml:space="preserve"> </w:t>
      </w:r>
      <w:r>
        <w:rPr>
          <w:rFonts w:hint="eastAsia"/>
        </w:rPr>
        <w:t>вегетационный</w:t>
      </w:r>
      <w:r>
        <w:t xml:space="preserve"> </w:t>
      </w:r>
      <w:r>
        <w:rPr>
          <w:rFonts w:hint="eastAsia"/>
        </w:rPr>
        <w:t>период</w:t>
      </w:r>
      <w:r>
        <w:t xml:space="preserve"> </w:t>
      </w:r>
      <w:r>
        <w:rPr>
          <w:rFonts w:hint="eastAsia"/>
        </w:rPr>
        <w:t>района</w:t>
      </w:r>
      <w:r>
        <w:t xml:space="preserve"> </w:t>
      </w:r>
      <w:r>
        <w:rPr>
          <w:rFonts w:hint="eastAsia"/>
        </w:rPr>
        <w:t>интродукции</w:t>
      </w:r>
      <w:r>
        <w:t xml:space="preserve">. </w:t>
      </w:r>
      <w:r>
        <w:rPr>
          <w:rFonts w:hint="eastAsia"/>
        </w:rPr>
        <w:t>Однако</w:t>
      </w:r>
      <w:r>
        <w:t xml:space="preserve">, S. amurensis - </w:t>
      </w:r>
      <w:r>
        <w:rPr>
          <w:rFonts w:hint="eastAsia"/>
        </w:rPr>
        <w:t>единственный</w:t>
      </w:r>
      <w:r>
        <w:t xml:space="preserve"> </w:t>
      </w:r>
      <w:r>
        <w:rPr>
          <w:rFonts w:hint="eastAsia"/>
        </w:rPr>
        <w:t>вид</w:t>
      </w:r>
      <w:r>
        <w:t xml:space="preserve"> </w:t>
      </w:r>
      <w:r>
        <w:rPr>
          <w:rFonts w:hint="eastAsia"/>
        </w:rPr>
        <w:t>с</w:t>
      </w:r>
      <w:r>
        <w:t xml:space="preserve"> </w:t>
      </w:r>
      <w:r>
        <w:rPr>
          <w:rFonts w:hint="eastAsia"/>
        </w:rPr>
        <w:t>наиболее</w:t>
      </w:r>
      <w:r>
        <w:t xml:space="preserve"> </w:t>
      </w:r>
      <w:r>
        <w:rPr>
          <w:rFonts w:hint="eastAsia"/>
        </w:rPr>
        <w:t>оптимальным</w:t>
      </w:r>
      <w:r>
        <w:t xml:space="preserve"> </w:t>
      </w:r>
      <w:r>
        <w:rPr>
          <w:rFonts w:hint="eastAsia"/>
        </w:rPr>
        <w:t>типом</w:t>
      </w:r>
      <w:r>
        <w:t xml:space="preserve"> </w:t>
      </w:r>
      <w:r>
        <w:rPr>
          <w:rFonts w:hint="eastAsia"/>
        </w:rPr>
        <w:t>вегетативного</w:t>
      </w:r>
      <w:r>
        <w:t xml:space="preserve"> </w:t>
      </w:r>
      <w:r>
        <w:rPr>
          <w:rFonts w:hint="eastAsia"/>
        </w:rPr>
        <w:t>развития</w:t>
      </w:r>
      <w:r>
        <w:t xml:space="preserve"> (</w:t>
      </w:r>
      <w:r>
        <w:rPr>
          <w:rFonts w:hint="eastAsia"/>
        </w:rPr>
        <w:t>рано</w:t>
      </w:r>
      <w:r>
        <w:t xml:space="preserve"> </w:t>
      </w:r>
      <w:r>
        <w:rPr>
          <w:rFonts w:hint="eastAsia"/>
        </w:rPr>
        <w:t>начинает</w:t>
      </w:r>
      <w:r>
        <w:t xml:space="preserve"> </w:t>
      </w:r>
      <w:r>
        <w:rPr>
          <w:rFonts w:hint="eastAsia"/>
        </w:rPr>
        <w:t>и</w:t>
      </w:r>
      <w:r>
        <w:t xml:space="preserve"> </w:t>
      </w:r>
      <w:r>
        <w:rPr>
          <w:rFonts w:hint="eastAsia"/>
        </w:rPr>
        <w:t>рано</w:t>
      </w:r>
      <w:r>
        <w:t xml:space="preserve"> </w:t>
      </w:r>
      <w:r>
        <w:rPr>
          <w:rFonts w:hint="eastAsia"/>
        </w:rPr>
        <w:t>заканчивает</w:t>
      </w:r>
      <w:r>
        <w:t xml:space="preserve"> </w:t>
      </w:r>
      <w:r>
        <w:rPr>
          <w:rFonts w:hint="eastAsia"/>
        </w:rPr>
        <w:t>вегетацию</w:t>
      </w:r>
      <w:r>
        <w:t xml:space="preserve">), </w:t>
      </w:r>
      <w:r>
        <w:rPr>
          <w:rFonts w:hint="eastAsia"/>
        </w:rPr>
        <w:t>большинство</w:t>
      </w:r>
      <w:r>
        <w:t xml:space="preserve"> </w:t>
      </w:r>
      <w:r>
        <w:rPr>
          <w:rFonts w:hint="eastAsia"/>
        </w:rPr>
        <w:t>же</w:t>
      </w:r>
      <w:r>
        <w:t xml:space="preserve"> </w:t>
      </w:r>
      <w:r>
        <w:rPr>
          <w:rFonts w:hint="eastAsia"/>
        </w:rPr>
        <w:t>видов</w:t>
      </w:r>
      <w:r>
        <w:t xml:space="preserve"> </w:t>
      </w:r>
      <w:r>
        <w:rPr>
          <w:rFonts w:hint="eastAsia"/>
        </w:rPr>
        <w:t>обладают</w:t>
      </w:r>
      <w:r>
        <w:t xml:space="preserve"> </w:t>
      </w:r>
      <w:r>
        <w:rPr>
          <w:rFonts w:hint="eastAsia"/>
        </w:rPr>
        <w:t>растянутым</w:t>
      </w:r>
      <w:r>
        <w:t xml:space="preserve"> </w:t>
      </w:r>
      <w:r>
        <w:rPr>
          <w:rFonts w:hint="eastAsia"/>
        </w:rPr>
        <w:t>жизненным</w:t>
      </w:r>
      <w:r>
        <w:t xml:space="preserve"> </w:t>
      </w:r>
      <w:r>
        <w:rPr>
          <w:rFonts w:hint="eastAsia"/>
        </w:rPr>
        <w:t>циклом</w:t>
      </w:r>
      <w:r>
        <w:t xml:space="preserve">. </w:t>
      </w:r>
      <w:r>
        <w:rPr>
          <w:rFonts w:hint="eastAsia"/>
        </w:rPr>
        <w:t>За</w:t>
      </w:r>
      <w:r>
        <w:t xml:space="preserve"> </w:t>
      </w:r>
      <w:r>
        <w:rPr>
          <w:rFonts w:hint="eastAsia"/>
        </w:rPr>
        <w:t>девять</w:t>
      </w:r>
      <w:r>
        <w:t xml:space="preserve"> </w:t>
      </w:r>
      <w:r>
        <w:rPr>
          <w:rFonts w:hint="eastAsia"/>
        </w:rPr>
        <w:t>лет</w:t>
      </w:r>
      <w:r>
        <w:t xml:space="preserve"> </w:t>
      </w:r>
      <w:r>
        <w:rPr>
          <w:rFonts w:hint="eastAsia"/>
        </w:rPr>
        <w:t>исследований</w:t>
      </w:r>
      <w:r>
        <w:t xml:space="preserve"> </w:t>
      </w:r>
      <w:r>
        <w:rPr>
          <w:rFonts w:hint="eastAsia"/>
        </w:rPr>
        <w:t>у</w:t>
      </w:r>
      <w:r>
        <w:t xml:space="preserve"> </w:t>
      </w:r>
      <w:r>
        <w:rPr>
          <w:rFonts w:hint="eastAsia"/>
        </w:rPr>
        <w:t>всех</w:t>
      </w:r>
      <w:r>
        <w:t xml:space="preserve"> </w:t>
      </w:r>
      <w:r>
        <w:rPr>
          <w:rFonts w:hint="eastAsia"/>
        </w:rPr>
        <w:t>видов</w:t>
      </w:r>
      <w:r>
        <w:t xml:space="preserve"> </w:t>
      </w:r>
      <w:r>
        <w:rPr>
          <w:rFonts w:hint="eastAsia"/>
        </w:rPr>
        <w:t>и</w:t>
      </w:r>
      <w:r>
        <w:t xml:space="preserve"> </w:t>
      </w:r>
      <w:r>
        <w:rPr>
          <w:rFonts w:hint="eastAsia"/>
        </w:rPr>
        <w:t>сортов</w:t>
      </w:r>
      <w:r>
        <w:t xml:space="preserve"> </w:t>
      </w:r>
      <w:r>
        <w:rPr>
          <w:rFonts w:hint="eastAsia"/>
        </w:rPr>
        <w:t>отмечена</w:t>
      </w:r>
      <w:r>
        <w:t xml:space="preserve"> </w:t>
      </w:r>
      <w:r>
        <w:rPr>
          <w:rFonts w:hint="eastAsia"/>
        </w:rPr>
        <w:t>тенденция</w:t>
      </w:r>
      <w:r>
        <w:t xml:space="preserve"> </w:t>
      </w:r>
      <w:r>
        <w:rPr>
          <w:rFonts w:hint="eastAsia"/>
        </w:rPr>
        <w:t>сдвига</w:t>
      </w:r>
      <w:r>
        <w:t xml:space="preserve"> </w:t>
      </w:r>
      <w:r>
        <w:rPr>
          <w:rFonts w:hint="eastAsia"/>
        </w:rPr>
        <w:t>фаз</w:t>
      </w:r>
      <w:r>
        <w:t xml:space="preserve"> </w:t>
      </w:r>
      <w:r>
        <w:rPr>
          <w:rFonts w:hint="eastAsia"/>
        </w:rPr>
        <w:t>вегетации</w:t>
      </w:r>
      <w:r>
        <w:t xml:space="preserve"> </w:t>
      </w:r>
      <w:r>
        <w:rPr>
          <w:rFonts w:hint="eastAsia"/>
        </w:rPr>
        <w:t>в</w:t>
      </w:r>
      <w:r>
        <w:t xml:space="preserve"> </w:t>
      </w:r>
      <w:r>
        <w:rPr>
          <w:rFonts w:hint="eastAsia"/>
        </w:rPr>
        <w:t>сторону</w:t>
      </w:r>
      <w:r>
        <w:t xml:space="preserve"> </w:t>
      </w:r>
      <w:r>
        <w:rPr>
          <w:rFonts w:hint="eastAsia"/>
        </w:rPr>
        <w:t>более</w:t>
      </w:r>
      <w:r>
        <w:t xml:space="preserve"> </w:t>
      </w:r>
      <w:r>
        <w:rPr>
          <w:rFonts w:hint="eastAsia"/>
        </w:rPr>
        <w:t>раннего</w:t>
      </w:r>
      <w:r>
        <w:t xml:space="preserve"> </w:t>
      </w:r>
      <w:r>
        <w:rPr>
          <w:rFonts w:hint="eastAsia"/>
        </w:rPr>
        <w:t>их</w:t>
      </w:r>
      <w:r>
        <w:t xml:space="preserve"> </w:t>
      </w:r>
      <w:r>
        <w:rPr>
          <w:rFonts w:hint="eastAsia"/>
        </w:rPr>
        <w:t>наступления</w:t>
      </w:r>
      <w:r>
        <w:t>.</w:t>
      </w:r>
    </w:p>
    <w:p w14:paraId="3A315322" w14:textId="77777777" w:rsidR="00503782" w:rsidRDefault="00503782" w:rsidP="00503782">
      <w:r>
        <w:t>2.</w:t>
      </w:r>
      <w:r>
        <w:tab/>
      </w:r>
      <w:r>
        <w:rPr>
          <w:rFonts w:hint="eastAsia"/>
        </w:rPr>
        <w:t>Ростовые</w:t>
      </w:r>
      <w:r>
        <w:t xml:space="preserve"> </w:t>
      </w:r>
      <w:r>
        <w:rPr>
          <w:rFonts w:hint="eastAsia"/>
        </w:rPr>
        <w:t>процессы</w:t>
      </w:r>
      <w:r>
        <w:t xml:space="preserve"> </w:t>
      </w:r>
      <w:r>
        <w:rPr>
          <w:rFonts w:hint="eastAsia"/>
        </w:rPr>
        <w:t>у</w:t>
      </w:r>
      <w:r>
        <w:t xml:space="preserve"> </w:t>
      </w:r>
      <w:r>
        <w:rPr>
          <w:rFonts w:hint="eastAsia"/>
        </w:rPr>
        <w:t>видов</w:t>
      </w:r>
      <w:r>
        <w:t xml:space="preserve"> </w:t>
      </w:r>
      <w:r>
        <w:rPr>
          <w:rFonts w:hint="eastAsia"/>
        </w:rPr>
        <w:t>сирени</w:t>
      </w:r>
      <w:r>
        <w:t xml:space="preserve"> </w:t>
      </w:r>
      <w:r>
        <w:rPr>
          <w:rFonts w:hint="eastAsia"/>
        </w:rPr>
        <w:t>зависят</w:t>
      </w:r>
      <w:r>
        <w:t xml:space="preserve"> </w:t>
      </w:r>
      <w:r>
        <w:rPr>
          <w:rFonts w:hint="eastAsia"/>
        </w:rPr>
        <w:t>от</w:t>
      </w:r>
      <w:r>
        <w:t xml:space="preserve"> </w:t>
      </w:r>
      <w:r>
        <w:rPr>
          <w:rFonts w:hint="eastAsia"/>
        </w:rPr>
        <w:t>гидротермического</w:t>
      </w:r>
      <w:r>
        <w:t xml:space="preserve"> </w:t>
      </w:r>
      <w:r>
        <w:rPr>
          <w:rFonts w:hint="eastAsia"/>
        </w:rPr>
        <w:t>режима</w:t>
      </w:r>
      <w:r>
        <w:t xml:space="preserve"> </w:t>
      </w:r>
      <w:r>
        <w:rPr>
          <w:rFonts w:hint="eastAsia"/>
        </w:rPr>
        <w:t>Оренбургской</w:t>
      </w:r>
      <w:r>
        <w:t xml:space="preserve"> </w:t>
      </w:r>
      <w:r>
        <w:rPr>
          <w:rFonts w:hint="eastAsia"/>
        </w:rPr>
        <w:t>области</w:t>
      </w:r>
      <w:r>
        <w:t xml:space="preserve"> </w:t>
      </w:r>
      <w:r>
        <w:rPr>
          <w:rFonts w:hint="eastAsia"/>
        </w:rPr>
        <w:t>в</w:t>
      </w:r>
      <w:r>
        <w:t xml:space="preserve"> </w:t>
      </w:r>
      <w:r>
        <w:rPr>
          <w:rFonts w:hint="eastAsia"/>
        </w:rPr>
        <w:t>конкретный</w:t>
      </w:r>
      <w:r>
        <w:t xml:space="preserve"> </w:t>
      </w:r>
      <w:r>
        <w:rPr>
          <w:rFonts w:hint="eastAsia"/>
        </w:rPr>
        <w:t>вегетационный</w:t>
      </w:r>
      <w:r>
        <w:t xml:space="preserve"> </w:t>
      </w:r>
      <w:r>
        <w:rPr>
          <w:rFonts w:hint="eastAsia"/>
        </w:rPr>
        <w:t>период</w:t>
      </w:r>
      <w:r>
        <w:t xml:space="preserve">. </w:t>
      </w:r>
      <w:r>
        <w:rPr>
          <w:rFonts w:hint="eastAsia"/>
        </w:rPr>
        <w:t>Чем</w:t>
      </w:r>
      <w:r>
        <w:t xml:space="preserve"> </w:t>
      </w:r>
      <w:r>
        <w:rPr>
          <w:rFonts w:hint="eastAsia"/>
        </w:rPr>
        <w:t>выше</w:t>
      </w:r>
      <w:r>
        <w:t xml:space="preserve"> </w:t>
      </w:r>
      <w:r>
        <w:rPr>
          <w:rFonts w:hint="eastAsia"/>
        </w:rPr>
        <w:t>влажность</w:t>
      </w:r>
      <w:r>
        <w:t xml:space="preserve">, </w:t>
      </w:r>
      <w:r>
        <w:rPr>
          <w:rFonts w:hint="eastAsia"/>
        </w:rPr>
        <w:t>тем</w:t>
      </w:r>
      <w:r>
        <w:t xml:space="preserve"> </w:t>
      </w:r>
      <w:r>
        <w:rPr>
          <w:rFonts w:hint="eastAsia"/>
        </w:rPr>
        <w:t>большие</w:t>
      </w:r>
      <w:r>
        <w:t xml:space="preserve"> </w:t>
      </w:r>
      <w:r>
        <w:rPr>
          <w:rFonts w:hint="eastAsia"/>
        </w:rPr>
        <w:t>приросты</w:t>
      </w:r>
      <w:r>
        <w:t xml:space="preserve"> </w:t>
      </w:r>
      <w:r>
        <w:rPr>
          <w:rFonts w:hint="eastAsia"/>
        </w:rPr>
        <w:t>регистрируются</w:t>
      </w:r>
      <w:r>
        <w:t xml:space="preserve"> </w:t>
      </w:r>
      <w:r>
        <w:rPr>
          <w:rFonts w:hint="eastAsia"/>
        </w:rPr>
        <w:t>у</w:t>
      </w:r>
      <w:r>
        <w:t xml:space="preserve"> S. josikaea, </w:t>
      </w:r>
      <w:r>
        <w:rPr>
          <w:rFonts w:hint="eastAsia"/>
        </w:rPr>
        <w:t>что</w:t>
      </w:r>
      <w:r>
        <w:t xml:space="preserve"> </w:t>
      </w:r>
      <w:r>
        <w:rPr>
          <w:rFonts w:hint="eastAsia"/>
        </w:rPr>
        <w:t>связано</w:t>
      </w:r>
      <w:r>
        <w:t xml:space="preserve"> </w:t>
      </w:r>
      <w:r>
        <w:rPr>
          <w:rFonts w:hint="eastAsia"/>
        </w:rPr>
        <w:t>с</w:t>
      </w:r>
      <w:r>
        <w:t xml:space="preserve"> </w:t>
      </w:r>
      <w:r>
        <w:rPr>
          <w:rFonts w:hint="eastAsia"/>
        </w:rPr>
        <w:t>особенностями</w:t>
      </w:r>
      <w:r>
        <w:t xml:space="preserve"> </w:t>
      </w:r>
      <w:r>
        <w:rPr>
          <w:rFonts w:hint="eastAsia"/>
        </w:rPr>
        <w:t>экологии</w:t>
      </w:r>
      <w:r>
        <w:t xml:space="preserve"> </w:t>
      </w:r>
      <w:r>
        <w:rPr>
          <w:rFonts w:hint="eastAsia"/>
        </w:rPr>
        <w:t>данного</w:t>
      </w:r>
      <w:r>
        <w:t xml:space="preserve"> </w:t>
      </w:r>
      <w:r>
        <w:rPr>
          <w:rFonts w:hint="eastAsia"/>
        </w:rPr>
        <w:t>вида</w:t>
      </w:r>
      <w:r>
        <w:t xml:space="preserve">, </w:t>
      </w:r>
      <w:r>
        <w:rPr>
          <w:rFonts w:hint="eastAsia"/>
        </w:rPr>
        <w:t>предпочитающего</w:t>
      </w:r>
      <w:r>
        <w:t xml:space="preserve"> </w:t>
      </w:r>
      <w:r>
        <w:rPr>
          <w:rFonts w:hint="eastAsia"/>
        </w:rPr>
        <w:t>места</w:t>
      </w:r>
      <w:r>
        <w:t xml:space="preserve"> </w:t>
      </w:r>
      <w:r>
        <w:rPr>
          <w:rFonts w:hint="eastAsia"/>
        </w:rPr>
        <w:t>с</w:t>
      </w:r>
      <w:r>
        <w:t xml:space="preserve"> </w:t>
      </w:r>
      <w:r>
        <w:rPr>
          <w:rFonts w:hint="eastAsia"/>
        </w:rPr>
        <w:t>повышенным</w:t>
      </w:r>
      <w:r>
        <w:t xml:space="preserve"> </w:t>
      </w:r>
      <w:r>
        <w:rPr>
          <w:rFonts w:hint="eastAsia"/>
        </w:rPr>
        <w:t>увлажнением</w:t>
      </w:r>
      <w:r>
        <w:t xml:space="preserve">. </w:t>
      </w:r>
      <w:r>
        <w:rPr>
          <w:rFonts w:hint="eastAsia"/>
        </w:rPr>
        <w:t>Обратная</w:t>
      </w:r>
      <w:r>
        <w:t xml:space="preserve"> </w:t>
      </w:r>
      <w:r>
        <w:rPr>
          <w:rFonts w:hint="eastAsia"/>
        </w:rPr>
        <w:t>зависимость</w:t>
      </w:r>
      <w:r>
        <w:t xml:space="preserve"> </w:t>
      </w:r>
      <w:r>
        <w:rPr>
          <w:rFonts w:hint="eastAsia"/>
        </w:rPr>
        <w:t>ярко</w:t>
      </w:r>
      <w:r>
        <w:t xml:space="preserve"> </w:t>
      </w:r>
      <w:r>
        <w:rPr>
          <w:rFonts w:hint="eastAsia"/>
        </w:rPr>
        <w:t>выражена</w:t>
      </w:r>
      <w:r>
        <w:t xml:space="preserve"> </w:t>
      </w:r>
      <w:r>
        <w:rPr>
          <w:rFonts w:hint="eastAsia"/>
        </w:rPr>
        <w:t>у</w:t>
      </w:r>
      <w:r>
        <w:t xml:space="preserve"> </w:t>
      </w:r>
      <w:r>
        <w:rPr>
          <w:rFonts w:hint="eastAsia"/>
        </w:rPr>
        <w:t>двух</w:t>
      </w:r>
      <w:r>
        <w:t xml:space="preserve"> </w:t>
      </w:r>
      <w:r>
        <w:rPr>
          <w:rFonts w:hint="eastAsia"/>
        </w:rPr>
        <w:t>видов</w:t>
      </w:r>
      <w:r>
        <w:t xml:space="preserve"> - S. pubescens </w:t>
      </w:r>
      <w:r>
        <w:rPr>
          <w:rFonts w:hint="eastAsia"/>
        </w:rPr>
        <w:t>и</w:t>
      </w:r>
      <w:r>
        <w:t xml:space="preserve"> S. x henry.</w:t>
      </w:r>
    </w:p>
    <w:p w14:paraId="114F0184" w14:textId="77777777" w:rsidR="00503782" w:rsidRDefault="00503782" w:rsidP="00503782">
      <w:r>
        <w:t>3.</w:t>
      </w:r>
      <w:r>
        <w:tab/>
      </w:r>
      <w:r>
        <w:rPr>
          <w:rFonts w:hint="eastAsia"/>
        </w:rPr>
        <w:t>По</w:t>
      </w:r>
      <w:r>
        <w:t xml:space="preserve"> </w:t>
      </w:r>
      <w:r>
        <w:rPr>
          <w:rFonts w:hint="eastAsia"/>
        </w:rPr>
        <w:t>устойчивости</w:t>
      </w:r>
      <w:r>
        <w:t xml:space="preserve"> </w:t>
      </w:r>
      <w:r>
        <w:rPr>
          <w:rFonts w:hint="eastAsia"/>
        </w:rPr>
        <w:t>к</w:t>
      </w:r>
      <w:r>
        <w:t xml:space="preserve"> </w:t>
      </w:r>
      <w:r>
        <w:rPr>
          <w:rFonts w:hint="eastAsia"/>
        </w:rPr>
        <w:t>длительному</w:t>
      </w:r>
      <w:r>
        <w:t xml:space="preserve"> </w:t>
      </w:r>
      <w:r>
        <w:rPr>
          <w:rFonts w:hint="eastAsia"/>
        </w:rPr>
        <w:t>воздействию</w:t>
      </w:r>
      <w:r>
        <w:t xml:space="preserve"> </w:t>
      </w:r>
      <w:r>
        <w:rPr>
          <w:rFonts w:hint="eastAsia"/>
        </w:rPr>
        <w:t>отрицательных</w:t>
      </w:r>
      <w:r>
        <w:t xml:space="preserve"> </w:t>
      </w:r>
      <w:r>
        <w:rPr>
          <w:rFonts w:hint="eastAsia"/>
        </w:rPr>
        <w:t>температур</w:t>
      </w:r>
      <w:r>
        <w:t xml:space="preserve"> </w:t>
      </w:r>
      <w:r>
        <w:rPr>
          <w:rFonts w:hint="eastAsia"/>
        </w:rPr>
        <w:t>окружающей</w:t>
      </w:r>
      <w:r>
        <w:t xml:space="preserve"> </w:t>
      </w:r>
      <w:r>
        <w:rPr>
          <w:rFonts w:hint="eastAsia"/>
        </w:rPr>
        <w:t>среды</w:t>
      </w:r>
      <w:r>
        <w:t xml:space="preserve"> </w:t>
      </w:r>
      <w:r>
        <w:rPr>
          <w:rFonts w:hint="eastAsia"/>
        </w:rPr>
        <w:t>сирени</w:t>
      </w:r>
      <w:r>
        <w:t xml:space="preserve"> </w:t>
      </w:r>
      <w:r>
        <w:rPr>
          <w:rFonts w:hint="eastAsia"/>
        </w:rPr>
        <w:t>секции</w:t>
      </w:r>
      <w:r>
        <w:t xml:space="preserve"> Syringa </w:t>
      </w:r>
      <w:r>
        <w:rPr>
          <w:rFonts w:hint="eastAsia"/>
        </w:rPr>
        <w:t>С</w:t>
      </w:r>
      <w:r>
        <w:t>.</w:t>
      </w:r>
      <w:r>
        <w:rPr>
          <w:rFonts w:hint="eastAsia"/>
        </w:rPr>
        <w:t>К</w:t>
      </w:r>
      <w:r>
        <w:t xml:space="preserve">. Schmid. </w:t>
      </w:r>
      <w:r>
        <w:rPr>
          <w:rFonts w:hint="eastAsia"/>
        </w:rPr>
        <w:t>являются</w:t>
      </w:r>
      <w:r>
        <w:t xml:space="preserve"> </w:t>
      </w:r>
      <w:r>
        <w:rPr>
          <w:rFonts w:hint="eastAsia"/>
        </w:rPr>
        <w:t>абсолютно</w:t>
      </w:r>
      <w:r>
        <w:t xml:space="preserve"> </w:t>
      </w:r>
      <w:r>
        <w:rPr>
          <w:rFonts w:hint="eastAsia"/>
        </w:rPr>
        <w:t>зимостойкими</w:t>
      </w:r>
      <w:r>
        <w:t xml:space="preserve">. </w:t>
      </w:r>
      <w:r>
        <w:rPr>
          <w:rFonts w:hint="eastAsia"/>
        </w:rPr>
        <w:t>Виды</w:t>
      </w:r>
      <w:r>
        <w:t xml:space="preserve"> </w:t>
      </w:r>
      <w:r>
        <w:rPr>
          <w:rFonts w:hint="eastAsia"/>
        </w:rPr>
        <w:t>других</w:t>
      </w:r>
      <w:r>
        <w:t xml:space="preserve"> </w:t>
      </w:r>
      <w:r>
        <w:rPr>
          <w:rFonts w:hint="eastAsia"/>
        </w:rPr>
        <w:t>секций</w:t>
      </w:r>
      <w:r>
        <w:t xml:space="preserve"> </w:t>
      </w:r>
      <w:r>
        <w:rPr>
          <w:rFonts w:hint="eastAsia"/>
        </w:rPr>
        <w:t>обмерзают</w:t>
      </w:r>
      <w:r>
        <w:t xml:space="preserve"> </w:t>
      </w:r>
      <w:r>
        <w:rPr>
          <w:rFonts w:hint="eastAsia"/>
        </w:rPr>
        <w:t>в</w:t>
      </w:r>
      <w:r>
        <w:t xml:space="preserve"> </w:t>
      </w:r>
      <w:r>
        <w:rPr>
          <w:rFonts w:hint="eastAsia"/>
        </w:rPr>
        <w:t>зимы</w:t>
      </w:r>
      <w:r>
        <w:t xml:space="preserve"> </w:t>
      </w:r>
      <w:r>
        <w:rPr>
          <w:rFonts w:hint="eastAsia"/>
        </w:rPr>
        <w:t>с</w:t>
      </w:r>
      <w:r>
        <w:t xml:space="preserve"> </w:t>
      </w:r>
      <w:r>
        <w:rPr>
          <w:rFonts w:hint="eastAsia"/>
        </w:rPr>
        <w:t>наиболее</w:t>
      </w:r>
      <w:r>
        <w:t xml:space="preserve"> </w:t>
      </w:r>
      <w:r>
        <w:rPr>
          <w:rFonts w:hint="eastAsia"/>
        </w:rPr>
        <w:t>жесткими</w:t>
      </w:r>
      <w:r>
        <w:t xml:space="preserve"> </w:t>
      </w:r>
      <w:r>
        <w:rPr>
          <w:rFonts w:hint="eastAsia"/>
        </w:rPr>
        <w:t>климатическими</w:t>
      </w:r>
      <w:r>
        <w:t xml:space="preserve"> </w:t>
      </w:r>
      <w:r>
        <w:rPr>
          <w:rFonts w:hint="eastAsia"/>
        </w:rPr>
        <w:t>условиями</w:t>
      </w:r>
      <w:r>
        <w:t xml:space="preserve">. S. x henry - </w:t>
      </w:r>
      <w:r>
        <w:rPr>
          <w:rFonts w:hint="eastAsia"/>
        </w:rPr>
        <w:t>единственный</w:t>
      </w:r>
      <w:r>
        <w:t xml:space="preserve"> </w:t>
      </w:r>
      <w:r>
        <w:rPr>
          <w:rFonts w:hint="eastAsia"/>
        </w:rPr>
        <w:t>вид</w:t>
      </w:r>
      <w:r>
        <w:t xml:space="preserve">, </w:t>
      </w:r>
      <w:r>
        <w:rPr>
          <w:rFonts w:hint="eastAsia"/>
        </w:rPr>
        <w:t>который</w:t>
      </w:r>
      <w:r>
        <w:t xml:space="preserve"> </w:t>
      </w:r>
      <w:r>
        <w:rPr>
          <w:rFonts w:hint="eastAsia"/>
        </w:rPr>
        <w:t>обладает</w:t>
      </w:r>
      <w:r>
        <w:t xml:space="preserve"> </w:t>
      </w:r>
      <w:r>
        <w:rPr>
          <w:rFonts w:hint="eastAsia"/>
        </w:rPr>
        <w:t>сниженными</w:t>
      </w:r>
      <w:r>
        <w:t xml:space="preserve"> </w:t>
      </w:r>
      <w:r>
        <w:rPr>
          <w:rFonts w:hint="eastAsia"/>
        </w:rPr>
        <w:t>приспособительными</w:t>
      </w:r>
      <w:r>
        <w:t xml:space="preserve"> </w:t>
      </w:r>
      <w:r>
        <w:rPr>
          <w:rFonts w:hint="eastAsia"/>
        </w:rPr>
        <w:t>реакциями</w:t>
      </w:r>
      <w:r>
        <w:t xml:space="preserve"> </w:t>
      </w:r>
      <w:r>
        <w:rPr>
          <w:rFonts w:hint="eastAsia"/>
        </w:rPr>
        <w:t>к</w:t>
      </w:r>
      <w:r>
        <w:t xml:space="preserve"> </w:t>
      </w:r>
      <w:r>
        <w:rPr>
          <w:rFonts w:hint="eastAsia"/>
        </w:rPr>
        <w:t>перенесению</w:t>
      </w:r>
      <w:r>
        <w:t xml:space="preserve"> </w:t>
      </w:r>
      <w:r>
        <w:rPr>
          <w:rFonts w:hint="eastAsia"/>
        </w:rPr>
        <w:t>низких</w:t>
      </w:r>
      <w:r>
        <w:t xml:space="preserve"> </w:t>
      </w:r>
      <w:r>
        <w:rPr>
          <w:rFonts w:hint="eastAsia"/>
        </w:rPr>
        <w:t>температур</w:t>
      </w:r>
      <w:r>
        <w:t xml:space="preserve"> </w:t>
      </w:r>
      <w:r>
        <w:rPr>
          <w:rFonts w:hint="eastAsia"/>
        </w:rPr>
        <w:t>и</w:t>
      </w:r>
      <w:r>
        <w:t xml:space="preserve"> </w:t>
      </w:r>
      <w:r>
        <w:rPr>
          <w:rFonts w:hint="eastAsia"/>
        </w:rPr>
        <w:t>обмерзает</w:t>
      </w:r>
      <w:r>
        <w:t xml:space="preserve"> </w:t>
      </w:r>
      <w:r>
        <w:rPr>
          <w:rFonts w:hint="eastAsia"/>
        </w:rPr>
        <w:t>регулярно</w:t>
      </w:r>
      <w:r>
        <w:t xml:space="preserve">, </w:t>
      </w:r>
      <w:r>
        <w:rPr>
          <w:rFonts w:hint="eastAsia"/>
        </w:rPr>
        <w:t>что</w:t>
      </w:r>
      <w:r>
        <w:t xml:space="preserve"> </w:t>
      </w:r>
      <w:r>
        <w:rPr>
          <w:rFonts w:hint="eastAsia"/>
        </w:rPr>
        <w:t>связано</w:t>
      </w:r>
      <w:r>
        <w:t xml:space="preserve"> </w:t>
      </w:r>
      <w:r>
        <w:rPr>
          <w:rFonts w:hint="eastAsia"/>
        </w:rPr>
        <w:t>с</w:t>
      </w:r>
      <w:r>
        <w:t xml:space="preserve"> </w:t>
      </w:r>
      <w:r>
        <w:rPr>
          <w:rFonts w:hint="eastAsia"/>
        </w:rPr>
        <w:t>его</w:t>
      </w:r>
      <w:r>
        <w:t xml:space="preserve"> </w:t>
      </w:r>
      <w:r>
        <w:rPr>
          <w:rFonts w:hint="eastAsia"/>
        </w:rPr>
        <w:t>гибридным</w:t>
      </w:r>
      <w:r>
        <w:t xml:space="preserve"> </w:t>
      </w:r>
      <w:r>
        <w:rPr>
          <w:rFonts w:hint="eastAsia"/>
        </w:rPr>
        <w:t>происхождением</w:t>
      </w:r>
      <w:r>
        <w:t xml:space="preserve">. </w:t>
      </w:r>
      <w:r>
        <w:rPr>
          <w:rFonts w:hint="eastAsia"/>
        </w:rPr>
        <w:t>По</w:t>
      </w:r>
      <w:r>
        <w:t xml:space="preserve"> </w:t>
      </w:r>
      <w:r>
        <w:rPr>
          <w:rFonts w:hint="eastAsia"/>
        </w:rPr>
        <w:t>способности</w:t>
      </w:r>
      <w:r>
        <w:t xml:space="preserve"> </w:t>
      </w:r>
      <w:r>
        <w:rPr>
          <w:rFonts w:hint="eastAsia"/>
        </w:rPr>
        <w:t>переносить</w:t>
      </w:r>
      <w:r>
        <w:t xml:space="preserve"> </w:t>
      </w:r>
      <w:r>
        <w:rPr>
          <w:rFonts w:hint="eastAsia"/>
        </w:rPr>
        <w:t>недостаток</w:t>
      </w:r>
      <w:r>
        <w:t xml:space="preserve"> </w:t>
      </w:r>
      <w:r>
        <w:rPr>
          <w:rFonts w:hint="eastAsia"/>
        </w:rPr>
        <w:t>вл</w:t>
      </w:r>
      <w:r>
        <w:rPr>
          <w:rFonts w:hint="eastAsia"/>
        </w:rPr>
        <w:lastRenderedPageBreak/>
        <w:t>аги</w:t>
      </w:r>
      <w:r>
        <w:t xml:space="preserve"> </w:t>
      </w:r>
      <w:r>
        <w:rPr>
          <w:rFonts w:hint="eastAsia"/>
        </w:rPr>
        <w:t>в</w:t>
      </w:r>
      <w:r>
        <w:t xml:space="preserve"> </w:t>
      </w:r>
      <w:r>
        <w:rPr>
          <w:rFonts w:hint="eastAsia"/>
        </w:rPr>
        <w:t>воздухе</w:t>
      </w:r>
      <w:r>
        <w:t xml:space="preserve"> </w:t>
      </w:r>
      <w:r>
        <w:rPr>
          <w:rFonts w:hint="eastAsia"/>
        </w:rPr>
        <w:t>и</w:t>
      </w:r>
      <w:r>
        <w:t xml:space="preserve"> </w:t>
      </w:r>
      <w:r>
        <w:rPr>
          <w:rFonts w:hint="eastAsia"/>
        </w:rPr>
        <w:t>почве</w:t>
      </w:r>
      <w:r>
        <w:t xml:space="preserve"> </w:t>
      </w:r>
      <w:r>
        <w:rPr>
          <w:rFonts w:hint="eastAsia"/>
        </w:rPr>
        <w:t>без</w:t>
      </w:r>
      <w:r>
        <w:t xml:space="preserve"> </w:t>
      </w:r>
      <w:r>
        <w:rPr>
          <w:rFonts w:hint="eastAsia"/>
        </w:rPr>
        <w:t>видимых</w:t>
      </w:r>
      <w:r>
        <w:t xml:space="preserve"> </w:t>
      </w:r>
      <w:r>
        <w:rPr>
          <w:rFonts w:hint="eastAsia"/>
        </w:rPr>
        <w:t>изменений</w:t>
      </w:r>
      <w:r>
        <w:t xml:space="preserve"> S. josikaea, S. velutina </w:t>
      </w:r>
      <w:r>
        <w:rPr>
          <w:rFonts w:hint="eastAsia"/>
        </w:rPr>
        <w:t>и</w:t>
      </w:r>
      <w:r>
        <w:t xml:space="preserve"> S. pubescens </w:t>
      </w:r>
      <w:r>
        <w:rPr>
          <w:rFonts w:hint="eastAsia"/>
        </w:rPr>
        <w:t>проявляют</w:t>
      </w:r>
      <w:r>
        <w:t xml:space="preserve"> </w:t>
      </w:r>
      <w:r>
        <w:rPr>
          <w:rFonts w:hint="eastAsia"/>
        </w:rPr>
        <w:t>высокий</w:t>
      </w:r>
      <w:r>
        <w:t xml:space="preserve"> </w:t>
      </w:r>
      <w:r>
        <w:rPr>
          <w:rFonts w:hint="eastAsia"/>
        </w:rPr>
        <w:t>уровень</w:t>
      </w:r>
      <w:r>
        <w:t xml:space="preserve"> </w:t>
      </w:r>
      <w:r>
        <w:rPr>
          <w:rFonts w:hint="eastAsia"/>
        </w:rPr>
        <w:t>засухоустойчивости</w:t>
      </w:r>
      <w:r>
        <w:t xml:space="preserve">, </w:t>
      </w:r>
      <w:r>
        <w:rPr>
          <w:rFonts w:hint="eastAsia"/>
        </w:rPr>
        <w:t>остальные</w:t>
      </w:r>
      <w:r>
        <w:t xml:space="preserve"> </w:t>
      </w:r>
      <w:r>
        <w:rPr>
          <w:rFonts w:hint="eastAsia"/>
        </w:rPr>
        <w:t>виды</w:t>
      </w:r>
      <w:r>
        <w:t xml:space="preserve"> </w:t>
      </w:r>
      <w:r>
        <w:rPr>
          <w:rFonts w:hint="eastAsia"/>
        </w:rPr>
        <w:t>являются</w:t>
      </w:r>
      <w:r>
        <w:t xml:space="preserve"> </w:t>
      </w:r>
      <w:r>
        <w:rPr>
          <w:rFonts w:hint="eastAsia"/>
        </w:rPr>
        <w:t>среднезасухоустойчивыми</w:t>
      </w:r>
      <w:r>
        <w:t xml:space="preserve">. S. </w:t>
      </w:r>
      <w:r>
        <w:rPr>
          <w:rFonts w:hint="eastAsia"/>
        </w:rPr>
        <w:t>х</w:t>
      </w:r>
      <w:r>
        <w:t xml:space="preserve"> henry - </w:t>
      </w:r>
      <w:r>
        <w:rPr>
          <w:rFonts w:hint="eastAsia"/>
        </w:rPr>
        <w:t>единственный</w:t>
      </w:r>
      <w:r>
        <w:t xml:space="preserve"> </w:t>
      </w:r>
      <w:r>
        <w:rPr>
          <w:rFonts w:hint="eastAsia"/>
        </w:rPr>
        <w:t>вид</w:t>
      </w:r>
      <w:r>
        <w:t xml:space="preserve">, </w:t>
      </w:r>
      <w:r>
        <w:rPr>
          <w:rFonts w:hint="eastAsia"/>
        </w:rPr>
        <w:t>среди</w:t>
      </w:r>
      <w:r>
        <w:t xml:space="preserve"> </w:t>
      </w:r>
      <w:r>
        <w:rPr>
          <w:rFonts w:hint="eastAsia"/>
        </w:rPr>
        <w:t>всех</w:t>
      </w:r>
      <w:r>
        <w:t xml:space="preserve"> </w:t>
      </w:r>
      <w:r>
        <w:rPr>
          <w:rFonts w:hint="eastAsia"/>
        </w:rPr>
        <w:t>изученных</w:t>
      </w:r>
      <w:r>
        <w:t xml:space="preserve">, </w:t>
      </w:r>
      <w:r>
        <w:rPr>
          <w:rFonts w:hint="eastAsia"/>
        </w:rPr>
        <w:t>обладающий</w:t>
      </w:r>
      <w:r>
        <w:t xml:space="preserve"> </w:t>
      </w:r>
      <w:r>
        <w:rPr>
          <w:rFonts w:hint="eastAsia"/>
        </w:rPr>
        <w:t>сниженной</w:t>
      </w:r>
      <w:r>
        <w:t xml:space="preserve"> </w:t>
      </w:r>
      <w:r>
        <w:rPr>
          <w:rFonts w:hint="eastAsia"/>
        </w:rPr>
        <w:t>устойчивостью</w:t>
      </w:r>
      <w:r>
        <w:t xml:space="preserve"> </w:t>
      </w:r>
      <w:r>
        <w:rPr>
          <w:rFonts w:hint="eastAsia"/>
        </w:rPr>
        <w:t>к</w:t>
      </w:r>
      <w:r>
        <w:t xml:space="preserve"> </w:t>
      </w:r>
      <w:r>
        <w:rPr>
          <w:rFonts w:hint="eastAsia"/>
        </w:rPr>
        <w:t>действию</w:t>
      </w:r>
      <w:r>
        <w:t xml:space="preserve"> </w:t>
      </w:r>
      <w:r>
        <w:rPr>
          <w:rFonts w:hint="eastAsia"/>
        </w:rPr>
        <w:t>высокими</w:t>
      </w:r>
      <w:r>
        <w:t xml:space="preserve"> </w:t>
      </w:r>
      <w:r>
        <w:rPr>
          <w:rFonts w:hint="eastAsia"/>
        </w:rPr>
        <w:t>положительными</w:t>
      </w:r>
      <w:r>
        <w:t xml:space="preserve"> </w:t>
      </w:r>
      <w:r>
        <w:rPr>
          <w:rFonts w:hint="eastAsia"/>
        </w:rPr>
        <w:t>температурами</w:t>
      </w:r>
      <w:r>
        <w:t>.</w:t>
      </w:r>
    </w:p>
    <w:p w14:paraId="1EF9E758" w14:textId="77777777" w:rsidR="00503782" w:rsidRDefault="00503782" w:rsidP="00503782">
      <w:r>
        <w:t>4.</w:t>
      </w:r>
      <w:r>
        <w:tab/>
      </w:r>
      <w:r>
        <w:rPr>
          <w:rFonts w:hint="eastAsia"/>
        </w:rPr>
        <w:t>Высокое</w:t>
      </w:r>
      <w:r>
        <w:t xml:space="preserve"> </w:t>
      </w:r>
      <w:r>
        <w:rPr>
          <w:rFonts w:hint="eastAsia"/>
        </w:rPr>
        <w:t>качество</w:t>
      </w:r>
      <w:r>
        <w:t xml:space="preserve"> </w:t>
      </w:r>
      <w:r>
        <w:rPr>
          <w:rFonts w:hint="eastAsia"/>
        </w:rPr>
        <w:t>семян</w:t>
      </w:r>
      <w:r>
        <w:t xml:space="preserve"> (</w:t>
      </w:r>
      <w:r>
        <w:rPr>
          <w:rFonts w:hint="eastAsia"/>
        </w:rPr>
        <w:t>более</w:t>
      </w:r>
      <w:r>
        <w:t xml:space="preserve"> 90%) </w:t>
      </w:r>
      <w:r>
        <w:rPr>
          <w:rFonts w:hint="eastAsia"/>
        </w:rPr>
        <w:t>характерно</w:t>
      </w:r>
      <w:r>
        <w:t xml:space="preserve"> </w:t>
      </w:r>
      <w:r>
        <w:rPr>
          <w:rFonts w:hint="eastAsia"/>
        </w:rPr>
        <w:t>для</w:t>
      </w:r>
      <w:r>
        <w:t xml:space="preserve"> </w:t>
      </w:r>
      <w:r>
        <w:rPr>
          <w:rFonts w:hint="eastAsia"/>
        </w:rPr>
        <w:t>двух</w:t>
      </w:r>
      <w:r>
        <w:t xml:space="preserve"> </w:t>
      </w:r>
      <w:r>
        <w:rPr>
          <w:rFonts w:hint="eastAsia"/>
        </w:rPr>
        <w:t>видов</w:t>
      </w:r>
      <w:r>
        <w:t xml:space="preserve"> - S. vulgaris </w:t>
      </w:r>
      <w:r>
        <w:rPr>
          <w:rFonts w:hint="eastAsia"/>
        </w:rPr>
        <w:t>и</w:t>
      </w:r>
      <w:r>
        <w:t xml:space="preserve"> S. amurensis. </w:t>
      </w:r>
      <w:r>
        <w:rPr>
          <w:rFonts w:hint="eastAsia"/>
        </w:rPr>
        <w:t>Лабораторная</w:t>
      </w:r>
      <w:r>
        <w:t xml:space="preserve"> </w:t>
      </w:r>
      <w:r>
        <w:rPr>
          <w:rFonts w:hint="eastAsia"/>
        </w:rPr>
        <w:t>всхожесть</w:t>
      </w:r>
      <w:r>
        <w:t xml:space="preserve"> </w:t>
      </w:r>
      <w:r>
        <w:rPr>
          <w:rFonts w:hint="eastAsia"/>
        </w:rPr>
        <w:t>семян</w:t>
      </w:r>
      <w:r>
        <w:t xml:space="preserve"> </w:t>
      </w:r>
      <w:r>
        <w:rPr>
          <w:rFonts w:hint="eastAsia"/>
        </w:rPr>
        <w:t>по</w:t>
      </w:r>
      <w:r>
        <w:t xml:space="preserve"> </w:t>
      </w:r>
      <w:r>
        <w:rPr>
          <w:rFonts w:hint="eastAsia"/>
        </w:rPr>
        <w:t>видам</w:t>
      </w:r>
      <w:r>
        <w:t xml:space="preserve"> </w:t>
      </w:r>
      <w:r>
        <w:rPr>
          <w:rFonts w:hint="eastAsia"/>
        </w:rPr>
        <w:t>составляет</w:t>
      </w:r>
      <w:r>
        <w:t xml:space="preserve"> </w:t>
      </w:r>
      <w:r>
        <w:rPr>
          <w:rFonts w:hint="eastAsia"/>
        </w:rPr>
        <w:t>порядка</w:t>
      </w:r>
      <w:r>
        <w:t xml:space="preserve"> 60 - 70 %, </w:t>
      </w:r>
      <w:r>
        <w:rPr>
          <w:rFonts w:hint="eastAsia"/>
        </w:rPr>
        <w:t>исключением</w:t>
      </w:r>
      <w:r>
        <w:t xml:space="preserve"> </w:t>
      </w:r>
      <w:r>
        <w:rPr>
          <w:rFonts w:hint="eastAsia"/>
        </w:rPr>
        <w:t>является</w:t>
      </w:r>
      <w:r>
        <w:t xml:space="preserve"> </w:t>
      </w:r>
      <w:r>
        <w:rPr>
          <w:rFonts w:hint="eastAsia"/>
        </w:rPr>
        <w:t>только</w:t>
      </w:r>
      <w:r>
        <w:t xml:space="preserve"> S. vulgaris (24 %), </w:t>
      </w:r>
      <w:r>
        <w:rPr>
          <w:rFonts w:hint="eastAsia"/>
        </w:rPr>
        <w:t>что</w:t>
      </w:r>
      <w:r>
        <w:t xml:space="preserve"> </w:t>
      </w:r>
      <w:r>
        <w:rPr>
          <w:rFonts w:hint="eastAsia"/>
        </w:rPr>
        <w:t>связано</w:t>
      </w:r>
      <w:r>
        <w:t xml:space="preserve"> </w:t>
      </w:r>
      <w:r>
        <w:rPr>
          <w:rFonts w:hint="eastAsia"/>
        </w:rPr>
        <w:t>с</w:t>
      </w:r>
      <w:r>
        <w:t xml:space="preserve"> </w:t>
      </w:r>
      <w:r>
        <w:rPr>
          <w:rFonts w:hint="eastAsia"/>
        </w:rPr>
        <w:t>особенностями</w:t>
      </w:r>
      <w:r>
        <w:t xml:space="preserve"> </w:t>
      </w:r>
      <w:r>
        <w:rPr>
          <w:rFonts w:hint="eastAsia"/>
        </w:rPr>
        <w:t>прорастания</w:t>
      </w:r>
      <w:r>
        <w:t xml:space="preserve"> </w:t>
      </w:r>
      <w:r>
        <w:rPr>
          <w:rFonts w:hint="eastAsia"/>
        </w:rPr>
        <w:t>семян</w:t>
      </w:r>
      <w:r>
        <w:t xml:space="preserve"> </w:t>
      </w:r>
      <w:r>
        <w:rPr>
          <w:rFonts w:hint="eastAsia"/>
        </w:rPr>
        <w:t>данного</w:t>
      </w:r>
      <w:r>
        <w:t xml:space="preserve"> </w:t>
      </w:r>
      <w:r>
        <w:rPr>
          <w:rFonts w:hint="eastAsia"/>
        </w:rPr>
        <w:t>вида</w:t>
      </w:r>
      <w:r>
        <w:t xml:space="preserve">, </w:t>
      </w:r>
      <w:r>
        <w:rPr>
          <w:rFonts w:hint="eastAsia"/>
        </w:rPr>
        <w:t>которые</w:t>
      </w:r>
      <w:r>
        <w:t xml:space="preserve"> </w:t>
      </w:r>
      <w:r>
        <w:rPr>
          <w:rFonts w:hint="eastAsia"/>
        </w:rPr>
        <w:t>не</w:t>
      </w:r>
      <w:r>
        <w:t xml:space="preserve"> </w:t>
      </w:r>
      <w:r>
        <w:rPr>
          <w:rFonts w:hint="eastAsia"/>
        </w:rPr>
        <w:t>укладываются</w:t>
      </w:r>
      <w:r>
        <w:t xml:space="preserve"> </w:t>
      </w:r>
      <w:r>
        <w:rPr>
          <w:rFonts w:hint="eastAsia"/>
        </w:rPr>
        <w:t>в</w:t>
      </w:r>
      <w:r>
        <w:t xml:space="preserve"> </w:t>
      </w:r>
      <w:r>
        <w:rPr>
          <w:rFonts w:hint="eastAsia"/>
        </w:rPr>
        <w:t>рамки</w:t>
      </w:r>
      <w:r>
        <w:t xml:space="preserve">, </w:t>
      </w:r>
      <w:r>
        <w:rPr>
          <w:rFonts w:hint="eastAsia"/>
        </w:rPr>
        <w:t>определенные</w:t>
      </w:r>
      <w:r>
        <w:t xml:space="preserve"> </w:t>
      </w:r>
      <w:r>
        <w:rPr>
          <w:rFonts w:hint="eastAsia"/>
        </w:rPr>
        <w:t>ГОСТом</w:t>
      </w:r>
      <w:r>
        <w:t xml:space="preserve">. </w:t>
      </w:r>
      <w:r>
        <w:rPr>
          <w:rFonts w:hint="eastAsia"/>
        </w:rPr>
        <w:t>Грунтовая</w:t>
      </w:r>
      <w:r>
        <w:t xml:space="preserve"> </w:t>
      </w:r>
      <w:r>
        <w:rPr>
          <w:rFonts w:hint="eastAsia"/>
        </w:rPr>
        <w:t>всхожесть</w:t>
      </w:r>
      <w:r>
        <w:t xml:space="preserve"> </w:t>
      </w:r>
      <w:r>
        <w:rPr>
          <w:rFonts w:hint="eastAsia"/>
        </w:rPr>
        <w:t>у</w:t>
      </w:r>
      <w:r>
        <w:t xml:space="preserve"> </w:t>
      </w:r>
      <w:r>
        <w:rPr>
          <w:rFonts w:hint="eastAsia"/>
        </w:rPr>
        <w:t>видов</w:t>
      </w:r>
      <w:r>
        <w:t xml:space="preserve"> </w:t>
      </w:r>
      <w:r>
        <w:rPr>
          <w:rFonts w:hint="eastAsia"/>
        </w:rPr>
        <w:t>определяется</w:t>
      </w:r>
      <w:r>
        <w:t xml:space="preserve"> </w:t>
      </w:r>
      <w:r>
        <w:rPr>
          <w:rFonts w:hint="eastAsia"/>
        </w:rPr>
        <w:t>на</w:t>
      </w:r>
      <w:r>
        <w:t xml:space="preserve"> </w:t>
      </w:r>
      <w:r>
        <w:rPr>
          <w:rFonts w:hint="eastAsia"/>
        </w:rPr>
        <w:t>уровне</w:t>
      </w:r>
      <w:r>
        <w:t xml:space="preserve"> 50 - 60 %. </w:t>
      </w:r>
      <w:r>
        <w:rPr>
          <w:rFonts w:hint="eastAsia"/>
        </w:rPr>
        <w:t>Показатели</w:t>
      </w:r>
      <w:r>
        <w:t xml:space="preserve"> </w:t>
      </w:r>
      <w:r>
        <w:rPr>
          <w:rFonts w:hint="eastAsia"/>
        </w:rPr>
        <w:t>всхожести</w:t>
      </w:r>
      <w:r>
        <w:t xml:space="preserve"> </w:t>
      </w:r>
      <w:r>
        <w:rPr>
          <w:rFonts w:hint="eastAsia"/>
        </w:rPr>
        <w:t>семян</w:t>
      </w:r>
      <w:r>
        <w:t xml:space="preserve"> </w:t>
      </w:r>
      <w:r>
        <w:rPr>
          <w:rFonts w:hint="eastAsia"/>
        </w:rPr>
        <w:t>сирени</w:t>
      </w:r>
      <w:r>
        <w:t xml:space="preserve">, </w:t>
      </w:r>
      <w:r>
        <w:rPr>
          <w:rFonts w:hint="eastAsia"/>
        </w:rPr>
        <w:t>произрастающих</w:t>
      </w:r>
      <w:r>
        <w:t xml:space="preserve"> </w:t>
      </w:r>
      <w:r>
        <w:rPr>
          <w:rFonts w:hint="eastAsia"/>
        </w:rPr>
        <w:t>в</w:t>
      </w:r>
      <w:r>
        <w:t xml:space="preserve"> </w:t>
      </w:r>
      <w:r>
        <w:rPr>
          <w:rFonts w:hint="eastAsia"/>
        </w:rPr>
        <w:t>условиях</w:t>
      </w:r>
      <w:r>
        <w:t xml:space="preserve"> </w:t>
      </w:r>
      <w:r>
        <w:rPr>
          <w:rFonts w:hint="eastAsia"/>
        </w:rPr>
        <w:t>Оренбуржья</w:t>
      </w:r>
      <w:r>
        <w:t xml:space="preserve"> </w:t>
      </w:r>
      <w:r>
        <w:rPr>
          <w:rFonts w:hint="eastAsia"/>
        </w:rPr>
        <w:t>ниже</w:t>
      </w:r>
      <w:r>
        <w:t xml:space="preserve">, </w:t>
      </w:r>
      <w:r>
        <w:rPr>
          <w:rFonts w:hint="eastAsia"/>
        </w:rPr>
        <w:t>чем</w:t>
      </w:r>
      <w:r>
        <w:t xml:space="preserve"> </w:t>
      </w:r>
      <w:r>
        <w:rPr>
          <w:rFonts w:hint="eastAsia"/>
        </w:rPr>
        <w:t>в</w:t>
      </w:r>
      <w:r>
        <w:t xml:space="preserve"> </w:t>
      </w:r>
      <w:r>
        <w:rPr>
          <w:rFonts w:hint="eastAsia"/>
        </w:rPr>
        <w:t>других</w:t>
      </w:r>
      <w:r>
        <w:t xml:space="preserve"> </w:t>
      </w:r>
      <w:r>
        <w:rPr>
          <w:rFonts w:hint="eastAsia"/>
        </w:rPr>
        <w:t>регионах</w:t>
      </w:r>
      <w:r>
        <w:t xml:space="preserve">, </w:t>
      </w:r>
      <w:r>
        <w:rPr>
          <w:rFonts w:hint="eastAsia"/>
        </w:rPr>
        <w:t>однако</w:t>
      </w:r>
      <w:r>
        <w:t xml:space="preserve"> </w:t>
      </w:r>
      <w:r>
        <w:rPr>
          <w:rFonts w:hint="eastAsia"/>
        </w:rPr>
        <w:t>вполне</w:t>
      </w:r>
      <w:r>
        <w:t xml:space="preserve"> </w:t>
      </w:r>
      <w:r>
        <w:rPr>
          <w:rFonts w:hint="eastAsia"/>
        </w:rPr>
        <w:t>пригодны</w:t>
      </w:r>
      <w:r>
        <w:t xml:space="preserve"> </w:t>
      </w:r>
      <w:r>
        <w:rPr>
          <w:rFonts w:hint="eastAsia"/>
        </w:rPr>
        <w:t>для</w:t>
      </w:r>
      <w:r>
        <w:t xml:space="preserve"> </w:t>
      </w:r>
      <w:r>
        <w:rPr>
          <w:rFonts w:hint="eastAsia"/>
        </w:rPr>
        <w:t>выращивания</w:t>
      </w:r>
      <w:r>
        <w:t xml:space="preserve"> </w:t>
      </w:r>
      <w:r>
        <w:rPr>
          <w:rFonts w:hint="eastAsia"/>
        </w:rPr>
        <w:t>посадочного</w:t>
      </w:r>
      <w:r>
        <w:t xml:space="preserve"> </w:t>
      </w:r>
      <w:r>
        <w:rPr>
          <w:rFonts w:hint="eastAsia"/>
        </w:rPr>
        <w:t>материала</w:t>
      </w:r>
      <w:r>
        <w:t>.</w:t>
      </w:r>
    </w:p>
    <w:p w14:paraId="742CCBE5" w14:textId="77777777" w:rsidR="00503782" w:rsidRDefault="00503782" w:rsidP="00503782">
      <w:r>
        <w:t>5.</w:t>
      </w:r>
      <w:r>
        <w:tab/>
      </w:r>
      <w:r>
        <w:rPr>
          <w:rFonts w:hint="eastAsia"/>
        </w:rPr>
        <w:t>При</w:t>
      </w:r>
      <w:r>
        <w:t xml:space="preserve"> </w:t>
      </w:r>
      <w:r>
        <w:rPr>
          <w:rFonts w:hint="eastAsia"/>
        </w:rPr>
        <w:t>вегетативном</w:t>
      </w:r>
      <w:r>
        <w:t xml:space="preserve"> </w:t>
      </w:r>
      <w:r>
        <w:rPr>
          <w:rFonts w:hint="eastAsia"/>
        </w:rPr>
        <w:t>размножении</w:t>
      </w:r>
      <w:r>
        <w:t xml:space="preserve"> </w:t>
      </w:r>
      <w:r>
        <w:rPr>
          <w:rFonts w:hint="eastAsia"/>
        </w:rPr>
        <w:t>высокая</w:t>
      </w:r>
      <w:r>
        <w:t xml:space="preserve"> </w:t>
      </w:r>
      <w:r>
        <w:rPr>
          <w:rFonts w:hint="eastAsia"/>
        </w:rPr>
        <w:t>приживаемость</w:t>
      </w:r>
      <w:r>
        <w:t xml:space="preserve"> (80 %) </w:t>
      </w:r>
      <w:r>
        <w:rPr>
          <w:rFonts w:hint="eastAsia"/>
        </w:rPr>
        <w:t>регистрируется</w:t>
      </w:r>
      <w:r>
        <w:t xml:space="preserve"> </w:t>
      </w:r>
      <w:r>
        <w:rPr>
          <w:rFonts w:hint="eastAsia"/>
        </w:rPr>
        <w:t>у</w:t>
      </w:r>
      <w:r>
        <w:t xml:space="preserve"> </w:t>
      </w:r>
      <w:r>
        <w:rPr>
          <w:rFonts w:hint="eastAsia"/>
        </w:rPr>
        <w:t>сортов</w:t>
      </w:r>
      <w:r>
        <w:t xml:space="preserve"> </w:t>
      </w:r>
      <w:r>
        <w:rPr>
          <w:rFonts w:hint="eastAsia"/>
        </w:rPr>
        <w:t>‘</w:t>
      </w:r>
      <w:r>
        <w:t>Alice Harding</w:t>
      </w:r>
      <w:r>
        <w:rPr>
          <w:rFonts w:hint="eastAsia"/>
        </w:rPr>
        <w:t>’</w:t>
      </w:r>
      <w:r>
        <w:t xml:space="preserve"> , </w:t>
      </w:r>
      <w:r>
        <w:rPr>
          <w:rFonts w:hint="eastAsia"/>
        </w:rPr>
        <w:t>‘Амї</w:t>
      </w:r>
      <w:r>
        <w:t xml:space="preserve"> Schott</w:t>
      </w:r>
      <w:r>
        <w:rPr>
          <w:rFonts w:hint="eastAsia"/>
        </w:rPr>
        <w:t>’</w:t>
      </w:r>
      <w:r>
        <w:t xml:space="preserve"> </w:t>
      </w:r>
      <w:r>
        <w:rPr>
          <w:rFonts w:hint="eastAsia"/>
        </w:rPr>
        <w:t>и</w:t>
      </w:r>
      <w:r>
        <w:t xml:space="preserve"> </w:t>
      </w:r>
      <w:r>
        <w:rPr>
          <w:rFonts w:hint="eastAsia"/>
        </w:rPr>
        <w:t>‘Небо</w:t>
      </w:r>
      <w:r>
        <w:t xml:space="preserve"> </w:t>
      </w:r>
      <w:r>
        <w:rPr>
          <w:rFonts w:hint="eastAsia"/>
        </w:rPr>
        <w:t>Москвы’</w:t>
      </w:r>
      <w:r>
        <w:t xml:space="preserve"> </w:t>
      </w:r>
      <w:r>
        <w:rPr>
          <w:rFonts w:hint="eastAsia"/>
        </w:rPr>
        <w:t>при</w:t>
      </w:r>
      <w:r>
        <w:t xml:space="preserve"> </w:t>
      </w:r>
      <w:r>
        <w:rPr>
          <w:rFonts w:hint="eastAsia"/>
        </w:rPr>
        <w:t>использовании</w:t>
      </w:r>
      <w:r>
        <w:t xml:space="preserve"> </w:t>
      </w:r>
      <w:r>
        <w:rPr>
          <w:rFonts w:hint="eastAsia"/>
        </w:rPr>
        <w:t>прививки</w:t>
      </w:r>
      <w:r>
        <w:t xml:space="preserve"> </w:t>
      </w:r>
      <w:r>
        <w:rPr>
          <w:rFonts w:hint="eastAsia"/>
        </w:rPr>
        <w:t>в</w:t>
      </w:r>
      <w:r>
        <w:t xml:space="preserve"> </w:t>
      </w:r>
      <w:r>
        <w:rPr>
          <w:rFonts w:hint="eastAsia"/>
        </w:rPr>
        <w:t>расщеп</w:t>
      </w:r>
      <w:r>
        <w:t xml:space="preserve"> </w:t>
      </w:r>
      <w:r>
        <w:rPr>
          <w:rFonts w:hint="eastAsia"/>
        </w:rPr>
        <w:t>и</w:t>
      </w:r>
      <w:r>
        <w:t xml:space="preserve"> </w:t>
      </w:r>
      <w:r>
        <w:rPr>
          <w:rFonts w:hint="eastAsia"/>
        </w:rPr>
        <w:t>летней</w:t>
      </w:r>
      <w:r>
        <w:t xml:space="preserve"> </w:t>
      </w:r>
      <w:r>
        <w:rPr>
          <w:rFonts w:hint="eastAsia"/>
        </w:rPr>
        <w:t>окулировки</w:t>
      </w:r>
      <w:r>
        <w:t xml:space="preserve">. </w:t>
      </w:r>
      <w:r>
        <w:rPr>
          <w:rFonts w:hint="eastAsia"/>
        </w:rPr>
        <w:t>Стабильно</w:t>
      </w:r>
      <w:r>
        <w:t xml:space="preserve"> </w:t>
      </w:r>
      <w:r>
        <w:rPr>
          <w:rFonts w:hint="eastAsia"/>
        </w:rPr>
        <w:t>низкие</w:t>
      </w:r>
      <w:r>
        <w:t xml:space="preserve"> </w:t>
      </w:r>
      <w:r>
        <w:rPr>
          <w:rFonts w:hint="eastAsia"/>
        </w:rPr>
        <w:t>показатели</w:t>
      </w:r>
      <w:r>
        <w:t xml:space="preserve"> </w:t>
      </w:r>
      <w:r>
        <w:rPr>
          <w:rFonts w:hint="eastAsia"/>
        </w:rPr>
        <w:t>приживаемости</w:t>
      </w:r>
      <w:r>
        <w:t xml:space="preserve">, </w:t>
      </w:r>
      <w:r>
        <w:rPr>
          <w:rFonts w:hint="eastAsia"/>
        </w:rPr>
        <w:t>не</w:t>
      </w:r>
      <w:r>
        <w:t xml:space="preserve"> </w:t>
      </w:r>
      <w:r>
        <w:rPr>
          <w:rFonts w:hint="eastAsia"/>
        </w:rPr>
        <w:t>превышающие</w:t>
      </w:r>
      <w:r>
        <w:t xml:space="preserve"> 50 % </w:t>
      </w:r>
      <w:r>
        <w:rPr>
          <w:rFonts w:hint="eastAsia"/>
        </w:rPr>
        <w:t>у</w:t>
      </w:r>
      <w:r>
        <w:t xml:space="preserve"> </w:t>
      </w:r>
      <w:r>
        <w:rPr>
          <w:rFonts w:hint="eastAsia"/>
        </w:rPr>
        <w:t>всех</w:t>
      </w:r>
      <w:r>
        <w:t xml:space="preserve"> </w:t>
      </w:r>
      <w:r>
        <w:rPr>
          <w:rFonts w:hint="eastAsia"/>
        </w:rPr>
        <w:t>сортов</w:t>
      </w:r>
      <w:r>
        <w:t xml:space="preserve">, </w:t>
      </w:r>
      <w:r>
        <w:rPr>
          <w:rFonts w:hint="eastAsia"/>
        </w:rPr>
        <w:t>регистрируются</w:t>
      </w:r>
      <w:r>
        <w:t xml:space="preserve"> </w:t>
      </w:r>
      <w:r>
        <w:rPr>
          <w:rFonts w:hint="eastAsia"/>
        </w:rPr>
        <w:t>при</w:t>
      </w:r>
      <w:r>
        <w:t xml:space="preserve"> </w:t>
      </w:r>
      <w:r>
        <w:rPr>
          <w:rFonts w:hint="eastAsia"/>
        </w:rPr>
        <w:t>весенней</w:t>
      </w:r>
      <w:r>
        <w:t xml:space="preserve"> </w:t>
      </w:r>
      <w:r>
        <w:rPr>
          <w:rFonts w:hint="eastAsia"/>
        </w:rPr>
        <w:t>окулировке</w:t>
      </w:r>
      <w:r>
        <w:t xml:space="preserve">. </w:t>
      </w:r>
      <w:r>
        <w:rPr>
          <w:rFonts w:hint="eastAsia"/>
        </w:rPr>
        <w:t>В</w:t>
      </w:r>
      <w:r>
        <w:t xml:space="preserve"> </w:t>
      </w:r>
      <w:r>
        <w:rPr>
          <w:rFonts w:hint="eastAsia"/>
        </w:rPr>
        <w:t>целом</w:t>
      </w:r>
      <w:r>
        <w:t xml:space="preserve">, </w:t>
      </w:r>
      <w:r>
        <w:rPr>
          <w:rFonts w:hint="eastAsia"/>
        </w:rPr>
        <w:t>приживаемость</w:t>
      </w:r>
      <w:r>
        <w:t xml:space="preserve"> </w:t>
      </w:r>
      <w:r>
        <w:rPr>
          <w:rFonts w:hint="eastAsia"/>
        </w:rPr>
        <w:t>сортов</w:t>
      </w:r>
      <w:r>
        <w:t xml:space="preserve"> </w:t>
      </w:r>
      <w:r>
        <w:rPr>
          <w:rFonts w:hint="eastAsia"/>
        </w:rPr>
        <w:t>сирени</w:t>
      </w:r>
      <w:r>
        <w:t xml:space="preserve"> </w:t>
      </w:r>
      <w:r>
        <w:rPr>
          <w:rFonts w:hint="eastAsia"/>
        </w:rPr>
        <w:t>без</w:t>
      </w:r>
      <w:r>
        <w:t xml:space="preserve"> </w:t>
      </w:r>
      <w:r>
        <w:rPr>
          <w:rFonts w:hint="eastAsia"/>
        </w:rPr>
        <w:t>обработки</w:t>
      </w:r>
      <w:r>
        <w:t xml:space="preserve"> </w:t>
      </w:r>
      <w:r>
        <w:rPr>
          <w:rFonts w:hint="eastAsia"/>
        </w:rPr>
        <w:t>стимуляторами</w:t>
      </w:r>
      <w:r>
        <w:t xml:space="preserve">, </w:t>
      </w:r>
      <w:r>
        <w:rPr>
          <w:rFonts w:hint="eastAsia"/>
        </w:rPr>
        <w:t>в</w:t>
      </w:r>
      <w:r>
        <w:t xml:space="preserve"> </w:t>
      </w:r>
      <w:r>
        <w:rPr>
          <w:rFonts w:hint="eastAsia"/>
        </w:rPr>
        <w:t>условиях</w:t>
      </w:r>
      <w:r>
        <w:t xml:space="preserve"> </w:t>
      </w:r>
      <w:r>
        <w:rPr>
          <w:rFonts w:hint="eastAsia"/>
        </w:rPr>
        <w:t>Оренбургской</w:t>
      </w:r>
      <w:r>
        <w:t xml:space="preserve"> </w:t>
      </w:r>
      <w:r>
        <w:rPr>
          <w:rFonts w:hint="eastAsia"/>
        </w:rPr>
        <w:t>области</w:t>
      </w:r>
      <w:r>
        <w:t xml:space="preserve"> </w:t>
      </w:r>
      <w:r>
        <w:rPr>
          <w:rFonts w:hint="eastAsia"/>
        </w:rPr>
        <w:t>при</w:t>
      </w:r>
      <w:r>
        <w:t xml:space="preserve"> </w:t>
      </w:r>
      <w:r>
        <w:rPr>
          <w:rFonts w:hint="eastAsia"/>
        </w:rPr>
        <w:t>использовании</w:t>
      </w:r>
      <w:r>
        <w:t xml:space="preserve"> </w:t>
      </w:r>
      <w:r>
        <w:rPr>
          <w:rFonts w:hint="eastAsia"/>
        </w:rPr>
        <w:t>всех</w:t>
      </w:r>
      <w:r>
        <w:t xml:space="preserve"> </w:t>
      </w:r>
      <w:r>
        <w:rPr>
          <w:rFonts w:hint="eastAsia"/>
        </w:rPr>
        <w:t>трех</w:t>
      </w:r>
      <w:r>
        <w:t xml:space="preserve"> </w:t>
      </w:r>
      <w:r>
        <w:rPr>
          <w:rFonts w:hint="eastAsia"/>
        </w:rPr>
        <w:t>способов</w:t>
      </w:r>
      <w:r>
        <w:t xml:space="preserve"> </w:t>
      </w:r>
      <w:r>
        <w:rPr>
          <w:rFonts w:hint="eastAsia"/>
        </w:rPr>
        <w:t>прививки</w:t>
      </w:r>
      <w:r>
        <w:t xml:space="preserve"> </w:t>
      </w:r>
      <w:r>
        <w:rPr>
          <w:rFonts w:hint="eastAsia"/>
        </w:rPr>
        <w:t>выше</w:t>
      </w:r>
      <w:r>
        <w:t xml:space="preserve">, </w:t>
      </w:r>
      <w:r>
        <w:rPr>
          <w:rFonts w:hint="eastAsia"/>
        </w:rPr>
        <w:t>чем</w:t>
      </w:r>
      <w:r>
        <w:t xml:space="preserve"> </w:t>
      </w:r>
      <w:r>
        <w:rPr>
          <w:rFonts w:hint="eastAsia"/>
        </w:rPr>
        <w:t>в</w:t>
      </w:r>
      <w:r>
        <w:t xml:space="preserve"> </w:t>
      </w:r>
      <w:r>
        <w:rPr>
          <w:rFonts w:hint="eastAsia"/>
        </w:rPr>
        <w:t>других</w:t>
      </w:r>
      <w:r>
        <w:t xml:space="preserve"> </w:t>
      </w:r>
      <w:r>
        <w:rPr>
          <w:rFonts w:hint="eastAsia"/>
        </w:rPr>
        <w:t>регионах</w:t>
      </w:r>
      <w:r>
        <w:t>.</w:t>
      </w:r>
    </w:p>
    <w:p w14:paraId="7597017B" w14:textId="77777777" w:rsidR="00503782" w:rsidRDefault="00503782" w:rsidP="00503782">
      <w:r>
        <w:t>6.</w:t>
      </w:r>
      <w:r>
        <w:tab/>
      </w:r>
      <w:r>
        <w:rPr>
          <w:rFonts w:hint="eastAsia"/>
        </w:rPr>
        <w:t>Интродуцируемые</w:t>
      </w:r>
      <w:r>
        <w:t xml:space="preserve"> </w:t>
      </w:r>
      <w:r>
        <w:rPr>
          <w:rFonts w:hint="eastAsia"/>
        </w:rPr>
        <w:t>в</w:t>
      </w:r>
      <w:r>
        <w:t xml:space="preserve"> </w:t>
      </w:r>
      <w:r>
        <w:rPr>
          <w:rFonts w:hint="eastAsia"/>
        </w:rPr>
        <w:t>условиях</w:t>
      </w:r>
      <w:r>
        <w:t xml:space="preserve"> </w:t>
      </w:r>
      <w:r>
        <w:rPr>
          <w:rFonts w:hint="eastAsia"/>
        </w:rPr>
        <w:t>степной</w:t>
      </w:r>
      <w:r>
        <w:t xml:space="preserve"> </w:t>
      </w:r>
      <w:r>
        <w:rPr>
          <w:rFonts w:hint="eastAsia"/>
        </w:rPr>
        <w:t>зоны</w:t>
      </w:r>
      <w:r>
        <w:t xml:space="preserve"> </w:t>
      </w:r>
      <w:r>
        <w:rPr>
          <w:rFonts w:hint="eastAsia"/>
        </w:rPr>
        <w:t>Оренбуржья</w:t>
      </w:r>
      <w:r>
        <w:t xml:space="preserve"> 9 </w:t>
      </w:r>
      <w:r>
        <w:rPr>
          <w:rFonts w:hint="eastAsia"/>
        </w:rPr>
        <w:t>видов</w:t>
      </w:r>
      <w:r>
        <w:t xml:space="preserve"> </w:t>
      </w:r>
      <w:r>
        <w:rPr>
          <w:rFonts w:hint="eastAsia"/>
        </w:rPr>
        <w:t>и</w:t>
      </w:r>
      <w:r>
        <w:t xml:space="preserve"> 19 </w:t>
      </w:r>
      <w:r>
        <w:rPr>
          <w:rFonts w:hint="eastAsia"/>
        </w:rPr>
        <w:t>сортов</w:t>
      </w:r>
      <w:r>
        <w:t xml:space="preserve">, </w:t>
      </w:r>
      <w:r>
        <w:rPr>
          <w:rFonts w:hint="eastAsia"/>
        </w:rPr>
        <w:t>принадлежащих</w:t>
      </w:r>
      <w:r>
        <w:t xml:space="preserve"> </w:t>
      </w:r>
      <w:r>
        <w:rPr>
          <w:rFonts w:hint="eastAsia"/>
        </w:rPr>
        <w:t>роду</w:t>
      </w:r>
      <w:r>
        <w:t xml:space="preserve"> Syringa L., </w:t>
      </w:r>
      <w:r>
        <w:rPr>
          <w:rFonts w:hint="eastAsia"/>
        </w:rPr>
        <w:t>обладают</w:t>
      </w:r>
      <w:r>
        <w:t xml:space="preserve"> </w:t>
      </w:r>
      <w:r>
        <w:rPr>
          <w:rFonts w:hint="eastAsia"/>
        </w:rPr>
        <w:t>высоким</w:t>
      </w:r>
      <w:r>
        <w:t xml:space="preserve"> </w:t>
      </w:r>
      <w:r>
        <w:rPr>
          <w:rFonts w:hint="eastAsia"/>
        </w:rPr>
        <w:t>уровнем</w:t>
      </w:r>
      <w:r>
        <w:t xml:space="preserve"> </w:t>
      </w:r>
      <w:r>
        <w:rPr>
          <w:rFonts w:hint="eastAsia"/>
        </w:rPr>
        <w:t>адаптивности</w:t>
      </w:r>
      <w:r>
        <w:t xml:space="preserve"> (I </w:t>
      </w:r>
      <w:r>
        <w:rPr>
          <w:rFonts w:hint="eastAsia"/>
        </w:rPr>
        <w:t>и</w:t>
      </w:r>
      <w:r>
        <w:t xml:space="preserve"> II </w:t>
      </w:r>
      <w:r>
        <w:rPr>
          <w:rFonts w:hint="eastAsia"/>
        </w:rPr>
        <w:t>группа</w:t>
      </w:r>
      <w:r>
        <w:t xml:space="preserve"> </w:t>
      </w:r>
      <w:r>
        <w:rPr>
          <w:rFonts w:hint="eastAsia"/>
        </w:rPr>
        <w:t>интродукционной</w:t>
      </w:r>
      <w:r>
        <w:t xml:space="preserve"> </w:t>
      </w:r>
      <w:r>
        <w:rPr>
          <w:rFonts w:hint="eastAsia"/>
        </w:rPr>
        <w:t>устойчивости</w:t>
      </w:r>
      <w:r>
        <w:t xml:space="preserve">) </w:t>
      </w:r>
      <w:r>
        <w:rPr>
          <w:rFonts w:hint="eastAsia"/>
        </w:rPr>
        <w:t>и</w:t>
      </w:r>
      <w:r>
        <w:t xml:space="preserve"> </w:t>
      </w:r>
      <w:r>
        <w:rPr>
          <w:rFonts w:hint="eastAsia"/>
        </w:rPr>
        <w:t>могут</w:t>
      </w:r>
      <w:r>
        <w:t xml:space="preserve"> </w:t>
      </w:r>
      <w:r>
        <w:rPr>
          <w:rFonts w:hint="eastAsia"/>
        </w:rPr>
        <w:t>использоваться</w:t>
      </w:r>
      <w:r>
        <w:t xml:space="preserve"> </w:t>
      </w:r>
      <w:r>
        <w:rPr>
          <w:rFonts w:hint="eastAsia"/>
        </w:rPr>
        <w:t>для</w:t>
      </w:r>
      <w:r>
        <w:t xml:space="preserve"> </w:t>
      </w:r>
      <w:r>
        <w:rPr>
          <w:rFonts w:hint="eastAsia"/>
        </w:rPr>
        <w:t>расширения</w:t>
      </w:r>
      <w:r>
        <w:t xml:space="preserve"> </w:t>
      </w:r>
      <w:r>
        <w:rPr>
          <w:rFonts w:hint="eastAsia"/>
        </w:rPr>
        <w:t>флористического</w:t>
      </w:r>
      <w:r>
        <w:t xml:space="preserve"> </w:t>
      </w:r>
      <w:r>
        <w:rPr>
          <w:rFonts w:hint="eastAsia"/>
        </w:rPr>
        <w:t>состава</w:t>
      </w:r>
      <w:r>
        <w:t xml:space="preserve">, </w:t>
      </w:r>
      <w:r>
        <w:rPr>
          <w:rFonts w:hint="eastAsia"/>
        </w:rPr>
        <w:t>как</w:t>
      </w:r>
      <w:r>
        <w:t xml:space="preserve"> </w:t>
      </w:r>
      <w:r>
        <w:rPr>
          <w:rFonts w:hint="eastAsia"/>
        </w:rPr>
        <w:t>данного</w:t>
      </w:r>
      <w:r>
        <w:t xml:space="preserve"> </w:t>
      </w:r>
      <w:r>
        <w:rPr>
          <w:rFonts w:hint="eastAsia"/>
        </w:rPr>
        <w:t>региона</w:t>
      </w:r>
      <w:r>
        <w:t xml:space="preserve">, </w:t>
      </w:r>
      <w:r>
        <w:rPr>
          <w:rFonts w:hint="eastAsia"/>
        </w:rPr>
        <w:t>так</w:t>
      </w:r>
      <w:r>
        <w:t xml:space="preserve"> </w:t>
      </w:r>
      <w:r>
        <w:rPr>
          <w:rFonts w:hint="eastAsia"/>
        </w:rPr>
        <w:t>и</w:t>
      </w:r>
      <w:r>
        <w:t xml:space="preserve"> </w:t>
      </w:r>
      <w:r>
        <w:rPr>
          <w:rFonts w:hint="eastAsia"/>
        </w:rPr>
        <w:t>регионов</w:t>
      </w:r>
      <w:r>
        <w:t xml:space="preserve"> </w:t>
      </w:r>
      <w:r>
        <w:rPr>
          <w:rFonts w:hint="eastAsia"/>
        </w:rPr>
        <w:t>со</w:t>
      </w:r>
      <w:r>
        <w:t xml:space="preserve"> </w:t>
      </w:r>
      <w:r>
        <w:rPr>
          <w:rFonts w:hint="eastAsia"/>
        </w:rPr>
        <w:t>сходными</w:t>
      </w:r>
      <w:r>
        <w:t xml:space="preserve"> </w:t>
      </w:r>
      <w:r>
        <w:rPr>
          <w:rFonts w:hint="eastAsia"/>
        </w:rPr>
        <w:t>климатогеографическими</w:t>
      </w:r>
      <w:r>
        <w:t xml:space="preserve"> </w:t>
      </w:r>
      <w:r>
        <w:rPr>
          <w:rFonts w:hint="eastAsia"/>
        </w:rPr>
        <w:t>характеристиками</w:t>
      </w:r>
      <w:r>
        <w:t xml:space="preserve">. </w:t>
      </w:r>
      <w:r>
        <w:rPr>
          <w:rFonts w:hint="eastAsia"/>
        </w:rPr>
        <w:t>Наилучшими</w:t>
      </w:r>
      <w:r>
        <w:t xml:space="preserve"> </w:t>
      </w:r>
      <w:r>
        <w:rPr>
          <w:rFonts w:hint="eastAsia"/>
        </w:rPr>
        <w:t>декоративными</w:t>
      </w:r>
      <w:r>
        <w:t xml:space="preserve"> </w:t>
      </w:r>
      <w:r>
        <w:rPr>
          <w:rFonts w:hint="eastAsia"/>
        </w:rPr>
        <w:t>характеристиками</w:t>
      </w:r>
      <w:r>
        <w:t xml:space="preserve"> </w:t>
      </w:r>
      <w:r>
        <w:rPr>
          <w:rFonts w:hint="eastAsia"/>
        </w:rPr>
        <w:t>по</w:t>
      </w:r>
      <w:r>
        <w:t xml:space="preserve"> </w:t>
      </w:r>
      <w:r>
        <w:rPr>
          <w:rFonts w:hint="eastAsia"/>
        </w:rPr>
        <w:t>ряду</w:t>
      </w:r>
      <w:r>
        <w:t xml:space="preserve"> </w:t>
      </w:r>
      <w:r>
        <w:rPr>
          <w:rFonts w:hint="eastAsia"/>
        </w:rPr>
        <w:t>декоративно</w:t>
      </w:r>
      <w:r>
        <w:rPr>
          <w:rFonts w:hint="eastAsia"/>
        </w:rPr>
        <w:t>¬</w:t>
      </w:r>
      <w:r>
        <w:rPr>
          <w:rFonts w:hint="eastAsia"/>
        </w:rPr>
        <w:t>хозяйственных</w:t>
      </w:r>
      <w:r>
        <w:t xml:space="preserve"> </w:t>
      </w:r>
      <w:r>
        <w:rPr>
          <w:rFonts w:hint="eastAsia"/>
        </w:rPr>
        <w:t>признаков</w:t>
      </w:r>
      <w:r>
        <w:t xml:space="preserve"> </w:t>
      </w:r>
      <w:r>
        <w:rPr>
          <w:rFonts w:hint="eastAsia"/>
        </w:rPr>
        <w:t>среди</w:t>
      </w:r>
      <w:r>
        <w:t xml:space="preserve"> </w:t>
      </w:r>
      <w:r>
        <w:rPr>
          <w:rFonts w:hint="eastAsia"/>
        </w:rPr>
        <w:t>видов</w:t>
      </w:r>
      <w:r>
        <w:t xml:space="preserve"> </w:t>
      </w:r>
      <w:r>
        <w:rPr>
          <w:rFonts w:hint="eastAsia"/>
        </w:rPr>
        <w:t>обладает</w:t>
      </w:r>
      <w:r>
        <w:t xml:space="preserve"> S. </w:t>
      </w:r>
      <w:r>
        <w:rPr>
          <w:rFonts w:hint="eastAsia"/>
        </w:rPr>
        <w:t>х</w:t>
      </w:r>
      <w:r>
        <w:t xml:space="preserve"> persica, </w:t>
      </w:r>
      <w:r>
        <w:rPr>
          <w:rFonts w:hint="eastAsia"/>
        </w:rPr>
        <w:t>среди</w:t>
      </w:r>
      <w:r>
        <w:t xml:space="preserve"> </w:t>
      </w:r>
      <w:r>
        <w:rPr>
          <w:rFonts w:hint="eastAsia"/>
        </w:rPr>
        <w:t>сортов</w:t>
      </w:r>
      <w:r>
        <w:t xml:space="preserve"> - </w:t>
      </w:r>
      <w:r>
        <w:rPr>
          <w:rFonts w:hint="eastAsia"/>
        </w:rPr>
        <w:t>‘</w:t>
      </w:r>
      <w:r>
        <w:t>Alice Harding</w:t>
      </w:r>
      <w:r>
        <w:rPr>
          <w:rFonts w:hint="eastAsia"/>
        </w:rPr>
        <w:t>’</w:t>
      </w:r>
      <w:r>
        <w:t xml:space="preserve">, </w:t>
      </w:r>
      <w:r>
        <w:rPr>
          <w:rFonts w:hint="eastAsia"/>
        </w:rPr>
        <w:t>‘</w:t>
      </w:r>
      <w:r>
        <w:t>Mme Lemoine</w:t>
      </w:r>
      <w:r>
        <w:rPr>
          <w:rFonts w:hint="eastAsia"/>
        </w:rPr>
        <w:t>’</w:t>
      </w:r>
      <w:r>
        <w:t xml:space="preserve"> </w:t>
      </w:r>
      <w:r>
        <w:rPr>
          <w:rFonts w:hint="eastAsia"/>
        </w:rPr>
        <w:t>и</w:t>
      </w:r>
      <w:r>
        <w:t xml:space="preserve"> </w:t>
      </w:r>
      <w:r>
        <w:rPr>
          <w:rFonts w:hint="eastAsia"/>
        </w:rPr>
        <w:t>‘Галина</w:t>
      </w:r>
      <w:r>
        <w:t xml:space="preserve"> </w:t>
      </w:r>
      <w:r>
        <w:rPr>
          <w:rFonts w:hint="eastAsia"/>
        </w:rPr>
        <w:t>Уланова’</w:t>
      </w:r>
      <w:r>
        <w:t xml:space="preserve">. </w:t>
      </w:r>
      <w:r>
        <w:rPr>
          <w:rFonts w:hint="eastAsia"/>
        </w:rPr>
        <w:t>Большинство</w:t>
      </w:r>
      <w:r>
        <w:t xml:space="preserve"> </w:t>
      </w:r>
      <w:r>
        <w:rPr>
          <w:rFonts w:hint="eastAsia"/>
        </w:rPr>
        <w:t>сортов</w:t>
      </w:r>
      <w:r>
        <w:t xml:space="preserve"> </w:t>
      </w:r>
      <w:r>
        <w:rPr>
          <w:rFonts w:hint="eastAsia"/>
        </w:rPr>
        <w:t>относится</w:t>
      </w:r>
      <w:r>
        <w:t xml:space="preserve"> </w:t>
      </w:r>
      <w:r>
        <w:rPr>
          <w:rFonts w:hint="eastAsia"/>
        </w:rPr>
        <w:t>к</w:t>
      </w:r>
      <w:r>
        <w:t xml:space="preserve"> </w:t>
      </w:r>
      <w:r>
        <w:rPr>
          <w:rFonts w:hint="eastAsia"/>
        </w:rPr>
        <w:t>группе</w:t>
      </w:r>
      <w:r>
        <w:t xml:space="preserve"> </w:t>
      </w:r>
      <w:r>
        <w:rPr>
          <w:rFonts w:hint="eastAsia"/>
        </w:rPr>
        <w:t>среднедекоративных</w:t>
      </w:r>
      <w:r>
        <w:t>.</w:t>
      </w:r>
    </w:p>
    <w:p w14:paraId="3D20BE19" w14:textId="77777777" w:rsidR="00503782" w:rsidRDefault="00503782" w:rsidP="00503782">
      <w:r>
        <w:rPr>
          <w:rFonts w:hint="eastAsia"/>
        </w:rPr>
        <w:t>ПРАКТИЧЕСКИЕ</w:t>
      </w:r>
      <w:r>
        <w:t xml:space="preserve"> </w:t>
      </w:r>
      <w:r>
        <w:rPr>
          <w:rFonts w:hint="eastAsia"/>
        </w:rPr>
        <w:t>РЕКОМЕНДАЦИИ</w:t>
      </w:r>
      <w:r>
        <w:t xml:space="preserve"> </w:t>
      </w:r>
      <w:r>
        <w:rPr>
          <w:rFonts w:hint="eastAsia"/>
        </w:rPr>
        <w:t>ДЛЯ</w:t>
      </w:r>
      <w:r>
        <w:t xml:space="preserve"> </w:t>
      </w:r>
      <w:r>
        <w:rPr>
          <w:rFonts w:hint="eastAsia"/>
        </w:rPr>
        <w:t>ОЗЕЛЕНЕНИЯ</w:t>
      </w:r>
    </w:p>
    <w:p w14:paraId="2C29AD02" w14:textId="77777777" w:rsidR="00503782" w:rsidRDefault="00503782" w:rsidP="00503782">
      <w:r>
        <w:t>1.</w:t>
      </w:r>
      <w:r>
        <w:tab/>
      </w:r>
      <w:r>
        <w:rPr>
          <w:rFonts w:hint="eastAsia"/>
        </w:rPr>
        <w:t>По</w:t>
      </w:r>
      <w:r>
        <w:t xml:space="preserve"> </w:t>
      </w:r>
      <w:r>
        <w:rPr>
          <w:rFonts w:hint="eastAsia"/>
        </w:rPr>
        <w:t>комплексу</w:t>
      </w:r>
      <w:r>
        <w:t xml:space="preserve"> </w:t>
      </w:r>
      <w:r>
        <w:rPr>
          <w:rFonts w:hint="eastAsia"/>
        </w:rPr>
        <w:t>наиболее</w:t>
      </w:r>
      <w:r>
        <w:t xml:space="preserve"> </w:t>
      </w:r>
      <w:r>
        <w:rPr>
          <w:rFonts w:hint="eastAsia"/>
        </w:rPr>
        <w:t>ценных</w:t>
      </w:r>
      <w:r>
        <w:t xml:space="preserve"> </w:t>
      </w:r>
      <w:r>
        <w:rPr>
          <w:rFonts w:hint="eastAsia"/>
        </w:rPr>
        <w:t>эколого</w:t>
      </w:r>
      <w:r>
        <w:t>-</w:t>
      </w:r>
      <w:r>
        <w:rPr>
          <w:rFonts w:hint="eastAsia"/>
        </w:rPr>
        <w:t>биологических</w:t>
      </w:r>
      <w:r>
        <w:t xml:space="preserve"> </w:t>
      </w:r>
      <w:r>
        <w:rPr>
          <w:rFonts w:hint="eastAsia"/>
        </w:rPr>
        <w:t>свойств</w:t>
      </w:r>
      <w:r>
        <w:t xml:space="preserve">, </w:t>
      </w:r>
      <w:r>
        <w:rPr>
          <w:rFonts w:hint="eastAsia"/>
        </w:rPr>
        <w:t>в</w:t>
      </w:r>
      <w:r>
        <w:t xml:space="preserve"> </w:t>
      </w:r>
      <w:r>
        <w:rPr>
          <w:rFonts w:hint="eastAsia"/>
        </w:rPr>
        <w:t>сочетании</w:t>
      </w:r>
      <w:r>
        <w:t xml:space="preserve"> </w:t>
      </w:r>
      <w:r>
        <w:rPr>
          <w:rFonts w:hint="eastAsia"/>
        </w:rPr>
        <w:t>с</w:t>
      </w:r>
      <w:r>
        <w:t xml:space="preserve"> </w:t>
      </w:r>
      <w:r>
        <w:rPr>
          <w:rFonts w:hint="eastAsia"/>
        </w:rPr>
        <w:t>высокими</w:t>
      </w:r>
      <w:r>
        <w:t xml:space="preserve"> </w:t>
      </w:r>
      <w:r>
        <w:rPr>
          <w:rFonts w:hint="eastAsia"/>
        </w:rPr>
        <w:t>декоративными</w:t>
      </w:r>
      <w:r>
        <w:t xml:space="preserve"> </w:t>
      </w:r>
      <w:r>
        <w:rPr>
          <w:rFonts w:hint="eastAsia"/>
        </w:rPr>
        <w:t>характеристиками</w:t>
      </w:r>
      <w:r>
        <w:t xml:space="preserve">, </w:t>
      </w:r>
      <w:r>
        <w:rPr>
          <w:rFonts w:hint="eastAsia"/>
        </w:rPr>
        <w:t>для</w:t>
      </w:r>
      <w:r>
        <w:t xml:space="preserve"> </w:t>
      </w:r>
      <w:r>
        <w:rPr>
          <w:rFonts w:hint="eastAsia"/>
        </w:rPr>
        <w:t>целей</w:t>
      </w:r>
      <w:r>
        <w:t xml:space="preserve"> </w:t>
      </w:r>
      <w:r>
        <w:rPr>
          <w:rFonts w:hint="eastAsia"/>
        </w:rPr>
        <w:t>зеленого</w:t>
      </w:r>
      <w:r>
        <w:t xml:space="preserve"> </w:t>
      </w:r>
      <w:r>
        <w:rPr>
          <w:rFonts w:hint="eastAsia"/>
        </w:rPr>
        <w:t>строительства</w:t>
      </w:r>
      <w:r>
        <w:t xml:space="preserve"> </w:t>
      </w:r>
      <w:r>
        <w:rPr>
          <w:rFonts w:hint="eastAsia"/>
        </w:rPr>
        <w:t>рекомендуется</w:t>
      </w:r>
      <w:r>
        <w:t xml:space="preserve"> </w:t>
      </w:r>
      <w:r>
        <w:rPr>
          <w:rFonts w:hint="eastAsia"/>
        </w:rPr>
        <w:t>использовать</w:t>
      </w:r>
      <w:r>
        <w:t xml:space="preserve"> </w:t>
      </w:r>
      <w:r>
        <w:rPr>
          <w:rFonts w:hint="eastAsia"/>
        </w:rPr>
        <w:t>следующие</w:t>
      </w:r>
      <w:r>
        <w:t xml:space="preserve"> </w:t>
      </w:r>
      <w:r>
        <w:rPr>
          <w:rFonts w:hint="eastAsia"/>
        </w:rPr>
        <w:t>виды</w:t>
      </w:r>
      <w:r>
        <w:t xml:space="preserve"> </w:t>
      </w:r>
      <w:r>
        <w:rPr>
          <w:rFonts w:hint="eastAsia"/>
        </w:rPr>
        <w:t>и</w:t>
      </w:r>
      <w:r>
        <w:t xml:space="preserve"> </w:t>
      </w:r>
      <w:r>
        <w:rPr>
          <w:rFonts w:hint="eastAsia"/>
        </w:rPr>
        <w:t>сорта</w:t>
      </w:r>
      <w:r>
        <w:t xml:space="preserve"> </w:t>
      </w:r>
      <w:r>
        <w:rPr>
          <w:rFonts w:hint="eastAsia"/>
        </w:rPr>
        <w:t>сирени</w:t>
      </w:r>
      <w:r>
        <w:t>:</w:t>
      </w:r>
    </w:p>
    <w:p w14:paraId="55DEFD18" w14:textId="77777777" w:rsidR="00503782" w:rsidRDefault="00503782" w:rsidP="00503782">
      <w:r>
        <w:rPr>
          <w:rFonts w:hint="eastAsia"/>
        </w:rPr>
        <w:t>группа</w:t>
      </w:r>
      <w:r>
        <w:t xml:space="preserve"> </w:t>
      </w:r>
      <w:r>
        <w:rPr>
          <w:rFonts w:hint="eastAsia"/>
        </w:rPr>
        <w:t>наиболее</w:t>
      </w:r>
      <w:r>
        <w:t xml:space="preserve"> </w:t>
      </w:r>
      <w:r>
        <w:rPr>
          <w:rFonts w:hint="eastAsia"/>
        </w:rPr>
        <w:t>перспективных</w:t>
      </w:r>
      <w:r>
        <w:t xml:space="preserve">: 5 </w:t>
      </w:r>
      <w:r>
        <w:rPr>
          <w:rFonts w:hint="eastAsia"/>
        </w:rPr>
        <w:t>видов</w:t>
      </w:r>
      <w:r>
        <w:t xml:space="preserve"> (S. josikaea, S. sweginzowii, S. komarowii, S. amurensis </w:t>
      </w:r>
      <w:r>
        <w:rPr>
          <w:rFonts w:hint="eastAsia"/>
        </w:rPr>
        <w:t>и</w:t>
      </w:r>
      <w:r>
        <w:t xml:space="preserve"> S. velutina) </w:t>
      </w:r>
      <w:r>
        <w:rPr>
          <w:rFonts w:hint="eastAsia"/>
        </w:rPr>
        <w:t>и</w:t>
      </w:r>
      <w:r>
        <w:t xml:space="preserve"> 3 </w:t>
      </w:r>
      <w:r>
        <w:rPr>
          <w:rFonts w:hint="eastAsia"/>
        </w:rPr>
        <w:t>сорта</w:t>
      </w:r>
      <w:r>
        <w:t xml:space="preserve"> (</w:t>
      </w:r>
      <w:r>
        <w:rPr>
          <w:rFonts w:hint="eastAsia"/>
        </w:rPr>
        <w:t>‘</w:t>
      </w:r>
      <w:r>
        <w:lastRenderedPageBreak/>
        <w:t>Alice Harding</w:t>
      </w:r>
      <w:r>
        <w:rPr>
          <w:rFonts w:hint="eastAsia"/>
        </w:rPr>
        <w:t>’</w:t>
      </w:r>
      <w:r>
        <w:t xml:space="preserve">, </w:t>
      </w:r>
      <w:r>
        <w:rPr>
          <w:rFonts w:hint="eastAsia"/>
        </w:rPr>
        <w:t>‘Небо</w:t>
      </w:r>
      <w:r>
        <w:t xml:space="preserve"> </w:t>
      </w:r>
      <w:r>
        <w:rPr>
          <w:rFonts w:hint="eastAsia"/>
        </w:rPr>
        <w:t>Москвы’</w:t>
      </w:r>
      <w:r>
        <w:t xml:space="preserve">, </w:t>
      </w:r>
      <w:r>
        <w:rPr>
          <w:rFonts w:hint="eastAsia"/>
        </w:rPr>
        <w:t>‘Амї</w:t>
      </w:r>
      <w:r>
        <w:t xml:space="preserve"> Schott</w:t>
      </w:r>
      <w:r>
        <w:rPr>
          <w:rFonts w:hint="eastAsia"/>
        </w:rPr>
        <w:t>’</w:t>
      </w:r>
      <w:r>
        <w:t>);</w:t>
      </w:r>
    </w:p>
    <w:p w14:paraId="66A0539D" w14:textId="77777777" w:rsidR="00503782" w:rsidRDefault="00503782" w:rsidP="00503782">
      <w:r>
        <w:rPr>
          <w:rFonts w:hint="eastAsia"/>
        </w:rPr>
        <w:t>группа</w:t>
      </w:r>
      <w:r>
        <w:t xml:space="preserve"> </w:t>
      </w:r>
      <w:r>
        <w:rPr>
          <w:rFonts w:hint="eastAsia"/>
        </w:rPr>
        <w:t>перспективных</w:t>
      </w:r>
      <w:r>
        <w:t xml:space="preserve">: 1 </w:t>
      </w:r>
      <w:r>
        <w:rPr>
          <w:rFonts w:hint="eastAsia"/>
        </w:rPr>
        <w:t>вид</w:t>
      </w:r>
      <w:r>
        <w:t xml:space="preserve"> (S. </w:t>
      </w:r>
      <w:r>
        <w:rPr>
          <w:rFonts w:hint="eastAsia"/>
        </w:rPr>
        <w:t>х</w:t>
      </w:r>
      <w:r>
        <w:t xml:space="preserve"> persica) </w:t>
      </w:r>
      <w:r>
        <w:rPr>
          <w:rFonts w:hint="eastAsia"/>
        </w:rPr>
        <w:t>и</w:t>
      </w:r>
      <w:r>
        <w:t xml:space="preserve"> 4 </w:t>
      </w:r>
      <w:r>
        <w:rPr>
          <w:rFonts w:hint="eastAsia"/>
        </w:rPr>
        <w:t>сорта</w:t>
      </w:r>
      <w:r>
        <w:t xml:space="preserve"> (</w:t>
      </w:r>
      <w:r>
        <w:rPr>
          <w:rFonts w:hint="eastAsia"/>
        </w:rPr>
        <w:t>‘</w:t>
      </w:r>
      <w:r>
        <w:t>Mme Lemoine</w:t>
      </w:r>
      <w:r>
        <w:rPr>
          <w:rFonts w:hint="eastAsia"/>
        </w:rPr>
        <w:t>’</w:t>
      </w:r>
      <w:r>
        <w:t xml:space="preserve">, </w:t>
      </w:r>
      <w:r>
        <w:rPr>
          <w:rFonts w:hint="eastAsia"/>
        </w:rPr>
        <w:t>‘Галина</w:t>
      </w:r>
      <w:r>
        <w:t xml:space="preserve"> </w:t>
      </w:r>
      <w:r>
        <w:rPr>
          <w:rFonts w:hint="eastAsia"/>
        </w:rPr>
        <w:t>Уланова’</w:t>
      </w:r>
      <w:r>
        <w:t xml:space="preserve">, </w:t>
      </w:r>
      <w:r>
        <w:rPr>
          <w:rFonts w:hint="eastAsia"/>
        </w:rPr>
        <w:t>‘Голубая’</w:t>
      </w:r>
      <w:r>
        <w:t xml:space="preserve">, </w:t>
      </w:r>
      <w:r>
        <w:rPr>
          <w:rFonts w:hint="eastAsia"/>
        </w:rPr>
        <w:t>‘Советская</w:t>
      </w:r>
      <w:r>
        <w:t xml:space="preserve"> </w:t>
      </w:r>
      <w:r>
        <w:rPr>
          <w:rFonts w:hint="eastAsia"/>
        </w:rPr>
        <w:t>Арктика’</w:t>
      </w:r>
      <w:r>
        <w:t>).</w:t>
      </w:r>
    </w:p>
    <w:p w14:paraId="2FB49C55" w14:textId="77777777" w:rsidR="00503782" w:rsidRDefault="00503782" w:rsidP="00503782">
      <w:r>
        <w:t>2.</w:t>
      </w:r>
      <w:r>
        <w:tab/>
      </w:r>
      <w:r>
        <w:rPr>
          <w:rFonts w:hint="eastAsia"/>
        </w:rPr>
        <w:t>Для</w:t>
      </w:r>
      <w:r>
        <w:t xml:space="preserve"> </w:t>
      </w:r>
      <w:r>
        <w:rPr>
          <w:rFonts w:hint="eastAsia"/>
        </w:rPr>
        <w:t>эффективного</w:t>
      </w:r>
      <w:r>
        <w:t xml:space="preserve"> </w:t>
      </w:r>
      <w:r>
        <w:rPr>
          <w:rFonts w:hint="eastAsia"/>
        </w:rPr>
        <w:t>семенного</w:t>
      </w:r>
      <w:r>
        <w:t xml:space="preserve"> </w:t>
      </w:r>
      <w:r>
        <w:rPr>
          <w:rFonts w:hint="eastAsia"/>
        </w:rPr>
        <w:t>размножения</w:t>
      </w:r>
      <w:r>
        <w:t xml:space="preserve"> </w:t>
      </w:r>
      <w:r>
        <w:rPr>
          <w:rFonts w:hint="eastAsia"/>
        </w:rPr>
        <w:t>и</w:t>
      </w:r>
      <w:r>
        <w:t xml:space="preserve"> </w:t>
      </w:r>
      <w:r>
        <w:rPr>
          <w:rFonts w:hint="eastAsia"/>
        </w:rPr>
        <w:t>достижения</w:t>
      </w:r>
      <w:r>
        <w:t xml:space="preserve"> </w:t>
      </w:r>
      <w:r>
        <w:rPr>
          <w:rFonts w:hint="eastAsia"/>
        </w:rPr>
        <w:t>максимальных</w:t>
      </w:r>
      <w:r>
        <w:t xml:space="preserve"> </w:t>
      </w:r>
      <w:r>
        <w:rPr>
          <w:rFonts w:hint="eastAsia"/>
        </w:rPr>
        <w:t>показателей</w:t>
      </w:r>
      <w:r>
        <w:t xml:space="preserve"> </w:t>
      </w:r>
      <w:r>
        <w:rPr>
          <w:rFonts w:hint="eastAsia"/>
        </w:rPr>
        <w:t>грунтовой</w:t>
      </w:r>
      <w:r>
        <w:t xml:space="preserve"> </w:t>
      </w:r>
      <w:r>
        <w:rPr>
          <w:rFonts w:hint="eastAsia"/>
        </w:rPr>
        <w:t>всхожести</w:t>
      </w:r>
      <w:r>
        <w:t xml:space="preserve"> </w:t>
      </w:r>
      <w:r>
        <w:rPr>
          <w:rFonts w:hint="eastAsia"/>
        </w:rPr>
        <w:t>видов</w:t>
      </w:r>
      <w:r>
        <w:t xml:space="preserve"> </w:t>
      </w:r>
      <w:r>
        <w:rPr>
          <w:rFonts w:hint="eastAsia"/>
        </w:rPr>
        <w:t>сирени</w:t>
      </w:r>
      <w:r>
        <w:t xml:space="preserve">, </w:t>
      </w:r>
      <w:r>
        <w:rPr>
          <w:rFonts w:hint="eastAsia"/>
        </w:rPr>
        <w:t>целесообразно</w:t>
      </w:r>
      <w:r>
        <w:t xml:space="preserve"> </w:t>
      </w:r>
      <w:r>
        <w:rPr>
          <w:rFonts w:hint="eastAsia"/>
        </w:rPr>
        <w:t>использовать</w:t>
      </w:r>
      <w:r>
        <w:t xml:space="preserve"> </w:t>
      </w:r>
      <w:r>
        <w:rPr>
          <w:rFonts w:hint="eastAsia"/>
        </w:rPr>
        <w:t>способ</w:t>
      </w:r>
      <w:r>
        <w:t xml:space="preserve"> </w:t>
      </w:r>
      <w:r>
        <w:rPr>
          <w:rFonts w:hint="eastAsia"/>
        </w:rPr>
        <w:t>зимнего</w:t>
      </w:r>
      <w:r>
        <w:t xml:space="preserve"> </w:t>
      </w:r>
      <w:r>
        <w:rPr>
          <w:rFonts w:hint="eastAsia"/>
        </w:rPr>
        <w:t>снегования</w:t>
      </w:r>
      <w:r>
        <w:t xml:space="preserve">, </w:t>
      </w:r>
      <w:r>
        <w:rPr>
          <w:rFonts w:hint="eastAsia"/>
        </w:rPr>
        <w:t>предпочитая</w:t>
      </w:r>
      <w:r>
        <w:t xml:space="preserve"> </w:t>
      </w:r>
      <w:r>
        <w:rPr>
          <w:rFonts w:hint="eastAsia"/>
        </w:rPr>
        <w:t>его</w:t>
      </w:r>
      <w:r>
        <w:t xml:space="preserve"> </w:t>
      </w:r>
      <w:r>
        <w:rPr>
          <w:rFonts w:hint="eastAsia"/>
        </w:rPr>
        <w:t>осеннему</w:t>
      </w:r>
      <w:r>
        <w:t xml:space="preserve"> </w:t>
      </w:r>
      <w:r>
        <w:rPr>
          <w:rFonts w:hint="eastAsia"/>
        </w:rPr>
        <w:t>посеву</w:t>
      </w:r>
      <w:r>
        <w:t xml:space="preserve"> </w:t>
      </w:r>
      <w:r>
        <w:rPr>
          <w:rFonts w:hint="eastAsia"/>
        </w:rPr>
        <w:t>и</w:t>
      </w:r>
      <w:r>
        <w:t>/</w:t>
      </w:r>
      <w:r>
        <w:rPr>
          <w:rFonts w:hint="eastAsia"/>
        </w:rPr>
        <w:t>или</w:t>
      </w:r>
      <w:r>
        <w:t xml:space="preserve"> </w:t>
      </w:r>
      <w:r>
        <w:rPr>
          <w:rFonts w:hint="eastAsia"/>
        </w:rPr>
        <w:t>весеннему</w:t>
      </w:r>
      <w:r>
        <w:t xml:space="preserve"> </w:t>
      </w:r>
      <w:r>
        <w:rPr>
          <w:rFonts w:hint="eastAsia"/>
        </w:rPr>
        <w:t>посеву</w:t>
      </w:r>
      <w:r>
        <w:t xml:space="preserve"> </w:t>
      </w:r>
      <w:r>
        <w:rPr>
          <w:rFonts w:hint="eastAsia"/>
        </w:rPr>
        <w:t>предварительно</w:t>
      </w:r>
      <w:r>
        <w:t xml:space="preserve"> </w:t>
      </w:r>
      <w:r>
        <w:rPr>
          <w:rFonts w:hint="eastAsia"/>
        </w:rPr>
        <w:t>стратифицированных</w:t>
      </w:r>
      <w:r>
        <w:t xml:space="preserve"> </w:t>
      </w:r>
      <w:r>
        <w:rPr>
          <w:rFonts w:hint="eastAsia"/>
        </w:rPr>
        <w:t>семян</w:t>
      </w:r>
      <w:r>
        <w:t>.</w:t>
      </w:r>
    </w:p>
    <w:p w14:paraId="3EDE2ABE" w14:textId="77777777" w:rsidR="00503782" w:rsidRDefault="00503782" w:rsidP="00503782">
      <w:r>
        <w:t>3.</w:t>
      </w:r>
      <w:r>
        <w:tab/>
      </w:r>
      <w:r>
        <w:rPr>
          <w:rFonts w:hint="eastAsia"/>
        </w:rPr>
        <w:t>Для</w:t>
      </w:r>
      <w:r>
        <w:t xml:space="preserve"> </w:t>
      </w:r>
      <w:r>
        <w:rPr>
          <w:rFonts w:hint="eastAsia"/>
        </w:rPr>
        <w:t>достижения</w:t>
      </w:r>
      <w:r>
        <w:t xml:space="preserve"> </w:t>
      </w:r>
      <w:r>
        <w:rPr>
          <w:rFonts w:hint="eastAsia"/>
        </w:rPr>
        <w:t>максимальных</w:t>
      </w:r>
      <w:r>
        <w:t xml:space="preserve"> </w:t>
      </w:r>
      <w:r>
        <w:rPr>
          <w:rFonts w:hint="eastAsia"/>
        </w:rPr>
        <w:t>показателей</w:t>
      </w:r>
      <w:r>
        <w:t xml:space="preserve"> </w:t>
      </w:r>
      <w:r>
        <w:rPr>
          <w:rFonts w:hint="eastAsia"/>
        </w:rPr>
        <w:t>приживаемости</w:t>
      </w:r>
      <w:r>
        <w:t xml:space="preserve"> </w:t>
      </w:r>
      <w:r>
        <w:rPr>
          <w:rFonts w:hint="eastAsia"/>
        </w:rPr>
        <w:t>сортов</w:t>
      </w:r>
      <w:r>
        <w:t xml:space="preserve"> </w:t>
      </w:r>
      <w:r>
        <w:rPr>
          <w:rFonts w:hint="eastAsia"/>
        </w:rPr>
        <w:t>сирени</w:t>
      </w:r>
      <w:r>
        <w:t xml:space="preserve"> </w:t>
      </w:r>
      <w:r>
        <w:rPr>
          <w:rFonts w:hint="eastAsia"/>
        </w:rPr>
        <w:t>при</w:t>
      </w:r>
      <w:r>
        <w:t xml:space="preserve"> </w:t>
      </w:r>
      <w:r>
        <w:rPr>
          <w:rFonts w:hint="eastAsia"/>
        </w:rPr>
        <w:t>вегетативном</w:t>
      </w:r>
      <w:r>
        <w:t xml:space="preserve"> </w:t>
      </w:r>
      <w:r>
        <w:rPr>
          <w:rFonts w:hint="eastAsia"/>
        </w:rPr>
        <w:t>размножении</w:t>
      </w:r>
      <w:r>
        <w:t xml:space="preserve"> </w:t>
      </w:r>
      <w:r>
        <w:rPr>
          <w:rFonts w:hint="eastAsia"/>
        </w:rPr>
        <w:t>необходимо</w:t>
      </w:r>
      <w:r>
        <w:t xml:space="preserve"> </w:t>
      </w:r>
      <w:r>
        <w:rPr>
          <w:rFonts w:hint="eastAsia"/>
        </w:rPr>
        <w:t>осуществлять</w:t>
      </w:r>
      <w:r>
        <w:t xml:space="preserve"> </w:t>
      </w:r>
      <w:r>
        <w:rPr>
          <w:rFonts w:hint="eastAsia"/>
        </w:rPr>
        <w:t>подбор</w:t>
      </w:r>
      <w:r>
        <w:t xml:space="preserve"> </w:t>
      </w:r>
      <w:r>
        <w:rPr>
          <w:rFonts w:hint="eastAsia"/>
        </w:rPr>
        <w:t>способа</w:t>
      </w:r>
      <w:r>
        <w:t xml:space="preserve"> </w:t>
      </w:r>
      <w:r>
        <w:rPr>
          <w:rFonts w:hint="eastAsia"/>
        </w:rPr>
        <w:t>прививки</w:t>
      </w:r>
      <w:r>
        <w:t xml:space="preserve"> </w:t>
      </w:r>
      <w:r>
        <w:rPr>
          <w:rFonts w:hint="eastAsia"/>
        </w:rPr>
        <w:t>для</w:t>
      </w:r>
      <w:r>
        <w:t xml:space="preserve"> </w:t>
      </w:r>
      <w:r>
        <w:rPr>
          <w:rFonts w:hint="eastAsia"/>
        </w:rPr>
        <w:t>каждого</w:t>
      </w:r>
      <w:r>
        <w:t xml:space="preserve"> </w:t>
      </w:r>
      <w:r>
        <w:rPr>
          <w:rFonts w:hint="eastAsia"/>
        </w:rPr>
        <w:t>конкретного</w:t>
      </w:r>
      <w:r>
        <w:t xml:space="preserve"> </w:t>
      </w:r>
      <w:r>
        <w:rPr>
          <w:rFonts w:hint="eastAsia"/>
        </w:rPr>
        <w:t>сорта</w:t>
      </w:r>
      <w:r>
        <w:t>.</w:t>
      </w:r>
    </w:p>
    <w:p w14:paraId="527EA7D6" w14:textId="6C1A87E6" w:rsidR="00503782" w:rsidRPr="00503782" w:rsidRDefault="00503782" w:rsidP="00503782">
      <w:r>
        <w:rPr>
          <w:rFonts w:hint="eastAsia"/>
        </w:rPr>
        <w:t>Ввиду</w:t>
      </w:r>
      <w:r>
        <w:t xml:space="preserve"> </w:t>
      </w:r>
      <w:r>
        <w:rPr>
          <w:rFonts w:hint="eastAsia"/>
        </w:rPr>
        <w:t>высокой</w:t>
      </w:r>
      <w:r>
        <w:t xml:space="preserve"> </w:t>
      </w:r>
      <w:r>
        <w:rPr>
          <w:rFonts w:hint="eastAsia"/>
        </w:rPr>
        <w:t>пылеосаждающей</w:t>
      </w:r>
      <w:r>
        <w:t xml:space="preserve"> </w:t>
      </w:r>
      <w:r>
        <w:rPr>
          <w:rFonts w:hint="eastAsia"/>
        </w:rPr>
        <w:t>способности</w:t>
      </w:r>
      <w:r>
        <w:t xml:space="preserve"> </w:t>
      </w:r>
      <w:r>
        <w:rPr>
          <w:rFonts w:hint="eastAsia"/>
        </w:rPr>
        <w:t>листовых</w:t>
      </w:r>
      <w:r>
        <w:t xml:space="preserve"> </w:t>
      </w:r>
      <w:r>
        <w:rPr>
          <w:rFonts w:hint="eastAsia"/>
        </w:rPr>
        <w:t>пластинок</w:t>
      </w:r>
      <w:r>
        <w:t xml:space="preserve"> </w:t>
      </w:r>
      <w:r>
        <w:rPr>
          <w:rFonts w:hint="eastAsia"/>
        </w:rPr>
        <w:t>сирени</w:t>
      </w:r>
      <w:r>
        <w:t xml:space="preserve"> </w:t>
      </w:r>
      <w:r>
        <w:rPr>
          <w:rFonts w:hint="eastAsia"/>
        </w:rPr>
        <w:t>целесообразно</w:t>
      </w:r>
      <w:r>
        <w:t xml:space="preserve"> </w:t>
      </w:r>
      <w:r>
        <w:rPr>
          <w:rFonts w:hint="eastAsia"/>
        </w:rPr>
        <w:t>использовать</w:t>
      </w:r>
      <w:r>
        <w:t xml:space="preserve"> </w:t>
      </w:r>
      <w:r>
        <w:rPr>
          <w:rFonts w:hint="eastAsia"/>
        </w:rPr>
        <w:t>ее</w:t>
      </w:r>
      <w:r>
        <w:t xml:space="preserve"> </w:t>
      </w:r>
      <w:r>
        <w:rPr>
          <w:rFonts w:hint="eastAsia"/>
        </w:rPr>
        <w:t>для</w:t>
      </w:r>
      <w:r>
        <w:t xml:space="preserve"> </w:t>
      </w:r>
      <w:r>
        <w:rPr>
          <w:rFonts w:hint="eastAsia"/>
        </w:rPr>
        <w:t>озеленения</w:t>
      </w:r>
      <w:r>
        <w:t xml:space="preserve"> </w:t>
      </w:r>
      <w:r>
        <w:rPr>
          <w:rFonts w:hint="eastAsia"/>
        </w:rPr>
        <w:t>городских</w:t>
      </w:r>
      <w:r>
        <w:t xml:space="preserve"> </w:t>
      </w:r>
      <w:r>
        <w:rPr>
          <w:rFonts w:hint="eastAsia"/>
        </w:rPr>
        <w:t>территорий</w:t>
      </w:r>
      <w:r>
        <w:t xml:space="preserve"> </w:t>
      </w:r>
      <w:r>
        <w:rPr>
          <w:rFonts w:hint="eastAsia"/>
        </w:rPr>
        <w:t>в</w:t>
      </w:r>
      <w:r>
        <w:t xml:space="preserve"> </w:t>
      </w:r>
      <w:r>
        <w:rPr>
          <w:rFonts w:hint="eastAsia"/>
        </w:rPr>
        <w:t>виде</w:t>
      </w:r>
      <w:r>
        <w:t xml:space="preserve"> </w:t>
      </w:r>
      <w:r>
        <w:rPr>
          <w:rFonts w:hint="eastAsia"/>
        </w:rPr>
        <w:t>защитных</w:t>
      </w:r>
      <w:r>
        <w:t xml:space="preserve"> </w:t>
      </w:r>
      <w:r>
        <w:rPr>
          <w:rFonts w:hint="eastAsia"/>
        </w:rPr>
        <w:t>насаждений</w:t>
      </w:r>
      <w:r>
        <w:t xml:space="preserve"> (</w:t>
      </w:r>
      <w:r>
        <w:rPr>
          <w:rFonts w:hint="eastAsia"/>
        </w:rPr>
        <w:t>рядовая</w:t>
      </w:r>
      <w:r>
        <w:t xml:space="preserve">, </w:t>
      </w:r>
      <w:r>
        <w:rPr>
          <w:rFonts w:hint="eastAsia"/>
        </w:rPr>
        <w:t>аллейная</w:t>
      </w:r>
      <w:r>
        <w:t xml:space="preserve"> </w:t>
      </w:r>
      <w:r>
        <w:rPr>
          <w:rFonts w:hint="eastAsia"/>
        </w:rPr>
        <w:t>посадка</w:t>
      </w:r>
      <w:r>
        <w:t>)</w:t>
      </w:r>
    </w:p>
    <w:sectPr w:rsidR="00503782" w:rsidRPr="00503782" w:rsidSect="00B0606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E79C7" w14:textId="77777777" w:rsidR="00B06066" w:rsidRDefault="00B06066">
      <w:pPr>
        <w:spacing w:after="0" w:line="240" w:lineRule="auto"/>
      </w:pPr>
      <w:r>
        <w:separator/>
      </w:r>
    </w:p>
  </w:endnote>
  <w:endnote w:type="continuationSeparator" w:id="0">
    <w:p w14:paraId="7AB1FB40" w14:textId="77777777" w:rsidR="00B06066" w:rsidRDefault="00B06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F12EE" w14:textId="77777777" w:rsidR="00B06066" w:rsidRDefault="00B06066"/>
    <w:p w14:paraId="4286042F" w14:textId="77777777" w:rsidR="00B06066" w:rsidRDefault="00B06066"/>
    <w:p w14:paraId="2A5B631B" w14:textId="77777777" w:rsidR="00B06066" w:rsidRDefault="00B06066"/>
    <w:p w14:paraId="0EF5C918" w14:textId="77777777" w:rsidR="00B06066" w:rsidRDefault="00B06066"/>
    <w:p w14:paraId="06305FBC" w14:textId="77777777" w:rsidR="00B06066" w:rsidRDefault="00B06066"/>
    <w:p w14:paraId="08D563C0" w14:textId="77777777" w:rsidR="00B06066" w:rsidRDefault="00B06066"/>
    <w:p w14:paraId="7D6075EB" w14:textId="77777777" w:rsidR="00B06066" w:rsidRDefault="00B0606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AB044C1" wp14:editId="474A5F2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84D82" w14:textId="77777777" w:rsidR="00B06066" w:rsidRDefault="00B0606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B044C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F584D82" w14:textId="77777777" w:rsidR="00B06066" w:rsidRDefault="00B0606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898A8E9" w14:textId="77777777" w:rsidR="00B06066" w:rsidRDefault="00B06066"/>
    <w:p w14:paraId="1394EC42" w14:textId="77777777" w:rsidR="00B06066" w:rsidRDefault="00B06066"/>
    <w:p w14:paraId="53384BF5" w14:textId="77777777" w:rsidR="00B06066" w:rsidRDefault="00B0606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B30459D" wp14:editId="55EB5C9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2FFAC" w14:textId="77777777" w:rsidR="00B06066" w:rsidRDefault="00B06066"/>
                          <w:p w14:paraId="74B760EB" w14:textId="77777777" w:rsidR="00B06066" w:rsidRDefault="00B0606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30459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722FFAC" w14:textId="77777777" w:rsidR="00B06066" w:rsidRDefault="00B06066"/>
                    <w:p w14:paraId="74B760EB" w14:textId="77777777" w:rsidR="00B06066" w:rsidRDefault="00B0606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1C6E7BF" w14:textId="77777777" w:rsidR="00B06066" w:rsidRDefault="00B06066"/>
    <w:p w14:paraId="36B559E3" w14:textId="77777777" w:rsidR="00B06066" w:rsidRDefault="00B06066">
      <w:pPr>
        <w:rPr>
          <w:sz w:val="2"/>
          <w:szCs w:val="2"/>
        </w:rPr>
      </w:pPr>
    </w:p>
    <w:p w14:paraId="66462896" w14:textId="77777777" w:rsidR="00B06066" w:rsidRDefault="00B06066"/>
    <w:p w14:paraId="2C8FFB81" w14:textId="77777777" w:rsidR="00B06066" w:rsidRDefault="00B06066">
      <w:pPr>
        <w:spacing w:after="0" w:line="240" w:lineRule="auto"/>
      </w:pPr>
    </w:p>
  </w:footnote>
  <w:footnote w:type="continuationSeparator" w:id="0">
    <w:p w14:paraId="1EC5DCCE" w14:textId="77777777" w:rsidR="00B06066" w:rsidRDefault="00B060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66"/>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31475</TotalTime>
  <Pages>6</Pages>
  <Words>1225</Words>
  <Characters>6987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8196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4153</cp:revision>
  <cp:lastPrinted>2009-02-06T05:36:00Z</cp:lastPrinted>
  <dcterms:created xsi:type="dcterms:W3CDTF">2024-01-07T13:43:00Z</dcterms:created>
  <dcterms:modified xsi:type="dcterms:W3CDTF">2024-02-29T10:51:00Z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