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Москальчук</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Марина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Миколаївна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тимчасово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працює</w:t>
      </w:r>
      <w:r w:rsidRPr="001B2F5C">
        <w:rPr>
          <w:rFonts w:ascii="Verdana" w:hAnsi="Verdana"/>
          <w:b/>
          <w:color w:val="000000"/>
          <w:shd w:val="clear" w:color="auto" w:fill="FFFFFF"/>
          <w:lang w:val="uk-UA"/>
        </w:rPr>
        <w:t>: &amp;laquo;</w:t>
      </w:r>
      <w:r w:rsidRPr="001B2F5C">
        <w:rPr>
          <w:rFonts w:ascii="Verdana" w:hAnsi="Verdana" w:hint="eastAsia"/>
          <w:b/>
          <w:color w:val="000000"/>
          <w:shd w:val="clear" w:color="auto" w:fill="FFFFFF"/>
          <w:lang w:val="uk-UA"/>
        </w:rPr>
        <w:t>Соціально</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антропологічний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вимір</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сучасному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світському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гуманізмі</w:t>
      </w:r>
      <w:r w:rsidRPr="001B2F5C">
        <w:rPr>
          <w:rFonts w:ascii="Verdana" w:hAnsi="Verdana"/>
          <w:b/>
          <w:color w:val="000000"/>
          <w:shd w:val="clear" w:color="auto" w:fill="FFFFFF"/>
          <w:lang w:val="uk-UA"/>
        </w:rPr>
        <w:t xml:space="preserve">&amp;raquo; (09.00.04 - </w:t>
      </w:r>
      <w:r w:rsidRPr="001B2F5C">
        <w:rPr>
          <w:rFonts w:ascii="Verdana" w:hAnsi="Verdana" w:hint="eastAsia"/>
          <w:b/>
          <w:color w:val="000000"/>
          <w:shd w:val="clear" w:color="auto" w:fill="FFFFFF"/>
          <w:lang w:val="uk-UA"/>
        </w:rPr>
        <w:t>філософська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антропологія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філософія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культури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Спецрада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w:t>
      </w:r>
      <w:r w:rsidRPr="001B2F5C">
        <w:rPr>
          <w:rFonts w:ascii="Verdana" w:hAnsi="Verdana"/>
          <w:b/>
          <w:color w:val="000000"/>
          <w:shd w:val="clear" w:color="auto" w:fill="FFFFFF"/>
          <w:lang w:val="uk-UA"/>
        </w:rPr>
        <w:t xml:space="preserve"> 26.001.27 </w:t>
      </w:r>
      <w:r w:rsidRPr="001B2F5C">
        <w:rPr>
          <w:rFonts w:ascii="Verdana" w:hAnsi="Verdana" w:hint="eastAsia"/>
          <w:b/>
          <w:color w:val="000000"/>
          <w:shd w:val="clear" w:color="auto" w:fill="FFFFFF"/>
          <w:lang w:val="uk-UA"/>
        </w:rPr>
        <w:t>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Київському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національному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університеті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імені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Тараса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Шевченка</w:t>
      </w:r>
    </w:p>
    <w:p w:rsidR="001B2F5C" w:rsidRPr="001B2F5C" w:rsidRDefault="001B2F5C" w:rsidP="001B2F5C">
      <w:pPr>
        <w:rPr>
          <w:rFonts w:ascii="Verdana" w:hAnsi="Verdana"/>
          <w:b/>
          <w:color w:val="000000"/>
          <w:shd w:val="clear" w:color="auto" w:fill="FFFFFF"/>
          <w:lang w:val="uk-UA"/>
        </w:rPr>
      </w:pPr>
    </w:p>
    <w:p w:rsidR="001B2F5C" w:rsidRPr="001B2F5C" w:rsidRDefault="001B2F5C" w:rsidP="001B2F5C">
      <w:pPr>
        <w:rPr>
          <w:rFonts w:ascii="Verdana" w:hAnsi="Verdana"/>
          <w:b/>
          <w:color w:val="000000"/>
          <w:shd w:val="clear" w:color="auto" w:fill="FFFFFF"/>
          <w:lang w:val="uk-UA"/>
        </w:rPr>
      </w:pPr>
    </w:p>
    <w:p w:rsidR="001B2F5C" w:rsidRPr="001B2F5C" w:rsidRDefault="001B2F5C" w:rsidP="001B2F5C">
      <w:pPr>
        <w:rPr>
          <w:rFonts w:ascii="Verdana" w:hAnsi="Verdana"/>
          <w:b/>
          <w:color w:val="000000"/>
          <w:shd w:val="clear" w:color="auto" w:fill="FFFFFF"/>
          <w:lang w:val="uk-UA"/>
        </w:rPr>
      </w:pP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НАЦІОНАЛЬНА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АКАДЕМІЯ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НАУК</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УКРАЇНИ</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ЦЕНТР</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ГУМАНІТАРНОЇ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ОСВІТИ</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правах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рукопису</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Москальчук</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Марина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Миколаївна</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УДК</w:t>
      </w:r>
      <w:r w:rsidRPr="001B2F5C">
        <w:rPr>
          <w:rFonts w:ascii="Verdana" w:hAnsi="Verdana"/>
          <w:b/>
          <w:color w:val="000000"/>
          <w:shd w:val="clear" w:color="auto" w:fill="FFFFFF"/>
          <w:lang w:val="uk-UA"/>
        </w:rPr>
        <w:t xml:space="preserve"> 141.319.8:572.028 </w:t>
      </w: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19/20</w:t>
      </w:r>
      <w:r w:rsidRPr="001B2F5C">
        <w:rPr>
          <w:rFonts w:ascii="Verdana" w:hAnsi="Verdana" w:hint="eastAsi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СОЦІАЛЬНО</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АНТРОПОЛОГІЧНИЙ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ВИМІР</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СУЧАСНОМУ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СВІТСЬКОМУ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ГУМАНІЗМІ</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 xml:space="preserve">09.00.04 </w:t>
      </w: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філософська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антропологія</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філософія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культури</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Дисертація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здобуття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наукового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ступеня</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кандидата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філософських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наук</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Науковий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керівник</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доктор</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філософських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наук</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доцент</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Бойченко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Олександр</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Іванович</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КИЇВ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2016</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2</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З</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ВСТУП…………………………………………………………………………</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РОЗДІЛ</w:t>
      </w:r>
      <w:r w:rsidRPr="001B2F5C">
        <w:rPr>
          <w:rFonts w:ascii="Verdana" w:hAnsi="Verdana"/>
          <w:b/>
          <w:color w:val="000000"/>
          <w:shd w:val="clear" w:color="auto" w:fill="FFFFFF"/>
          <w:lang w:val="uk-UA"/>
        </w:rPr>
        <w:t xml:space="preserve"> 1. </w:t>
      </w:r>
      <w:r w:rsidRPr="001B2F5C">
        <w:rPr>
          <w:rFonts w:ascii="Verdana" w:hAnsi="Verdana" w:hint="eastAsia"/>
          <w:b/>
          <w:color w:val="000000"/>
          <w:shd w:val="clear" w:color="auto" w:fill="FFFFFF"/>
          <w:lang w:val="uk-UA"/>
        </w:rPr>
        <w:t>ДЖЕРЕЛЬНА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БАЗА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ТЕОРЕТИКО</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МЕТОДОЛОГІЧНІ</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ЗАСАДИ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ДОСЛІДЖЕННЯ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СВІТСЬКОГО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ГУМАНІЗМУ…………………</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 xml:space="preserve">1.1. </w:t>
      </w:r>
      <w:r w:rsidRPr="001B2F5C">
        <w:rPr>
          <w:rFonts w:ascii="Verdana" w:hAnsi="Verdana" w:hint="eastAsia"/>
          <w:b/>
          <w:color w:val="000000"/>
          <w:shd w:val="clear" w:color="auto" w:fill="FFFFFF"/>
          <w:lang w:val="uk-UA"/>
        </w:rPr>
        <w:t>Методологічна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основа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дослідження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сучасного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світського</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гуманізму…………………………………………………………………</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 xml:space="preserve">1.2. </w:t>
      </w:r>
      <w:r w:rsidRPr="001B2F5C">
        <w:rPr>
          <w:rFonts w:ascii="Verdana" w:hAnsi="Verdana" w:hint="eastAsia"/>
          <w:b/>
          <w:color w:val="000000"/>
          <w:shd w:val="clear" w:color="auto" w:fill="FFFFFF"/>
          <w:lang w:val="uk-UA"/>
        </w:rPr>
        <w:t>Гуманізм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еволюція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світогляду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філософії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практики………………</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Висновки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першого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розділу……………………………………………</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РОЗДІЛ</w:t>
      </w:r>
      <w:r w:rsidRPr="001B2F5C">
        <w:rPr>
          <w:rFonts w:ascii="Verdana" w:hAnsi="Verdana"/>
          <w:b/>
          <w:color w:val="000000"/>
          <w:shd w:val="clear" w:color="auto" w:fill="FFFFFF"/>
          <w:lang w:val="uk-UA"/>
        </w:rPr>
        <w:t xml:space="preserve"> 2. </w:t>
      </w:r>
      <w:r w:rsidRPr="001B2F5C">
        <w:rPr>
          <w:rFonts w:ascii="Verdana" w:hAnsi="Verdana" w:hint="eastAsia"/>
          <w:b/>
          <w:color w:val="000000"/>
          <w:shd w:val="clear" w:color="auto" w:fill="FFFFFF"/>
          <w:lang w:val="uk-UA"/>
        </w:rPr>
        <w:t>СКЕПТИЦИЗМ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ТЕОРЕТИЧНА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ОСНОВА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ГУМАНІЗМУ</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ПРИКЛАДІ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ФІЛОСОФІЇ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ПОЛІ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КУРТЦА</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 xml:space="preserve">2.1. </w:t>
      </w:r>
      <w:r w:rsidRPr="001B2F5C">
        <w:rPr>
          <w:rFonts w:ascii="Verdana" w:hAnsi="Verdana" w:hint="eastAsia"/>
          <w:b/>
          <w:color w:val="000000"/>
          <w:shd w:val="clear" w:color="auto" w:fill="FFFFFF"/>
          <w:lang w:val="uk-UA"/>
        </w:rPr>
        <w:t>Людина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скептик</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її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ставлення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життя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світу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суспільства</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 xml:space="preserve">2.2. </w:t>
      </w:r>
      <w:r w:rsidRPr="001B2F5C">
        <w:rPr>
          <w:rFonts w:ascii="Verdana" w:hAnsi="Verdana" w:hint="eastAsia"/>
          <w:b/>
          <w:color w:val="000000"/>
          <w:shd w:val="clear" w:color="auto" w:fill="FFFFFF"/>
          <w:lang w:val="uk-UA"/>
        </w:rPr>
        <w:t>Моральні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етичні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переконання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людини</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скептика………………</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 xml:space="preserve">2.3. </w:t>
      </w:r>
      <w:r w:rsidRPr="001B2F5C">
        <w:rPr>
          <w:rFonts w:ascii="Verdana" w:hAnsi="Verdana" w:hint="eastAsia"/>
          <w:b/>
          <w:color w:val="000000"/>
          <w:shd w:val="clear" w:color="auto" w:fill="FFFFFF"/>
          <w:lang w:val="uk-UA"/>
        </w:rPr>
        <w:t>«</w:t>
      </w:r>
      <w:r w:rsidRPr="001B2F5C">
        <w:rPr>
          <w:rFonts w:ascii="Verdana" w:hAnsi="Verdana" w:hint="eastAsia"/>
          <w:b/>
          <w:color w:val="000000"/>
          <w:shd w:val="clear" w:color="auto" w:fill="FFFFFF"/>
          <w:lang w:val="uk-UA"/>
        </w:rPr>
        <w:t>Євпраксофія</w:t>
      </w: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Пола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Куртца…………………………………………</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Висновки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другого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розділу……………………………………………</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РОЗДІЛ</w:t>
      </w:r>
      <w:r w:rsidRPr="001B2F5C">
        <w:rPr>
          <w:rFonts w:ascii="Verdana" w:hAnsi="Verdana"/>
          <w:b/>
          <w:color w:val="000000"/>
          <w:shd w:val="clear" w:color="auto" w:fill="FFFFFF"/>
          <w:lang w:val="uk-UA"/>
        </w:rPr>
        <w:t xml:space="preserve"> 3. </w:t>
      </w:r>
      <w:r w:rsidRPr="001B2F5C">
        <w:rPr>
          <w:rFonts w:ascii="Verdana" w:hAnsi="Verdana" w:hint="eastAsia"/>
          <w:b/>
          <w:color w:val="000000"/>
          <w:shd w:val="clear" w:color="auto" w:fill="FFFFFF"/>
          <w:lang w:val="uk-UA"/>
        </w:rPr>
        <w:t>ЛЮДИНА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МАСИ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ЇЇ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МІСЦЕ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СУСПІЛЬСТВІ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ПРИКЛАДІ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ФІЛОСОФСЬКОГО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АНАЛІЗУ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СОЦІАЛЬНОПСИХОЛОГІЧНОЇ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КОНЦЕПЦІЇ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СЬОРЖА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МОСКОВИЧІ</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 xml:space="preserve">3.1. </w:t>
      </w:r>
      <w:r w:rsidRPr="001B2F5C">
        <w:rPr>
          <w:rFonts w:ascii="Verdana" w:hAnsi="Verdana" w:hint="eastAsia"/>
          <w:b/>
          <w:color w:val="000000"/>
          <w:shd w:val="clear" w:color="auto" w:fill="FFFFFF"/>
          <w:lang w:val="uk-UA"/>
        </w:rPr>
        <w:t>Сутність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понять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w:t>
      </w:r>
      <w:r w:rsidRPr="001B2F5C">
        <w:rPr>
          <w:rFonts w:ascii="Verdana" w:hAnsi="Verdana" w:hint="eastAsia"/>
          <w:b/>
          <w:color w:val="000000"/>
          <w:shd w:val="clear" w:color="auto" w:fill="FFFFFF"/>
          <w:lang w:val="uk-UA"/>
        </w:rPr>
        <w:t>маса</w:t>
      </w: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людина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маси</w:t>
      </w:r>
      <w:r w:rsidRPr="001B2F5C">
        <w:rPr>
          <w:rFonts w:ascii="Verdana" w:hAnsi="Verdana" w:hint="eastAsia"/>
          <w:b/>
          <w:color w:val="000000"/>
          <w:shd w:val="clear" w:color="auto" w:fill="FFFFFF"/>
          <w:lang w:val="uk-UA"/>
        </w:rPr>
        <w:t>»</w:t>
      </w:r>
      <w:r w:rsidRPr="001B2F5C">
        <w:rPr>
          <w:rFonts w:ascii="Verdana" w:hAnsi="Verdana" w:hint="eastAsi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 xml:space="preserve">3.2. </w:t>
      </w:r>
      <w:r w:rsidRPr="001B2F5C">
        <w:rPr>
          <w:rFonts w:ascii="Verdana" w:hAnsi="Verdana" w:hint="eastAsia"/>
          <w:b/>
          <w:color w:val="000000"/>
          <w:shd w:val="clear" w:color="auto" w:fill="FFFFFF"/>
          <w:lang w:val="uk-UA"/>
        </w:rPr>
        <w:t>Природа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володаря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маси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концепції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Сьоржа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Московичі……………</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Висновки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третього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розділу……………………………………………</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РОЗДІЛ</w:t>
      </w:r>
      <w:r w:rsidRPr="001B2F5C">
        <w:rPr>
          <w:rFonts w:ascii="Verdana" w:hAnsi="Verdana"/>
          <w:b/>
          <w:color w:val="000000"/>
          <w:shd w:val="clear" w:color="auto" w:fill="FFFFFF"/>
          <w:lang w:val="uk-UA"/>
        </w:rPr>
        <w:t xml:space="preserve"> 4. </w:t>
      </w:r>
      <w:r w:rsidRPr="001B2F5C">
        <w:rPr>
          <w:rFonts w:ascii="Verdana" w:hAnsi="Verdana" w:hint="eastAsia"/>
          <w:b/>
          <w:color w:val="000000"/>
          <w:shd w:val="clear" w:color="auto" w:fill="FFFFFF"/>
          <w:lang w:val="uk-UA"/>
        </w:rPr>
        <w:t>ІНТЕЛЕКТУАЛЬНІ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ЗАСАДИ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СВІТСЬКОГО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ГУМАНІЗМУ</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ПРИКЛАДІ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ФІЛОСОФСЬКОГО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ОСМИСЛЕННЯ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СУТНОСТІ</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ЛЮДИНИ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ТВОРЧОСТІ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ЕНТОНІ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ФЛЮ</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 xml:space="preserve">4.1. </w:t>
      </w:r>
      <w:r w:rsidRPr="001B2F5C">
        <w:rPr>
          <w:rFonts w:ascii="Verdana" w:hAnsi="Verdana" w:hint="eastAsia"/>
          <w:b/>
          <w:color w:val="000000"/>
          <w:shd w:val="clear" w:color="auto" w:fill="FFFFFF"/>
          <w:lang w:val="uk-UA"/>
        </w:rPr>
        <w:t>Інтелектуальні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здібності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чинник</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отримання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людиною</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знання………………………………………………………………………</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 xml:space="preserve">4.2. </w:t>
      </w:r>
      <w:r w:rsidRPr="001B2F5C">
        <w:rPr>
          <w:rFonts w:ascii="Verdana" w:hAnsi="Verdana" w:hint="eastAsia"/>
          <w:b/>
          <w:color w:val="000000"/>
          <w:shd w:val="clear" w:color="auto" w:fill="FFFFFF"/>
          <w:lang w:val="uk-UA"/>
        </w:rPr>
        <w:t>Права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свобода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людини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концепції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Ентоні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Флю…………………</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Висновки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четвертого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розділу…………………………………………</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ВИСНОВКИ………………………………………………………………………</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СПИСОК</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ВИКОРИСТАНИХ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ДЖЕРЕЛ………………………………………</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3</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10</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10</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29</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47</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49</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50</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68</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82</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100</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102</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103</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123</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147</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149</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150</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169</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184</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186</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191</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3</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ВСТУП</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Актуальність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дослідження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Для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сучасного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розвитку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вітчизняної</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філософсько</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антропологічної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науки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особливої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актуальності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набуває</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розширення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її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предметного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поля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уточнення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методології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Це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пов’язано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усвідомленням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складних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світоглядних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змін</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що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спричинені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соціальними</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політичними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економічними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демографічними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процесами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відбуваються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сучасному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світі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Змінюються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лише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погляди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людину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її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положення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суспільстві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спостерігається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становлення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нового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соціокультурного</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середовища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тісно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пов’язане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однією</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із</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течій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філософії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світським</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гуманізмом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Нині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гуманізм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це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найважливіша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складова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розвитку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культури</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формування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суспільних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відносин</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визначення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людиною</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ставлення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світу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пристосування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навколишнього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середовища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Будучи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продуктом</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науково</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раціонального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мислення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вільнодумства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творчих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здобутків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людства</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гуманізм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стає</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світоглядною</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основою</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стимулом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інтенсивного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розвитку</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світської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культури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Орієнтуючись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наукову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картину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світу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поєднуючи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собі</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систему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цінностей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світогляд</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стиль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мислення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пізнання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він</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залишається</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актуальним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долучаючись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найбільш</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істотних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сфер</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духовного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життя</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суспільства</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Реалізація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поставленого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завдання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можлива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основі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залучення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результатів</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досліджень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західноєвропейських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вітчизняних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представників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філософської</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антропології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основі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теоретичної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реконструкції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їхніх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ідей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кола</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зарубіжних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мислителів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дослідників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теоретичних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проблем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розвитку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світського</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гуманізму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наукового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методологічного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етичного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аксіологічного</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демократичного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планетарного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феномену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розглядали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природу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людини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соціально</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антропологічному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аспекті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досліджували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свободу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людини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її</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знання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основі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аналітичної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філософії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належать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передусім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Пол</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Куртц</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Сьорж</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Московичі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Ентоні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Флю</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Досліджуючи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різноманітні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сфери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людської</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життєдіяльності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вони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основну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увагу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зосереджували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визнанні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людини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найважливішої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істоти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її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внутрішньому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зовнішньому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світі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визначенні</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найголовніших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потреб</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бутті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людини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Ці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вчені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достатньо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чітко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зрозуміло</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4</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дали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визначення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сутності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сучасної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людини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її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місця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сучасному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суспільстві</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впровадили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ідеї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принципи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якими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необхідно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діяти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для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поліпшення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власного</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добробуту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Ґрунтовний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аналіз</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поглядів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ідей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цих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гуманістів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дає</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можливість</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під</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іншим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кутом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зору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поглянути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переосмислити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актуальні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наш</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час</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питання</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розвитку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національної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української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культури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суспільної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свідомості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філософської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антропологічної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думки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загалом</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При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розгляді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актуальних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даному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дослідженню</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тем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гуманізму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спирались</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роботи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Арендт</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Гінзбурга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Гусейнова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Ламонта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Леонтьєва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ін</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сформульовані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загальні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теоретичні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методологічні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підходи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розробки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цієї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проблеми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Серед</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сучасних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вітчизняних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учених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розробки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яких</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стосуються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етичних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онтологічних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гносеологічних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світоглядноантропологічних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гуманістичних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проблем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людини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слід</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назвати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Аболіну</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Алєксандрову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Є</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Андроса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Баумейстера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Бойченка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Довганя</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К</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Жоля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Ільїна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Кисельова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Кримського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Литвинова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Лоя</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Т</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Лютого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Павлову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Поповича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Рижка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Сайтарли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Табачковського</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Н</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Хамітова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Холох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Хому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Шашкову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Шинкарука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Ярошовця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ін</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сучасних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реаліях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коли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спостерігається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дегуманізація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усіх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сферах</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людського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буття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українське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суспільство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ніколи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потребує</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пошуку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шляху</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для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виходу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досить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складної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політичної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економічної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соціальної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кризи</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зумовленої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ситуативним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домінуванням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матеріальних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цінностей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над</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гуманістичними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традиціями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Отже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об’єктивний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аналіз</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цілісне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ґрунтовне</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дослідження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філософсько</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антропологічних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поглядів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Куртца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Московичі</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Флю</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обумовили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визначення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предметного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поля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цього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дослідження</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оскільки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своїх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працях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ці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мислителі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обґрунтовують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пояснюють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пропонують</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вихід</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складних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життєвих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суспільних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ситуацій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перед</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якими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постає</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кожна</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людина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вказують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напрями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слідуючи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яким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особистість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зможе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поліпшити</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стосунки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іншими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людьми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стане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спроможною</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відстояти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власну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свободу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Ця</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проблематика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стає</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все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більш</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актуальною</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сучасній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філософській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антропології</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потребує</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подальшого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дослідження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оскільки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недостатньо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представлена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5</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вітчизняному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науковому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просторі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що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зумовило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вибір</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теми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дисертаційного</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дослідження</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Зв’язок</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роботи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науковими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програмами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планами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темами</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Дисертаційне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дослідження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виконувалось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рамках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науково</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дослідницької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теми</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Центру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гуманітарної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освіти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НАН</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України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w:t>
      </w:r>
      <w:r w:rsidRPr="001B2F5C">
        <w:rPr>
          <w:rFonts w:ascii="Verdana" w:hAnsi="Verdana" w:hint="eastAsia"/>
          <w:b/>
          <w:color w:val="000000"/>
          <w:shd w:val="clear" w:color="auto" w:fill="FFFFFF"/>
          <w:lang w:val="uk-UA"/>
        </w:rPr>
        <w:t>Етичні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виміри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соціальногуманітарних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технологій</w:t>
      </w: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(2013</w:t>
      </w: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2015 </w:t>
      </w:r>
      <w:r w:rsidRPr="001B2F5C">
        <w:rPr>
          <w:rFonts w:ascii="Verdana" w:hAnsi="Verdana" w:hint="eastAsia"/>
          <w:b/>
          <w:color w:val="000000"/>
          <w:shd w:val="clear" w:color="auto" w:fill="FFFFFF"/>
          <w:lang w:val="uk-UA"/>
        </w:rPr>
        <w:t>рр</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р</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0113U000238).</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Мета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завдання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дослідження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Метою</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дисертаційного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дослідження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є</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проведення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комплексного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аналізу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соціально</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антропологічного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виміру</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сучасного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світського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гуманізму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його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сучасних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форм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функціонування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суспільстві</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Здійснення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поставленої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мети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передбачає</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вирішення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таких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завдань</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охарактеризувати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світський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гуманізм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науково</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світоглядну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парадигму</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визначити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основні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етапи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розвитку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сучасні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напрямки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його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дослідження</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прикладі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розгляду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природи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людського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буття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філософських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поглядах</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Флю</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обґрунтувати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інтелектуальні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здібності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індивіда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основи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отримання</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істинного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знання</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висвітлити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основні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філософсько</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антропологічні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аспекти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прав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свобод</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людини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прикладі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аналізу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філософських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ідей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Флю</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дослідити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основі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виділених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Куртцом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видів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скептицизму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етичні</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переконання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людини</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скептика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її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ставлення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життя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світу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суспільства</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проаналізувати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філософсько</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антропологічні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аспекти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нового</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гуманістичного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вчення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Куртца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w:t>
      </w:r>
      <w:r w:rsidRPr="001B2F5C">
        <w:rPr>
          <w:rFonts w:ascii="Verdana" w:hAnsi="Verdana" w:hint="eastAsia"/>
          <w:b/>
          <w:color w:val="000000"/>
          <w:shd w:val="clear" w:color="auto" w:fill="FFFFFF"/>
          <w:lang w:val="uk-UA"/>
        </w:rPr>
        <w:t>євпраксофію</w:t>
      </w: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розкрити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соціально</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філософську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сутність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понять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w:t>
      </w:r>
      <w:r w:rsidRPr="001B2F5C">
        <w:rPr>
          <w:rFonts w:ascii="Verdana" w:hAnsi="Verdana" w:hint="eastAsia"/>
          <w:b/>
          <w:color w:val="000000"/>
          <w:shd w:val="clear" w:color="auto" w:fill="FFFFFF"/>
          <w:lang w:val="uk-UA"/>
        </w:rPr>
        <w:t>маса</w:t>
      </w: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w:t>
      </w:r>
      <w:r w:rsidRPr="001B2F5C">
        <w:rPr>
          <w:rFonts w:ascii="Verdana" w:hAnsi="Verdana" w:hint="eastAsia"/>
          <w:b/>
          <w:color w:val="000000"/>
          <w:shd w:val="clear" w:color="auto" w:fill="FFFFFF"/>
          <w:lang w:val="uk-UA"/>
        </w:rPr>
        <w:t>людина</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маси</w:t>
      </w: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їхні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соціально</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гуманістичні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інтенції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контексті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розвитку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соціальнопсихологічних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ідей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Московичі</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окреслити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основні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соціально</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гуманістичні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властивості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людини</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вождя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соціально</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психологічній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концепції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Московичі</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Об’єктом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дисертаційного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дослідження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є</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сучасний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світський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гуманізм</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Предметом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дослідження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є</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соціально</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антропологічний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вимір</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сучасного</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світського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гуманізму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працях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Куртца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Московичі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Флю</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6</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Методологічна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основа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дослідження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Для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вирішення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завдань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поставлених</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дисертаційній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роботі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використовується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ряд</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основних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методів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зокрема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метод</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системного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аналізу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який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дозволив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дослідити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світогляд</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Куртца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його</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інтегральній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єдності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філософського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науково</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методологічного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культурноісторичного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контекстах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метод</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компаративного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аналізу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застосовувався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при</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порівнянні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основних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ідей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Куртца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Московичі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Флю</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герменевтичний</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метод</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використовувався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аналізі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філософсько</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антропологічних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текстів</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П</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Куртца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Московичі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Флю</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для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проведення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ґрунтовного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аналізу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вилучення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нових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сенсів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введених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ними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понять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дескриптивний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метод</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дослідження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дозволив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виявити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основні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для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вчення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Куртца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Московичі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Флю</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теоретичні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поняття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методологічні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принципи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висхідні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постулати</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Кожен</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із</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цих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методів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застосовувався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для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вирішення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конкретних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дослідницьких</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завдань</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Наукова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новизна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одержаних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результатів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визначається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тим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що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вперше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вітчизняній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філософській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антропології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здійснено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комплексний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аналіз</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соціально</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культурних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смислів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сучасного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світського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гуманізму</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Наукова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новизна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конкретизується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таких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положеннях</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Уперше</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з’ясовано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що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світський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гуманізм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це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науково</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світоглядна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парадигма</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яка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ураховуючи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глобальні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трансформації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сучасного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світу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виступає</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формою</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синтезу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скептицизму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мудрості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морально</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етичних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пошуків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інтелектуальності</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проявляється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різних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формах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соціалізації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інституціалізації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ґрунтується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таких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філософських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засадах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екзистенціалізм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персоналізм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натуралізм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які</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репрезентовані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новітніх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стилях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наукового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мислення</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встановлено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що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основи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світського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гуманізму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були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закладені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Куртцом</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ідеї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еволюціонували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розвивались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включаючи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себе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різні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форми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його</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прояву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виявлено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послідовників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ідей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Куртца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Московичі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Флю</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здійснена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реконструкція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їхньої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теоретико</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філософської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спадщини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під</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кутом</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зору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уточнення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розширення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ними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дослідницької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програми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світського</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гуманізму</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7</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Уточнено</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інтерпретацію</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філософських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поглядів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Флю</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природу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людського</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буття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встановлено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що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для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отримання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людиною</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істинного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знання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їй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необхідно</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спиратися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власний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розум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використовуючи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критичний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підхід</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ретельне</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дослідження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обґрунтовано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що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кожна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людина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має</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раціональні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здібності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свою</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чергу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включають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відкритий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критичний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розум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який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допомагає</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зробити</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правильний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вибір</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основі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теоретичної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реконструкції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філософського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вчення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Флю</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встановлено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що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справжні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права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свобода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людини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вкорінені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кожному</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індивіді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допомогою</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він</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може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діяти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власним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бажанням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цьому</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змінюючи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хід</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думок</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аргументовано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що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одним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із</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проявів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обмеження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прав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свобод</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людини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є</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виникнення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такого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феномену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расизм</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основні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види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скептицизму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основі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запропонованої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Куртцом</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класифікації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з’ясовано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що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кращим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для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людини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скептика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є</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дослідницький</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скептицизм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який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є</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придатнішим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для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практичного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життя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застосування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етичному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дослідженні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встановлено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що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введений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Куртцом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новий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термін</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w:t>
      </w:r>
      <w:r w:rsidRPr="001B2F5C">
        <w:rPr>
          <w:rFonts w:ascii="Verdana" w:hAnsi="Verdana" w:hint="eastAsia"/>
          <w:b/>
          <w:color w:val="000000"/>
          <w:shd w:val="clear" w:color="auto" w:fill="FFFFFF"/>
          <w:lang w:val="uk-UA"/>
        </w:rPr>
        <w:t>акт</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дукція</w:t>
      </w: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функціонально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репрезентований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людських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етичних</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переконаннях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який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застосовуючи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власний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оцінковий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базис</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допомагає</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рухатись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поставленої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мети</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інтерпретацію</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запропонованого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Куртцом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вчення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w:t>
      </w:r>
      <w:r w:rsidRPr="001B2F5C">
        <w:rPr>
          <w:rFonts w:ascii="Verdana" w:hAnsi="Verdana" w:hint="eastAsia"/>
          <w:b/>
          <w:color w:val="000000"/>
          <w:shd w:val="clear" w:color="auto" w:fill="FFFFFF"/>
          <w:lang w:val="uk-UA"/>
        </w:rPr>
        <w:t>євпраксофія</w:t>
      </w: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воно</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межує</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релігією</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філософією</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наукою</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побудоване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трьох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головних</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доброчесностях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мужності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пізнанні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турботі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основою</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вчення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є</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мудра</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людина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якій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поєднані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моральні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цінності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практичність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розважливість</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людина</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євпраксофер</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це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чесна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порядна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людина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володіє</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трьома</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чеснотами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характером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співчуттям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критичним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інтелектом</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Набуло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подальшого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розвитку</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дослідження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соціально</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психологічної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спадщини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Московичі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встановлено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що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появою</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такого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феномену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w:t>
      </w:r>
      <w:r w:rsidRPr="001B2F5C">
        <w:rPr>
          <w:rFonts w:ascii="Verdana" w:hAnsi="Verdana" w:hint="eastAsia"/>
          <w:b/>
          <w:color w:val="000000"/>
          <w:shd w:val="clear" w:color="auto" w:fill="FFFFFF"/>
          <w:lang w:val="uk-UA"/>
        </w:rPr>
        <w:t>маса</w:t>
      </w: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суспільстві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відбулась</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дегуманізація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призвела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емоційно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некерованих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людей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стають</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безсвідомими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характеризуються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ірраціональністю</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схильністю</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8</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деструктивних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дій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піддатливих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владному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навіюванню</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індивідуальне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Я</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інший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втрачають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ідентичність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що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призводить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повного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розчинення</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людини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масі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втрачається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критичність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мислення</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визначення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основних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соціально</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гуманістичних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властивостей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керівника</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влади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концепції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Московичі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було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встановлено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що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людина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вождь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для</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завоювання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довіри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мас</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застосовує</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сугестивні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засоби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авторитет</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навіювання</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пропаганду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мають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ірраціональну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основу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спрямовану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критичний</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розум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емоційну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складову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мас</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Визначено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три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типи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вождів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харизматичний</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вождь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наділений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божественними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рисами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вожді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типу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Мойсея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основуються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віроповчальних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практиках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тотемічні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вожді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мають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ритуально</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магічну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основу</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Теоретичне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практичне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значення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дослідження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Результати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дослідження</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допоможуть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поглибити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розуміння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специфіки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розвитку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гуманізму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дозволять</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створити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передумови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для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подальшого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вивчення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проблем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сучасного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світського</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гуманізму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соціально</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антропологічному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аспекті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Отримані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ході</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дисертаційного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дослідження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результати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мають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науково</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теоретичне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й</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навчально</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методичне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значення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Представлені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наукові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дані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узагальнення</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орієнтовані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широке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коло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використання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стануть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пригоді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культурологам</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філософам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психологам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педагогам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спеціалістам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сфері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філософської</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антропології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філософії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особистості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етики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методології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мислення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Висновки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й</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узагальнення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дисертації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можуть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використовуватися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для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розроблення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програм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спецкурсів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із</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філософської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антропології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етики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тим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хто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працює</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сфері</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соціальних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наук</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Особистий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внесок</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здобувача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Дисертація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є</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самостійною</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науковою</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працею</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якій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висвітлено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власні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ідеї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розробки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автора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що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дозволили</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вирішити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поставлені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завдання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Робота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містить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теоретичні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методичні</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положення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висновки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сформульовані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дисертанткою</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особисто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Використані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дисертації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ідеї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положення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чи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гіпотези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інших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авторів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мають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відповідні</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посилання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використані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лише</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для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підкріплення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ідей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здобувача</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Апробація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результатів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дослідження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Основні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положення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результати</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дисертаційного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дослідження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доповідалися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міжнародній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науковій</w:t>
      </w:r>
    </w:p>
    <w:p w:rsidR="001B2F5C" w:rsidRPr="001B2F5C" w:rsidRDefault="001B2F5C" w:rsidP="001B2F5C">
      <w:pPr>
        <w:rPr>
          <w:rFonts w:ascii="Verdana" w:hAnsi="Verdana"/>
          <w:b/>
          <w:color w:val="000000"/>
          <w:shd w:val="clear" w:color="auto" w:fill="FFFFFF"/>
          <w:lang w:val="uk-UA"/>
        </w:rPr>
      </w:pPr>
      <w:r w:rsidRPr="001B2F5C">
        <w:rPr>
          <w:rFonts w:ascii="Verdana" w:hAnsi="Verdana"/>
          <w:b/>
          <w:color w:val="000000"/>
          <w:shd w:val="clear" w:color="auto" w:fill="FFFFFF"/>
          <w:lang w:val="uk-UA"/>
        </w:rPr>
        <w:t>9</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конференції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студентів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аспірантів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молодих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учених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w:t>
      </w:r>
      <w:r w:rsidRPr="001B2F5C">
        <w:rPr>
          <w:rFonts w:ascii="Verdana" w:hAnsi="Verdana" w:hint="eastAsia"/>
          <w:b/>
          <w:color w:val="000000"/>
          <w:shd w:val="clear" w:color="auto" w:fill="FFFFFF"/>
          <w:lang w:val="uk-UA"/>
        </w:rPr>
        <w:t>Дні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науки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філософського</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факультету</w:t>
      </w: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Київ</w:t>
      </w:r>
      <w:r w:rsidRPr="001B2F5C">
        <w:rPr>
          <w:rFonts w:ascii="Verdana" w:hAnsi="Verdana"/>
          <w:b/>
          <w:color w:val="000000"/>
          <w:shd w:val="clear" w:color="auto" w:fill="FFFFFF"/>
          <w:lang w:val="uk-UA"/>
        </w:rPr>
        <w:t xml:space="preserve">, 2014, 2015, 2016), </w:t>
      </w:r>
      <w:r w:rsidRPr="001B2F5C">
        <w:rPr>
          <w:rFonts w:ascii="Verdana" w:hAnsi="Verdana" w:hint="eastAsia"/>
          <w:b/>
          <w:color w:val="000000"/>
          <w:shd w:val="clear" w:color="auto" w:fill="FFFFFF"/>
          <w:lang w:val="uk-UA"/>
        </w:rPr>
        <w:t>Всеукраїнській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науково</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практичній</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конференції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присвяченій</w:t>
      </w:r>
      <w:r w:rsidRPr="001B2F5C">
        <w:rPr>
          <w:rFonts w:ascii="Verdana" w:hAnsi="Verdana"/>
          <w:b/>
          <w:color w:val="000000"/>
          <w:shd w:val="clear" w:color="auto" w:fill="FFFFFF"/>
          <w:lang w:val="uk-UA"/>
        </w:rPr>
        <w:t xml:space="preserve"> 55-</w:t>
      </w:r>
      <w:r w:rsidRPr="001B2F5C">
        <w:rPr>
          <w:rFonts w:ascii="Verdana" w:hAnsi="Verdana" w:hint="eastAsia"/>
          <w:b/>
          <w:color w:val="000000"/>
          <w:shd w:val="clear" w:color="auto" w:fill="FFFFFF"/>
          <w:lang w:val="uk-UA"/>
        </w:rPr>
        <w:t>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річниці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кафедри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релігієзнавства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філософського</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факультету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Київського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національного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університету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імені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Тараса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Шевченка</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w:t>
      </w:r>
      <w:r w:rsidRPr="001B2F5C">
        <w:rPr>
          <w:rFonts w:ascii="Verdana" w:hAnsi="Verdana" w:hint="eastAsia"/>
          <w:b/>
          <w:color w:val="000000"/>
          <w:shd w:val="clear" w:color="auto" w:fill="FFFFFF"/>
          <w:lang w:val="uk-UA"/>
        </w:rPr>
        <w:t>Релігієзнавство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Київському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університеті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інституційний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персональний</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виміри</w:t>
      </w: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Київ</w:t>
      </w:r>
      <w:r w:rsidRPr="001B2F5C">
        <w:rPr>
          <w:rFonts w:ascii="Verdana" w:hAnsi="Verdana"/>
          <w:b/>
          <w:color w:val="000000"/>
          <w:shd w:val="clear" w:color="auto" w:fill="FFFFFF"/>
          <w:lang w:val="uk-UA"/>
        </w:rPr>
        <w:t xml:space="preserve">, 22 </w:t>
      </w:r>
      <w:r w:rsidRPr="001B2F5C">
        <w:rPr>
          <w:rFonts w:ascii="Verdana" w:hAnsi="Verdana" w:hint="eastAsia"/>
          <w:b/>
          <w:color w:val="000000"/>
          <w:shd w:val="clear" w:color="auto" w:fill="FFFFFF"/>
          <w:lang w:val="uk-UA"/>
        </w:rPr>
        <w:t>вересня</w:t>
      </w:r>
      <w:r w:rsidRPr="001B2F5C">
        <w:rPr>
          <w:rFonts w:ascii="Verdana" w:hAnsi="Verdana"/>
          <w:b/>
          <w:color w:val="000000"/>
          <w:shd w:val="clear" w:color="auto" w:fill="FFFFFF"/>
          <w:lang w:val="uk-UA"/>
        </w:rPr>
        <w:t xml:space="preserve"> 2014 </w:t>
      </w:r>
      <w:r w:rsidRPr="001B2F5C">
        <w:rPr>
          <w:rFonts w:ascii="Verdana" w:hAnsi="Verdana" w:hint="eastAsia"/>
          <w:b/>
          <w:color w:val="000000"/>
          <w:shd w:val="clear" w:color="auto" w:fill="FFFFFF"/>
          <w:lang w:val="uk-UA"/>
        </w:rPr>
        <w:t>р</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Міжнародній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науково</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практичній</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конференції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присвяченій</w:t>
      </w:r>
      <w:r w:rsidRPr="001B2F5C">
        <w:rPr>
          <w:rFonts w:ascii="Verdana" w:hAnsi="Verdana"/>
          <w:b/>
          <w:color w:val="000000"/>
          <w:shd w:val="clear" w:color="auto" w:fill="FFFFFF"/>
          <w:lang w:val="uk-UA"/>
        </w:rPr>
        <w:t xml:space="preserve"> 10-</w:t>
      </w:r>
      <w:r w:rsidRPr="001B2F5C">
        <w:rPr>
          <w:rFonts w:ascii="Verdana" w:hAnsi="Verdana" w:hint="eastAsia"/>
          <w:b/>
          <w:color w:val="000000"/>
          <w:shd w:val="clear" w:color="auto" w:fill="FFFFFF"/>
          <w:lang w:val="uk-UA"/>
        </w:rPr>
        <w:t>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річниці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кафедри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філософської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антропології</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Інституту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філософської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освіти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наук</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НПУ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імені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Драгоманова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w:t>
      </w:r>
      <w:r w:rsidRPr="001B2F5C">
        <w:rPr>
          <w:rFonts w:ascii="Verdana" w:hAnsi="Verdana" w:hint="eastAsia"/>
          <w:b/>
          <w:color w:val="000000"/>
          <w:shd w:val="clear" w:color="auto" w:fill="FFFFFF"/>
          <w:lang w:val="uk-UA"/>
        </w:rPr>
        <w:t>Філософія</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людини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шлях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гуманізму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гідності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граничному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бутті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суспільства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підхід</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філософської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антропології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метаантропології</w:t>
      </w: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Київ</w:t>
      </w:r>
      <w:r w:rsidRPr="001B2F5C">
        <w:rPr>
          <w:rFonts w:ascii="Verdana" w:hAnsi="Verdana"/>
          <w:b/>
          <w:color w:val="000000"/>
          <w:shd w:val="clear" w:color="auto" w:fill="FFFFFF"/>
          <w:lang w:val="uk-UA"/>
        </w:rPr>
        <w:t>, 30</w:t>
      </w: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31 </w:t>
      </w:r>
      <w:r w:rsidRPr="001B2F5C">
        <w:rPr>
          <w:rFonts w:ascii="Verdana" w:hAnsi="Verdana" w:hint="eastAsia"/>
          <w:b/>
          <w:color w:val="000000"/>
          <w:shd w:val="clear" w:color="auto" w:fill="FFFFFF"/>
          <w:lang w:val="uk-UA"/>
        </w:rPr>
        <w:t>березня</w:t>
      </w:r>
      <w:r w:rsidRPr="001B2F5C">
        <w:rPr>
          <w:rFonts w:ascii="Verdana" w:hAnsi="Verdana"/>
          <w:b/>
          <w:color w:val="000000"/>
          <w:shd w:val="clear" w:color="auto" w:fill="FFFFFF"/>
          <w:lang w:val="uk-UA"/>
        </w:rPr>
        <w:t xml:space="preserve"> 2015 </w:t>
      </w:r>
      <w:r w:rsidRPr="001B2F5C">
        <w:rPr>
          <w:rFonts w:ascii="Verdana" w:hAnsi="Verdana" w:hint="eastAsia"/>
          <w:b/>
          <w:color w:val="000000"/>
          <w:shd w:val="clear" w:color="auto" w:fill="FFFFFF"/>
          <w:lang w:val="uk-UA"/>
        </w:rPr>
        <w:t>р</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Публікації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результатами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дисертаційного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дослідження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опубліковано</w:t>
      </w:r>
      <w:r w:rsidRPr="001B2F5C">
        <w:rPr>
          <w:rFonts w:ascii="Verdana" w:hAnsi="Verdana"/>
          <w:b/>
          <w:color w:val="000000"/>
          <w:shd w:val="clear" w:color="auto" w:fill="FFFFFF"/>
          <w:lang w:val="uk-UA"/>
        </w:rPr>
        <w:t xml:space="preserve"> 6</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статей</w:t>
      </w:r>
      <w:r w:rsidRPr="001B2F5C">
        <w:rPr>
          <w:rFonts w:ascii="Verdana" w:hAnsi="Verdana"/>
          <w:b/>
          <w:color w:val="000000"/>
          <w:shd w:val="clear" w:color="auto" w:fill="FFFFFF"/>
          <w:lang w:val="uk-UA"/>
        </w:rPr>
        <w:t xml:space="preserve">, (2 </w:t>
      </w: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закордонних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наукових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виданнях</w:t>
      </w:r>
      <w:r w:rsidRPr="001B2F5C">
        <w:rPr>
          <w:rFonts w:ascii="Verdana" w:hAnsi="Verdana"/>
          <w:b/>
          <w:color w:val="000000"/>
          <w:shd w:val="clear" w:color="auto" w:fill="FFFFFF"/>
          <w:lang w:val="uk-UA"/>
        </w:rPr>
        <w:t xml:space="preserve">, 4 </w:t>
      </w: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фахових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виданнях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України</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із</w:t>
      </w:r>
      <w:r w:rsidRPr="001B2F5C">
        <w:rPr>
          <w:rFonts w:ascii="Verdana" w:hAnsi="Verdana"/>
          <w:b/>
          <w:color w:val="000000"/>
          <w:shd w:val="clear" w:color="auto" w:fill="FFFFFF"/>
          <w:lang w:val="uk-UA"/>
        </w:rPr>
        <w:t>-</w:t>
      </w:r>
      <w:r w:rsidRPr="001B2F5C">
        <w:rPr>
          <w:rFonts w:ascii="Verdana" w:hAnsi="Verdana" w:hint="eastAsia"/>
          <w:b/>
          <w:color w:val="000000"/>
          <w:shd w:val="clear" w:color="auto" w:fill="FFFFFF"/>
          <w:lang w:val="uk-UA"/>
        </w:rPr>
        <w:t>поміж</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яких</w:t>
      </w:r>
      <w:r w:rsidRPr="001B2F5C">
        <w:rPr>
          <w:rFonts w:ascii="Verdana" w:hAnsi="Verdana"/>
          <w:b/>
          <w:color w:val="000000"/>
          <w:shd w:val="clear" w:color="auto" w:fill="FFFFFF"/>
          <w:lang w:val="uk-UA"/>
        </w:rPr>
        <w:t xml:space="preserve"> 3 </w:t>
      </w:r>
      <w:r w:rsidRPr="001B2F5C">
        <w:rPr>
          <w:rFonts w:ascii="Verdana" w:hAnsi="Verdana" w:hint="eastAsia"/>
          <w:b/>
          <w:color w:val="000000"/>
          <w:shd w:val="clear" w:color="auto" w:fill="FFFFFF"/>
          <w:lang w:val="uk-UA"/>
        </w:rPr>
        <w:t>–</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внесені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міжнародних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наукометричних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баз</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r w:rsidRPr="001B2F5C">
        <w:rPr>
          <w:rFonts w:ascii="Verdana" w:hAnsi="Verdana"/>
          <w:b/>
          <w:color w:val="000000"/>
          <w:shd w:val="clear" w:color="auto" w:fill="FFFFFF"/>
          <w:lang w:val="uk-UA"/>
        </w:rPr>
        <w:t xml:space="preserve"> 5 </w:t>
      </w:r>
      <w:r w:rsidRPr="001B2F5C">
        <w:rPr>
          <w:rFonts w:ascii="Verdana" w:hAnsi="Verdana" w:hint="eastAsia"/>
          <w:b/>
          <w:color w:val="000000"/>
          <w:shd w:val="clear" w:color="auto" w:fill="FFFFFF"/>
          <w:lang w:val="uk-UA"/>
        </w:rPr>
        <w:t>тез</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виступів</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на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наукових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конференціях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місцевого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всеукраїнського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міжнародного</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рівнів</w:t>
      </w:r>
      <w:r w:rsidRPr="001B2F5C">
        <w:rPr>
          <w:rFonts w:ascii="Verdana" w:hAnsi="Verdana"/>
          <w:b/>
          <w:color w:val="000000"/>
          <w:shd w:val="clear" w:color="auto" w:fill="FFFFFF"/>
          <w:lang w:val="uk-UA"/>
        </w:rPr>
        <w:t>.</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Структура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роботи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відповідає</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меті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дослідження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та</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відображає</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послідовність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вирішення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поставлених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роботі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завдань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Дисертація</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складається</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зі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вступу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чотирьох</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розділів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семи</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підрозділів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висновків</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і</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списку</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використаних</w:t>
      </w:r>
    </w:p>
    <w:p w:rsidR="001B2F5C" w:rsidRPr="001B2F5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джерел</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Повний</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обсяг</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дисертації</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складає</w:t>
      </w:r>
      <w:r w:rsidRPr="001B2F5C">
        <w:rPr>
          <w:rFonts w:ascii="Verdana" w:hAnsi="Verdana"/>
          <w:b/>
          <w:color w:val="000000"/>
          <w:shd w:val="clear" w:color="auto" w:fill="FFFFFF"/>
          <w:lang w:val="uk-UA"/>
        </w:rPr>
        <w:t xml:space="preserve"> 211 </w:t>
      </w:r>
      <w:r w:rsidRPr="001B2F5C">
        <w:rPr>
          <w:rFonts w:ascii="Verdana" w:hAnsi="Verdana" w:hint="eastAsia"/>
          <w:b/>
          <w:color w:val="000000"/>
          <w:shd w:val="clear" w:color="auto" w:fill="FFFFFF"/>
          <w:lang w:val="uk-UA"/>
        </w:rPr>
        <w:t>сторінок</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список</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використаних</w:t>
      </w:r>
    </w:p>
    <w:p w:rsidR="00CF12FC" w:rsidRDefault="001B2F5C" w:rsidP="001B2F5C">
      <w:pPr>
        <w:rPr>
          <w:rFonts w:ascii="Verdana" w:hAnsi="Verdana"/>
          <w:b/>
          <w:color w:val="000000"/>
          <w:shd w:val="clear" w:color="auto" w:fill="FFFFFF"/>
          <w:lang w:val="uk-UA"/>
        </w:rPr>
      </w:pPr>
      <w:r w:rsidRPr="001B2F5C">
        <w:rPr>
          <w:rFonts w:ascii="Verdana" w:hAnsi="Verdana" w:hint="eastAsia"/>
          <w:b/>
          <w:color w:val="000000"/>
          <w:shd w:val="clear" w:color="auto" w:fill="FFFFFF"/>
          <w:lang w:val="uk-UA"/>
        </w:rPr>
        <w:t>джерел</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налічує</w:t>
      </w:r>
      <w:r w:rsidRPr="001B2F5C">
        <w:rPr>
          <w:rFonts w:ascii="Verdana" w:hAnsi="Verdana"/>
          <w:b/>
          <w:color w:val="000000"/>
          <w:shd w:val="clear" w:color="auto" w:fill="FFFFFF"/>
          <w:lang w:val="uk-UA"/>
        </w:rPr>
        <w:t xml:space="preserve"> 216 </w:t>
      </w:r>
      <w:r w:rsidRPr="001B2F5C">
        <w:rPr>
          <w:rFonts w:ascii="Verdana" w:hAnsi="Verdana" w:hint="eastAsia"/>
          <w:b/>
          <w:color w:val="000000"/>
          <w:shd w:val="clear" w:color="auto" w:fill="FFFFFF"/>
          <w:lang w:val="uk-UA"/>
        </w:rPr>
        <w:t>найменувань</w:t>
      </w:r>
      <w:r w:rsidRPr="001B2F5C">
        <w:rPr>
          <w:rFonts w:ascii="Verdana" w:hAnsi="Verdana"/>
          <w:b/>
          <w:color w:val="000000"/>
          <w:shd w:val="clear" w:color="auto" w:fill="FFFFFF"/>
          <w:lang w:val="uk-UA"/>
        </w:rPr>
        <w:t xml:space="preserve"> </w:t>
      </w:r>
      <w:r w:rsidRPr="001B2F5C">
        <w:rPr>
          <w:rFonts w:ascii="Verdana" w:hAnsi="Verdana" w:hint="eastAsia"/>
          <w:b/>
          <w:color w:val="000000"/>
          <w:shd w:val="clear" w:color="auto" w:fill="FFFFFF"/>
          <w:lang w:val="uk-UA"/>
        </w:rPr>
        <w:t>на</w:t>
      </w:r>
      <w:r w:rsidRPr="001B2F5C">
        <w:rPr>
          <w:rFonts w:ascii="Verdana" w:hAnsi="Verdana"/>
          <w:b/>
          <w:color w:val="000000"/>
          <w:shd w:val="clear" w:color="auto" w:fill="FFFFFF"/>
          <w:lang w:val="uk-UA"/>
        </w:rPr>
        <w:t xml:space="preserve"> 21 </w:t>
      </w:r>
      <w:r w:rsidRPr="001B2F5C">
        <w:rPr>
          <w:rFonts w:ascii="Verdana" w:hAnsi="Verdana" w:hint="eastAsia"/>
          <w:b/>
          <w:color w:val="000000"/>
          <w:shd w:val="clear" w:color="auto" w:fill="FFFFFF"/>
          <w:lang w:val="uk-UA"/>
        </w:rPr>
        <w:t>сторінці</w:t>
      </w:r>
      <w:r w:rsidRPr="001B2F5C">
        <w:rPr>
          <w:rFonts w:ascii="Verdana" w:hAnsi="Verdana"/>
          <w:b/>
          <w:color w:val="000000"/>
          <w:shd w:val="clear" w:color="auto" w:fill="FFFFFF"/>
          <w:lang w:val="uk-UA"/>
        </w:rPr>
        <w:t>.</w:t>
      </w:r>
    </w:p>
    <w:p w:rsidR="001B2F5C" w:rsidRDefault="001B2F5C" w:rsidP="001B2F5C">
      <w:pPr>
        <w:rPr>
          <w:rFonts w:ascii="Verdana" w:hAnsi="Verdana"/>
          <w:b/>
          <w:color w:val="000000"/>
          <w:shd w:val="clear" w:color="auto" w:fill="FFFFFF"/>
          <w:lang w:val="uk-UA"/>
        </w:rPr>
      </w:pPr>
    </w:p>
    <w:p w:rsidR="001B2F5C" w:rsidRDefault="001B2F5C" w:rsidP="001B2F5C">
      <w:pPr>
        <w:rPr>
          <w:rFonts w:ascii="Verdana" w:hAnsi="Verdana"/>
          <w:b/>
          <w:color w:val="000000"/>
          <w:shd w:val="clear" w:color="auto" w:fill="FFFFFF"/>
          <w:lang w:val="uk-UA"/>
        </w:rPr>
      </w:pPr>
    </w:p>
    <w:p w:rsidR="001B2F5C" w:rsidRPr="001B2F5C" w:rsidRDefault="001B2F5C" w:rsidP="001B2F5C">
      <w:pPr>
        <w:rPr>
          <w:lang w:val="uk-UA"/>
        </w:rPr>
      </w:pPr>
      <w:r w:rsidRPr="001B2F5C">
        <w:rPr>
          <w:rFonts w:hint="eastAsia"/>
          <w:lang w:val="uk-UA"/>
        </w:rPr>
        <w:t>ВИСНОВКИ</w:t>
      </w:r>
    </w:p>
    <w:p w:rsidR="001B2F5C" w:rsidRPr="001B2F5C" w:rsidRDefault="001B2F5C" w:rsidP="001B2F5C">
      <w:pPr>
        <w:rPr>
          <w:lang w:val="uk-UA"/>
        </w:rPr>
      </w:pPr>
      <w:r w:rsidRPr="001B2F5C">
        <w:rPr>
          <w:rFonts w:hint="eastAsia"/>
          <w:lang w:val="uk-UA"/>
        </w:rPr>
        <w:t>У</w:t>
      </w:r>
      <w:r>
        <w:t></w:t>
      </w:r>
      <w:r w:rsidRPr="001B2F5C">
        <w:rPr>
          <w:rFonts w:hint="eastAsia"/>
          <w:lang w:val="uk-UA"/>
        </w:rPr>
        <w:t>висновках</w:t>
      </w:r>
      <w:r>
        <w:t></w:t>
      </w:r>
      <w:r w:rsidRPr="001B2F5C">
        <w:rPr>
          <w:rFonts w:hint="eastAsia"/>
          <w:lang w:val="uk-UA"/>
        </w:rPr>
        <w:t>визначені</w:t>
      </w:r>
      <w:r>
        <w:t></w:t>
      </w:r>
      <w:r w:rsidRPr="001B2F5C">
        <w:rPr>
          <w:rFonts w:hint="eastAsia"/>
          <w:lang w:val="uk-UA"/>
        </w:rPr>
        <w:t>теоретичні</w:t>
      </w:r>
      <w:r>
        <w:t></w:t>
      </w:r>
      <w:r w:rsidRPr="001B2F5C">
        <w:rPr>
          <w:rFonts w:hint="eastAsia"/>
          <w:lang w:val="uk-UA"/>
        </w:rPr>
        <w:t>підсумки</w:t>
      </w:r>
      <w:r>
        <w:t></w:t>
      </w:r>
      <w:r w:rsidRPr="001B2F5C">
        <w:rPr>
          <w:rFonts w:hint="eastAsia"/>
          <w:lang w:val="uk-UA"/>
        </w:rPr>
        <w:t>роботи</w:t>
      </w:r>
      <w:r>
        <w:t></w:t>
      </w:r>
      <w:r>
        <w:t></w:t>
      </w:r>
      <w:r w:rsidRPr="001B2F5C">
        <w:rPr>
          <w:rFonts w:hint="eastAsia"/>
          <w:lang w:val="uk-UA"/>
        </w:rPr>
        <w:t>які</w:t>
      </w:r>
      <w:r>
        <w:t></w:t>
      </w:r>
      <w:r w:rsidRPr="001B2F5C">
        <w:rPr>
          <w:rFonts w:hint="eastAsia"/>
          <w:lang w:val="uk-UA"/>
        </w:rPr>
        <w:t>в</w:t>
      </w:r>
      <w:r>
        <w:t></w:t>
      </w:r>
      <w:r w:rsidRPr="001B2F5C">
        <w:rPr>
          <w:rFonts w:hint="eastAsia"/>
          <w:lang w:val="uk-UA"/>
        </w:rPr>
        <w:t>узагальненому</w:t>
      </w:r>
    </w:p>
    <w:p w:rsidR="001B2F5C" w:rsidRPr="001B2F5C" w:rsidRDefault="001B2F5C" w:rsidP="001B2F5C">
      <w:pPr>
        <w:rPr>
          <w:lang w:val="uk-UA"/>
        </w:rPr>
      </w:pPr>
      <w:r w:rsidRPr="001B2F5C">
        <w:rPr>
          <w:rFonts w:hint="eastAsia"/>
          <w:lang w:val="uk-UA"/>
        </w:rPr>
        <w:t>вигляді</w:t>
      </w:r>
      <w:r>
        <w:t></w:t>
      </w:r>
      <w:r w:rsidRPr="001B2F5C">
        <w:rPr>
          <w:rFonts w:hint="eastAsia"/>
          <w:lang w:val="uk-UA"/>
        </w:rPr>
        <w:t>відображають</w:t>
      </w:r>
      <w:r>
        <w:t></w:t>
      </w:r>
      <w:r w:rsidRPr="001B2F5C">
        <w:rPr>
          <w:rFonts w:hint="eastAsia"/>
          <w:lang w:val="uk-UA"/>
        </w:rPr>
        <w:t>спосіб</w:t>
      </w:r>
      <w:r>
        <w:t></w:t>
      </w:r>
      <w:r w:rsidRPr="001B2F5C">
        <w:rPr>
          <w:rFonts w:hint="eastAsia"/>
          <w:lang w:val="uk-UA"/>
        </w:rPr>
        <w:t>досягнення</w:t>
      </w:r>
      <w:r>
        <w:t></w:t>
      </w:r>
      <w:r w:rsidRPr="001B2F5C">
        <w:rPr>
          <w:rFonts w:hint="eastAsia"/>
          <w:lang w:val="uk-UA"/>
        </w:rPr>
        <w:t>мети</w:t>
      </w:r>
      <w:r>
        <w:t></w:t>
      </w:r>
      <w:r>
        <w:t></w:t>
      </w:r>
      <w:r w:rsidRPr="001B2F5C">
        <w:rPr>
          <w:rFonts w:hint="eastAsia"/>
          <w:lang w:val="uk-UA"/>
        </w:rPr>
        <w:t>виконання</w:t>
      </w:r>
      <w:r>
        <w:t></w:t>
      </w:r>
      <w:r w:rsidRPr="001B2F5C">
        <w:rPr>
          <w:rFonts w:hint="eastAsia"/>
          <w:lang w:val="uk-UA"/>
        </w:rPr>
        <w:t>завдань</w:t>
      </w:r>
      <w:r>
        <w:t></w:t>
      </w:r>
      <w:r w:rsidRPr="001B2F5C">
        <w:rPr>
          <w:rFonts w:hint="eastAsia"/>
          <w:lang w:val="uk-UA"/>
        </w:rPr>
        <w:t>і</w:t>
      </w:r>
    </w:p>
    <w:p w:rsidR="001B2F5C" w:rsidRPr="001B2F5C" w:rsidRDefault="001B2F5C" w:rsidP="001B2F5C">
      <w:pPr>
        <w:rPr>
          <w:lang w:val="uk-UA"/>
        </w:rPr>
      </w:pPr>
      <w:r w:rsidRPr="001B2F5C">
        <w:rPr>
          <w:rFonts w:hint="eastAsia"/>
          <w:lang w:val="uk-UA"/>
        </w:rPr>
        <w:t>конкретизують</w:t>
      </w:r>
      <w:r>
        <w:t></w:t>
      </w:r>
      <w:r w:rsidRPr="001B2F5C">
        <w:rPr>
          <w:rFonts w:hint="eastAsia"/>
          <w:lang w:val="uk-UA"/>
        </w:rPr>
        <w:t>наукову</w:t>
      </w:r>
      <w:r>
        <w:t></w:t>
      </w:r>
      <w:r w:rsidRPr="001B2F5C">
        <w:rPr>
          <w:rFonts w:hint="eastAsia"/>
          <w:lang w:val="uk-UA"/>
        </w:rPr>
        <w:t>новизну</w:t>
      </w:r>
      <w:r>
        <w:t></w:t>
      </w:r>
      <w:r w:rsidRPr="001B2F5C">
        <w:rPr>
          <w:rFonts w:hint="eastAsia"/>
          <w:lang w:val="uk-UA"/>
        </w:rPr>
        <w:t>дисертаційного</w:t>
      </w:r>
      <w:r>
        <w:t></w:t>
      </w:r>
      <w:r w:rsidRPr="001B2F5C">
        <w:rPr>
          <w:rFonts w:hint="eastAsia"/>
          <w:lang w:val="uk-UA"/>
        </w:rPr>
        <w:t>дослідження</w:t>
      </w:r>
      <w:r>
        <w:t></w:t>
      </w:r>
    </w:p>
    <w:p w:rsidR="001B2F5C" w:rsidRPr="001B2F5C" w:rsidRDefault="001B2F5C" w:rsidP="001B2F5C">
      <w:pPr>
        <w:rPr>
          <w:lang w:val="uk-UA"/>
        </w:rPr>
      </w:pPr>
      <w:r w:rsidRPr="001B2F5C">
        <w:rPr>
          <w:rFonts w:hint="eastAsia"/>
          <w:lang w:val="uk-UA"/>
        </w:rPr>
        <w:t>У</w:t>
      </w:r>
      <w:r>
        <w:t></w:t>
      </w:r>
      <w:r w:rsidRPr="001B2F5C">
        <w:rPr>
          <w:rFonts w:hint="eastAsia"/>
          <w:lang w:val="uk-UA"/>
        </w:rPr>
        <w:t>дисертаційному</w:t>
      </w:r>
      <w:r>
        <w:t></w:t>
      </w:r>
      <w:r w:rsidRPr="001B2F5C">
        <w:rPr>
          <w:rFonts w:hint="eastAsia"/>
          <w:lang w:val="uk-UA"/>
        </w:rPr>
        <w:t>дослідженні</w:t>
      </w:r>
      <w:r>
        <w:t></w:t>
      </w:r>
      <w:r w:rsidRPr="001B2F5C">
        <w:rPr>
          <w:rFonts w:hint="eastAsia"/>
          <w:lang w:val="uk-UA"/>
        </w:rPr>
        <w:t>проведено</w:t>
      </w:r>
      <w:r>
        <w:t></w:t>
      </w:r>
      <w:r w:rsidRPr="001B2F5C">
        <w:rPr>
          <w:rFonts w:hint="eastAsia"/>
          <w:lang w:val="uk-UA"/>
        </w:rPr>
        <w:t>аналіз</w:t>
      </w:r>
      <w:r>
        <w:t></w:t>
      </w:r>
      <w:r w:rsidRPr="001B2F5C">
        <w:rPr>
          <w:rFonts w:hint="eastAsia"/>
          <w:lang w:val="uk-UA"/>
        </w:rPr>
        <w:t>сучасного</w:t>
      </w:r>
      <w:r>
        <w:t></w:t>
      </w:r>
      <w:r w:rsidRPr="001B2F5C">
        <w:rPr>
          <w:rFonts w:hint="eastAsia"/>
          <w:lang w:val="uk-UA"/>
        </w:rPr>
        <w:t>світського</w:t>
      </w:r>
    </w:p>
    <w:p w:rsidR="001B2F5C" w:rsidRPr="001B2F5C" w:rsidRDefault="001B2F5C" w:rsidP="001B2F5C">
      <w:pPr>
        <w:rPr>
          <w:lang w:val="uk-UA"/>
        </w:rPr>
      </w:pPr>
      <w:r w:rsidRPr="001B2F5C">
        <w:rPr>
          <w:rFonts w:hint="eastAsia"/>
          <w:lang w:val="uk-UA"/>
        </w:rPr>
        <w:t>гуманізму</w:t>
      </w:r>
      <w:r>
        <w:t></w:t>
      </w:r>
      <w:r>
        <w:t></w:t>
      </w:r>
      <w:r w:rsidRPr="001B2F5C">
        <w:rPr>
          <w:rFonts w:hint="eastAsia"/>
          <w:lang w:val="uk-UA"/>
        </w:rPr>
        <w:t>як</w:t>
      </w:r>
      <w:r>
        <w:t></w:t>
      </w:r>
      <w:r w:rsidRPr="001B2F5C">
        <w:rPr>
          <w:rFonts w:hint="eastAsia"/>
          <w:lang w:val="uk-UA"/>
        </w:rPr>
        <w:t>філософсько</w:t>
      </w:r>
      <w:r>
        <w:t></w:t>
      </w:r>
      <w:r w:rsidRPr="001B2F5C">
        <w:rPr>
          <w:rFonts w:hint="eastAsia"/>
          <w:lang w:val="uk-UA"/>
        </w:rPr>
        <w:t>теоретичної</w:t>
      </w:r>
      <w:r>
        <w:t></w:t>
      </w:r>
      <w:r w:rsidRPr="001B2F5C">
        <w:rPr>
          <w:rFonts w:hint="eastAsia"/>
          <w:lang w:val="uk-UA"/>
        </w:rPr>
        <w:t>традиції</w:t>
      </w:r>
      <w:r>
        <w:t></w:t>
      </w:r>
      <w:r w:rsidRPr="001B2F5C">
        <w:rPr>
          <w:rFonts w:hint="eastAsia"/>
          <w:lang w:val="uk-UA"/>
        </w:rPr>
        <w:t>сьогодення</w:t>
      </w:r>
      <w:r>
        <w:t></w:t>
      </w:r>
      <w:r>
        <w:t></w:t>
      </w:r>
      <w:r w:rsidRPr="001B2F5C">
        <w:rPr>
          <w:rFonts w:hint="eastAsia"/>
          <w:lang w:val="uk-UA"/>
        </w:rPr>
        <w:t>і</w:t>
      </w:r>
      <w:r>
        <w:t></w:t>
      </w:r>
      <w:r w:rsidRPr="001B2F5C">
        <w:rPr>
          <w:rFonts w:hint="eastAsia"/>
          <w:lang w:val="uk-UA"/>
        </w:rPr>
        <w:t>як</w:t>
      </w:r>
      <w:r>
        <w:t></w:t>
      </w:r>
      <w:r w:rsidRPr="001B2F5C">
        <w:rPr>
          <w:rFonts w:hint="eastAsia"/>
          <w:lang w:val="uk-UA"/>
        </w:rPr>
        <w:t>практичної</w:t>
      </w:r>
    </w:p>
    <w:p w:rsidR="001B2F5C" w:rsidRPr="001B2F5C" w:rsidRDefault="001B2F5C" w:rsidP="001B2F5C">
      <w:pPr>
        <w:rPr>
          <w:lang w:val="uk-UA"/>
        </w:rPr>
      </w:pPr>
      <w:r w:rsidRPr="001B2F5C">
        <w:rPr>
          <w:rFonts w:hint="eastAsia"/>
          <w:lang w:val="uk-UA"/>
        </w:rPr>
        <w:t>складової</w:t>
      </w:r>
      <w:r>
        <w:t></w:t>
      </w:r>
      <w:r w:rsidRPr="001B2F5C">
        <w:rPr>
          <w:rFonts w:hint="eastAsia"/>
          <w:lang w:val="uk-UA"/>
        </w:rPr>
        <w:t>функціонування</w:t>
      </w:r>
      <w:r>
        <w:t></w:t>
      </w:r>
      <w:r w:rsidRPr="001B2F5C">
        <w:rPr>
          <w:rFonts w:hint="eastAsia"/>
          <w:lang w:val="uk-UA"/>
        </w:rPr>
        <w:t>сучасного</w:t>
      </w:r>
      <w:r>
        <w:t></w:t>
      </w:r>
      <w:r w:rsidRPr="001B2F5C">
        <w:rPr>
          <w:rFonts w:hint="eastAsia"/>
          <w:lang w:val="uk-UA"/>
        </w:rPr>
        <w:t>суспільства</w:t>
      </w:r>
      <w:r>
        <w:t></w:t>
      </w:r>
      <w:r>
        <w:t></w:t>
      </w:r>
      <w:r w:rsidRPr="001B2F5C">
        <w:rPr>
          <w:rFonts w:hint="eastAsia"/>
          <w:lang w:val="uk-UA"/>
        </w:rPr>
        <w:t>Як</w:t>
      </w:r>
      <w:r>
        <w:t></w:t>
      </w:r>
      <w:r w:rsidRPr="001B2F5C">
        <w:rPr>
          <w:rFonts w:hint="eastAsia"/>
          <w:lang w:val="uk-UA"/>
        </w:rPr>
        <w:t>науково</w:t>
      </w:r>
      <w:r>
        <w:t></w:t>
      </w:r>
      <w:r w:rsidRPr="001B2F5C">
        <w:rPr>
          <w:rFonts w:hint="eastAsia"/>
          <w:lang w:val="uk-UA"/>
        </w:rPr>
        <w:t>світоглядна</w:t>
      </w:r>
    </w:p>
    <w:p w:rsidR="001B2F5C" w:rsidRPr="001B2F5C" w:rsidRDefault="001B2F5C" w:rsidP="001B2F5C">
      <w:pPr>
        <w:rPr>
          <w:lang w:val="uk-UA"/>
        </w:rPr>
      </w:pPr>
      <w:r w:rsidRPr="001B2F5C">
        <w:rPr>
          <w:rFonts w:hint="eastAsia"/>
          <w:lang w:val="uk-UA"/>
        </w:rPr>
        <w:t>парадигма</w:t>
      </w:r>
      <w:r>
        <w:t></w:t>
      </w:r>
      <w:r w:rsidRPr="001B2F5C">
        <w:rPr>
          <w:rFonts w:hint="eastAsia"/>
          <w:lang w:val="uk-UA"/>
        </w:rPr>
        <w:t>світський</w:t>
      </w:r>
      <w:r>
        <w:t></w:t>
      </w:r>
      <w:r w:rsidRPr="001B2F5C">
        <w:rPr>
          <w:rFonts w:hint="eastAsia"/>
          <w:lang w:val="uk-UA"/>
        </w:rPr>
        <w:t>гуманізм</w:t>
      </w:r>
      <w:r>
        <w:t></w:t>
      </w:r>
      <w:r w:rsidRPr="001B2F5C">
        <w:rPr>
          <w:rFonts w:hint="eastAsia"/>
          <w:lang w:val="uk-UA"/>
        </w:rPr>
        <w:t>синтезує</w:t>
      </w:r>
      <w:r>
        <w:t></w:t>
      </w:r>
      <w:r w:rsidRPr="001B2F5C">
        <w:rPr>
          <w:rFonts w:hint="eastAsia"/>
          <w:lang w:val="uk-UA"/>
        </w:rPr>
        <w:t>різні</w:t>
      </w:r>
      <w:r>
        <w:t></w:t>
      </w:r>
      <w:r w:rsidRPr="001B2F5C">
        <w:rPr>
          <w:rFonts w:hint="eastAsia"/>
          <w:lang w:val="uk-UA"/>
        </w:rPr>
        <w:t>точки</w:t>
      </w:r>
      <w:r>
        <w:t></w:t>
      </w:r>
      <w:r w:rsidRPr="001B2F5C">
        <w:rPr>
          <w:rFonts w:hint="eastAsia"/>
          <w:lang w:val="uk-UA"/>
        </w:rPr>
        <w:t>зору</w:t>
      </w:r>
      <w:r>
        <w:t></w:t>
      </w:r>
      <w:r>
        <w:t></w:t>
      </w:r>
      <w:r w:rsidRPr="001B2F5C">
        <w:rPr>
          <w:rFonts w:hint="eastAsia"/>
          <w:lang w:val="uk-UA"/>
        </w:rPr>
        <w:t>які</w:t>
      </w:r>
      <w:r>
        <w:t></w:t>
      </w:r>
      <w:r w:rsidRPr="001B2F5C">
        <w:rPr>
          <w:rFonts w:hint="eastAsia"/>
          <w:lang w:val="uk-UA"/>
        </w:rPr>
        <w:t>містять</w:t>
      </w:r>
      <w:r>
        <w:t></w:t>
      </w:r>
      <w:r w:rsidRPr="001B2F5C">
        <w:rPr>
          <w:rFonts w:hint="eastAsia"/>
          <w:lang w:val="uk-UA"/>
        </w:rPr>
        <w:t>основні</w:t>
      </w:r>
    </w:p>
    <w:p w:rsidR="001B2F5C" w:rsidRPr="001B2F5C" w:rsidRDefault="001B2F5C" w:rsidP="001B2F5C">
      <w:pPr>
        <w:rPr>
          <w:lang w:val="uk-UA"/>
        </w:rPr>
      </w:pPr>
      <w:r w:rsidRPr="001B2F5C">
        <w:rPr>
          <w:rFonts w:hint="eastAsia"/>
          <w:lang w:val="uk-UA"/>
        </w:rPr>
        <w:t>його</w:t>
      </w:r>
      <w:r>
        <w:t></w:t>
      </w:r>
      <w:r w:rsidRPr="001B2F5C">
        <w:rPr>
          <w:rFonts w:hint="eastAsia"/>
          <w:lang w:val="uk-UA"/>
        </w:rPr>
        <w:t>сутнісні</w:t>
      </w:r>
      <w:r>
        <w:t></w:t>
      </w:r>
      <w:r w:rsidRPr="001B2F5C">
        <w:rPr>
          <w:rFonts w:hint="eastAsia"/>
          <w:lang w:val="uk-UA"/>
        </w:rPr>
        <w:t>компоненти</w:t>
      </w:r>
      <w:r>
        <w:t></w:t>
      </w:r>
      <w:r w:rsidRPr="001B2F5C">
        <w:rPr>
          <w:rFonts w:hint="eastAsia"/>
          <w:lang w:val="uk-UA"/>
        </w:rPr>
        <w:t>–</w:t>
      </w:r>
      <w:r>
        <w:t></w:t>
      </w:r>
      <w:r w:rsidRPr="001B2F5C">
        <w:rPr>
          <w:rFonts w:hint="eastAsia"/>
          <w:lang w:val="uk-UA"/>
        </w:rPr>
        <w:t>теоретико</w:t>
      </w:r>
      <w:r>
        <w:t></w:t>
      </w:r>
      <w:r w:rsidRPr="001B2F5C">
        <w:rPr>
          <w:rFonts w:hint="eastAsia"/>
          <w:lang w:val="uk-UA"/>
        </w:rPr>
        <w:t>практичну</w:t>
      </w:r>
      <w:r>
        <w:t></w:t>
      </w:r>
      <w:r>
        <w:t></w:t>
      </w:r>
      <w:r w:rsidRPr="001B2F5C">
        <w:rPr>
          <w:rFonts w:hint="eastAsia"/>
          <w:lang w:val="uk-UA"/>
        </w:rPr>
        <w:t>людську</w:t>
      </w:r>
      <w:r>
        <w:t></w:t>
      </w:r>
      <w:r w:rsidRPr="001B2F5C">
        <w:rPr>
          <w:rFonts w:hint="eastAsia"/>
          <w:lang w:val="uk-UA"/>
        </w:rPr>
        <w:t>свободу</w:t>
      </w:r>
      <w:r>
        <w:t></w:t>
      </w:r>
      <w:r>
        <w:t></w:t>
      </w:r>
      <w:r w:rsidRPr="001B2F5C">
        <w:rPr>
          <w:rFonts w:hint="eastAsia"/>
          <w:lang w:val="uk-UA"/>
        </w:rPr>
        <w:t>етику</w:t>
      </w:r>
    </w:p>
    <w:p w:rsidR="001B2F5C" w:rsidRPr="001B2F5C" w:rsidRDefault="001B2F5C" w:rsidP="001B2F5C">
      <w:pPr>
        <w:rPr>
          <w:lang w:val="uk-UA"/>
        </w:rPr>
      </w:pPr>
      <w:r w:rsidRPr="001B2F5C">
        <w:rPr>
          <w:rFonts w:hint="eastAsia"/>
          <w:lang w:val="uk-UA"/>
        </w:rPr>
        <w:t>майбутнього</w:t>
      </w:r>
      <w:r>
        <w:t></w:t>
      </w:r>
      <w:r w:rsidRPr="001B2F5C">
        <w:rPr>
          <w:rFonts w:hint="eastAsia"/>
          <w:lang w:val="uk-UA"/>
        </w:rPr>
        <w:t>й</w:t>
      </w:r>
      <w:r>
        <w:t></w:t>
      </w:r>
      <w:r w:rsidRPr="001B2F5C">
        <w:rPr>
          <w:rFonts w:hint="eastAsia"/>
          <w:lang w:val="uk-UA"/>
        </w:rPr>
        <w:t>наукову</w:t>
      </w:r>
      <w:r>
        <w:t></w:t>
      </w:r>
      <w:r w:rsidRPr="001B2F5C">
        <w:rPr>
          <w:rFonts w:hint="eastAsia"/>
          <w:lang w:val="uk-UA"/>
        </w:rPr>
        <w:t>картину</w:t>
      </w:r>
      <w:r>
        <w:t></w:t>
      </w:r>
      <w:r w:rsidRPr="001B2F5C">
        <w:rPr>
          <w:rFonts w:hint="eastAsia"/>
          <w:lang w:val="uk-UA"/>
        </w:rPr>
        <w:t>світу</w:t>
      </w:r>
      <w:r>
        <w:t></w:t>
      </w:r>
      <w:r>
        <w:t></w:t>
      </w:r>
      <w:r w:rsidRPr="001B2F5C">
        <w:rPr>
          <w:rFonts w:hint="eastAsia"/>
          <w:lang w:val="uk-UA"/>
        </w:rPr>
        <w:t>Світський</w:t>
      </w:r>
      <w:r>
        <w:t></w:t>
      </w:r>
      <w:r w:rsidRPr="001B2F5C">
        <w:rPr>
          <w:rFonts w:hint="eastAsia"/>
          <w:lang w:val="uk-UA"/>
        </w:rPr>
        <w:t>гуманізм</w:t>
      </w:r>
      <w:r>
        <w:t></w:t>
      </w:r>
      <w:r w:rsidRPr="001B2F5C">
        <w:rPr>
          <w:rFonts w:hint="eastAsia"/>
          <w:lang w:val="uk-UA"/>
        </w:rPr>
        <w:t>є</w:t>
      </w:r>
      <w:r>
        <w:t></w:t>
      </w:r>
      <w:r w:rsidRPr="001B2F5C">
        <w:rPr>
          <w:rFonts w:hint="eastAsia"/>
          <w:lang w:val="uk-UA"/>
        </w:rPr>
        <w:t>складовою</w:t>
      </w:r>
    </w:p>
    <w:p w:rsidR="001B2F5C" w:rsidRPr="001B2F5C" w:rsidRDefault="001B2F5C" w:rsidP="001B2F5C">
      <w:pPr>
        <w:rPr>
          <w:lang w:val="uk-UA"/>
        </w:rPr>
      </w:pPr>
      <w:r w:rsidRPr="001B2F5C">
        <w:rPr>
          <w:rFonts w:hint="eastAsia"/>
          <w:lang w:val="uk-UA"/>
        </w:rPr>
        <w:t>частиною</w:t>
      </w:r>
      <w:r>
        <w:t></w:t>
      </w:r>
      <w:r w:rsidRPr="001B2F5C">
        <w:rPr>
          <w:rFonts w:hint="eastAsia"/>
          <w:lang w:val="uk-UA"/>
        </w:rPr>
        <w:t>проекту</w:t>
      </w:r>
      <w:r>
        <w:t></w:t>
      </w:r>
      <w:r w:rsidRPr="001B2F5C">
        <w:rPr>
          <w:rFonts w:hint="eastAsia"/>
          <w:lang w:val="uk-UA"/>
        </w:rPr>
        <w:t>Нового</w:t>
      </w:r>
      <w:r>
        <w:t></w:t>
      </w:r>
      <w:r w:rsidRPr="001B2F5C">
        <w:rPr>
          <w:rFonts w:hint="eastAsia"/>
          <w:lang w:val="uk-UA"/>
        </w:rPr>
        <w:t>Просвітництва</w:t>
      </w:r>
      <w:r>
        <w:t></w:t>
      </w:r>
      <w:r>
        <w:t></w:t>
      </w:r>
      <w:r w:rsidRPr="001B2F5C">
        <w:rPr>
          <w:rFonts w:hint="eastAsia"/>
          <w:lang w:val="uk-UA"/>
        </w:rPr>
        <w:t>соціокультурний</w:t>
      </w:r>
      <w:r>
        <w:t></w:t>
      </w:r>
      <w:r w:rsidRPr="001B2F5C">
        <w:rPr>
          <w:rFonts w:hint="eastAsia"/>
          <w:lang w:val="uk-UA"/>
        </w:rPr>
        <w:t>феномен</w:t>
      </w:r>
      <w:r>
        <w:t></w:t>
      </w:r>
      <w:r w:rsidRPr="001B2F5C">
        <w:rPr>
          <w:rFonts w:hint="eastAsia"/>
          <w:lang w:val="uk-UA"/>
        </w:rPr>
        <w:t>якого</w:t>
      </w:r>
    </w:p>
    <w:p w:rsidR="001B2F5C" w:rsidRPr="001B2F5C" w:rsidRDefault="001B2F5C" w:rsidP="001B2F5C">
      <w:pPr>
        <w:rPr>
          <w:lang w:val="uk-UA"/>
        </w:rPr>
      </w:pPr>
      <w:r w:rsidRPr="001B2F5C">
        <w:rPr>
          <w:rFonts w:hint="eastAsia"/>
          <w:lang w:val="uk-UA"/>
        </w:rPr>
        <w:t>постійно</w:t>
      </w:r>
      <w:r>
        <w:t></w:t>
      </w:r>
      <w:r w:rsidRPr="001B2F5C">
        <w:rPr>
          <w:rFonts w:hint="eastAsia"/>
          <w:lang w:val="uk-UA"/>
        </w:rPr>
        <w:t>оновлюється</w:t>
      </w:r>
      <w:r>
        <w:t></w:t>
      </w:r>
      <w:r>
        <w:t></w:t>
      </w:r>
      <w:r w:rsidRPr="001B2F5C">
        <w:rPr>
          <w:rFonts w:hint="eastAsia"/>
          <w:lang w:val="uk-UA"/>
        </w:rPr>
        <w:t>направлений</w:t>
      </w:r>
      <w:r>
        <w:t></w:t>
      </w:r>
      <w:r w:rsidRPr="001B2F5C">
        <w:rPr>
          <w:rFonts w:hint="eastAsia"/>
          <w:lang w:val="uk-UA"/>
        </w:rPr>
        <w:t>на</w:t>
      </w:r>
      <w:r>
        <w:t></w:t>
      </w:r>
      <w:r w:rsidRPr="001B2F5C">
        <w:rPr>
          <w:rFonts w:hint="eastAsia"/>
          <w:lang w:val="uk-UA"/>
        </w:rPr>
        <w:t>загальносвітове</w:t>
      </w:r>
      <w:r>
        <w:t></w:t>
      </w:r>
      <w:r w:rsidRPr="001B2F5C">
        <w:rPr>
          <w:rFonts w:hint="eastAsia"/>
          <w:lang w:val="uk-UA"/>
        </w:rPr>
        <w:t>майбутнє</w:t>
      </w:r>
      <w:r>
        <w:t></w:t>
      </w:r>
      <w:r>
        <w:t></w:t>
      </w:r>
      <w:r w:rsidRPr="001B2F5C">
        <w:rPr>
          <w:rFonts w:hint="eastAsia"/>
          <w:lang w:val="uk-UA"/>
        </w:rPr>
        <w:t>спрямований</w:t>
      </w:r>
    </w:p>
    <w:p w:rsidR="001B2F5C" w:rsidRPr="001B2F5C" w:rsidRDefault="001B2F5C" w:rsidP="001B2F5C">
      <w:pPr>
        <w:rPr>
          <w:lang w:val="uk-UA"/>
        </w:rPr>
      </w:pPr>
      <w:r w:rsidRPr="001B2F5C">
        <w:rPr>
          <w:rFonts w:hint="eastAsia"/>
          <w:lang w:val="uk-UA"/>
        </w:rPr>
        <w:t>на</w:t>
      </w:r>
      <w:r>
        <w:t></w:t>
      </w:r>
      <w:r w:rsidRPr="001B2F5C">
        <w:rPr>
          <w:rFonts w:hint="eastAsia"/>
          <w:lang w:val="uk-UA"/>
        </w:rPr>
        <w:t>отримання</w:t>
      </w:r>
      <w:r>
        <w:t></w:t>
      </w:r>
      <w:r w:rsidRPr="001B2F5C">
        <w:rPr>
          <w:rFonts w:hint="eastAsia"/>
          <w:lang w:val="uk-UA"/>
        </w:rPr>
        <w:t>планетарного</w:t>
      </w:r>
      <w:r>
        <w:t></w:t>
      </w:r>
      <w:r w:rsidRPr="001B2F5C">
        <w:rPr>
          <w:rFonts w:hint="eastAsia"/>
          <w:lang w:val="uk-UA"/>
        </w:rPr>
        <w:t>масштабу</w:t>
      </w:r>
      <w:r>
        <w:t></w:t>
      </w:r>
      <w:r>
        <w:t></w:t>
      </w:r>
      <w:r w:rsidRPr="001B2F5C">
        <w:rPr>
          <w:rFonts w:hint="eastAsia"/>
          <w:lang w:val="uk-UA"/>
        </w:rPr>
        <w:t>який</w:t>
      </w:r>
      <w:r>
        <w:t></w:t>
      </w:r>
      <w:r w:rsidRPr="001B2F5C">
        <w:rPr>
          <w:rFonts w:hint="eastAsia"/>
          <w:lang w:val="uk-UA"/>
        </w:rPr>
        <w:t>є</w:t>
      </w:r>
      <w:r>
        <w:t></w:t>
      </w:r>
      <w:r w:rsidRPr="001B2F5C">
        <w:rPr>
          <w:rFonts w:hint="eastAsia"/>
          <w:lang w:val="uk-UA"/>
        </w:rPr>
        <w:t>головним</w:t>
      </w:r>
      <w:r>
        <w:t></w:t>
      </w:r>
      <w:r w:rsidRPr="001B2F5C">
        <w:rPr>
          <w:rFonts w:hint="eastAsia"/>
          <w:lang w:val="uk-UA"/>
        </w:rPr>
        <w:t>рушієм</w:t>
      </w:r>
      <w:r>
        <w:t></w:t>
      </w:r>
      <w:r w:rsidRPr="001B2F5C">
        <w:rPr>
          <w:rFonts w:hint="eastAsia"/>
          <w:lang w:val="uk-UA"/>
        </w:rPr>
        <w:t>сучасної</w:t>
      </w:r>
    </w:p>
    <w:p w:rsidR="001B2F5C" w:rsidRPr="001B2F5C" w:rsidRDefault="001B2F5C" w:rsidP="001B2F5C">
      <w:pPr>
        <w:rPr>
          <w:lang w:val="uk-UA"/>
        </w:rPr>
      </w:pPr>
      <w:r w:rsidRPr="001B2F5C">
        <w:rPr>
          <w:rFonts w:hint="eastAsia"/>
          <w:lang w:val="uk-UA"/>
        </w:rPr>
        <w:t>культурної</w:t>
      </w:r>
      <w:r>
        <w:t></w:t>
      </w:r>
      <w:r w:rsidRPr="001B2F5C">
        <w:rPr>
          <w:rFonts w:hint="eastAsia"/>
          <w:lang w:val="uk-UA"/>
        </w:rPr>
        <w:t>реформації</w:t>
      </w:r>
      <w:r>
        <w:t></w:t>
      </w:r>
    </w:p>
    <w:p w:rsidR="001B2F5C" w:rsidRPr="001B2F5C" w:rsidRDefault="001B2F5C" w:rsidP="001B2F5C">
      <w:pPr>
        <w:rPr>
          <w:lang w:val="uk-UA"/>
        </w:rPr>
      </w:pPr>
      <w:r w:rsidRPr="001B2F5C">
        <w:rPr>
          <w:rFonts w:hint="eastAsia"/>
          <w:lang w:val="uk-UA"/>
        </w:rPr>
        <w:t>Гуманізм</w:t>
      </w:r>
      <w:r>
        <w:t></w:t>
      </w:r>
      <w:r w:rsidRPr="001B2F5C">
        <w:rPr>
          <w:rFonts w:hint="eastAsia"/>
          <w:lang w:val="uk-UA"/>
        </w:rPr>
        <w:t>–</w:t>
      </w:r>
      <w:r>
        <w:t></w:t>
      </w:r>
      <w:r w:rsidRPr="001B2F5C">
        <w:rPr>
          <w:rFonts w:hint="eastAsia"/>
          <w:lang w:val="uk-UA"/>
        </w:rPr>
        <w:t>це</w:t>
      </w:r>
      <w:r>
        <w:t></w:t>
      </w:r>
      <w:r w:rsidRPr="001B2F5C">
        <w:rPr>
          <w:rFonts w:hint="eastAsia"/>
          <w:lang w:val="uk-UA"/>
        </w:rPr>
        <w:t>прагнення</w:t>
      </w:r>
      <w:r>
        <w:t></w:t>
      </w:r>
      <w:r w:rsidRPr="001B2F5C">
        <w:rPr>
          <w:rFonts w:hint="eastAsia"/>
          <w:lang w:val="uk-UA"/>
        </w:rPr>
        <w:t>до</w:t>
      </w:r>
      <w:r>
        <w:t></w:t>
      </w:r>
      <w:r w:rsidRPr="001B2F5C">
        <w:rPr>
          <w:rFonts w:hint="eastAsia"/>
          <w:lang w:val="uk-UA"/>
        </w:rPr>
        <w:t>людяності</w:t>
      </w:r>
      <w:r>
        <w:t></w:t>
      </w:r>
      <w:r>
        <w:t></w:t>
      </w:r>
      <w:r w:rsidRPr="001B2F5C">
        <w:rPr>
          <w:rFonts w:hint="eastAsia"/>
          <w:lang w:val="uk-UA"/>
        </w:rPr>
        <w:t>до</w:t>
      </w:r>
      <w:r>
        <w:t></w:t>
      </w:r>
      <w:r w:rsidRPr="001B2F5C">
        <w:rPr>
          <w:rFonts w:hint="eastAsia"/>
          <w:lang w:val="uk-UA"/>
        </w:rPr>
        <w:t>створення</w:t>
      </w:r>
      <w:r>
        <w:t></w:t>
      </w:r>
      <w:r w:rsidRPr="001B2F5C">
        <w:rPr>
          <w:rFonts w:hint="eastAsia"/>
          <w:lang w:val="uk-UA"/>
        </w:rPr>
        <w:t>умов</w:t>
      </w:r>
      <w:r>
        <w:t></w:t>
      </w:r>
      <w:r w:rsidRPr="001B2F5C">
        <w:rPr>
          <w:rFonts w:hint="eastAsia"/>
          <w:lang w:val="uk-UA"/>
        </w:rPr>
        <w:t>для</w:t>
      </w:r>
      <w:r>
        <w:t></w:t>
      </w:r>
      <w:r w:rsidRPr="001B2F5C">
        <w:rPr>
          <w:rFonts w:hint="eastAsia"/>
          <w:lang w:val="uk-UA"/>
        </w:rPr>
        <w:t>життя</w:t>
      </w:r>
      <w:r>
        <w:t></w:t>
      </w:r>
    </w:p>
    <w:p w:rsidR="001B2F5C" w:rsidRPr="001B2F5C" w:rsidRDefault="001B2F5C" w:rsidP="001B2F5C">
      <w:pPr>
        <w:rPr>
          <w:lang w:val="uk-UA"/>
        </w:rPr>
      </w:pPr>
      <w:r w:rsidRPr="001B2F5C">
        <w:rPr>
          <w:rFonts w:hint="eastAsia"/>
          <w:lang w:val="uk-UA"/>
        </w:rPr>
        <w:t>гідного</w:t>
      </w:r>
      <w:r>
        <w:t></w:t>
      </w:r>
      <w:r w:rsidRPr="001B2F5C">
        <w:rPr>
          <w:rFonts w:hint="eastAsia"/>
          <w:lang w:val="uk-UA"/>
        </w:rPr>
        <w:t>людини</w:t>
      </w:r>
      <w:r>
        <w:t></w:t>
      </w:r>
      <w:r>
        <w:t></w:t>
      </w:r>
      <w:r w:rsidRPr="001B2F5C">
        <w:rPr>
          <w:rFonts w:hint="eastAsia"/>
          <w:lang w:val="uk-UA"/>
        </w:rPr>
        <w:t>Гуманізм</w:t>
      </w:r>
      <w:r>
        <w:t></w:t>
      </w:r>
      <w:r w:rsidRPr="001B2F5C">
        <w:rPr>
          <w:rFonts w:hint="eastAsia"/>
          <w:lang w:val="uk-UA"/>
        </w:rPr>
        <w:t>починається</w:t>
      </w:r>
      <w:r>
        <w:t></w:t>
      </w:r>
      <w:r w:rsidRPr="001B2F5C">
        <w:rPr>
          <w:rFonts w:hint="eastAsia"/>
          <w:lang w:val="uk-UA"/>
        </w:rPr>
        <w:t>тоді</w:t>
      </w:r>
      <w:r>
        <w:t></w:t>
      </w:r>
      <w:r>
        <w:t></w:t>
      </w:r>
      <w:r w:rsidRPr="001B2F5C">
        <w:rPr>
          <w:rFonts w:hint="eastAsia"/>
          <w:lang w:val="uk-UA"/>
        </w:rPr>
        <w:t>коли</w:t>
      </w:r>
      <w:r>
        <w:t></w:t>
      </w:r>
      <w:r w:rsidRPr="001B2F5C">
        <w:rPr>
          <w:rFonts w:hint="eastAsia"/>
          <w:lang w:val="uk-UA"/>
        </w:rPr>
        <w:t>людина</w:t>
      </w:r>
      <w:r>
        <w:t></w:t>
      </w:r>
      <w:r w:rsidRPr="001B2F5C">
        <w:rPr>
          <w:rFonts w:hint="eastAsia"/>
          <w:lang w:val="uk-UA"/>
        </w:rPr>
        <w:t>замислюється</w:t>
      </w:r>
      <w:r>
        <w:t></w:t>
      </w:r>
      <w:r w:rsidRPr="001B2F5C">
        <w:rPr>
          <w:rFonts w:hint="eastAsia"/>
          <w:lang w:val="uk-UA"/>
        </w:rPr>
        <w:t>про</w:t>
      </w:r>
    </w:p>
    <w:p w:rsidR="001B2F5C" w:rsidRPr="001B2F5C" w:rsidRDefault="001B2F5C" w:rsidP="001B2F5C">
      <w:pPr>
        <w:rPr>
          <w:lang w:val="uk-UA"/>
        </w:rPr>
      </w:pPr>
      <w:r w:rsidRPr="001B2F5C">
        <w:rPr>
          <w:rFonts w:hint="eastAsia"/>
          <w:lang w:val="uk-UA"/>
        </w:rPr>
        <w:t>власну</w:t>
      </w:r>
      <w:r>
        <w:t></w:t>
      </w:r>
      <w:r w:rsidRPr="001B2F5C">
        <w:rPr>
          <w:rFonts w:hint="eastAsia"/>
          <w:lang w:val="uk-UA"/>
        </w:rPr>
        <w:t>природу</w:t>
      </w:r>
      <w:r>
        <w:t></w:t>
      </w:r>
      <w:r>
        <w:t></w:t>
      </w:r>
      <w:r w:rsidRPr="001B2F5C">
        <w:rPr>
          <w:rFonts w:hint="eastAsia"/>
          <w:lang w:val="uk-UA"/>
        </w:rPr>
        <w:t>про</w:t>
      </w:r>
      <w:r>
        <w:t></w:t>
      </w:r>
      <w:r w:rsidRPr="001B2F5C">
        <w:rPr>
          <w:rFonts w:hint="eastAsia"/>
          <w:lang w:val="uk-UA"/>
        </w:rPr>
        <w:t>свою</w:t>
      </w:r>
      <w:r>
        <w:t></w:t>
      </w:r>
      <w:r w:rsidRPr="001B2F5C">
        <w:rPr>
          <w:rFonts w:hint="eastAsia"/>
          <w:lang w:val="uk-UA"/>
        </w:rPr>
        <w:t>роль</w:t>
      </w:r>
      <w:r>
        <w:t></w:t>
      </w:r>
      <w:r w:rsidRPr="001B2F5C">
        <w:rPr>
          <w:rFonts w:hint="eastAsia"/>
          <w:lang w:val="uk-UA"/>
        </w:rPr>
        <w:t>у</w:t>
      </w:r>
      <w:r>
        <w:t></w:t>
      </w:r>
      <w:r w:rsidRPr="001B2F5C">
        <w:rPr>
          <w:rFonts w:hint="eastAsia"/>
          <w:lang w:val="uk-UA"/>
        </w:rPr>
        <w:t>світі</w:t>
      </w:r>
      <w:r>
        <w:t></w:t>
      </w:r>
      <w:r w:rsidRPr="001B2F5C">
        <w:rPr>
          <w:rFonts w:hint="eastAsia"/>
          <w:lang w:val="uk-UA"/>
        </w:rPr>
        <w:t>та</w:t>
      </w:r>
      <w:r>
        <w:t></w:t>
      </w:r>
      <w:r w:rsidRPr="001B2F5C">
        <w:rPr>
          <w:rFonts w:hint="eastAsia"/>
          <w:lang w:val="uk-UA"/>
        </w:rPr>
        <w:t>свою</w:t>
      </w:r>
      <w:r>
        <w:t></w:t>
      </w:r>
      <w:r w:rsidRPr="001B2F5C">
        <w:rPr>
          <w:rFonts w:hint="eastAsia"/>
          <w:lang w:val="uk-UA"/>
        </w:rPr>
        <w:t>сутність</w:t>
      </w:r>
      <w:r>
        <w:t></w:t>
      </w:r>
      <w:r w:rsidRPr="001B2F5C">
        <w:rPr>
          <w:rFonts w:hint="eastAsia"/>
          <w:lang w:val="uk-UA"/>
        </w:rPr>
        <w:t>і</w:t>
      </w:r>
      <w:r>
        <w:t></w:t>
      </w:r>
      <w:r w:rsidRPr="001B2F5C">
        <w:rPr>
          <w:rFonts w:hint="eastAsia"/>
          <w:lang w:val="uk-UA"/>
        </w:rPr>
        <w:t>призначення</w:t>
      </w:r>
      <w:r>
        <w:t></w:t>
      </w:r>
      <w:r>
        <w:t></w:t>
      </w:r>
      <w:r w:rsidRPr="001B2F5C">
        <w:rPr>
          <w:rFonts w:hint="eastAsia"/>
          <w:lang w:val="uk-UA"/>
        </w:rPr>
        <w:t>про</w:t>
      </w:r>
    </w:p>
    <w:p w:rsidR="001B2F5C" w:rsidRPr="001B2F5C" w:rsidRDefault="001B2F5C" w:rsidP="001B2F5C">
      <w:pPr>
        <w:rPr>
          <w:lang w:val="uk-UA"/>
        </w:rPr>
      </w:pPr>
      <w:r w:rsidRPr="001B2F5C">
        <w:rPr>
          <w:rFonts w:hint="eastAsia"/>
          <w:lang w:val="uk-UA"/>
        </w:rPr>
        <w:t>смисл</w:t>
      </w:r>
      <w:r>
        <w:t></w:t>
      </w:r>
      <w:r w:rsidRPr="001B2F5C">
        <w:rPr>
          <w:rFonts w:hint="eastAsia"/>
          <w:lang w:val="uk-UA"/>
        </w:rPr>
        <w:t>і</w:t>
      </w:r>
      <w:r>
        <w:t></w:t>
      </w:r>
      <w:r w:rsidRPr="001B2F5C">
        <w:rPr>
          <w:rFonts w:hint="eastAsia"/>
          <w:lang w:val="uk-UA"/>
        </w:rPr>
        <w:t>мету</w:t>
      </w:r>
      <w:r>
        <w:t></w:t>
      </w:r>
      <w:r w:rsidRPr="001B2F5C">
        <w:rPr>
          <w:rFonts w:hint="eastAsia"/>
          <w:lang w:val="uk-UA"/>
        </w:rPr>
        <w:t>свого</w:t>
      </w:r>
      <w:r>
        <w:t></w:t>
      </w:r>
      <w:r w:rsidRPr="001B2F5C">
        <w:rPr>
          <w:rFonts w:hint="eastAsia"/>
          <w:lang w:val="uk-UA"/>
        </w:rPr>
        <w:t>існування</w:t>
      </w:r>
      <w:r>
        <w:t></w:t>
      </w:r>
      <w:r>
        <w:t></w:t>
      </w:r>
      <w:r w:rsidRPr="001B2F5C">
        <w:rPr>
          <w:rFonts w:hint="eastAsia"/>
          <w:lang w:val="uk-UA"/>
        </w:rPr>
        <w:t>У</w:t>
      </w:r>
      <w:r>
        <w:t></w:t>
      </w:r>
      <w:r w:rsidRPr="001B2F5C">
        <w:rPr>
          <w:rFonts w:hint="eastAsia"/>
          <w:lang w:val="uk-UA"/>
        </w:rPr>
        <w:t>своїх</w:t>
      </w:r>
      <w:r>
        <w:t></w:t>
      </w:r>
      <w:r w:rsidRPr="001B2F5C">
        <w:rPr>
          <w:rFonts w:hint="eastAsia"/>
          <w:lang w:val="uk-UA"/>
        </w:rPr>
        <w:t>конкретно</w:t>
      </w:r>
      <w:r>
        <w:t></w:t>
      </w:r>
      <w:r w:rsidRPr="001B2F5C">
        <w:rPr>
          <w:rFonts w:hint="eastAsia"/>
          <w:lang w:val="uk-UA"/>
        </w:rPr>
        <w:t>історичних</w:t>
      </w:r>
      <w:r>
        <w:t></w:t>
      </w:r>
      <w:r w:rsidRPr="001B2F5C">
        <w:rPr>
          <w:rFonts w:hint="eastAsia"/>
          <w:lang w:val="uk-UA"/>
        </w:rPr>
        <w:t>формах</w:t>
      </w:r>
      <w:r>
        <w:t></w:t>
      </w:r>
      <w:r w:rsidRPr="001B2F5C">
        <w:rPr>
          <w:rFonts w:hint="eastAsia"/>
          <w:lang w:val="uk-UA"/>
        </w:rPr>
        <w:t>гуманізм</w:t>
      </w:r>
    </w:p>
    <w:p w:rsidR="001B2F5C" w:rsidRPr="001B2F5C" w:rsidRDefault="001B2F5C" w:rsidP="001B2F5C">
      <w:pPr>
        <w:rPr>
          <w:lang w:val="uk-UA"/>
        </w:rPr>
      </w:pPr>
      <w:r w:rsidRPr="001B2F5C">
        <w:rPr>
          <w:rFonts w:hint="eastAsia"/>
          <w:lang w:val="uk-UA"/>
        </w:rPr>
        <w:t>завжди</w:t>
      </w:r>
      <w:r>
        <w:t></w:t>
      </w:r>
      <w:r w:rsidRPr="001B2F5C">
        <w:rPr>
          <w:rFonts w:hint="eastAsia"/>
          <w:lang w:val="uk-UA"/>
        </w:rPr>
        <w:t>обстоював</w:t>
      </w:r>
      <w:r>
        <w:t></w:t>
      </w:r>
      <w:r w:rsidRPr="001B2F5C">
        <w:rPr>
          <w:rFonts w:hint="eastAsia"/>
          <w:lang w:val="uk-UA"/>
        </w:rPr>
        <w:t>права</w:t>
      </w:r>
      <w:r>
        <w:t></w:t>
      </w:r>
      <w:r w:rsidRPr="001B2F5C">
        <w:rPr>
          <w:rFonts w:hint="eastAsia"/>
          <w:lang w:val="uk-UA"/>
        </w:rPr>
        <w:t>людини</w:t>
      </w:r>
      <w:r>
        <w:t></w:t>
      </w:r>
      <w:r>
        <w:t></w:t>
      </w:r>
      <w:r w:rsidRPr="001B2F5C">
        <w:rPr>
          <w:rFonts w:hint="eastAsia"/>
          <w:lang w:val="uk-UA"/>
        </w:rPr>
        <w:t>як</w:t>
      </w:r>
      <w:r>
        <w:t></w:t>
      </w:r>
      <w:r w:rsidRPr="001B2F5C">
        <w:rPr>
          <w:rFonts w:hint="eastAsia"/>
          <w:lang w:val="uk-UA"/>
        </w:rPr>
        <w:t>вільної</w:t>
      </w:r>
      <w:r>
        <w:t></w:t>
      </w:r>
      <w:r w:rsidRPr="001B2F5C">
        <w:rPr>
          <w:rFonts w:hint="eastAsia"/>
          <w:lang w:val="uk-UA"/>
        </w:rPr>
        <w:t>особистості</w:t>
      </w:r>
      <w:r>
        <w:t></w:t>
      </w:r>
      <w:r w:rsidRPr="001B2F5C">
        <w:rPr>
          <w:rFonts w:hint="eastAsia"/>
          <w:lang w:val="uk-UA"/>
        </w:rPr>
        <w:t>в</w:t>
      </w:r>
      <w:r>
        <w:t></w:t>
      </w:r>
      <w:r w:rsidRPr="001B2F5C">
        <w:rPr>
          <w:rFonts w:hint="eastAsia"/>
          <w:lang w:val="uk-UA"/>
        </w:rPr>
        <w:t>орієнтації</w:t>
      </w:r>
      <w:r>
        <w:t></w:t>
      </w:r>
      <w:r w:rsidRPr="001B2F5C">
        <w:rPr>
          <w:rFonts w:hint="eastAsia"/>
          <w:lang w:val="uk-UA"/>
        </w:rPr>
        <w:t>на</w:t>
      </w:r>
    </w:p>
    <w:p w:rsidR="001B2F5C" w:rsidRPr="001B2F5C" w:rsidRDefault="001B2F5C" w:rsidP="001B2F5C">
      <w:pPr>
        <w:rPr>
          <w:lang w:val="uk-UA"/>
        </w:rPr>
      </w:pPr>
      <w:r w:rsidRPr="001B2F5C">
        <w:rPr>
          <w:rFonts w:hint="eastAsia"/>
          <w:lang w:val="uk-UA"/>
        </w:rPr>
        <w:t>загальнолюдські</w:t>
      </w:r>
      <w:r>
        <w:t></w:t>
      </w:r>
      <w:r w:rsidRPr="001B2F5C">
        <w:rPr>
          <w:rFonts w:hint="eastAsia"/>
          <w:lang w:val="uk-UA"/>
        </w:rPr>
        <w:t>цінності</w:t>
      </w:r>
      <w:r>
        <w:t></w:t>
      </w:r>
      <w:r>
        <w:t></w:t>
      </w:r>
      <w:r w:rsidRPr="001B2F5C">
        <w:rPr>
          <w:rFonts w:hint="eastAsia"/>
          <w:lang w:val="uk-UA"/>
        </w:rPr>
        <w:t>що</w:t>
      </w:r>
      <w:r>
        <w:t></w:t>
      </w:r>
      <w:r w:rsidRPr="001B2F5C">
        <w:rPr>
          <w:rFonts w:hint="eastAsia"/>
          <w:lang w:val="uk-UA"/>
        </w:rPr>
        <w:t>сприяло</w:t>
      </w:r>
      <w:r>
        <w:t></w:t>
      </w:r>
      <w:r w:rsidRPr="001B2F5C">
        <w:rPr>
          <w:rFonts w:hint="eastAsia"/>
          <w:lang w:val="uk-UA"/>
        </w:rPr>
        <w:t>його</w:t>
      </w:r>
      <w:r>
        <w:t></w:t>
      </w:r>
      <w:r w:rsidRPr="001B2F5C">
        <w:rPr>
          <w:rFonts w:hint="eastAsia"/>
          <w:lang w:val="uk-UA"/>
        </w:rPr>
        <w:t>сприйняттю</w:t>
      </w:r>
      <w:r>
        <w:t></w:t>
      </w:r>
      <w:r w:rsidRPr="001B2F5C">
        <w:rPr>
          <w:rFonts w:hint="eastAsia"/>
          <w:lang w:val="uk-UA"/>
        </w:rPr>
        <w:t>й</w:t>
      </w:r>
      <w:r>
        <w:t></w:t>
      </w:r>
      <w:r w:rsidRPr="001B2F5C">
        <w:rPr>
          <w:rFonts w:hint="eastAsia"/>
          <w:lang w:val="uk-UA"/>
        </w:rPr>
        <w:t>утвердженню</w:t>
      </w:r>
      <w:r>
        <w:t></w:t>
      </w:r>
      <w:r w:rsidRPr="001B2F5C">
        <w:rPr>
          <w:rFonts w:hint="eastAsia"/>
          <w:lang w:val="uk-UA"/>
        </w:rPr>
        <w:t>як</w:t>
      </w:r>
    </w:p>
    <w:p w:rsidR="001B2F5C" w:rsidRPr="001B2F5C" w:rsidRDefault="001B2F5C" w:rsidP="001B2F5C">
      <w:pPr>
        <w:rPr>
          <w:lang w:val="uk-UA"/>
        </w:rPr>
      </w:pPr>
      <w:r w:rsidRPr="001B2F5C">
        <w:rPr>
          <w:rFonts w:hint="eastAsia"/>
          <w:lang w:val="uk-UA"/>
        </w:rPr>
        <w:t>світоглядно</w:t>
      </w:r>
      <w:r>
        <w:t></w:t>
      </w:r>
      <w:r w:rsidRPr="001B2F5C">
        <w:rPr>
          <w:rFonts w:hint="eastAsia"/>
          <w:lang w:val="uk-UA"/>
        </w:rPr>
        <w:t>філософської</w:t>
      </w:r>
      <w:r>
        <w:t></w:t>
      </w:r>
      <w:r w:rsidRPr="001B2F5C">
        <w:rPr>
          <w:rFonts w:hint="eastAsia"/>
          <w:lang w:val="uk-UA"/>
        </w:rPr>
        <w:t>системи</w:t>
      </w:r>
      <w:r>
        <w:t></w:t>
      </w:r>
      <w:r>
        <w:t></w:t>
      </w:r>
      <w:r w:rsidRPr="001B2F5C">
        <w:rPr>
          <w:rFonts w:hint="eastAsia"/>
          <w:lang w:val="uk-UA"/>
        </w:rPr>
        <w:t>здатної</w:t>
      </w:r>
      <w:r>
        <w:t></w:t>
      </w:r>
      <w:r w:rsidRPr="001B2F5C">
        <w:rPr>
          <w:rFonts w:hint="eastAsia"/>
          <w:lang w:val="uk-UA"/>
        </w:rPr>
        <w:t>протистояти</w:t>
      </w:r>
      <w:r>
        <w:t></w:t>
      </w:r>
      <w:r w:rsidRPr="001B2F5C">
        <w:rPr>
          <w:rFonts w:hint="eastAsia"/>
          <w:lang w:val="uk-UA"/>
        </w:rPr>
        <w:t>деструктивним</w:t>
      </w:r>
    </w:p>
    <w:p w:rsidR="001B2F5C" w:rsidRPr="001B2F5C" w:rsidRDefault="001B2F5C" w:rsidP="001B2F5C">
      <w:pPr>
        <w:rPr>
          <w:lang w:val="uk-UA"/>
        </w:rPr>
      </w:pPr>
      <w:r w:rsidRPr="001B2F5C">
        <w:rPr>
          <w:rFonts w:hint="eastAsia"/>
          <w:lang w:val="uk-UA"/>
        </w:rPr>
        <w:t>викликам</w:t>
      </w:r>
      <w:r>
        <w:t></w:t>
      </w:r>
      <w:r w:rsidRPr="001B2F5C">
        <w:rPr>
          <w:rFonts w:hint="eastAsia"/>
          <w:lang w:val="uk-UA"/>
        </w:rPr>
        <w:t>сучасності</w:t>
      </w:r>
      <w:r>
        <w:t></w:t>
      </w:r>
      <w:r>
        <w:t></w:t>
      </w:r>
      <w:r w:rsidRPr="001B2F5C">
        <w:rPr>
          <w:rFonts w:hint="eastAsia"/>
          <w:lang w:val="uk-UA"/>
        </w:rPr>
        <w:t>Це</w:t>
      </w:r>
      <w:r>
        <w:t></w:t>
      </w:r>
      <w:r w:rsidRPr="001B2F5C">
        <w:rPr>
          <w:rFonts w:hint="eastAsia"/>
          <w:lang w:val="uk-UA"/>
        </w:rPr>
        <w:t>дає</w:t>
      </w:r>
      <w:r>
        <w:t></w:t>
      </w:r>
      <w:r w:rsidRPr="001B2F5C">
        <w:rPr>
          <w:rFonts w:hint="eastAsia"/>
          <w:lang w:val="uk-UA"/>
        </w:rPr>
        <w:t>підстави</w:t>
      </w:r>
      <w:r>
        <w:t></w:t>
      </w:r>
      <w:r w:rsidRPr="001B2F5C">
        <w:rPr>
          <w:rFonts w:hint="eastAsia"/>
          <w:lang w:val="uk-UA"/>
        </w:rPr>
        <w:t>стверджувати</w:t>
      </w:r>
      <w:r>
        <w:t></w:t>
      </w:r>
      <w:r>
        <w:t></w:t>
      </w:r>
      <w:r w:rsidRPr="001B2F5C">
        <w:rPr>
          <w:rFonts w:hint="eastAsia"/>
          <w:lang w:val="uk-UA"/>
        </w:rPr>
        <w:t>що</w:t>
      </w:r>
      <w:r>
        <w:t></w:t>
      </w:r>
      <w:r w:rsidRPr="001B2F5C">
        <w:rPr>
          <w:rFonts w:hint="eastAsia"/>
          <w:lang w:val="uk-UA"/>
        </w:rPr>
        <w:t>сучасний</w:t>
      </w:r>
      <w:r>
        <w:t></w:t>
      </w:r>
      <w:r w:rsidRPr="001B2F5C">
        <w:rPr>
          <w:rFonts w:hint="eastAsia"/>
          <w:lang w:val="uk-UA"/>
        </w:rPr>
        <w:t>світський</w:t>
      </w:r>
    </w:p>
    <w:p w:rsidR="001B2F5C" w:rsidRPr="001B2F5C" w:rsidRDefault="001B2F5C" w:rsidP="001B2F5C">
      <w:pPr>
        <w:rPr>
          <w:lang w:val="uk-UA"/>
        </w:rPr>
      </w:pPr>
      <w:r w:rsidRPr="001B2F5C">
        <w:rPr>
          <w:rFonts w:hint="eastAsia"/>
          <w:lang w:val="uk-UA"/>
        </w:rPr>
        <w:t>гуманізм</w:t>
      </w:r>
      <w:r>
        <w:t></w:t>
      </w:r>
      <w:r w:rsidRPr="001B2F5C">
        <w:rPr>
          <w:rFonts w:hint="eastAsia"/>
          <w:lang w:val="uk-UA"/>
        </w:rPr>
        <w:t>увібрав</w:t>
      </w:r>
      <w:r>
        <w:t></w:t>
      </w:r>
      <w:r w:rsidRPr="001B2F5C">
        <w:rPr>
          <w:rFonts w:hint="eastAsia"/>
          <w:lang w:val="uk-UA"/>
        </w:rPr>
        <w:t>у</w:t>
      </w:r>
      <w:r>
        <w:t></w:t>
      </w:r>
      <w:r w:rsidRPr="001B2F5C">
        <w:rPr>
          <w:rFonts w:hint="eastAsia"/>
          <w:lang w:val="uk-UA"/>
        </w:rPr>
        <w:t>себе</w:t>
      </w:r>
      <w:r>
        <w:t></w:t>
      </w:r>
      <w:r w:rsidRPr="001B2F5C">
        <w:rPr>
          <w:rFonts w:hint="eastAsia"/>
          <w:lang w:val="uk-UA"/>
        </w:rPr>
        <w:t>філософські</w:t>
      </w:r>
      <w:r>
        <w:t></w:t>
      </w:r>
      <w:r w:rsidRPr="001B2F5C">
        <w:rPr>
          <w:rFonts w:hint="eastAsia"/>
          <w:lang w:val="uk-UA"/>
        </w:rPr>
        <w:t>традиції</w:t>
      </w:r>
      <w:r>
        <w:t></w:t>
      </w:r>
      <w:r>
        <w:t></w:t>
      </w:r>
      <w:r w:rsidRPr="001B2F5C">
        <w:rPr>
          <w:rFonts w:hint="eastAsia"/>
          <w:lang w:val="uk-UA"/>
        </w:rPr>
        <w:t>які</w:t>
      </w:r>
      <w:r>
        <w:t></w:t>
      </w:r>
      <w:r w:rsidRPr="001B2F5C">
        <w:rPr>
          <w:rFonts w:hint="eastAsia"/>
          <w:lang w:val="uk-UA"/>
        </w:rPr>
        <w:t>мають</w:t>
      </w:r>
      <w:r>
        <w:t></w:t>
      </w:r>
      <w:r w:rsidRPr="001B2F5C">
        <w:rPr>
          <w:rFonts w:hint="eastAsia"/>
          <w:lang w:val="uk-UA"/>
        </w:rPr>
        <w:t>досить</w:t>
      </w:r>
      <w:r>
        <w:t></w:t>
      </w:r>
      <w:r w:rsidRPr="001B2F5C">
        <w:rPr>
          <w:rFonts w:hint="eastAsia"/>
          <w:lang w:val="uk-UA"/>
        </w:rPr>
        <w:t>різні</w:t>
      </w:r>
      <w:r>
        <w:t></w:t>
      </w:r>
      <w:r w:rsidRPr="001B2F5C">
        <w:rPr>
          <w:rFonts w:hint="eastAsia"/>
          <w:lang w:val="uk-UA"/>
        </w:rPr>
        <w:t>форми</w:t>
      </w:r>
    </w:p>
    <w:p w:rsidR="001B2F5C" w:rsidRPr="001B2F5C" w:rsidRDefault="001B2F5C" w:rsidP="001B2F5C">
      <w:pPr>
        <w:rPr>
          <w:lang w:val="uk-UA"/>
        </w:rPr>
      </w:pPr>
      <w:r w:rsidRPr="001B2F5C">
        <w:rPr>
          <w:rFonts w:hint="eastAsia"/>
          <w:lang w:val="uk-UA"/>
        </w:rPr>
        <w:t>прояву</w:t>
      </w:r>
      <w:r>
        <w:t></w:t>
      </w:r>
      <w:r>
        <w:t></w:t>
      </w:r>
      <w:r w:rsidRPr="001B2F5C">
        <w:rPr>
          <w:rFonts w:hint="eastAsia"/>
          <w:lang w:val="uk-UA"/>
        </w:rPr>
        <w:t>що</w:t>
      </w:r>
      <w:r>
        <w:t></w:t>
      </w:r>
      <w:r w:rsidRPr="001B2F5C">
        <w:rPr>
          <w:rFonts w:hint="eastAsia"/>
          <w:lang w:val="uk-UA"/>
        </w:rPr>
        <w:t>дає</w:t>
      </w:r>
      <w:r>
        <w:t></w:t>
      </w:r>
      <w:r w:rsidRPr="001B2F5C">
        <w:rPr>
          <w:rFonts w:hint="eastAsia"/>
          <w:lang w:val="uk-UA"/>
        </w:rPr>
        <w:t>можливість</w:t>
      </w:r>
      <w:r>
        <w:t></w:t>
      </w:r>
      <w:r w:rsidRPr="001B2F5C">
        <w:rPr>
          <w:rFonts w:hint="eastAsia"/>
          <w:lang w:val="uk-UA"/>
        </w:rPr>
        <w:t>розглядати</w:t>
      </w:r>
      <w:r>
        <w:t></w:t>
      </w:r>
      <w:r w:rsidRPr="001B2F5C">
        <w:rPr>
          <w:rFonts w:hint="eastAsia"/>
          <w:lang w:val="uk-UA"/>
        </w:rPr>
        <w:t>їх</w:t>
      </w:r>
      <w:r>
        <w:t></w:t>
      </w:r>
      <w:r w:rsidRPr="001B2F5C">
        <w:rPr>
          <w:rFonts w:hint="eastAsia"/>
          <w:lang w:val="uk-UA"/>
        </w:rPr>
        <w:t>на</w:t>
      </w:r>
      <w:r>
        <w:t></w:t>
      </w:r>
      <w:r w:rsidRPr="001B2F5C">
        <w:rPr>
          <w:rFonts w:hint="eastAsia"/>
          <w:lang w:val="uk-UA"/>
        </w:rPr>
        <w:t>основі</w:t>
      </w:r>
      <w:r>
        <w:t></w:t>
      </w:r>
      <w:r w:rsidRPr="001B2F5C">
        <w:rPr>
          <w:rFonts w:hint="eastAsia"/>
          <w:lang w:val="uk-UA"/>
        </w:rPr>
        <w:t>комплексу</w:t>
      </w:r>
      <w:r>
        <w:t></w:t>
      </w:r>
      <w:r w:rsidRPr="001B2F5C">
        <w:rPr>
          <w:rFonts w:hint="eastAsia"/>
          <w:lang w:val="uk-UA"/>
        </w:rPr>
        <w:t>історикокультурних</w:t>
      </w:r>
      <w:r>
        <w:t></w:t>
      </w:r>
      <w:r>
        <w:t></w:t>
      </w:r>
      <w:r w:rsidRPr="001B2F5C">
        <w:rPr>
          <w:rFonts w:hint="eastAsia"/>
          <w:lang w:val="uk-UA"/>
        </w:rPr>
        <w:t>етичних</w:t>
      </w:r>
      <w:r>
        <w:t></w:t>
      </w:r>
      <w:r>
        <w:t></w:t>
      </w:r>
      <w:r w:rsidRPr="001B2F5C">
        <w:rPr>
          <w:rFonts w:hint="eastAsia"/>
          <w:lang w:val="uk-UA"/>
        </w:rPr>
        <w:t>філософських</w:t>
      </w:r>
      <w:r>
        <w:t></w:t>
      </w:r>
      <w:r w:rsidRPr="001B2F5C">
        <w:rPr>
          <w:rFonts w:hint="eastAsia"/>
          <w:lang w:val="uk-UA"/>
        </w:rPr>
        <w:t>та</w:t>
      </w:r>
      <w:r>
        <w:t></w:t>
      </w:r>
      <w:r w:rsidRPr="001B2F5C">
        <w:rPr>
          <w:rFonts w:hint="eastAsia"/>
          <w:lang w:val="uk-UA"/>
        </w:rPr>
        <w:t>світоглядниг</w:t>
      </w:r>
      <w:r>
        <w:t></w:t>
      </w:r>
      <w:r w:rsidRPr="001B2F5C">
        <w:rPr>
          <w:rFonts w:hint="eastAsia"/>
          <w:lang w:val="uk-UA"/>
        </w:rPr>
        <w:t>парадигм</w:t>
      </w:r>
      <w:r>
        <w:t></w:t>
      </w:r>
    </w:p>
    <w:p w:rsidR="001B2F5C" w:rsidRPr="001B2F5C" w:rsidRDefault="001B2F5C" w:rsidP="001B2F5C">
      <w:pPr>
        <w:rPr>
          <w:lang w:val="uk-UA"/>
        </w:rPr>
      </w:pPr>
      <w:r w:rsidRPr="001B2F5C">
        <w:rPr>
          <w:rFonts w:hint="eastAsia"/>
          <w:lang w:val="uk-UA"/>
        </w:rPr>
        <w:t>Встановлено</w:t>
      </w:r>
      <w:r>
        <w:t></w:t>
      </w:r>
      <w:r>
        <w:t></w:t>
      </w:r>
      <w:r w:rsidRPr="001B2F5C">
        <w:rPr>
          <w:rFonts w:hint="eastAsia"/>
          <w:lang w:val="uk-UA"/>
        </w:rPr>
        <w:t>що</w:t>
      </w:r>
      <w:r>
        <w:t></w:t>
      </w:r>
      <w:r w:rsidRPr="001B2F5C">
        <w:rPr>
          <w:rFonts w:hint="eastAsia"/>
          <w:lang w:val="uk-UA"/>
        </w:rPr>
        <w:t>основи</w:t>
      </w:r>
      <w:r>
        <w:t></w:t>
      </w:r>
      <w:r w:rsidRPr="001B2F5C">
        <w:rPr>
          <w:rFonts w:hint="eastAsia"/>
          <w:lang w:val="uk-UA"/>
        </w:rPr>
        <w:t>світського</w:t>
      </w:r>
      <w:r>
        <w:t></w:t>
      </w:r>
      <w:r w:rsidRPr="001B2F5C">
        <w:rPr>
          <w:rFonts w:hint="eastAsia"/>
          <w:lang w:val="uk-UA"/>
        </w:rPr>
        <w:t>гуманізму</w:t>
      </w:r>
      <w:r>
        <w:t></w:t>
      </w:r>
      <w:r w:rsidRPr="001B2F5C">
        <w:rPr>
          <w:rFonts w:hint="eastAsia"/>
          <w:lang w:val="uk-UA"/>
        </w:rPr>
        <w:t>були</w:t>
      </w:r>
      <w:r>
        <w:t></w:t>
      </w:r>
      <w:r w:rsidRPr="001B2F5C">
        <w:rPr>
          <w:rFonts w:hint="eastAsia"/>
          <w:lang w:val="uk-UA"/>
        </w:rPr>
        <w:t>закладені</w:t>
      </w:r>
      <w:r>
        <w:t></w:t>
      </w:r>
      <w:r w:rsidRPr="001B2F5C">
        <w:rPr>
          <w:rFonts w:hint="eastAsia"/>
          <w:lang w:val="uk-UA"/>
        </w:rPr>
        <w:t>П</w:t>
      </w:r>
      <w:r>
        <w:t></w:t>
      </w:r>
      <w:r>
        <w:t></w:t>
      </w:r>
      <w:r w:rsidRPr="001B2F5C">
        <w:rPr>
          <w:rFonts w:hint="eastAsia"/>
          <w:lang w:val="uk-UA"/>
        </w:rPr>
        <w:t>Куртцом</w:t>
      </w:r>
      <w:r>
        <w:t></w:t>
      </w:r>
    </w:p>
    <w:p w:rsidR="001B2F5C" w:rsidRPr="001B2F5C" w:rsidRDefault="001B2F5C" w:rsidP="001B2F5C">
      <w:pPr>
        <w:rPr>
          <w:lang w:val="uk-UA"/>
        </w:rPr>
      </w:pPr>
      <w:r w:rsidRPr="001B2F5C">
        <w:rPr>
          <w:rFonts w:hint="eastAsia"/>
          <w:lang w:val="uk-UA"/>
        </w:rPr>
        <w:t>ідеї</w:t>
      </w:r>
      <w:r>
        <w:t></w:t>
      </w:r>
      <w:r w:rsidRPr="001B2F5C">
        <w:rPr>
          <w:rFonts w:hint="eastAsia"/>
          <w:lang w:val="uk-UA"/>
        </w:rPr>
        <w:t>якого</w:t>
      </w:r>
      <w:r>
        <w:t></w:t>
      </w:r>
      <w:r w:rsidRPr="001B2F5C">
        <w:rPr>
          <w:rFonts w:hint="eastAsia"/>
          <w:lang w:val="uk-UA"/>
        </w:rPr>
        <w:t>еволюціонували</w:t>
      </w:r>
      <w:r>
        <w:t></w:t>
      </w:r>
      <w:r w:rsidRPr="001B2F5C">
        <w:rPr>
          <w:rFonts w:hint="eastAsia"/>
          <w:lang w:val="uk-UA"/>
        </w:rPr>
        <w:t>й</w:t>
      </w:r>
      <w:r>
        <w:t></w:t>
      </w:r>
      <w:r w:rsidRPr="001B2F5C">
        <w:rPr>
          <w:rFonts w:hint="eastAsia"/>
          <w:lang w:val="uk-UA"/>
        </w:rPr>
        <w:t>розвивались</w:t>
      </w:r>
      <w:r>
        <w:t></w:t>
      </w:r>
      <w:r>
        <w:t></w:t>
      </w:r>
      <w:r w:rsidRPr="001B2F5C">
        <w:rPr>
          <w:rFonts w:hint="eastAsia"/>
          <w:lang w:val="uk-UA"/>
        </w:rPr>
        <w:t>включаючи</w:t>
      </w:r>
      <w:r>
        <w:t></w:t>
      </w:r>
      <w:r w:rsidRPr="001B2F5C">
        <w:rPr>
          <w:rFonts w:hint="eastAsia"/>
          <w:lang w:val="uk-UA"/>
        </w:rPr>
        <w:t>в</w:t>
      </w:r>
      <w:r>
        <w:t></w:t>
      </w:r>
      <w:r w:rsidRPr="001B2F5C">
        <w:rPr>
          <w:rFonts w:hint="eastAsia"/>
          <w:lang w:val="uk-UA"/>
        </w:rPr>
        <w:t>себе</w:t>
      </w:r>
      <w:r>
        <w:t></w:t>
      </w:r>
      <w:r w:rsidRPr="001B2F5C">
        <w:rPr>
          <w:rFonts w:hint="eastAsia"/>
          <w:lang w:val="uk-UA"/>
        </w:rPr>
        <w:t>різні</w:t>
      </w:r>
      <w:r>
        <w:t></w:t>
      </w:r>
      <w:r w:rsidRPr="001B2F5C">
        <w:rPr>
          <w:rFonts w:hint="eastAsia"/>
          <w:lang w:val="uk-UA"/>
        </w:rPr>
        <w:t>форми</w:t>
      </w:r>
      <w:r>
        <w:t></w:t>
      </w:r>
      <w:r w:rsidRPr="001B2F5C">
        <w:rPr>
          <w:rFonts w:hint="eastAsia"/>
          <w:lang w:val="uk-UA"/>
        </w:rPr>
        <w:t>його</w:t>
      </w:r>
    </w:p>
    <w:p w:rsidR="001B2F5C" w:rsidRPr="001B2F5C" w:rsidRDefault="001B2F5C" w:rsidP="001B2F5C">
      <w:pPr>
        <w:rPr>
          <w:lang w:val="uk-UA"/>
        </w:rPr>
      </w:pPr>
      <w:r w:rsidRPr="001B2F5C">
        <w:rPr>
          <w:rFonts w:hint="eastAsia"/>
          <w:lang w:val="uk-UA"/>
        </w:rPr>
        <w:t>прояву</w:t>
      </w:r>
      <w:r>
        <w:t></w:t>
      </w:r>
      <w:r>
        <w:t></w:t>
      </w:r>
      <w:r w:rsidRPr="001B2F5C">
        <w:rPr>
          <w:rFonts w:hint="eastAsia"/>
          <w:lang w:val="uk-UA"/>
        </w:rPr>
        <w:t>Основна</w:t>
      </w:r>
      <w:r>
        <w:t></w:t>
      </w:r>
      <w:r w:rsidRPr="001B2F5C">
        <w:rPr>
          <w:rFonts w:hint="eastAsia"/>
          <w:lang w:val="uk-UA"/>
        </w:rPr>
        <w:t>увага</w:t>
      </w:r>
      <w:r>
        <w:t></w:t>
      </w:r>
      <w:r w:rsidRPr="001B2F5C">
        <w:rPr>
          <w:rFonts w:hint="eastAsia"/>
          <w:lang w:val="uk-UA"/>
        </w:rPr>
        <w:t>в</w:t>
      </w:r>
      <w:r>
        <w:t></w:t>
      </w:r>
      <w:r w:rsidRPr="001B2F5C">
        <w:rPr>
          <w:rFonts w:hint="eastAsia"/>
          <w:lang w:val="uk-UA"/>
        </w:rPr>
        <w:t>дослідженні</w:t>
      </w:r>
      <w:r>
        <w:t></w:t>
      </w:r>
      <w:r w:rsidRPr="001B2F5C">
        <w:rPr>
          <w:rFonts w:hint="eastAsia"/>
          <w:lang w:val="uk-UA"/>
        </w:rPr>
        <w:t>зосереджувалася</w:t>
      </w:r>
      <w:r>
        <w:t></w:t>
      </w:r>
      <w:r w:rsidRPr="001B2F5C">
        <w:rPr>
          <w:rFonts w:hint="eastAsia"/>
          <w:lang w:val="uk-UA"/>
        </w:rPr>
        <w:t>на</w:t>
      </w:r>
      <w:r>
        <w:t></w:t>
      </w:r>
      <w:r w:rsidRPr="001B2F5C">
        <w:rPr>
          <w:rFonts w:hint="eastAsia"/>
          <w:lang w:val="uk-UA"/>
        </w:rPr>
        <w:t>послідовниках</w:t>
      </w:r>
      <w:r>
        <w:t></w:t>
      </w:r>
      <w:r w:rsidRPr="001B2F5C">
        <w:rPr>
          <w:rFonts w:hint="eastAsia"/>
          <w:lang w:val="uk-UA"/>
        </w:rPr>
        <w:t>ідей</w:t>
      </w:r>
    </w:p>
    <w:p w:rsidR="001B2F5C" w:rsidRPr="001B2F5C" w:rsidRDefault="001B2F5C" w:rsidP="001B2F5C">
      <w:pPr>
        <w:rPr>
          <w:lang w:val="uk-UA"/>
        </w:rPr>
      </w:pPr>
      <w:r w:rsidRPr="001B2F5C">
        <w:rPr>
          <w:rFonts w:hint="eastAsia"/>
          <w:lang w:val="uk-UA"/>
        </w:rPr>
        <w:t>П</w:t>
      </w:r>
      <w:r>
        <w:t></w:t>
      </w:r>
      <w:r>
        <w:t></w:t>
      </w:r>
      <w:r w:rsidRPr="001B2F5C">
        <w:rPr>
          <w:rFonts w:hint="eastAsia"/>
          <w:lang w:val="uk-UA"/>
        </w:rPr>
        <w:t>Куртца</w:t>
      </w:r>
      <w:r>
        <w:t></w:t>
      </w:r>
      <w:r w:rsidRPr="001B2F5C">
        <w:rPr>
          <w:rFonts w:hint="eastAsia"/>
          <w:lang w:val="uk-UA"/>
        </w:rPr>
        <w:t>–</w:t>
      </w:r>
      <w:r>
        <w:t></w:t>
      </w:r>
      <w:r w:rsidRPr="001B2F5C">
        <w:rPr>
          <w:rFonts w:hint="eastAsia"/>
          <w:lang w:val="uk-UA"/>
        </w:rPr>
        <w:t>С</w:t>
      </w:r>
      <w:r>
        <w:t></w:t>
      </w:r>
      <w:r>
        <w:t></w:t>
      </w:r>
      <w:r w:rsidRPr="001B2F5C">
        <w:rPr>
          <w:rFonts w:hint="eastAsia"/>
          <w:lang w:val="uk-UA"/>
        </w:rPr>
        <w:t>Московичі</w:t>
      </w:r>
      <w:r>
        <w:t></w:t>
      </w:r>
      <w:r w:rsidRPr="001B2F5C">
        <w:rPr>
          <w:rFonts w:hint="eastAsia"/>
          <w:lang w:val="uk-UA"/>
        </w:rPr>
        <w:t>та</w:t>
      </w:r>
      <w:r>
        <w:t></w:t>
      </w:r>
      <w:r w:rsidRPr="001B2F5C">
        <w:rPr>
          <w:rFonts w:hint="eastAsia"/>
          <w:lang w:val="uk-UA"/>
        </w:rPr>
        <w:t>Е</w:t>
      </w:r>
      <w:r>
        <w:t></w:t>
      </w:r>
      <w:r>
        <w:t></w:t>
      </w:r>
      <w:r w:rsidRPr="001B2F5C">
        <w:rPr>
          <w:rFonts w:hint="eastAsia"/>
          <w:lang w:val="uk-UA"/>
        </w:rPr>
        <w:t>Флю</w:t>
      </w:r>
      <w:r>
        <w:t></w:t>
      </w:r>
      <w:r>
        <w:t></w:t>
      </w:r>
      <w:r w:rsidRPr="001B2F5C">
        <w:rPr>
          <w:rFonts w:hint="eastAsia"/>
          <w:lang w:val="uk-UA"/>
        </w:rPr>
        <w:t>було</w:t>
      </w:r>
      <w:r>
        <w:t></w:t>
      </w:r>
      <w:r w:rsidRPr="001B2F5C">
        <w:rPr>
          <w:rFonts w:hint="eastAsia"/>
          <w:lang w:val="uk-UA"/>
        </w:rPr>
        <w:t>проведено</w:t>
      </w:r>
      <w:r>
        <w:t></w:t>
      </w:r>
      <w:r w:rsidRPr="001B2F5C">
        <w:rPr>
          <w:rFonts w:hint="eastAsia"/>
          <w:lang w:val="uk-UA"/>
        </w:rPr>
        <w:t>не</w:t>
      </w:r>
      <w:r>
        <w:t></w:t>
      </w:r>
      <w:r w:rsidRPr="001B2F5C">
        <w:rPr>
          <w:rFonts w:hint="eastAsia"/>
          <w:lang w:val="uk-UA"/>
        </w:rPr>
        <w:t>тотальне</w:t>
      </w:r>
    </w:p>
    <w:p w:rsidR="001B2F5C" w:rsidRPr="001B2F5C" w:rsidRDefault="001B2F5C" w:rsidP="001B2F5C">
      <w:pPr>
        <w:rPr>
          <w:lang w:val="uk-UA"/>
        </w:rPr>
      </w:pPr>
      <w:r>
        <w:t></w:t>
      </w:r>
      <w:r>
        <w:t></w:t>
      </w:r>
      <w:r>
        <w:t></w:t>
      </w:r>
    </w:p>
    <w:p w:rsidR="001B2F5C" w:rsidRPr="001B2F5C" w:rsidRDefault="001B2F5C" w:rsidP="001B2F5C">
      <w:pPr>
        <w:rPr>
          <w:lang w:val="uk-UA"/>
        </w:rPr>
      </w:pPr>
      <w:r w:rsidRPr="001B2F5C">
        <w:rPr>
          <w:rFonts w:hint="eastAsia"/>
          <w:lang w:val="uk-UA"/>
        </w:rPr>
        <w:t>переосмислення</w:t>
      </w:r>
      <w:r>
        <w:t></w:t>
      </w:r>
      <w:r w:rsidRPr="001B2F5C">
        <w:rPr>
          <w:rFonts w:hint="eastAsia"/>
          <w:lang w:val="uk-UA"/>
        </w:rPr>
        <w:t>їхньої</w:t>
      </w:r>
      <w:r>
        <w:t></w:t>
      </w:r>
      <w:r w:rsidRPr="001B2F5C">
        <w:rPr>
          <w:rFonts w:hint="eastAsia"/>
          <w:lang w:val="uk-UA"/>
        </w:rPr>
        <w:t>творчості</w:t>
      </w:r>
      <w:r>
        <w:t></w:t>
      </w:r>
      <w:r>
        <w:t></w:t>
      </w:r>
      <w:r w:rsidRPr="001B2F5C">
        <w:rPr>
          <w:rFonts w:hint="eastAsia"/>
          <w:lang w:val="uk-UA"/>
        </w:rPr>
        <w:t>а</w:t>
      </w:r>
      <w:r>
        <w:t></w:t>
      </w:r>
      <w:r w:rsidRPr="001B2F5C">
        <w:rPr>
          <w:rFonts w:hint="eastAsia"/>
          <w:lang w:val="uk-UA"/>
        </w:rPr>
        <w:t>зроблено</w:t>
      </w:r>
      <w:r>
        <w:t></w:t>
      </w:r>
      <w:r w:rsidRPr="001B2F5C">
        <w:rPr>
          <w:rFonts w:hint="eastAsia"/>
          <w:lang w:val="uk-UA"/>
        </w:rPr>
        <w:t>реконструкцію</w:t>
      </w:r>
      <w:r>
        <w:t></w:t>
      </w:r>
      <w:r w:rsidRPr="001B2F5C">
        <w:rPr>
          <w:rFonts w:hint="eastAsia"/>
          <w:lang w:val="uk-UA"/>
        </w:rPr>
        <w:t>їхньої</w:t>
      </w:r>
      <w:r>
        <w:t></w:t>
      </w:r>
      <w:r w:rsidRPr="001B2F5C">
        <w:rPr>
          <w:rFonts w:hint="eastAsia"/>
          <w:lang w:val="uk-UA"/>
        </w:rPr>
        <w:t>теоретикофілософської</w:t>
      </w:r>
      <w:r>
        <w:t></w:t>
      </w:r>
      <w:r w:rsidRPr="001B2F5C">
        <w:rPr>
          <w:rFonts w:hint="eastAsia"/>
          <w:lang w:val="uk-UA"/>
        </w:rPr>
        <w:t>спадщини</w:t>
      </w:r>
      <w:r>
        <w:t></w:t>
      </w:r>
      <w:r>
        <w:t></w:t>
      </w:r>
      <w:r w:rsidRPr="001B2F5C">
        <w:rPr>
          <w:rFonts w:hint="eastAsia"/>
          <w:lang w:val="uk-UA"/>
        </w:rPr>
        <w:t>Таким</w:t>
      </w:r>
      <w:r>
        <w:t></w:t>
      </w:r>
      <w:r w:rsidRPr="001B2F5C">
        <w:rPr>
          <w:rFonts w:hint="eastAsia"/>
          <w:lang w:val="uk-UA"/>
        </w:rPr>
        <w:t>чином</w:t>
      </w:r>
      <w:r>
        <w:t></w:t>
      </w:r>
      <w:r w:rsidRPr="001B2F5C">
        <w:rPr>
          <w:rFonts w:hint="eastAsia"/>
          <w:lang w:val="uk-UA"/>
        </w:rPr>
        <w:t>встановлено</w:t>
      </w:r>
      <w:r>
        <w:t></w:t>
      </w:r>
      <w:r>
        <w:t></w:t>
      </w:r>
      <w:r w:rsidRPr="001B2F5C">
        <w:rPr>
          <w:rFonts w:hint="eastAsia"/>
          <w:lang w:val="uk-UA"/>
        </w:rPr>
        <w:t>що</w:t>
      </w:r>
      <w:r>
        <w:t></w:t>
      </w:r>
      <w:r w:rsidRPr="001B2F5C">
        <w:rPr>
          <w:rFonts w:hint="eastAsia"/>
          <w:lang w:val="uk-UA"/>
        </w:rPr>
        <w:t>спадкоємність</w:t>
      </w:r>
      <w:r>
        <w:t></w:t>
      </w:r>
      <w:r w:rsidRPr="001B2F5C">
        <w:rPr>
          <w:rFonts w:hint="eastAsia"/>
          <w:lang w:val="uk-UA"/>
        </w:rPr>
        <w:t>ідей</w:t>
      </w:r>
    </w:p>
    <w:p w:rsidR="001B2F5C" w:rsidRPr="001B2F5C" w:rsidRDefault="001B2F5C" w:rsidP="001B2F5C">
      <w:pPr>
        <w:rPr>
          <w:lang w:val="uk-UA"/>
        </w:rPr>
      </w:pPr>
      <w:r w:rsidRPr="001B2F5C">
        <w:rPr>
          <w:rFonts w:hint="eastAsia"/>
          <w:lang w:val="uk-UA"/>
        </w:rPr>
        <w:t>світського</w:t>
      </w:r>
      <w:r>
        <w:t></w:t>
      </w:r>
      <w:r w:rsidRPr="001B2F5C">
        <w:rPr>
          <w:rFonts w:hint="eastAsia"/>
          <w:lang w:val="uk-UA"/>
        </w:rPr>
        <w:t>гуманізму</w:t>
      </w:r>
      <w:r>
        <w:t></w:t>
      </w:r>
      <w:r w:rsidRPr="001B2F5C">
        <w:rPr>
          <w:rFonts w:hint="eastAsia"/>
          <w:lang w:val="uk-UA"/>
        </w:rPr>
        <w:t>П</w:t>
      </w:r>
      <w:r>
        <w:t></w:t>
      </w:r>
      <w:r>
        <w:t></w:t>
      </w:r>
      <w:r w:rsidRPr="001B2F5C">
        <w:rPr>
          <w:rFonts w:hint="eastAsia"/>
          <w:lang w:val="uk-UA"/>
        </w:rPr>
        <w:t>Куртца</w:t>
      </w:r>
      <w:r>
        <w:t></w:t>
      </w:r>
      <w:r>
        <w:t></w:t>
      </w:r>
      <w:r w:rsidRPr="001B2F5C">
        <w:rPr>
          <w:rFonts w:hint="eastAsia"/>
          <w:lang w:val="uk-UA"/>
        </w:rPr>
        <w:t>була</w:t>
      </w:r>
      <w:r>
        <w:t></w:t>
      </w:r>
      <w:r w:rsidRPr="001B2F5C">
        <w:rPr>
          <w:rFonts w:hint="eastAsia"/>
          <w:lang w:val="uk-UA"/>
        </w:rPr>
        <w:t>розвинена</w:t>
      </w:r>
      <w:r>
        <w:t></w:t>
      </w:r>
      <w:r w:rsidRPr="001B2F5C">
        <w:rPr>
          <w:rFonts w:hint="eastAsia"/>
          <w:lang w:val="uk-UA"/>
        </w:rPr>
        <w:t>С</w:t>
      </w:r>
      <w:r>
        <w:t></w:t>
      </w:r>
      <w:r>
        <w:t></w:t>
      </w:r>
      <w:r w:rsidRPr="001B2F5C">
        <w:rPr>
          <w:rFonts w:hint="eastAsia"/>
          <w:lang w:val="uk-UA"/>
        </w:rPr>
        <w:t>Московичі</w:t>
      </w:r>
      <w:r>
        <w:t></w:t>
      </w:r>
      <w:r w:rsidRPr="001B2F5C">
        <w:rPr>
          <w:rFonts w:hint="eastAsia"/>
          <w:lang w:val="uk-UA"/>
        </w:rPr>
        <w:t>у</w:t>
      </w:r>
      <w:r>
        <w:t></w:t>
      </w:r>
      <w:r w:rsidRPr="001B2F5C">
        <w:rPr>
          <w:rFonts w:hint="eastAsia"/>
          <w:lang w:val="uk-UA"/>
        </w:rPr>
        <w:t>соціальнопсихологічній</w:t>
      </w:r>
      <w:r>
        <w:t></w:t>
      </w:r>
      <w:r w:rsidRPr="001B2F5C">
        <w:rPr>
          <w:rFonts w:hint="eastAsia"/>
          <w:lang w:val="uk-UA"/>
        </w:rPr>
        <w:t>традиції</w:t>
      </w:r>
      <w:r>
        <w:t></w:t>
      </w:r>
      <w:r>
        <w:t></w:t>
      </w:r>
      <w:r w:rsidRPr="001B2F5C">
        <w:rPr>
          <w:rFonts w:hint="eastAsia"/>
          <w:lang w:val="uk-UA"/>
        </w:rPr>
        <w:t>Е</w:t>
      </w:r>
      <w:r>
        <w:t></w:t>
      </w:r>
      <w:r>
        <w:t></w:t>
      </w:r>
      <w:r w:rsidRPr="001B2F5C">
        <w:rPr>
          <w:rFonts w:hint="eastAsia"/>
          <w:lang w:val="uk-UA"/>
        </w:rPr>
        <w:t>Флю</w:t>
      </w:r>
      <w:r>
        <w:t></w:t>
      </w:r>
      <w:r w:rsidRPr="001B2F5C">
        <w:rPr>
          <w:rFonts w:hint="eastAsia"/>
          <w:lang w:val="uk-UA"/>
        </w:rPr>
        <w:t>у</w:t>
      </w:r>
      <w:r>
        <w:t></w:t>
      </w:r>
      <w:r w:rsidRPr="001B2F5C">
        <w:rPr>
          <w:rFonts w:hint="eastAsia"/>
          <w:lang w:val="uk-UA"/>
        </w:rPr>
        <w:t>філософсько</w:t>
      </w:r>
      <w:r>
        <w:t></w:t>
      </w:r>
      <w:r w:rsidRPr="001B2F5C">
        <w:rPr>
          <w:rFonts w:hint="eastAsia"/>
          <w:lang w:val="uk-UA"/>
        </w:rPr>
        <w:t>інтелектуальній</w:t>
      </w:r>
      <w:r>
        <w:t></w:t>
      </w:r>
      <w:r>
        <w:t></w:t>
      </w:r>
      <w:r w:rsidRPr="001B2F5C">
        <w:rPr>
          <w:rFonts w:hint="eastAsia"/>
          <w:lang w:val="uk-UA"/>
        </w:rPr>
        <w:t>через</w:t>
      </w:r>
    </w:p>
    <w:p w:rsidR="001B2F5C" w:rsidRPr="001B2F5C" w:rsidRDefault="001B2F5C" w:rsidP="001B2F5C">
      <w:pPr>
        <w:rPr>
          <w:lang w:val="uk-UA"/>
        </w:rPr>
      </w:pPr>
      <w:r w:rsidRPr="001B2F5C">
        <w:rPr>
          <w:rFonts w:hint="eastAsia"/>
          <w:lang w:val="uk-UA"/>
        </w:rPr>
        <w:t>висвітлення</w:t>
      </w:r>
      <w:r>
        <w:t></w:t>
      </w:r>
      <w:r w:rsidRPr="001B2F5C">
        <w:rPr>
          <w:rFonts w:hint="eastAsia"/>
          <w:lang w:val="uk-UA"/>
        </w:rPr>
        <w:t>таких</w:t>
      </w:r>
      <w:r>
        <w:t></w:t>
      </w:r>
      <w:r w:rsidRPr="001B2F5C">
        <w:rPr>
          <w:rFonts w:hint="eastAsia"/>
          <w:lang w:val="uk-UA"/>
        </w:rPr>
        <w:t>ідей</w:t>
      </w:r>
      <w:r>
        <w:t></w:t>
      </w:r>
      <w:r w:rsidRPr="001B2F5C">
        <w:rPr>
          <w:rFonts w:hint="eastAsia"/>
          <w:lang w:val="uk-UA"/>
        </w:rPr>
        <w:t>П</w:t>
      </w:r>
      <w:r>
        <w:t></w:t>
      </w:r>
      <w:r>
        <w:t></w:t>
      </w:r>
      <w:r w:rsidRPr="001B2F5C">
        <w:rPr>
          <w:rFonts w:hint="eastAsia"/>
          <w:lang w:val="uk-UA"/>
        </w:rPr>
        <w:t>Куртца</w:t>
      </w:r>
      <w:r>
        <w:t></w:t>
      </w:r>
      <w:r>
        <w:t></w:t>
      </w:r>
      <w:r w:rsidRPr="001B2F5C">
        <w:rPr>
          <w:rFonts w:hint="eastAsia"/>
          <w:lang w:val="uk-UA"/>
        </w:rPr>
        <w:t>як</w:t>
      </w:r>
      <w:r>
        <w:t></w:t>
      </w:r>
      <w:r w:rsidRPr="001B2F5C">
        <w:rPr>
          <w:rFonts w:hint="eastAsia"/>
          <w:lang w:val="uk-UA"/>
        </w:rPr>
        <w:t>застосування</w:t>
      </w:r>
      <w:r>
        <w:t></w:t>
      </w:r>
      <w:r w:rsidRPr="001B2F5C">
        <w:rPr>
          <w:rFonts w:hint="eastAsia"/>
          <w:lang w:val="uk-UA"/>
        </w:rPr>
        <w:t>людиною</w:t>
      </w:r>
      <w:r>
        <w:t></w:t>
      </w:r>
      <w:r w:rsidRPr="001B2F5C">
        <w:rPr>
          <w:rFonts w:hint="eastAsia"/>
          <w:lang w:val="uk-UA"/>
        </w:rPr>
        <w:t>критицизму</w:t>
      </w:r>
      <w:r>
        <w:t></w:t>
      </w:r>
    </w:p>
    <w:p w:rsidR="001B2F5C" w:rsidRPr="001B2F5C" w:rsidRDefault="001B2F5C" w:rsidP="001B2F5C">
      <w:pPr>
        <w:rPr>
          <w:lang w:val="uk-UA"/>
        </w:rPr>
      </w:pPr>
      <w:r w:rsidRPr="001B2F5C">
        <w:rPr>
          <w:rFonts w:hint="eastAsia"/>
          <w:lang w:val="uk-UA"/>
        </w:rPr>
        <w:t>відкритого</w:t>
      </w:r>
      <w:r>
        <w:t></w:t>
      </w:r>
      <w:r w:rsidRPr="001B2F5C">
        <w:rPr>
          <w:rFonts w:hint="eastAsia"/>
          <w:lang w:val="uk-UA"/>
        </w:rPr>
        <w:t>розуму</w:t>
      </w:r>
      <w:r>
        <w:t></w:t>
      </w:r>
      <w:r>
        <w:t></w:t>
      </w:r>
      <w:r w:rsidRPr="001B2F5C">
        <w:rPr>
          <w:rFonts w:hint="eastAsia"/>
          <w:lang w:val="uk-UA"/>
        </w:rPr>
        <w:t>впливу</w:t>
      </w:r>
      <w:r>
        <w:t></w:t>
      </w:r>
      <w:r w:rsidRPr="001B2F5C">
        <w:rPr>
          <w:rFonts w:hint="eastAsia"/>
          <w:lang w:val="uk-UA"/>
        </w:rPr>
        <w:t>засобів</w:t>
      </w:r>
      <w:r>
        <w:t></w:t>
      </w:r>
      <w:r w:rsidRPr="001B2F5C">
        <w:rPr>
          <w:rFonts w:hint="eastAsia"/>
          <w:lang w:val="uk-UA"/>
        </w:rPr>
        <w:t>масової</w:t>
      </w:r>
      <w:r>
        <w:t></w:t>
      </w:r>
      <w:r w:rsidRPr="001B2F5C">
        <w:rPr>
          <w:rFonts w:hint="eastAsia"/>
          <w:lang w:val="uk-UA"/>
        </w:rPr>
        <w:t>інформації</w:t>
      </w:r>
      <w:r>
        <w:t></w:t>
      </w:r>
      <w:r w:rsidRPr="001B2F5C">
        <w:rPr>
          <w:rFonts w:hint="eastAsia"/>
          <w:lang w:val="uk-UA"/>
        </w:rPr>
        <w:t>на</w:t>
      </w:r>
      <w:r>
        <w:t></w:t>
      </w:r>
      <w:r w:rsidRPr="001B2F5C">
        <w:rPr>
          <w:rFonts w:hint="eastAsia"/>
          <w:lang w:val="uk-UA"/>
        </w:rPr>
        <w:t>людей</w:t>
      </w:r>
      <w:r>
        <w:t></w:t>
      </w:r>
      <w:r w:rsidRPr="001B2F5C">
        <w:rPr>
          <w:rFonts w:hint="eastAsia"/>
          <w:lang w:val="uk-UA"/>
        </w:rPr>
        <w:t>і</w:t>
      </w:r>
      <w:r>
        <w:t></w:t>
      </w:r>
      <w:r w:rsidRPr="001B2F5C">
        <w:rPr>
          <w:rFonts w:hint="eastAsia"/>
          <w:lang w:val="uk-UA"/>
        </w:rPr>
        <w:t>пошуку</w:t>
      </w:r>
      <w:r>
        <w:t></w:t>
      </w:r>
      <w:r w:rsidRPr="001B2F5C">
        <w:rPr>
          <w:rFonts w:hint="eastAsia"/>
          <w:lang w:val="uk-UA"/>
        </w:rPr>
        <w:t>основ</w:t>
      </w:r>
    </w:p>
    <w:p w:rsidR="001B2F5C" w:rsidRPr="001B2F5C" w:rsidRDefault="001B2F5C" w:rsidP="001B2F5C">
      <w:pPr>
        <w:rPr>
          <w:lang w:val="uk-UA"/>
        </w:rPr>
      </w:pPr>
      <w:r w:rsidRPr="001B2F5C">
        <w:rPr>
          <w:rFonts w:hint="eastAsia"/>
          <w:lang w:val="uk-UA"/>
        </w:rPr>
        <w:t>істинного</w:t>
      </w:r>
      <w:r>
        <w:t></w:t>
      </w:r>
      <w:r w:rsidRPr="001B2F5C">
        <w:rPr>
          <w:rFonts w:hint="eastAsia"/>
          <w:lang w:val="uk-UA"/>
        </w:rPr>
        <w:t>знання</w:t>
      </w:r>
      <w:r>
        <w:t></w:t>
      </w:r>
      <w:r>
        <w:t></w:t>
      </w:r>
      <w:r w:rsidRPr="001B2F5C">
        <w:rPr>
          <w:rFonts w:hint="eastAsia"/>
          <w:lang w:val="uk-UA"/>
        </w:rPr>
        <w:t>прав</w:t>
      </w:r>
      <w:r>
        <w:t></w:t>
      </w:r>
      <w:r w:rsidRPr="001B2F5C">
        <w:rPr>
          <w:rFonts w:hint="eastAsia"/>
          <w:lang w:val="uk-UA"/>
        </w:rPr>
        <w:t>і</w:t>
      </w:r>
      <w:r>
        <w:t></w:t>
      </w:r>
      <w:r w:rsidRPr="001B2F5C">
        <w:rPr>
          <w:rFonts w:hint="eastAsia"/>
          <w:lang w:val="uk-UA"/>
        </w:rPr>
        <w:t>свобод</w:t>
      </w:r>
      <w:r>
        <w:t></w:t>
      </w:r>
      <w:r w:rsidRPr="001B2F5C">
        <w:rPr>
          <w:rFonts w:hint="eastAsia"/>
          <w:lang w:val="uk-UA"/>
        </w:rPr>
        <w:t>людини</w:t>
      </w:r>
      <w:r>
        <w:t></w:t>
      </w:r>
    </w:p>
    <w:p w:rsidR="001B2F5C" w:rsidRPr="001B2F5C" w:rsidRDefault="001B2F5C" w:rsidP="001B2F5C">
      <w:pPr>
        <w:rPr>
          <w:lang w:val="uk-UA"/>
        </w:rPr>
      </w:pPr>
      <w:r w:rsidRPr="001B2F5C">
        <w:rPr>
          <w:rFonts w:hint="eastAsia"/>
          <w:lang w:val="uk-UA"/>
        </w:rPr>
        <w:t>Ґрунтуючись</w:t>
      </w:r>
      <w:r>
        <w:t></w:t>
      </w:r>
      <w:r w:rsidRPr="001B2F5C">
        <w:rPr>
          <w:rFonts w:hint="eastAsia"/>
          <w:lang w:val="uk-UA"/>
        </w:rPr>
        <w:t>на</w:t>
      </w:r>
      <w:r>
        <w:t></w:t>
      </w:r>
      <w:r w:rsidRPr="001B2F5C">
        <w:rPr>
          <w:rFonts w:hint="eastAsia"/>
          <w:lang w:val="uk-UA"/>
        </w:rPr>
        <w:t>різнобічному</w:t>
      </w:r>
      <w:r>
        <w:t></w:t>
      </w:r>
      <w:r w:rsidRPr="001B2F5C">
        <w:rPr>
          <w:rFonts w:hint="eastAsia"/>
          <w:lang w:val="uk-UA"/>
        </w:rPr>
        <w:t>дослідженні</w:t>
      </w:r>
      <w:r>
        <w:t></w:t>
      </w:r>
      <w:r w:rsidRPr="001B2F5C">
        <w:rPr>
          <w:rFonts w:hint="eastAsia"/>
          <w:lang w:val="uk-UA"/>
        </w:rPr>
        <w:t>гуманістичного</w:t>
      </w:r>
      <w:r>
        <w:t></w:t>
      </w:r>
      <w:r w:rsidRPr="001B2F5C">
        <w:rPr>
          <w:rFonts w:hint="eastAsia"/>
          <w:lang w:val="uk-UA"/>
        </w:rPr>
        <w:t>вчення</w:t>
      </w:r>
      <w:r>
        <w:t></w:t>
      </w:r>
      <w:r w:rsidRPr="001B2F5C">
        <w:rPr>
          <w:rFonts w:hint="eastAsia"/>
          <w:lang w:val="uk-UA"/>
        </w:rPr>
        <w:t>Е</w:t>
      </w:r>
      <w:r>
        <w:t></w:t>
      </w:r>
      <w:r>
        <w:t></w:t>
      </w:r>
      <w:r w:rsidRPr="001B2F5C">
        <w:rPr>
          <w:rFonts w:hint="eastAsia"/>
          <w:lang w:val="uk-UA"/>
        </w:rPr>
        <w:t>Флю</w:t>
      </w:r>
      <w:r>
        <w:t></w:t>
      </w:r>
    </w:p>
    <w:p w:rsidR="001B2F5C" w:rsidRPr="001B2F5C" w:rsidRDefault="001B2F5C" w:rsidP="001B2F5C">
      <w:pPr>
        <w:rPr>
          <w:lang w:val="uk-UA"/>
        </w:rPr>
      </w:pPr>
      <w:r w:rsidRPr="001B2F5C">
        <w:rPr>
          <w:rFonts w:hint="eastAsia"/>
          <w:lang w:val="uk-UA"/>
        </w:rPr>
        <w:t>було</w:t>
      </w:r>
      <w:r>
        <w:t></w:t>
      </w:r>
      <w:r w:rsidRPr="001B2F5C">
        <w:rPr>
          <w:rFonts w:hint="eastAsia"/>
          <w:lang w:val="uk-UA"/>
        </w:rPr>
        <w:t>встановлено</w:t>
      </w:r>
      <w:r>
        <w:t></w:t>
      </w:r>
      <w:r>
        <w:t></w:t>
      </w:r>
      <w:r w:rsidRPr="001B2F5C">
        <w:rPr>
          <w:rFonts w:hint="eastAsia"/>
          <w:lang w:val="uk-UA"/>
        </w:rPr>
        <w:t>що</w:t>
      </w:r>
      <w:r>
        <w:t></w:t>
      </w:r>
      <w:r w:rsidRPr="001B2F5C">
        <w:rPr>
          <w:rFonts w:hint="eastAsia"/>
          <w:lang w:val="uk-UA"/>
        </w:rPr>
        <w:t>отримання</w:t>
      </w:r>
      <w:r>
        <w:t></w:t>
      </w:r>
      <w:r w:rsidRPr="001B2F5C">
        <w:rPr>
          <w:rFonts w:hint="eastAsia"/>
          <w:lang w:val="uk-UA"/>
        </w:rPr>
        <w:t>істинного</w:t>
      </w:r>
      <w:r>
        <w:t></w:t>
      </w:r>
      <w:r w:rsidRPr="001B2F5C">
        <w:rPr>
          <w:rFonts w:hint="eastAsia"/>
          <w:lang w:val="uk-UA"/>
        </w:rPr>
        <w:t>знання</w:t>
      </w:r>
      <w:r>
        <w:t></w:t>
      </w:r>
      <w:r w:rsidRPr="001B2F5C">
        <w:rPr>
          <w:rFonts w:hint="eastAsia"/>
          <w:lang w:val="uk-UA"/>
        </w:rPr>
        <w:t>можливо</w:t>
      </w:r>
      <w:r>
        <w:t></w:t>
      </w:r>
      <w:r w:rsidRPr="001B2F5C">
        <w:rPr>
          <w:rFonts w:hint="eastAsia"/>
          <w:lang w:val="uk-UA"/>
        </w:rPr>
        <w:t>тоді</w:t>
      </w:r>
      <w:r>
        <w:t></w:t>
      </w:r>
      <w:r>
        <w:t></w:t>
      </w:r>
      <w:r w:rsidRPr="001B2F5C">
        <w:rPr>
          <w:rFonts w:hint="eastAsia"/>
          <w:lang w:val="uk-UA"/>
        </w:rPr>
        <w:t>коли</w:t>
      </w:r>
      <w:r>
        <w:t></w:t>
      </w:r>
      <w:r w:rsidRPr="001B2F5C">
        <w:rPr>
          <w:rFonts w:hint="eastAsia"/>
          <w:lang w:val="uk-UA"/>
        </w:rPr>
        <w:t>людина</w:t>
      </w:r>
    </w:p>
    <w:p w:rsidR="001B2F5C" w:rsidRPr="001B2F5C" w:rsidRDefault="001B2F5C" w:rsidP="001B2F5C">
      <w:pPr>
        <w:rPr>
          <w:lang w:val="uk-UA"/>
        </w:rPr>
      </w:pPr>
      <w:r w:rsidRPr="001B2F5C">
        <w:rPr>
          <w:rFonts w:hint="eastAsia"/>
          <w:lang w:val="uk-UA"/>
        </w:rPr>
        <w:t>підходить</w:t>
      </w:r>
      <w:r>
        <w:t></w:t>
      </w:r>
      <w:r w:rsidRPr="001B2F5C">
        <w:rPr>
          <w:rFonts w:hint="eastAsia"/>
          <w:lang w:val="uk-UA"/>
        </w:rPr>
        <w:t>до</w:t>
      </w:r>
      <w:r>
        <w:t></w:t>
      </w:r>
      <w:r w:rsidRPr="001B2F5C">
        <w:rPr>
          <w:rFonts w:hint="eastAsia"/>
          <w:lang w:val="uk-UA"/>
        </w:rPr>
        <w:t>цього</w:t>
      </w:r>
      <w:r>
        <w:t></w:t>
      </w:r>
      <w:r w:rsidRPr="001B2F5C">
        <w:rPr>
          <w:rFonts w:hint="eastAsia"/>
          <w:lang w:val="uk-UA"/>
        </w:rPr>
        <w:t>з</w:t>
      </w:r>
      <w:r>
        <w:t></w:t>
      </w:r>
      <w:r w:rsidRPr="001B2F5C">
        <w:rPr>
          <w:rFonts w:hint="eastAsia"/>
          <w:lang w:val="uk-UA"/>
        </w:rPr>
        <w:t>відкритим</w:t>
      </w:r>
      <w:r>
        <w:t></w:t>
      </w:r>
      <w:r w:rsidRPr="001B2F5C">
        <w:rPr>
          <w:rFonts w:hint="eastAsia"/>
          <w:lang w:val="uk-UA"/>
        </w:rPr>
        <w:t>розумом</w:t>
      </w:r>
      <w:r>
        <w:t></w:t>
      </w:r>
      <w:r>
        <w:t></w:t>
      </w:r>
      <w:r w:rsidRPr="001B2F5C">
        <w:rPr>
          <w:rFonts w:hint="eastAsia"/>
          <w:lang w:val="uk-UA"/>
        </w:rPr>
        <w:t>застосовуючи</w:t>
      </w:r>
      <w:r>
        <w:t></w:t>
      </w:r>
      <w:r w:rsidRPr="001B2F5C">
        <w:rPr>
          <w:rFonts w:hint="eastAsia"/>
          <w:lang w:val="uk-UA"/>
        </w:rPr>
        <w:t>критичний</w:t>
      </w:r>
      <w:r>
        <w:t></w:t>
      </w:r>
      <w:r w:rsidRPr="001B2F5C">
        <w:rPr>
          <w:rFonts w:hint="eastAsia"/>
          <w:lang w:val="uk-UA"/>
        </w:rPr>
        <w:t>інтелект</w:t>
      </w:r>
      <w:r>
        <w:t></w:t>
      </w:r>
      <w:r w:rsidRPr="001B2F5C">
        <w:rPr>
          <w:rFonts w:hint="eastAsia"/>
          <w:lang w:val="uk-UA"/>
        </w:rPr>
        <w:t>і</w:t>
      </w:r>
    </w:p>
    <w:p w:rsidR="001B2F5C" w:rsidRPr="001B2F5C" w:rsidRDefault="001B2F5C" w:rsidP="001B2F5C">
      <w:pPr>
        <w:rPr>
          <w:lang w:val="uk-UA"/>
        </w:rPr>
      </w:pPr>
      <w:r w:rsidRPr="001B2F5C">
        <w:rPr>
          <w:rFonts w:hint="eastAsia"/>
          <w:lang w:val="uk-UA"/>
        </w:rPr>
        <w:t>дослідження</w:t>
      </w:r>
      <w:r>
        <w:t></w:t>
      </w:r>
      <w:r>
        <w:t></w:t>
      </w:r>
      <w:r w:rsidRPr="001B2F5C">
        <w:rPr>
          <w:rFonts w:hint="eastAsia"/>
          <w:lang w:val="uk-UA"/>
        </w:rPr>
        <w:t>Однією</w:t>
      </w:r>
      <w:r>
        <w:t></w:t>
      </w:r>
      <w:r w:rsidRPr="001B2F5C">
        <w:rPr>
          <w:rFonts w:hint="eastAsia"/>
          <w:lang w:val="uk-UA"/>
        </w:rPr>
        <w:t>із</w:t>
      </w:r>
      <w:r>
        <w:t></w:t>
      </w:r>
      <w:r w:rsidRPr="001B2F5C">
        <w:rPr>
          <w:rFonts w:hint="eastAsia"/>
          <w:lang w:val="uk-UA"/>
        </w:rPr>
        <w:t>якостей</w:t>
      </w:r>
      <w:r>
        <w:t></w:t>
      </w:r>
      <w:r w:rsidRPr="001B2F5C">
        <w:rPr>
          <w:rFonts w:hint="eastAsia"/>
          <w:lang w:val="uk-UA"/>
        </w:rPr>
        <w:t>відкритого</w:t>
      </w:r>
      <w:r>
        <w:t></w:t>
      </w:r>
      <w:r w:rsidRPr="001B2F5C">
        <w:rPr>
          <w:rFonts w:hint="eastAsia"/>
          <w:lang w:val="uk-UA"/>
        </w:rPr>
        <w:t>розуму</w:t>
      </w:r>
      <w:r>
        <w:t></w:t>
      </w:r>
      <w:r w:rsidRPr="001B2F5C">
        <w:rPr>
          <w:rFonts w:hint="eastAsia"/>
          <w:lang w:val="uk-UA"/>
        </w:rPr>
        <w:t>в</w:t>
      </w:r>
      <w:r>
        <w:t></w:t>
      </w:r>
      <w:r w:rsidRPr="001B2F5C">
        <w:rPr>
          <w:rFonts w:hint="eastAsia"/>
          <w:lang w:val="uk-UA"/>
        </w:rPr>
        <w:t>пошуках</w:t>
      </w:r>
      <w:r>
        <w:t></w:t>
      </w:r>
      <w:r w:rsidRPr="001B2F5C">
        <w:rPr>
          <w:rFonts w:hint="eastAsia"/>
          <w:lang w:val="uk-UA"/>
        </w:rPr>
        <w:t>істини</w:t>
      </w:r>
      <w:r>
        <w:t></w:t>
      </w:r>
      <w:r w:rsidRPr="001B2F5C">
        <w:rPr>
          <w:rFonts w:hint="eastAsia"/>
          <w:lang w:val="uk-UA"/>
        </w:rPr>
        <w:t>є</w:t>
      </w:r>
      <w:r>
        <w:t></w:t>
      </w:r>
      <w:r w:rsidRPr="001B2F5C">
        <w:rPr>
          <w:rFonts w:hint="eastAsia"/>
          <w:lang w:val="uk-UA"/>
        </w:rPr>
        <w:t>наша</w:t>
      </w:r>
    </w:p>
    <w:p w:rsidR="001B2F5C" w:rsidRPr="001B2F5C" w:rsidRDefault="001B2F5C" w:rsidP="001B2F5C">
      <w:pPr>
        <w:rPr>
          <w:lang w:val="uk-UA"/>
        </w:rPr>
      </w:pPr>
      <w:r w:rsidRPr="001B2F5C">
        <w:rPr>
          <w:rFonts w:hint="eastAsia"/>
          <w:lang w:val="uk-UA"/>
        </w:rPr>
        <w:t>щирість</w:t>
      </w:r>
      <w:r>
        <w:t></w:t>
      </w:r>
      <w:r>
        <w:t></w:t>
      </w:r>
      <w:r w:rsidRPr="001B2F5C">
        <w:rPr>
          <w:rFonts w:hint="eastAsia"/>
          <w:lang w:val="uk-UA"/>
        </w:rPr>
        <w:t>Щирість</w:t>
      </w:r>
      <w:r>
        <w:t></w:t>
      </w:r>
      <w:r w:rsidRPr="001B2F5C">
        <w:rPr>
          <w:rFonts w:hint="eastAsia"/>
          <w:lang w:val="uk-UA"/>
        </w:rPr>
        <w:t>припускає</w:t>
      </w:r>
      <w:r>
        <w:t></w:t>
      </w:r>
      <w:r w:rsidRPr="001B2F5C">
        <w:rPr>
          <w:rFonts w:hint="eastAsia"/>
          <w:lang w:val="uk-UA"/>
        </w:rPr>
        <w:t>абсолютно</w:t>
      </w:r>
      <w:r>
        <w:t></w:t>
      </w:r>
      <w:r w:rsidRPr="001B2F5C">
        <w:rPr>
          <w:rFonts w:hint="eastAsia"/>
          <w:lang w:val="uk-UA"/>
        </w:rPr>
        <w:t>сильну</w:t>
      </w:r>
      <w:r>
        <w:t></w:t>
      </w:r>
      <w:r w:rsidRPr="001B2F5C">
        <w:rPr>
          <w:rFonts w:hint="eastAsia"/>
          <w:lang w:val="uk-UA"/>
        </w:rPr>
        <w:t>цікавість</w:t>
      </w:r>
      <w:r>
        <w:t></w:t>
      </w:r>
      <w:r w:rsidRPr="001B2F5C">
        <w:rPr>
          <w:rFonts w:hint="eastAsia"/>
          <w:lang w:val="uk-UA"/>
        </w:rPr>
        <w:t>у</w:t>
      </w:r>
      <w:r>
        <w:t></w:t>
      </w:r>
      <w:r w:rsidRPr="001B2F5C">
        <w:rPr>
          <w:rFonts w:hint="eastAsia"/>
          <w:lang w:val="uk-UA"/>
        </w:rPr>
        <w:t>визначенні</w:t>
      </w:r>
      <w:r>
        <w:t></w:t>
      </w:r>
      <w:r w:rsidRPr="001B2F5C">
        <w:rPr>
          <w:rFonts w:hint="eastAsia"/>
          <w:lang w:val="uk-UA"/>
        </w:rPr>
        <w:t>–</w:t>
      </w:r>
      <w:r>
        <w:t></w:t>
      </w:r>
      <w:r w:rsidRPr="001B2F5C">
        <w:rPr>
          <w:rFonts w:hint="eastAsia"/>
          <w:lang w:val="uk-UA"/>
        </w:rPr>
        <w:t>чи</w:t>
      </w:r>
      <w:r>
        <w:t></w:t>
      </w:r>
      <w:r w:rsidRPr="001B2F5C">
        <w:rPr>
          <w:rFonts w:hint="eastAsia"/>
          <w:lang w:val="uk-UA"/>
        </w:rPr>
        <w:t>була</w:t>
      </w:r>
    </w:p>
    <w:p w:rsidR="001B2F5C" w:rsidRPr="001B2F5C" w:rsidRDefault="001B2F5C" w:rsidP="001B2F5C">
      <w:pPr>
        <w:rPr>
          <w:lang w:val="uk-UA"/>
        </w:rPr>
      </w:pPr>
      <w:r w:rsidRPr="001B2F5C">
        <w:rPr>
          <w:rFonts w:hint="eastAsia"/>
          <w:lang w:val="uk-UA"/>
        </w:rPr>
        <w:t>мета</w:t>
      </w:r>
      <w:r>
        <w:t></w:t>
      </w:r>
      <w:r w:rsidRPr="001B2F5C">
        <w:rPr>
          <w:rFonts w:hint="eastAsia"/>
          <w:lang w:val="uk-UA"/>
        </w:rPr>
        <w:t>відверто</w:t>
      </w:r>
      <w:r>
        <w:t></w:t>
      </w:r>
      <w:r w:rsidRPr="001B2F5C">
        <w:rPr>
          <w:rFonts w:hint="eastAsia"/>
          <w:lang w:val="uk-UA"/>
        </w:rPr>
        <w:t>розважливою</w:t>
      </w:r>
      <w:r>
        <w:t></w:t>
      </w:r>
      <w:r>
        <w:t></w:t>
      </w:r>
      <w:r w:rsidRPr="001B2F5C">
        <w:rPr>
          <w:rFonts w:hint="eastAsia"/>
          <w:lang w:val="uk-UA"/>
        </w:rPr>
        <w:t>або</w:t>
      </w:r>
      <w:r>
        <w:t></w:t>
      </w:r>
      <w:r w:rsidRPr="001B2F5C">
        <w:rPr>
          <w:rFonts w:hint="eastAsia"/>
          <w:lang w:val="uk-UA"/>
        </w:rPr>
        <w:t>ж</w:t>
      </w:r>
      <w:r>
        <w:t></w:t>
      </w:r>
      <w:r w:rsidRPr="001B2F5C">
        <w:rPr>
          <w:rFonts w:hint="eastAsia"/>
          <w:lang w:val="uk-UA"/>
        </w:rPr>
        <w:t>насправді</w:t>
      </w:r>
      <w:r>
        <w:t></w:t>
      </w:r>
      <w:r w:rsidRPr="001B2F5C">
        <w:rPr>
          <w:rFonts w:hint="eastAsia"/>
          <w:lang w:val="uk-UA"/>
        </w:rPr>
        <w:t>вона</w:t>
      </w:r>
      <w:r>
        <w:t></w:t>
      </w:r>
      <w:r w:rsidRPr="001B2F5C">
        <w:rPr>
          <w:rFonts w:hint="eastAsia"/>
          <w:lang w:val="uk-UA"/>
        </w:rPr>
        <w:t>існує</w:t>
      </w:r>
      <w:r>
        <w:t></w:t>
      </w:r>
      <w:r w:rsidRPr="001B2F5C">
        <w:rPr>
          <w:rFonts w:hint="eastAsia"/>
          <w:lang w:val="uk-UA"/>
        </w:rPr>
        <w:t>вже</w:t>
      </w:r>
      <w:r>
        <w:t></w:t>
      </w:r>
      <w:r w:rsidRPr="001B2F5C">
        <w:rPr>
          <w:rFonts w:hint="eastAsia"/>
          <w:lang w:val="uk-UA"/>
        </w:rPr>
        <w:t>досягнутою</w:t>
      </w:r>
      <w:r>
        <w:t></w:t>
      </w:r>
      <w:r>
        <w:t></w:t>
      </w:r>
      <w:r w:rsidRPr="001B2F5C">
        <w:rPr>
          <w:rFonts w:hint="eastAsia"/>
          <w:lang w:val="uk-UA"/>
        </w:rPr>
        <w:t>Дана</w:t>
      </w:r>
    </w:p>
    <w:p w:rsidR="001B2F5C" w:rsidRPr="001B2F5C" w:rsidRDefault="001B2F5C" w:rsidP="001B2F5C">
      <w:pPr>
        <w:rPr>
          <w:lang w:val="uk-UA"/>
        </w:rPr>
      </w:pPr>
      <w:r w:rsidRPr="001B2F5C">
        <w:rPr>
          <w:rFonts w:hint="eastAsia"/>
          <w:lang w:val="uk-UA"/>
        </w:rPr>
        <w:t>щирість</w:t>
      </w:r>
      <w:r>
        <w:t></w:t>
      </w:r>
      <w:r w:rsidRPr="001B2F5C">
        <w:rPr>
          <w:rFonts w:hint="eastAsia"/>
          <w:lang w:val="uk-UA"/>
        </w:rPr>
        <w:t>нашого</w:t>
      </w:r>
      <w:r>
        <w:t></w:t>
      </w:r>
      <w:r w:rsidRPr="001B2F5C">
        <w:rPr>
          <w:rFonts w:hint="eastAsia"/>
          <w:lang w:val="uk-UA"/>
        </w:rPr>
        <w:t>наміру</w:t>
      </w:r>
      <w:r>
        <w:t></w:t>
      </w:r>
      <w:r w:rsidRPr="001B2F5C">
        <w:rPr>
          <w:rFonts w:hint="eastAsia"/>
          <w:lang w:val="uk-UA"/>
        </w:rPr>
        <w:t>та</w:t>
      </w:r>
      <w:r>
        <w:t></w:t>
      </w:r>
      <w:r w:rsidRPr="001B2F5C">
        <w:rPr>
          <w:rFonts w:hint="eastAsia"/>
          <w:lang w:val="uk-UA"/>
        </w:rPr>
        <w:t>моніторинг</w:t>
      </w:r>
      <w:r>
        <w:t></w:t>
      </w:r>
      <w:r w:rsidRPr="001B2F5C">
        <w:rPr>
          <w:rFonts w:hint="eastAsia"/>
          <w:lang w:val="uk-UA"/>
        </w:rPr>
        <w:t>прогресу</w:t>
      </w:r>
      <w:r>
        <w:t></w:t>
      </w:r>
      <w:r w:rsidRPr="001B2F5C">
        <w:rPr>
          <w:rFonts w:hint="eastAsia"/>
          <w:lang w:val="uk-UA"/>
        </w:rPr>
        <w:t>містять</w:t>
      </w:r>
      <w:r>
        <w:t></w:t>
      </w:r>
      <w:r w:rsidRPr="001B2F5C">
        <w:rPr>
          <w:rFonts w:hint="eastAsia"/>
          <w:lang w:val="uk-UA"/>
        </w:rPr>
        <w:t>у</w:t>
      </w:r>
      <w:r>
        <w:t></w:t>
      </w:r>
      <w:r w:rsidRPr="001B2F5C">
        <w:rPr>
          <w:rFonts w:hint="eastAsia"/>
          <w:lang w:val="uk-UA"/>
        </w:rPr>
        <w:t>собі</w:t>
      </w:r>
      <w:r>
        <w:t></w:t>
      </w:r>
      <w:r w:rsidRPr="001B2F5C">
        <w:rPr>
          <w:rFonts w:hint="eastAsia"/>
          <w:lang w:val="uk-UA"/>
        </w:rPr>
        <w:t>логічну</w:t>
      </w:r>
      <w:r>
        <w:t></w:t>
      </w:r>
      <w:r w:rsidRPr="001B2F5C">
        <w:rPr>
          <w:rFonts w:hint="eastAsia"/>
          <w:lang w:val="uk-UA"/>
        </w:rPr>
        <w:t>істину</w:t>
      </w:r>
    </w:p>
    <w:p w:rsidR="001B2F5C" w:rsidRPr="001B2F5C" w:rsidRDefault="001B2F5C" w:rsidP="001B2F5C">
      <w:pPr>
        <w:rPr>
          <w:lang w:val="uk-UA"/>
        </w:rPr>
      </w:pPr>
      <w:r w:rsidRPr="001B2F5C">
        <w:rPr>
          <w:rFonts w:hint="eastAsia"/>
          <w:lang w:val="uk-UA"/>
        </w:rPr>
        <w:t>запропонованого</w:t>
      </w:r>
      <w:r>
        <w:t></w:t>
      </w:r>
      <w:r w:rsidRPr="001B2F5C">
        <w:rPr>
          <w:rFonts w:hint="eastAsia"/>
          <w:lang w:val="uk-UA"/>
        </w:rPr>
        <w:t>показу</w:t>
      </w:r>
      <w:r>
        <w:t></w:t>
      </w:r>
      <w:r w:rsidRPr="001B2F5C">
        <w:rPr>
          <w:rFonts w:hint="eastAsia"/>
          <w:lang w:val="uk-UA"/>
        </w:rPr>
        <w:t>чи</w:t>
      </w:r>
      <w:r>
        <w:t></w:t>
      </w:r>
      <w:r w:rsidRPr="001B2F5C">
        <w:rPr>
          <w:rFonts w:hint="eastAsia"/>
          <w:lang w:val="uk-UA"/>
        </w:rPr>
        <w:t>доказу</w:t>
      </w:r>
      <w:r>
        <w:t></w:t>
      </w:r>
      <w:r>
        <w:t></w:t>
      </w:r>
      <w:r w:rsidRPr="001B2F5C">
        <w:rPr>
          <w:rFonts w:hint="eastAsia"/>
          <w:lang w:val="uk-UA"/>
        </w:rPr>
        <w:t>саме</w:t>
      </w:r>
      <w:r>
        <w:t></w:t>
      </w:r>
      <w:r w:rsidRPr="001B2F5C">
        <w:rPr>
          <w:rFonts w:hint="eastAsia"/>
          <w:lang w:val="uk-UA"/>
        </w:rPr>
        <w:t>за</w:t>
      </w:r>
      <w:r>
        <w:t></w:t>
      </w:r>
      <w:r w:rsidRPr="001B2F5C">
        <w:rPr>
          <w:rFonts w:hint="eastAsia"/>
          <w:lang w:val="uk-UA"/>
        </w:rPr>
        <w:t>допомогою</w:t>
      </w:r>
      <w:r>
        <w:t></w:t>
      </w:r>
      <w:r w:rsidRPr="001B2F5C">
        <w:rPr>
          <w:rFonts w:hint="eastAsia"/>
          <w:lang w:val="uk-UA"/>
        </w:rPr>
        <w:t>чого</w:t>
      </w:r>
      <w:r>
        <w:t></w:t>
      </w:r>
      <w:r w:rsidRPr="001B2F5C">
        <w:rPr>
          <w:rFonts w:hint="eastAsia"/>
          <w:lang w:val="uk-UA"/>
        </w:rPr>
        <w:t>людина</w:t>
      </w:r>
      <w:r>
        <w:t></w:t>
      </w:r>
      <w:r w:rsidRPr="001B2F5C">
        <w:rPr>
          <w:rFonts w:hint="eastAsia"/>
          <w:lang w:val="uk-UA"/>
        </w:rPr>
        <w:t>й</w:t>
      </w:r>
      <w:r>
        <w:t></w:t>
      </w:r>
      <w:r w:rsidRPr="001B2F5C">
        <w:rPr>
          <w:rFonts w:hint="eastAsia"/>
          <w:lang w:val="uk-UA"/>
        </w:rPr>
        <w:t>зможе</w:t>
      </w:r>
    </w:p>
    <w:p w:rsidR="001B2F5C" w:rsidRPr="001B2F5C" w:rsidRDefault="001B2F5C" w:rsidP="001B2F5C">
      <w:pPr>
        <w:rPr>
          <w:lang w:val="uk-UA"/>
        </w:rPr>
      </w:pPr>
      <w:r w:rsidRPr="001B2F5C">
        <w:rPr>
          <w:rFonts w:hint="eastAsia"/>
          <w:lang w:val="uk-UA"/>
        </w:rPr>
        <w:t>бачити</w:t>
      </w:r>
      <w:r>
        <w:t></w:t>
      </w:r>
      <w:r w:rsidRPr="001B2F5C">
        <w:rPr>
          <w:rFonts w:hint="eastAsia"/>
          <w:lang w:val="uk-UA"/>
        </w:rPr>
        <w:t>очевидні</w:t>
      </w:r>
      <w:r>
        <w:t></w:t>
      </w:r>
      <w:r w:rsidRPr="001B2F5C">
        <w:rPr>
          <w:rFonts w:hint="eastAsia"/>
          <w:lang w:val="uk-UA"/>
        </w:rPr>
        <w:t>логічні</w:t>
      </w:r>
      <w:r>
        <w:t></w:t>
      </w:r>
      <w:r w:rsidRPr="001B2F5C">
        <w:rPr>
          <w:rFonts w:hint="eastAsia"/>
          <w:lang w:val="uk-UA"/>
        </w:rPr>
        <w:t>істини</w:t>
      </w:r>
      <w:r>
        <w:t></w:t>
      </w:r>
      <w:r>
        <w:t></w:t>
      </w:r>
      <w:r w:rsidRPr="001B2F5C">
        <w:rPr>
          <w:rFonts w:hint="eastAsia"/>
          <w:lang w:val="uk-UA"/>
        </w:rPr>
        <w:t>Людина</w:t>
      </w:r>
      <w:r>
        <w:t></w:t>
      </w:r>
      <w:r w:rsidRPr="001B2F5C">
        <w:rPr>
          <w:rFonts w:hint="eastAsia"/>
          <w:lang w:val="uk-UA"/>
        </w:rPr>
        <w:t>–</w:t>
      </w:r>
      <w:r>
        <w:t></w:t>
      </w:r>
      <w:r w:rsidRPr="001B2F5C">
        <w:rPr>
          <w:rFonts w:hint="eastAsia"/>
          <w:lang w:val="uk-UA"/>
        </w:rPr>
        <w:t>це</w:t>
      </w:r>
      <w:r>
        <w:t></w:t>
      </w:r>
      <w:r w:rsidRPr="001B2F5C">
        <w:rPr>
          <w:rFonts w:hint="eastAsia"/>
          <w:lang w:val="uk-UA"/>
        </w:rPr>
        <w:t>єдина</w:t>
      </w:r>
      <w:r>
        <w:t></w:t>
      </w:r>
      <w:r w:rsidRPr="001B2F5C">
        <w:rPr>
          <w:rFonts w:hint="eastAsia"/>
          <w:lang w:val="uk-UA"/>
        </w:rPr>
        <w:t>істота</w:t>
      </w:r>
      <w:r>
        <w:t></w:t>
      </w:r>
      <w:r>
        <w:t></w:t>
      </w:r>
      <w:r w:rsidRPr="001B2F5C">
        <w:rPr>
          <w:rFonts w:hint="eastAsia"/>
          <w:lang w:val="uk-UA"/>
        </w:rPr>
        <w:t>яка</w:t>
      </w:r>
      <w:r>
        <w:t></w:t>
      </w:r>
      <w:r w:rsidRPr="001B2F5C">
        <w:rPr>
          <w:rFonts w:hint="eastAsia"/>
          <w:lang w:val="uk-UA"/>
        </w:rPr>
        <w:t>може</w:t>
      </w:r>
      <w:r>
        <w:t></w:t>
      </w:r>
      <w:r w:rsidRPr="001B2F5C">
        <w:rPr>
          <w:rFonts w:hint="eastAsia"/>
          <w:lang w:val="uk-UA"/>
        </w:rPr>
        <w:t>зробити</w:t>
      </w:r>
    </w:p>
    <w:p w:rsidR="001B2F5C" w:rsidRPr="001B2F5C" w:rsidRDefault="001B2F5C" w:rsidP="001B2F5C">
      <w:pPr>
        <w:rPr>
          <w:lang w:val="uk-UA"/>
        </w:rPr>
      </w:pPr>
      <w:r w:rsidRPr="001B2F5C">
        <w:rPr>
          <w:rFonts w:hint="eastAsia"/>
          <w:lang w:val="uk-UA"/>
        </w:rPr>
        <w:t>власний</w:t>
      </w:r>
      <w:r>
        <w:t></w:t>
      </w:r>
      <w:r w:rsidRPr="001B2F5C">
        <w:rPr>
          <w:rFonts w:hint="eastAsia"/>
          <w:lang w:val="uk-UA"/>
        </w:rPr>
        <w:t>вибір</w:t>
      </w:r>
      <w:r>
        <w:t></w:t>
      </w:r>
      <w:r>
        <w:t></w:t>
      </w:r>
      <w:r w:rsidRPr="001B2F5C">
        <w:rPr>
          <w:rFonts w:hint="eastAsia"/>
          <w:lang w:val="uk-UA"/>
        </w:rPr>
        <w:t>отримати</w:t>
      </w:r>
      <w:r>
        <w:t></w:t>
      </w:r>
      <w:r w:rsidRPr="001B2F5C">
        <w:rPr>
          <w:rFonts w:hint="eastAsia"/>
          <w:lang w:val="uk-UA"/>
        </w:rPr>
        <w:t>знання</w:t>
      </w:r>
      <w:r>
        <w:t></w:t>
      </w:r>
      <w:r w:rsidRPr="001B2F5C">
        <w:rPr>
          <w:rFonts w:hint="eastAsia"/>
          <w:lang w:val="uk-UA"/>
        </w:rPr>
        <w:t>за</w:t>
      </w:r>
      <w:r>
        <w:t></w:t>
      </w:r>
      <w:r w:rsidRPr="001B2F5C">
        <w:rPr>
          <w:rFonts w:hint="eastAsia"/>
          <w:lang w:val="uk-UA"/>
        </w:rPr>
        <w:t>допомогою</w:t>
      </w:r>
      <w:r>
        <w:t></w:t>
      </w:r>
      <w:r w:rsidRPr="001B2F5C">
        <w:rPr>
          <w:rFonts w:hint="eastAsia"/>
          <w:lang w:val="uk-UA"/>
        </w:rPr>
        <w:t>відчуттів</w:t>
      </w:r>
      <w:r>
        <w:t></w:t>
      </w:r>
      <w:r>
        <w:t></w:t>
      </w:r>
      <w:r w:rsidRPr="001B2F5C">
        <w:rPr>
          <w:rFonts w:hint="eastAsia"/>
          <w:lang w:val="uk-UA"/>
        </w:rPr>
        <w:t>які</w:t>
      </w:r>
      <w:r>
        <w:t></w:t>
      </w:r>
      <w:r w:rsidRPr="001B2F5C">
        <w:rPr>
          <w:rFonts w:hint="eastAsia"/>
          <w:lang w:val="uk-UA"/>
        </w:rPr>
        <w:t>сприймає</w:t>
      </w:r>
      <w:r>
        <w:t></w:t>
      </w:r>
      <w:r w:rsidRPr="001B2F5C">
        <w:rPr>
          <w:rFonts w:hint="eastAsia"/>
          <w:lang w:val="uk-UA"/>
        </w:rPr>
        <w:t>наше</w:t>
      </w:r>
    </w:p>
    <w:p w:rsidR="001B2F5C" w:rsidRPr="001B2F5C" w:rsidRDefault="001B2F5C" w:rsidP="001B2F5C">
      <w:pPr>
        <w:rPr>
          <w:lang w:val="uk-UA"/>
        </w:rPr>
      </w:pPr>
      <w:r w:rsidRPr="001B2F5C">
        <w:rPr>
          <w:rFonts w:hint="eastAsia"/>
          <w:lang w:val="uk-UA"/>
        </w:rPr>
        <w:t>тіло</w:t>
      </w:r>
      <w:r>
        <w:t></w:t>
      </w:r>
      <w:r>
        <w:t></w:t>
      </w:r>
      <w:r w:rsidRPr="001B2F5C">
        <w:rPr>
          <w:rFonts w:hint="eastAsia"/>
          <w:lang w:val="uk-UA"/>
        </w:rPr>
        <w:t>а</w:t>
      </w:r>
      <w:r>
        <w:t></w:t>
      </w:r>
      <w:r w:rsidRPr="001B2F5C">
        <w:rPr>
          <w:rFonts w:hint="eastAsia"/>
          <w:lang w:val="uk-UA"/>
        </w:rPr>
        <w:t>згодом</w:t>
      </w:r>
      <w:r>
        <w:t></w:t>
      </w:r>
      <w:r>
        <w:t></w:t>
      </w:r>
      <w:r w:rsidRPr="001B2F5C">
        <w:rPr>
          <w:rFonts w:hint="eastAsia"/>
          <w:lang w:val="uk-UA"/>
        </w:rPr>
        <w:t>на</w:t>
      </w:r>
      <w:r>
        <w:t></w:t>
      </w:r>
      <w:r w:rsidRPr="001B2F5C">
        <w:rPr>
          <w:rFonts w:hint="eastAsia"/>
          <w:lang w:val="uk-UA"/>
        </w:rPr>
        <w:t>основі</w:t>
      </w:r>
      <w:r>
        <w:t></w:t>
      </w:r>
      <w:r w:rsidRPr="001B2F5C">
        <w:rPr>
          <w:rFonts w:hint="eastAsia"/>
          <w:lang w:val="uk-UA"/>
        </w:rPr>
        <w:t>раціональності</w:t>
      </w:r>
      <w:r>
        <w:t></w:t>
      </w:r>
      <w:r>
        <w:t></w:t>
      </w:r>
      <w:r w:rsidRPr="001B2F5C">
        <w:rPr>
          <w:rFonts w:hint="eastAsia"/>
          <w:lang w:val="uk-UA"/>
        </w:rPr>
        <w:t>вона</w:t>
      </w:r>
      <w:r>
        <w:t></w:t>
      </w:r>
      <w:r w:rsidRPr="001B2F5C">
        <w:rPr>
          <w:rFonts w:hint="eastAsia"/>
          <w:lang w:val="uk-UA"/>
        </w:rPr>
        <w:t>має</w:t>
      </w:r>
      <w:r>
        <w:t></w:t>
      </w:r>
      <w:r w:rsidRPr="001B2F5C">
        <w:rPr>
          <w:rFonts w:hint="eastAsia"/>
          <w:lang w:val="uk-UA"/>
        </w:rPr>
        <w:t>можливість</w:t>
      </w:r>
      <w:r>
        <w:t></w:t>
      </w:r>
      <w:r w:rsidRPr="001B2F5C">
        <w:rPr>
          <w:rFonts w:hint="eastAsia"/>
          <w:lang w:val="uk-UA"/>
        </w:rPr>
        <w:t>перевіряти</w:t>
      </w:r>
      <w:r>
        <w:t></w:t>
      </w:r>
      <w:r w:rsidRPr="001B2F5C">
        <w:rPr>
          <w:rFonts w:hint="eastAsia"/>
          <w:lang w:val="uk-UA"/>
        </w:rPr>
        <w:t>й</w:t>
      </w:r>
    </w:p>
    <w:p w:rsidR="001B2F5C" w:rsidRPr="001B2F5C" w:rsidRDefault="001B2F5C" w:rsidP="001B2F5C">
      <w:pPr>
        <w:rPr>
          <w:lang w:val="uk-UA"/>
        </w:rPr>
      </w:pPr>
      <w:r w:rsidRPr="001B2F5C">
        <w:rPr>
          <w:rFonts w:hint="eastAsia"/>
          <w:lang w:val="uk-UA"/>
        </w:rPr>
        <w:t>досліджувати</w:t>
      </w:r>
      <w:r>
        <w:t></w:t>
      </w:r>
      <w:r w:rsidRPr="001B2F5C">
        <w:rPr>
          <w:rFonts w:hint="eastAsia"/>
          <w:lang w:val="uk-UA"/>
        </w:rPr>
        <w:t>отримані</w:t>
      </w:r>
      <w:r>
        <w:t></w:t>
      </w:r>
      <w:r w:rsidRPr="001B2F5C">
        <w:rPr>
          <w:rFonts w:hint="eastAsia"/>
          <w:lang w:val="uk-UA"/>
        </w:rPr>
        <w:t>дані</w:t>
      </w:r>
      <w:r>
        <w:t></w:t>
      </w:r>
      <w:r>
        <w:t></w:t>
      </w:r>
      <w:r w:rsidRPr="001B2F5C">
        <w:rPr>
          <w:rFonts w:hint="eastAsia"/>
          <w:lang w:val="uk-UA"/>
        </w:rPr>
        <w:t>результатом</w:t>
      </w:r>
      <w:r>
        <w:t></w:t>
      </w:r>
      <w:r w:rsidRPr="001B2F5C">
        <w:rPr>
          <w:rFonts w:hint="eastAsia"/>
          <w:lang w:val="uk-UA"/>
        </w:rPr>
        <w:t>яких</w:t>
      </w:r>
      <w:r>
        <w:t></w:t>
      </w:r>
      <w:r w:rsidRPr="001B2F5C">
        <w:rPr>
          <w:rFonts w:hint="eastAsia"/>
          <w:lang w:val="uk-UA"/>
        </w:rPr>
        <w:t>стане</w:t>
      </w:r>
      <w:r>
        <w:t></w:t>
      </w:r>
      <w:r w:rsidRPr="001B2F5C">
        <w:rPr>
          <w:rFonts w:hint="eastAsia"/>
          <w:lang w:val="uk-UA"/>
        </w:rPr>
        <w:t>істинне</w:t>
      </w:r>
      <w:r>
        <w:t></w:t>
      </w:r>
      <w:r w:rsidRPr="001B2F5C">
        <w:rPr>
          <w:rFonts w:hint="eastAsia"/>
          <w:lang w:val="uk-UA"/>
        </w:rPr>
        <w:t>знання</w:t>
      </w:r>
      <w:r>
        <w:t></w:t>
      </w:r>
    </w:p>
    <w:p w:rsidR="001B2F5C" w:rsidRPr="001B2F5C" w:rsidRDefault="001B2F5C" w:rsidP="001B2F5C">
      <w:pPr>
        <w:rPr>
          <w:lang w:val="uk-UA"/>
        </w:rPr>
      </w:pPr>
      <w:r w:rsidRPr="001B2F5C">
        <w:rPr>
          <w:rFonts w:hint="eastAsia"/>
          <w:lang w:val="uk-UA"/>
        </w:rPr>
        <w:t>На</w:t>
      </w:r>
      <w:r>
        <w:t></w:t>
      </w:r>
      <w:r w:rsidRPr="001B2F5C">
        <w:rPr>
          <w:rFonts w:hint="eastAsia"/>
          <w:lang w:val="uk-UA"/>
        </w:rPr>
        <w:t>основі</w:t>
      </w:r>
      <w:r>
        <w:t></w:t>
      </w:r>
      <w:r w:rsidRPr="001B2F5C">
        <w:rPr>
          <w:rFonts w:hint="eastAsia"/>
          <w:lang w:val="uk-UA"/>
        </w:rPr>
        <w:t>проведеного</w:t>
      </w:r>
      <w:r>
        <w:t></w:t>
      </w:r>
      <w:r w:rsidRPr="001B2F5C">
        <w:rPr>
          <w:rFonts w:hint="eastAsia"/>
          <w:lang w:val="uk-UA"/>
        </w:rPr>
        <w:t>аналізу</w:t>
      </w:r>
      <w:r>
        <w:t></w:t>
      </w:r>
      <w:r w:rsidRPr="001B2F5C">
        <w:rPr>
          <w:rFonts w:hint="eastAsia"/>
          <w:lang w:val="uk-UA"/>
        </w:rPr>
        <w:t>творчого</w:t>
      </w:r>
      <w:r>
        <w:t></w:t>
      </w:r>
      <w:r w:rsidRPr="001B2F5C">
        <w:rPr>
          <w:rFonts w:hint="eastAsia"/>
          <w:lang w:val="uk-UA"/>
        </w:rPr>
        <w:t>доробку</w:t>
      </w:r>
      <w:r>
        <w:t></w:t>
      </w:r>
      <w:r w:rsidRPr="001B2F5C">
        <w:rPr>
          <w:rFonts w:hint="eastAsia"/>
          <w:lang w:val="uk-UA"/>
        </w:rPr>
        <w:t>Е</w:t>
      </w:r>
      <w:r>
        <w:t></w:t>
      </w:r>
      <w:r>
        <w:t></w:t>
      </w:r>
      <w:r w:rsidRPr="001B2F5C">
        <w:rPr>
          <w:rFonts w:hint="eastAsia"/>
          <w:lang w:val="uk-UA"/>
        </w:rPr>
        <w:t>Флю</w:t>
      </w:r>
      <w:r>
        <w:t></w:t>
      </w:r>
      <w:r>
        <w:t></w:t>
      </w:r>
      <w:r w:rsidRPr="001B2F5C">
        <w:rPr>
          <w:rFonts w:hint="eastAsia"/>
          <w:lang w:val="uk-UA"/>
        </w:rPr>
        <w:t>було</w:t>
      </w:r>
      <w:r>
        <w:t></w:t>
      </w:r>
      <w:r w:rsidRPr="001B2F5C">
        <w:rPr>
          <w:rFonts w:hint="eastAsia"/>
          <w:lang w:val="uk-UA"/>
        </w:rPr>
        <w:t>визначено</w:t>
      </w:r>
      <w:r>
        <w:t></w:t>
      </w:r>
    </w:p>
    <w:p w:rsidR="001B2F5C" w:rsidRPr="001B2F5C" w:rsidRDefault="001B2F5C" w:rsidP="001B2F5C">
      <w:pPr>
        <w:rPr>
          <w:lang w:val="uk-UA"/>
        </w:rPr>
      </w:pPr>
      <w:r w:rsidRPr="001B2F5C">
        <w:rPr>
          <w:rFonts w:hint="eastAsia"/>
          <w:lang w:val="uk-UA"/>
        </w:rPr>
        <w:t>що</w:t>
      </w:r>
      <w:r>
        <w:t></w:t>
      </w:r>
      <w:r w:rsidRPr="001B2F5C">
        <w:rPr>
          <w:rFonts w:hint="eastAsia"/>
          <w:lang w:val="uk-UA"/>
        </w:rPr>
        <w:t>справжні</w:t>
      </w:r>
      <w:r>
        <w:t></w:t>
      </w:r>
      <w:r w:rsidRPr="001B2F5C">
        <w:rPr>
          <w:rFonts w:hint="eastAsia"/>
          <w:lang w:val="uk-UA"/>
        </w:rPr>
        <w:t>права</w:t>
      </w:r>
      <w:r>
        <w:t></w:t>
      </w:r>
      <w:r w:rsidRPr="001B2F5C">
        <w:rPr>
          <w:rFonts w:hint="eastAsia"/>
          <w:lang w:val="uk-UA"/>
        </w:rPr>
        <w:t>та</w:t>
      </w:r>
      <w:r>
        <w:t></w:t>
      </w:r>
      <w:r w:rsidRPr="001B2F5C">
        <w:rPr>
          <w:rFonts w:hint="eastAsia"/>
          <w:lang w:val="uk-UA"/>
        </w:rPr>
        <w:t>свобода</w:t>
      </w:r>
      <w:r>
        <w:t></w:t>
      </w:r>
      <w:r w:rsidRPr="001B2F5C">
        <w:rPr>
          <w:rFonts w:hint="eastAsia"/>
          <w:lang w:val="uk-UA"/>
        </w:rPr>
        <w:t>людини</w:t>
      </w:r>
      <w:r>
        <w:t></w:t>
      </w:r>
      <w:r w:rsidRPr="001B2F5C">
        <w:rPr>
          <w:rFonts w:hint="eastAsia"/>
          <w:lang w:val="uk-UA"/>
        </w:rPr>
        <w:t>вкорінені</w:t>
      </w:r>
      <w:r>
        <w:t></w:t>
      </w:r>
      <w:r w:rsidRPr="001B2F5C">
        <w:rPr>
          <w:rFonts w:hint="eastAsia"/>
          <w:lang w:val="uk-UA"/>
        </w:rPr>
        <w:t>в</w:t>
      </w:r>
      <w:r>
        <w:t></w:t>
      </w:r>
      <w:r w:rsidRPr="001B2F5C">
        <w:rPr>
          <w:rFonts w:hint="eastAsia"/>
          <w:lang w:val="uk-UA"/>
        </w:rPr>
        <w:t>кожному</w:t>
      </w:r>
      <w:r>
        <w:t></w:t>
      </w:r>
      <w:r w:rsidRPr="001B2F5C">
        <w:rPr>
          <w:rFonts w:hint="eastAsia"/>
          <w:lang w:val="uk-UA"/>
        </w:rPr>
        <w:t>індивіді</w:t>
      </w:r>
      <w:r>
        <w:t></w:t>
      </w:r>
      <w:r>
        <w:t></w:t>
      </w:r>
      <w:r w:rsidRPr="001B2F5C">
        <w:rPr>
          <w:rFonts w:hint="eastAsia"/>
          <w:lang w:val="uk-UA"/>
        </w:rPr>
        <w:t>але</w:t>
      </w:r>
      <w:r>
        <w:t></w:t>
      </w:r>
      <w:r w:rsidRPr="001B2F5C">
        <w:rPr>
          <w:rFonts w:hint="eastAsia"/>
          <w:lang w:val="uk-UA"/>
        </w:rPr>
        <w:t>їх</w:t>
      </w:r>
    </w:p>
    <w:p w:rsidR="001B2F5C" w:rsidRPr="001B2F5C" w:rsidRDefault="001B2F5C" w:rsidP="001B2F5C">
      <w:pPr>
        <w:rPr>
          <w:lang w:val="uk-UA"/>
        </w:rPr>
      </w:pPr>
      <w:r w:rsidRPr="001B2F5C">
        <w:rPr>
          <w:rFonts w:hint="eastAsia"/>
          <w:lang w:val="uk-UA"/>
        </w:rPr>
        <w:t>можуть</w:t>
      </w:r>
      <w:r>
        <w:t></w:t>
      </w:r>
      <w:r w:rsidRPr="001B2F5C">
        <w:rPr>
          <w:rFonts w:hint="eastAsia"/>
          <w:lang w:val="uk-UA"/>
        </w:rPr>
        <w:t>обмежувати</w:t>
      </w:r>
      <w:r>
        <w:t></w:t>
      </w:r>
      <w:r w:rsidRPr="001B2F5C">
        <w:rPr>
          <w:rFonts w:hint="eastAsia"/>
          <w:lang w:val="uk-UA"/>
        </w:rPr>
        <w:t>такі</w:t>
      </w:r>
      <w:r>
        <w:t></w:t>
      </w:r>
      <w:r w:rsidRPr="001B2F5C">
        <w:rPr>
          <w:rFonts w:hint="eastAsia"/>
          <w:lang w:val="uk-UA"/>
        </w:rPr>
        <w:t>державні</w:t>
      </w:r>
      <w:r>
        <w:t></w:t>
      </w:r>
      <w:r w:rsidRPr="001B2F5C">
        <w:rPr>
          <w:rFonts w:hint="eastAsia"/>
          <w:lang w:val="uk-UA"/>
        </w:rPr>
        <w:t>форми</w:t>
      </w:r>
      <w:r>
        <w:t></w:t>
      </w:r>
      <w:r w:rsidRPr="001B2F5C">
        <w:rPr>
          <w:rFonts w:hint="eastAsia"/>
          <w:lang w:val="uk-UA"/>
        </w:rPr>
        <w:t>правління</w:t>
      </w:r>
      <w:r>
        <w:t></w:t>
      </w:r>
      <w:r>
        <w:t></w:t>
      </w:r>
      <w:r w:rsidRPr="001B2F5C">
        <w:rPr>
          <w:rFonts w:hint="eastAsia"/>
          <w:lang w:val="uk-UA"/>
        </w:rPr>
        <w:t>як</w:t>
      </w:r>
      <w:r>
        <w:t></w:t>
      </w:r>
      <w:r w:rsidRPr="001B2F5C">
        <w:rPr>
          <w:rFonts w:hint="eastAsia"/>
          <w:lang w:val="uk-UA"/>
        </w:rPr>
        <w:t>диктатура</w:t>
      </w:r>
      <w:r>
        <w:t></w:t>
      </w:r>
      <w:r>
        <w:t></w:t>
      </w:r>
      <w:r w:rsidRPr="001B2F5C">
        <w:rPr>
          <w:rFonts w:hint="eastAsia"/>
          <w:lang w:val="uk-UA"/>
        </w:rPr>
        <w:t>деспотизм</w:t>
      </w:r>
      <w:r>
        <w:t></w:t>
      </w:r>
      <w:r w:rsidRPr="001B2F5C">
        <w:rPr>
          <w:rFonts w:hint="eastAsia"/>
          <w:lang w:val="uk-UA"/>
        </w:rPr>
        <w:t>і</w:t>
      </w:r>
    </w:p>
    <w:p w:rsidR="001B2F5C" w:rsidRPr="001B2F5C" w:rsidRDefault="001B2F5C" w:rsidP="001B2F5C">
      <w:pPr>
        <w:rPr>
          <w:lang w:val="uk-UA"/>
        </w:rPr>
      </w:pPr>
      <w:r w:rsidRPr="001B2F5C">
        <w:rPr>
          <w:rFonts w:hint="eastAsia"/>
          <w:lang w:val="uk-UA"/>
        </w:rPr>
        <w:t>тоталітаризм</w:t>
      </w:r>
      <w:r>
        <w:t></w:t>
      </w:r>
      <w:r>
        <w:t></w:t>
      </w:r>
      <w:r w:rsidRPr="001B2F5C">
        <w:rPr>
          <w:rFonts w:hint="eastAsia"/>
          <w:lang w:val="uk-UA"/>
        </w:rPr>
        <w:t>а</w:t>
      </w:r>
      <w:r>
        <w:t></w:t>
      </w:r>
      <w:r w:rsidRPr="001B2F5C">
        <w:rPr>
          <w:rFonts w:hint="eastAsia"/>
          <w:lang w:val="uk-UA"/>
        </w:rPr>
        <w:t>також</w:t>
      </w:r>
      <w:r>
        <w:t></w:t>
      </w:r>
      <w:r w:rsidRPr="001B2F5C">
        <w:rPr>
          <w:rFonts w:hint="eastAsia"/>
          <w:lang w:val="uk-UA"/>
        </w:rPr>
        <w:t>і</w:t>
      </w:r>
      <w:r>
        <w:t></w:t>
      </w:r>
      <w:r w:rsidRPr="001B2F5C">
        <w:rPr>
          <w:rFonts w:hint="eastAsia"/>
          <w:lang w:val="uk-UA"/>
        </w:rPr>
        <w:t>таке</w:t>
      </w:r>
      <w:r>
        <w:t></w:t>
      </w:r>
      <w:r w:rsidRPr="001B2F5C">
        <w:rPr>
          <w:rFonts w:hint="eastAsia"/>
          <w:lang w:val="uk-UA"/>
        </w:rPr>
        <w:t>соціальне</w:t>
      </w:r>
      <w:r>
        <w:t></w:t>
      </w:r>
      <w:r w:rsidRPr="001B2F5C">
        <w:rPr>
          <w:rFonts w:hint="eastAsia"/>
          <w:lang w:val="uk-UA"/>
        </w:rPr>
        <w:t>явище</w:t>
      </w:r>
      <w:r>
        <w:t></w:t>
      </w:r>
      <w:r>
        <w:t></w:t>
      </w:r>
      <w:r w:rsidRPr="001B2F5C">
        <w:rPr>
          <w:rFonts w:hint="eastAsia"/>
          <w:lang w:val="uk-UA"/>
        </w:rPr>
        <w:t>як</w:t>
      </w:r>
      <w:r>
        <w:t></w:t>
      </w:r>
      <w:r w:rsidRPr="001B2F5C">
        <w:rPr>
          <w:rFonts w:hint="eastAsia"/>
          <w:lang w:val="uk-UA"/>
        </w:rPr>
        <w:t>расизм</w:t>
      </w:r>
      <w:r>
        <w:t></w:t>
      </w:r>
      <w:r>
        <w:t></w:t>
      </w:r>
      <w:r w:rsidRPr="001B2F5C">
        <w:rPr>
          <w:rFonts w:hint="eastAsia"/>
          <w:lang w:val="uk-UA"/>
        </w:rPr>
        <w:t>суть</w:t>
      </w:r>
      <w:r>
        <w:t></w:t>
      </w:r>
      <w:r w:rsidRPr="001B2F5C">
        <w:rPr>
          <w:rFonts w:hint="eastAsia"/>
          <w:lang w:val="uk-UA"/>
        </w:rPr>
        <w:t>якого</w:t>
      </w:r>
      <w:r>
        <w:t></w:t>
      </w:r>
      <w:r w:rsidRPr="001B2F5C">
        <w:rPr>
          <w:rFonts w:hint="eastAsia"/>
          <w:lang w:val="uk-UA"/>
        </w:rPr>
        <w:t>–</w:t>
      </w:r>
      <w:r>
        <w:t></w:t>
      </w:r>
      <w:r w:rsidRPr="001B2F5C">
        <w:rPr>
          <w:rFonts w:hint="eastAsia"/>
          <w:lang w:val="uk-UA"/>
        </w:rPr>
        <w:t>поганій</w:t>
      </w:r>
    </w:p>
    <w:p w:rsidR="001B2F5C" w:rsidRPr="001B2F5C" w:rsidRDefault="001B2F5C" w:rsidP="001B2F5C">
      <w:pPr>
        <w:rPr>
          <w:lang w:val="uk-UA"/>
        </w:rPr>
      </w:pPr>
      <w:r w:rsidRPr="001B2F5C">
        <w:rPr>
          <w:rFonts w:hint="eastAsia"/>
          <w:lang w:val="uk-UA"/>
        </w:rPr>
        <w:t>поведінці</w:t>
      </w:r>
      <w:r>
        <w:t></w:t>
      </w:r>
      <w:r w:rsidRPr="001B2F5C">
        <w:rPr>
          <w:rFonts w:hint="eastAsia"/>
          <w:lang w:val="uk-UA"/>
        </w:rPr>
        <w:t>людини</w:t>
      </w:r>
      <w:r>
        <w:t></w:t>
      </w:r>
      <w:r>
        <w:t></w:t>
      </w:r>
      <w:r w:rsidRPr="001B2F5C">
        <w:rPr>
          <w:rFonts w:hint="eastAsia"/>
          <w:lang w:val="uk-UA"/>
        </w:rPr>
        <w:t>моральній</w:t>
      </w:r>
      <w:r>
        <w:t></w:t>
      </w:r>
      <w:r w:rsidRPr="001B2F5C">
        <w:rPr>
          <w:rFonts w:hint="eastAsia"/>
          <w:lang w:val="uk-UA"/>
        </w:rPr>
        <w:t>хибі</w:t>
      </w:r>
      <w:r>
        <w:t></w:t>
      </w:r>
      <w:r w:rsidRPr="001B2F5C">
        <w:rPr>
          <w:rFonts w:hint="eastAsia"/>
          <w:lang w:val="uk-UA"/>
        </w:rPr>
        <w:t>та</w:t>
      </w:r>
      <w:r>
        <w:t></w:t>
      </w:r>
      <w:r w:rsidRPr="001B2F5C">
        <w:rPr>
          <w:rFonts w:hint="eastAsia"/>
          <w:lang w:val="uk-UA"/>
        </w:rPr>
        <w:t>проявляється</w:t>
      </w:r>
      <w:r>
        <w:t></w:t>
      </w:r>
      <w:r w:rsidRPr="001B2F5C">
        <w:rPr>
          <w:rFonts w:hint="eastAsia"/>
          <w:lang w:val="uk-UA"/>
        </w:rPr>
        <w:t>у</w:t>
      </w:r>
      <w:r>
        <w:t></w:t>
      </w:r>
      <w:r w:rsidRPr="001B2F5C">
        <w:rPr>
          <w:rFonts w:hint="eastAsia"/>
          <w:lang w:val="uk-UA"/>
        </w:rPr>
        <w:t>формі</w:t>
      </w:r>
      <w:r>
        <w:t></w:t>
      </w:r>
      <w:r w:rsidRPr="001B2F5C">
        <w:rPr>
          <w:rFonts w:hint="eastAsia"/>
          <w:lang w:val="uk-UA"/>
        </w:rPr>
        <w:t>несправедливості</w:t>
      </w:r>
      <w:r>
        <w:t></w:t>
      </w:r>
    </w:p>
    <w:p w:rsidR="001B2F5C" w:rsidRPr="001B2F5C" w:rsidRDefault="001B2F5C" w:rsidP="001B2F5C">
      <w:pPr>
        <w:rPr>
          <w:lang w:val="uk-UA"/>
        </w:rPr>
      </w:pPr>
      <w:r w:rsidRPr="001B2F5C">
        <w:rPr>
          <w:rFonts w:hint="eastAsia"/>
          <w:lang w:val="uk-UA"/>
        </w:rPr>
        <w:t>Встановлено</w:t>
      </w:r>
      <w:r>
        <w:t></w:t>
      </w:r>
      <w:r>
        <w:t></w:t>
      </w:r>
      <w:r w:rsidRPr="001B2F5C">
        <w:rPr>
          <w:rFonts w:hint="eastAsia"/>
          <w:lang w:val="uk-UA"/>
        </w:rPr>
        <w:t>що</w:t>
      </w:r>
      <w:r>
        <w:t></w:t>
      </w:r>
      <w:r w:rsidRPr="001B2F5C">
        <w:rPr>
          <w:rFonts w:hint="eastAsia"/>
          <w:lang w:val="uk-UA"/>
        </w:rPr>
        <w:t>Е</w:t>
      </w:r>
      <w:r>
        <w:t></w:t>
      </w:r>
      <w:r>
        <w:t></w:t>
      </w:r>
      <w:r w:rsidRPr="001B2F5C">
        <w:rPr>
          <w:rFonts w:hint="eastAsia"/>
          <w:lang w:val="uk-UA"/>
        </w:rPr>
        <w:t>Флю</w:t>
      </w:r>
      <w:r>
        <w:t></w:t>
      </w:r>
      <w:r w:rsidRPr="001B2F5C">
        <w:rPr>
          <w:rFonts w:hint="eastAsia"/>
          <w:lang w:val="uk-UA"/>
        </w:rPr>
        <w:t>досліджує</w:t>
      </w:r>
      <w:r>
        <w:t></w:t>
      </w:r>
      <w:r w:rsidRPr="001B2F5C">
        <w:rPr>
          <w:rFonts w:hint="eastAsia"/>
          <w:lang w:val="uk-UA"/>
        </w:rPr>
        <w:t>свободу</w:t>
      </w:r>
      <w:r>
        <w:t></w:t>
      </w:r>
      <w:r w:rsidRPr="001B2F5C">
        <w:rPr>
          <w:rFonts w:hint="eastAsia"/>
          <w:lang w:val="uk-UA"/>
        </w:rPr>
        <w:t>у</w:t>
      </w:r>
      <w:r>
        <w:t></w:t>
      </w:r>
      <w:r w:rsidRPr="001B2F5C">
        <w:rPr>
          <w:rFonts w:hint="eastAsia"/>
          <w:lang w:val="uk-UA"/>
        </w:rPr>
        <w:t>двох</w:t>
      </w:r>
      <w:r>
        <w:t></w:t>
      </w:r>
      <w:r w:rsidRPr="001B2F5C">
        <w:rPr>
          <w:rFonts w:hint="eastAsia"/>
          <w:lang w:val="uk-UA"/>
        </w:rPr>
        <w:t>значеннях</w:t>
      </w:r>
      <w:r>
        <w:t></w:t>
      </w:r>
      <w:r>
        <w:t></w:t>
      </w:r>
      <w:r w:rsidRPr="001B2F5C">
        <w:rPr>
          <w:rFonts w:hint="eastAsia"/>
          <w:lang w:val="uk-UA"/>
        </w:rPr>
        <w:t>свобода</w:t>
      </w:r>
    </w:p>
    <w:p w:rsidR="001B2F5C" w:rsidRPr="001B2F5C" w:rsidRDefault="001B2F5C" w:rsidP="001B2F5C">
      <w:pPr>
        <w:rPr>
          <w:lang w:val="uk-UA"/>
        </w:rPr>
      </w:pPr>
      <w:r>
        <w:t></w:t>
      </w:r>
      <w:r>
        <w:t></w:t>
      </w:r>
      <w:r>
        <w:t></w:t>
      </w:r>
      <w:r>
        <w:t></w:t>
      </w:r>
      <w:r>
        <w:t></w:t>
      </w:r>
      <w:r>
        <w:t></w:t>
      </w:r>
      <w:r>
        <w:t></w:t>
      </w:r>
      <w:r>
        <w:t></w:t>
      </w:r>
      <w:r>
        <w:t></w:t>
      </w:r>
      <w:r>
        <w:t></w:t>
      </w:r>
      <w:r>
        <w:t></w:t>
      </w:r>
      <w:r w:rsidRPr="001B2F5C">
        <w:rPr>
          <w:rFonts w:hint="eastAsia"/>
          <w:lang w:val="uk-UA"/>
        </w:rPr>
        <w:t>обмежується</w:t>
      </w:r>
      <w:r>
        <w:t></w:t>
      </w:r>
      <w:r w:rsidRPr="001B2F5C">
        <w:rPr>
          <w:rFonts w:hint="eastAsia"/>
          <w:lang w:val="uk-UA"/>
        </w:rPr>
        <w:t>певними</w:t>
      </w:r>
      <w:r>
        <w:t></w:t>
      </w:r>
      <w:r w:rsidRPr="001B2F5C">
        <w:rPr>
          <w:rFonts w:hint="eastAsia"/>
          <w:lang w:val="uk-UA"/>
        </w:rPr>
        <w:t>політичними</w:t>
      </w:r>
      <w:r>
        <w:t></w:t>
      </w:r>
      <w:r w:rsidRPr="001B2F5C">
        <w:rPr>
          <w:rFonts w:hint="eastAsia"/>
          <w:lang w:val="uk-UA"/>
        </w:rPr>
        <w:t>інституціями</w:t>
      </w:r>
      <w:r>
        <w:t></w:t>
      </w:r>
      <w:r>
        <w:t></w:t>
      </w:r>
      <w:r w:rsidRPr="001B2F5C">
        <w:rPr>
          <w:rFonts w:hint="eastAsia"/>
          <w:lang w:val="uk-UA"/>
        </w:rPr>
        <w:t>і</w:t>
      </w:r>
      <w:r>
        <w:t></w:t>
      </w:r>
      <w:r w:rsidRPr="001B2F5C">
        <w:rPr>
          <w:rFonts w:hint="eastAsia"/>
          <w:lang w:val="uk-UA"/>
        </w:rPr>
        <w:t>свобода</w:t>
      </w:r>
      <w:r>
        <w:t></w:t>
      </w:r>
      <w:r w:rsidRPr="001B2F5C">
        <w:rPr>
          <w:rFonts w:hint="eastAsia"/>
          <w:lang w:val="uk-UA"/>
        </w:rPr>
        <w:t>волі</w:t>
      </w:r>
    </w:p>
    <w:p w:rsidR="001B2F5C" w:rsidRPr="001B2F5C" w:rsidRDefault="001B2F5C" w:rsidP="001B2F5C">
      <w:pPr>
        <w:rPr>
          <w:lang w:val="uk-UA"/>
        </w:rPr>
      </w:pPr>
      <w:r>
        <w:t></w:t>
      </w:r>
      <w:r>
        <w:t></w:t>
      </w:r>
      <w:r>
        <w:t></w:t>
      </w:r>
      <w:r>
        <w:t></w:t>
      </w:r>
      <w:r>
        <w:t></w:t>
      </w:r>
      <w:r>
        <w:t></w:t>
      </w:r>
      <w:r>
        <w:t></w:t>
      </w:r>
      <w:r>
        <w:t></w:t>
      </w:r>
      <w:r>
        <w:t></w:t>
      </w:r>
      <w:r>
        <w:t></w:t>
      </w:r>
      <w:r>
        <w:t></w:t>
      </w:r>
      <w:r w:rsidRPr="001B2F5C">
        <w:rPr>
          <w:rFonts w:hint="eastAsia"/>
          <w:lang w:val="uk-UA"/>
        </w:rPr>
        <w:t>знаходиться</w:t>
      </w:r>
      <w:r>
        <w:t></w:t>
      </w:r>
      <w:r w:rsidRPr="001B2F5C">
        <w:rPr>
          <w:rFonts w:hint="eastAsia"/>
          <w:lang w:val="uk-UA"/>
        </w:rPr>
        <w:t>всередині</w:t>
      </w:r>
      <w:r>
        <w:t></w:t>
      </w:r>
      <w:r w:rsidRPr="001B2F5C">
        <w:rPr>
          <w:rFonts w:hint="eastAsia"/>
          <w:lang w:val="uk-UA"/>
        </w:rPr>
        <w:t>нас</w:t>
      </w:r>
      <w:r>
        <w:t></w:t>
      </w:r>
      <w:r w:rsidRPr="001B2F5C">
        <w:rPr>
          <w:rFonts w:hint="eastAsia"/>
          <w:lang w:val="uk-UA"/>
        </w:rPr>
        <w:t>і</w:t>
      </w:r>
      <w:r>
        <w:t></w:t>
      </w:r>
      <w:r w:rsidRPr="001B2F5C">
        <w:rPr>
          <w:rFonts w:hint="eastAsia"/>
          <w:lang w:val="uk-UA"/>
        </w:rPr>
        <w:t>є</w:t>
      </w:r>
      <w:r>
        <w:t></w:t>
      </w:r>
      <w:r w:rsidRPr="001B2F5C">
        <w:rPr>
          <w:rFonts w:hint="eastAsia"/>
          <w:lang w:val="uk-UA"/>
        </w:rPr>
        <w:t>найголовнішою</w:t>
      </w:r>
      <w:r>
        <w:t></w:t>
      </w:r>
      <w:r>
        <w:t></w:t>
      </w:r>
      <w:r>
        <w:t></w:t>
      </w:r>
      <w:r w:rsidRPr="001B2F5C">
        <w:rPr>
          <w:rFonts w:hint="eastAsia"/>
          <w:lang w:val="uk-UA"/>
        </w:rPr>
        <w:t>Щоб</w:t>
      </w:r>
      <w:r>
        <w:t></w:t>
      </w:r>
      <w:r w:rsidRPr="001B2F5C">
        <w:rPr>
          <w:rFonts w:hint="eastAsia"/>
          <w:lang w:val="uk-UA"/>
        </w:rPr>
        <w:t>припинити</w:t>
      </w:r>
    </w:p>
    <w:p w:rsidR="001B2F5C" w:rsidRPr="001B2F5C" w:rsidRDefault="001B2F5C" w:rsidP="001B2F5C">
      <w:pPr>
        <w:rPr>
          <w:lang w:val="uk-UA"/>
        </w:rPr>
      </w:pPr>
      <w:r w:rsidRPr="001B2F5C">
        <w:rPr>
          <w:rFonts w:hint="eastAsia"/>
          <w:lang w:val="uk-UA"/>
        </w:rPr>
        <w:t>поневолення</w:t>
      </w:r>
      <w:r>
        <w:t></w:t>
      </w:r>
      <w:r w:rsidRPr="001B2F5C">
        <w:rPr>
          <w:rFonts w:hint="eastAsia"/>
          <w:lang w:val="uk-UA"/>
        </w:rPr>
        <w:t>людей</w:t>
      </w:r>
      <w:r>
        <w:t></w:t>
      </w:r>
      <w:r w:rsidRPr="001B2F5C">
        <w:rPr>
          <w:rFonts w:hint="eastAsia"/>
          <w:lang w:val="uk-UA"/>
        </w:rPr>
        <w:t>і</w:t>
      </w:r>
      <w:r>
        <w:t></w:t>
      </w:r>
      <w:r w:rsidRPr="001B2F5C">
        <w:rPr>
          <w:rFonts w:hint="eastAsia"/>
          <w:lang w:val="uk-UA"/>
        </w:rPr>
        <w:t>народів</w:t>
      </w:r>
      <w:r>
        <w:t></w:t>
      </w:r>
      <w:r>
        <w:t></w:t>
      </w:r>
      <w:r w:rsidRPr="001B2F5C">
        <w:rPr>
          <w:rFonts w:hint="eastAsia"/>
          <w:lang w:val="uk-UA"/>
        </w:rPr>
        <w:t>людству</w:t>
      </w:r>
      <w:r>
        <w:t></w:t>
      </w:r>
      <w:r w:rsidRPr="001B2F5C">
        <w:rPr>
          <w:rFonts w:hint="eastAsia"/>
          <w:lang w:val="uk-UA"/>
        </w:rPr>
        <w:t>необхідно</w:t>
      </w:r>
      <w:r>
        <w:t></w:t>
      </w:r>
      <w:r w:rsidRPr="001B2F5C">
        <w:rPr>
          <w:rFonts w:hint="eastAsia"/>
          <w:lang w:val="uk-UA"/>
        </w:rPr>
        <w:t>боротися</w:t>
      </w:r>
      <w:r>
        <w:t></w:t>
      </w:r>
      <w:r w:rsidRPr="001B2F5C">
        <w:rPr>
          <w:rFonts w:hint="eastAsia"/>
          <w:lang w:val="uk-UA"/>
        </w:rPr>
        <w:t>за</w:t>
      </w:r>
      <w:r>
        <w:t></w:t>
      </w:r>
      <w:r w:rsidRPr="001B2F5C">
        <w:rPr>
          <w:rFonts w:hint="eastAsia"/>
          <w:lang w:val="uk-UA"/>
        </w:rPr>
        <w:t>справедливість</w:t>
      </w:r>
      <w:r>
        <w:t></w:t>
      </w:r>
      <w:r w:rsidRPr="001B2F5C">
        <w:rPr>
          <w:rFonts w:hint="eastAsia"/>
          <w:lang w:val="uk-UA"/>
        </w:rPr>
        <w:t>і</w:t>
      </w:r>
    </w:p>
    <w:p w:rsidR="001B2F5C" w:rsidRPr="001B2F5C" w:rsidRDefault="001B2F5C" w:rsidP="001B2F5C">
      <w:pPr>
        <w:rPr>
          <w:lang w:val="uk-UA"/>
        </w:rPr>
      </w:pPr>
      <w:r w:rsidRPr="001B2F5C">
        <w:rPr>
          <w:rFonts w:hint="eastAsia"/>
          <w:lang w:val="uk-UA"/>
        </w:rPr>
        <w:t>власну</w:t>
      </w:r>
      <w:r>
        <w:t></w:t>
      </w:r>
      <w:r w:rsidRPr="001B2F5C">
        <w:rPr>
          <w:rFonts w:hint="eastAsia"/>
          <w:lang w:val="uk-UA"/>
        </w:rPr>
        <w:t>свободу</w:t>
      </w:r>
      <w:r>
        <w:t></w:t>
      </w:r>
    </w:p>
    <w:p w:rsidR="001B2F5C" w:rsidRPr="001B2F5C" w:rsidRDefault="001B2F5C" w:rsidP="001B2F5C">
      <w:pPr>
        <w:rPr>
          <w:lang w:val="uk-UA"/>
        </w:rPr>
      </w:pPr>
      <w:r>
        <w:t></w:t>
      </w:r>
      <w:r>
        <w:t></w:t>
      </w:r>
      <w:r>
        <w:t></w:t>
      </w:r>
    </w:p>
    <w:p w:rsidR="001B2F5C" w:rsidRPr="001B2F5C" w:rsidRDefault="001B2F5C" w:rsidP="001B2F5C">
      <w:pPr>
        <w:rPr>
          <w:lang w:val="uk-UA"/>
        </w:rPr>
      </w:pPr>
      <w:r w:rsidRPr="001B2F5C">
        <w:rPr>
          <w:rFonts w:hint="eastAsia"/>
          <w:lang w:val="uk-UA"/>
        </w:rPr>
        <w:t>Гуманістична</w:t>
      </w:r>
      <w:r>
        <w:t></w:t>
      </w:r>
      <w:r w:rsidRPr="001B2F5C">
        <w:rPr>
          <w:rFonts w:hint="eastAsia"/>
          <w:lang w:val="uk-UA"/>
        </w:rPr>
        <w:t>дослідницька</w:t>
      </w:r>
      <w:r>
        <w:t></w:t>
      </w:r>
      <w:r w:rsidRPr="001B2F5C">
        <w:rPr>
          <w:rFonts w:hint="eastAsia"/>
          <w:lang w:val="uk-UA"/>
        </w:rPr>
        <w:t>лінія</w:t>
      </w:r>
      <w:r>
        <w:t></w:t>
      </w:r>
      <w:r w:rsidRPr="001B2F5C">
        <w:rPr>
          <w:rFonts w:hint="eastAsia"/>
          <w:lang w:val="uk-UA"/>
        </w:rPr>
        <w:t>у</w:t>
      </w:r>
      <w:r>
        <w:t></w:t>
      </w:r>
      <w:r w:rsidRPr="001B2F5C">
        <w:rPr>
          <w:rFonts w:hint="eastAsia"/>
          <w:lang w:val="uk-UA"/>
        </w:rPr>
        <w:t>творчості</w:t>
      </w:r>
      <w:r>
        <w:t></w:t>
      </w:r>
      <w:r w:rsidRPr="001B2F5C">
        <w:rPr>
          <w:rFonts w:hint="eastAsia"/>
          <w:lang w:val="uk-UA"/>
        </w:rPr>
        <w:t>П</w:t>
      </w:r>
      <w:r>
        <w:t></w:t>
      </w:r>
      <w:r>
        <w:t></w:t>
      </w:r>
      <w:r w:rsidRPr="001B2F5C">
        <w:rPr>
          <w:rFonts w:hint="eastAsia"/>
          <w:lang w:val="uk-UA"/>
        </w:rPr>
        <w:t>Куртца</w:t>
      </w:r>
      <w:r>
        <w:t></w:t>
      </w:r>
      <w:r w:rsidRPr="001B2F5C">
        <w:rPr>
          <w:rFonts w:hint="eastAsia"/>
          <w:lang w:val="uk-UA"/>
        </w:rPr>
        <w:t>виявляється</w:t>
      </w:r>
      <w:r>
        <w:t></w:t>
      </w:r>
      <w:r w:rsidRPr="001B2F5C">
        <w:rPr>
          <w:rFonts w:hint="eastAsia"/>
          <w:lang w:val="uk-UA"/>
        </w:rPr>
        <w:t>через</w:t>
      </w:r>
    </w:p>
    <w:p w:rsidR="001B2F5C" w:rsidRPr="001B2F5C" w:rsidRDefault="001B2F5C" w:rsidP="001B2F5C">
      <w:pPr>
        <w:rPr>
          <w:lang w:val="uk-UA"/>
        </w:rPr>
      </w:pPr>
      <w:r w:rsidRPr="001B2F5C">
        <w:rPr>
          <w:rFonts w:hint="eastAsia"/>
          <w:lang w:val="uk-UA"/>
        </w:rPr>
        <w:t>головні</w:t>
      </w:r>
      <w:r>
        <w:t></w:t>
      </w:r>
      <w:r w:rsidRPr="001B2F5C">
        <w:rPr>
          <w:rFonts w:hint="eastAsia"/>
          <w:lang w:val="uk-UA"/>
        </w:rPr>
        <w:t>гуманістичні</w:t>
      </w:r>
      <w:r>
        <w:t></w:t>
      </w:r>
      <w:r w:rsidRPr="001B2F5C">
        <w:rPr>
          <w:rFonts w:hint="eastAsia"/>
          <w:lang w:val="uk-UA"/>
        </w:rPr>
        <w:t>та</w:t>
      </w:r>
      <w:r>
        <w:t></w:t>
      </w:r>
      <w:r w:rsidRPr="001B2F5C">
        <w:rPr>
          <w:rFonts w:hint="eastAsia"/>
          <w:lang w:val="uk-UA"/>
        </w:rPr>
        <w:t>прагматичні</w:t>
      </w:r>
      <w:r>
        <w:t></w:t>
      </w:r>
      <w:r w:rsidRPr="001B2F5C">
        <w:rPr>
          <w:rFonts w:hint="eastAsia"/>
          <w:lang w:val="uk-UA"/>
        </w:rPr>
        <w:t>ідеї</w:t>
      </w:r>
      <w:r>
        <w:t></w:t>
      </w:r>
      <w:r>
        <w:t></w:t>
      </w:r>
      <w:r w:rsidRPr="001B2F5C">
        <w:rPr>
          <w:rFonts w:hint="eastAsia"/>
          <w:lang w:val="uk-UA"/>
        </w:rPr>
        <w:t>на</w:t>
      </w:r>
      <w:r>
        <w:t></w:t>
      </w:r>
      <w:r w:rsidRPr="001B2F5C">
        <w:rPr>
          <w:rFonts w:hint="eastAsia"/>
          <w:lang w:val="uk-UA"/>
        </w:rPr>
        <w:t>основі</w:t>
      </w:r>
      <w:r>
        <w:t></w:t>
      </w:r>
      <w:r w:rsidRPr="001B2F5C">
        <w:rPr>
          <w:rFonts w:hint="eastAsia"/>
          <w:lang w:val="uk-UA"/>
        </w:rPr>
        <w:t>яких</w:t>
      </w:r>
      <w:r>
        <w:t></w:t>
      </w:r>
      <w:r w:rsidRPr="001B2F5C">
        <w:rPr>
          <w:rFonts w:hint="eastAsia"/>
          <w:lang w:val="uk-UA"/>
        </w:rPr>
        <w:t>учений</w:t>
      </w:r>
      <w:r>
        <w:t></w:t>
      </w:r>
      <w:r w:rsidRPr="001B2F5C">
        <w:rPr>
          <w:rFonts w:hint="eastAsia"/>
          <w:lang w:val="uk-UA"/>
        </w:rPr>
        <w:t>дає</w:t>
      </w:r>
      <w:r>
        <w:t></w:t>
      </w:r>
      <w:r w:rsidRPr="001B2F5C">
        <w:rPr>
          <w:rFonts w:hint="eastAsia"/>
          <w:lang w:val="uk-UA"/>
        </w:rPr>
        <w:t>визначення</w:t>
      </w:r>
    </w:p>
    <w:p w:rsidR="001B2F5C" w:rsidRPr="001B2F5C" w:rsidRDefault="001B2F5C" w:rsidP="001B2F5C">
      <w:pPr>
        <w:rPr>
          <w:lang w:val="uk-UA"/>
        </w:rPr>
      </w:pPr>
      <w:r w:rsidRPr="001B2F5C">
        <w:rPr>
          <w:rFonts w:hint="eastAsia"/>
          <w:lang w:val="uk-UA"/>
        </w:rPr>
        <w:t>скептицизму</w:t>
      </w:r>
      <w:r>
        <w:t></w:t>
      </w:r>
      <w:r>
        <w:t></w:t>
      </w:r>
      <w:r w:rsidRPr="001B2F5C">
        <w:rPr>
          <w:rFonts w:hint="eastAsia"/>
          <w:lang w:val="uk-UA"/>
        </w:rPr>
        <w:t>виокремивши</w:t>
      </w:r>
      <w:r>
        <w:t></w:t>
      </w:r>
      <w:r w:rsidRPr="001B2F5C">
        <w:rPr>
          <w:rFonts w:hint="eastAsia"/>
          <w:lang w:val="uk-UA"/>
        </w:rPr>
        <w:t>три</w:t>
      </w:r>
      <w:r>
        <w:t></w:t>
      </w:r>
      <w:r w:rsidRPr="001B2F5C">
        <w:rPr>
          <w:rFonts w:hint="eastAsia"/>
          <w:lang w:val="uk-UA"/>
        </w:rPr>
        <w:t>його</w:t>
      </w:r>
      <w:r>
        <w:t></w:t>
      </w:r>
      <w:r w:rsidRPr="001B2F5C">
        <w:rPr>
          <w:rFonts w:hint="eastAsia"/>
          <w:lang w:val="uk-UA"/>
        </w:rPr>
        <w:t>види</w:t>
      </w:r>
      <w:r>
        <w:t></w:t>
      </w:r>
      <w:r>
        <w:t></w:t>
      </w:r>
      <w:r w:rsidRPr="001B2F5C">
        <w:rPr>
          <w:rFonts w:hint="eastAsia"/>
          <w:lang w:val="uk-UA"/>
        </w:rPr>
        <w:t>нігілізм</w:t>
      </w:r>
      <w:r>
        <w:t></w:t>
      </w:r>
      <w:r>
        <w:t></w:t>
      </w:r>
      <w:r w:rsidRPr="001B2F5C">
        <w:rPr>
          <w:rFonts w:hint="eastAsia"/>
          <w:lang w:val="uk-UA"/>
        </w:rPr>
        <w:t>помірний</w:t>
      </w:r>
      <w:r>
        <w:t></w:t>
      </w:r>
      <w:r w:rsidRPr="001B2F5C">
        <w:rPr>
          <w:rFonts w:hint="eastAsia"/>
          <w:lang w:val="uk-UA"/>
        </w:rPr>
        <w:t>скептицизм</w:t>
      </w:r>
      <w:r>
        <w:t></w:t>
      </w:r>
      <w:r w:rsidRPr="001B2F5C">
        <w:rPr>
          <w:rFonts w:hint="eastAsia"/>
          <w:lang w:val="uk-UA"/>
        </w:rPr>
        <w:t>і</w:t>
      </w:r>
    </w:p>
    <w:p w:rsidR="001B2F5C" w:rsidRPr="001B2F5C" w:rsidRDefault="001B2F5C" w:rsidP="001B2F5C">
      <w:pPr>
        <w:rPr>
          <w:lang w:val="uk-UA"/>
        </w:rPr>
      </w:pPr>
      <w:r w:rsidRPr="001B2F5C">
        <w:rPr>
          <w:rFonts w:hint="eastAsia"/>
          <w:lang w:val="uk-UA"/>
        </w:rPr>
        <w:t>дослідницький</w:t>
      </w:r>
      <w:r>
        <w:t></w:t>
      </w:r>
      <w:r w:rsidRPr="001B2F5C">
        <w:rPr>
          <w:rFonts w:hint="eastAsia"/>
          <w:lang w:val="uk-UA"/>
        </w:rPr>
        <w:t>скептицизм</w:t>
      </w:r>
      <w:r>
        <w:t></w:t>
      </w:r>
      <w:r w:rsidRPr="001B2F5C">
        <w:rPr>
          <w:rFonts w:hint="eastAsia"/>
          <w:lang w:val="uk-UA"/>
        </w:rPr>
        <w:t>і</w:t>
      </w:r>
      <w:r>
        <w:t></w:t>
      </w:r>
      <w:r w:rsidRPr="001B2F5C">
        <w:rPr>
          <w:rFonts w:hint="eastAsia"/>
          <w:lang w:val="uk-UA"/>
        </w:rPr>
        <w:t>зазначивши</w:t>
      </w:r>
      <w:r>
        <w:t></w:t>
      </w:r>
      <w:r>
        <w:t></w:t>
      </w:r>
      <w:r w:rsidRPr="001B2F5C">
        <w:rPr>
          <w:rFonts w:hint="eastAsia"/>
          <w:lang w:val="uk-UA"/>
        </w:rPr>
        <w:t>що</w:t>
      </w:r>
      <w:r>
        <w:t></w:t>
      </w:r>
      <w:r w:rsidRPr="001B2F5C">
        <w:rPr>
          <w:rFonts w:hint="eastAsia"/>
          <w:lang w:val="uk-UA"/>
        </w:rPr>
        <w:t>останній</w:t>
      </w:r>
      <w:r>
        <w:t></w:t>
      </w:r>
      <w:r w:rsidRPr="001B2F5C">
        <w:rPr>
          <w:rFonts w:hint="eastAsia"/>
          <w:lang w:val="uk-UA"/>
        </w:rPr>
        <w:t>є</w:t>
      </w:r>
      <w:r>
        <w:t></w:t>
      </w:r>
      <w:r w:rsidRPr="001B2F5C">
        <w:rPr>
          <w:rFonts w:hint="eastAsia"/>
          <w:lang w:val="uk-UA"/>
        </w:rPr>
        <w:t>кращим</w:t>
      </w:r>
      <w:r>
        <w:t></w:t>
      </w:r>
      <w:r w:rsidRPr="001B2F5C">
        <w:rPr>
          <w:rFonts w:hint="eastAsia"/>
          <w:lang w:val="uk-UA"/>
        </w:rPr>
        <w:t>для</w:t>
      </w:r>
      <w:r>
        <w:t></w:t>
      </w:r>
      <w:r w:rsidRPr="001B2F5C">
        <w:rPr>
          <w:rFonts w:hint="eastAsia"/>
          <w:lang w:val="uk-UA"/>
        </w:rPr>
        <w:t>людського</w:t>
      </w:r>
    </w:p>
    <w:p w:rsidR="001B2F5C" w:rsidRPr="001B2F5C" w:rsidRDefault="001B2F5C" w:rsidP="001B2F5C">
      <w:pPr>
        <w:rPr>
          <w:lang w:val="uk-UA"/>
        </w:rPr>
      </w:pPr>
      <w:r w:rsidRPr="001B2F5C">
        <w:rPr>
          <w:rFonts w:hint="eastAsia"/>
          <w:lang w:val="uk-UA"/>
        </w:rPr>
        <w:t>буття</w:t>
      </w:r>
      <w:r>
        <w:t></w:t>
      </w:r>
      <w:r>
        <w:t></w:t>
      </w:r>
      <w:r w:rsidRPr="001B2F5C">
        <w:rPr>
          <w:rFonts w:hint="eastAsia"/>
          <w:lang w:val="uk-UA"/>
        </w:rPr>
        <w:t>використання</w:t>
      </w:r>
      <w:r>
        <w:t></w:t>
      </w:r>
      <w:r w:rsidRPr="001B2F5C">
        <w:rPr>
          <w:rFonts w:hint="eastAsia"/>
          <w:lang w:val="uk-UA"/>
        </w:rPr>
        <w:t>якого</w:t>
      </w:r>
      <w:r>
        <w:t></w:t>
      </w:r>
      <w:r w:rsidRPr="001B2F5C">
        <w:rPr>
          <w:rFonts w:hint="eastAsia"/>
          <w:lang w:val="uk-UA"/>
        </w:rPr>
        <w:t>допомагає</w:t>
      </w:r>
      <w:r>
        <w:t></w:t>
      </w:r>
      <w:r w:rsidRPr="001B2F5C">
        <w:rPr>
          <w:rFonts w:hint="eastAsia"/>
          <w:lang w:val="uk-UA"/>
        </w:rPr>
        <w:t>розвинути</w:t>
      </w:r>
      <w:r>
        <w:t></w:t>
      </w:r>
      <w:r w:rsidRPr="001B2F5C">
        <w:rPr>
          <w:rFonts w:hint="eastAsia"/>
          <w:lang w:val="uk-UA"/>
        </w:rPr>
        <w:t>пізнання</w:t>
      </w:r>
      <w:r>
        <w:t></w:t>
      </w:r>
      <w:r>
        <w:t></w:t>
      </w:r>
      <w:r w:rsidRPr="001B2F5C">
        <w:rPr>
          <w:rFonts w:hint="eastAsia"/>
          <w:lang w:val="uk-UA"/>
        </w:rPr>
        <w:t>мораль</w:t>
      </w:r>
      <w:r>
        <w:t></w:t>
      </w:r>
      <w:r w:rsidRPr="001B2F5C">
        <w:rPr>
          <w:rFonts w:hint="eastAsia"/>
          <w:lang w:val="uk-UA"/>
        </w:rPr>
        <w:t>та</w:t>
      </w:r>
      <w:r>
        <w:t></w:t>
      </w:r>
      <w:r w:rsidRPr="001B2F5C">
        <w:rPr>
          <w:rFonts w:hint="eastAsia"/>
          <w:lang w:val="uk-UA"/>
        </w:rPr>
        <w:t>отримати</w:t>
      </w:r>
    </w:p>
    <w:p w:rsidR="001B2F5C" w:rsidRDefault="001B2F5C" w:rsidP="001B2F5C">
      <w:r>
        <w:rPr>
          <w:rFonts w:hint="eastAsia"/>
        </w:rPr>
        <w:t>істинне</w:t>
      </w:r>
      <w:r>
        <w:t></w:t>
      </w:r>
      <w:r>
        <w:rPr>
          <w:rFonts w:hint="eastAsia"/>
        </w:rPr>
        <w:t>знання</w:t>
      </w:r>
      <w:r>
        <w:t></w:t>
      </w:r>
      <w:r>
        <w:t></w:t>
      </w:r>
      <w:r>
        <w:rPr>
          <w:rFonts w:hint="eastAsia"/>
        </w:rPr>
        <w:t>У</w:t>
      </w:r>
      <w:r>
        <w:t></w:t>
      </w:r>
      <w:r>
        <w:rPr>
          <w:rFonts w:hint="eastAsia"/>
        </w:rPr>
        <w:t>ході</w:t>
      </w:r>
      <w:r>
        <w:t></w:t>
      </w:r>
      <w:r>
        <w:rPr>
          <w:rFonts w:hint="eastAsia"/>
        </w:rPr>
        <w:t>дослідження</w:t>
      </w:r>
      <w:r>
        <w:t></w:t>
      </w:r>
      <w:r>
        <w:rPr>
          <w:rFonts w:hint="eastAsia"/>
        </w:rPr>
        <w:t>встановлено</w:t>
      </w:r>
      <w:r>
        <w:t></w:t>
      </w:r>
      <w:r>
        <w:t></w:t>
      </w:r>
      <w:r>
        <w:rPr>
          <w:rFonts w:hint="eastAsia"/>
        </w:rPr>
        <w:t>що</w:t>
      </w:r>
      <w:r>
        <w:t></w:t>
      </w:r>
      <w:r>
        <w:rPr>
          <w:rFonts w:hint="eastAsia"/>
        </w:rPr>
        <w:t>предметом</w:t>
      </w:r>
      <w:r>
        <w:t></w:t>
      </w:r>
      <w:r>
        <w:rPr>
          <w:rFonts w:hint="eastAsia"/>
        </w:rPr>
        <w:t>етики</w:t>
      </w:r>
      <w:r>
        <w:t></w:t>
      </w:r>
      <w:r>
        <w:t></w:t>
      </w:r>
      <w:r>
        <w:rPr>
          <w:rFonts w:hint="eastAsia"/>
        </w:rPr>
        <w:t>за</w:t>
      </w:r>
    </w:p>
    <w:p w:rsidR="001B2F5C" w:rsidRDefault="001B2F5C" w:rsidP="001B2F5C">
      <w:r>
        <w:rPr>
          <w:rFonts w:hint="eastAsia"/>
        </w:rPr>
        <w:t>П</w:t>
      </w:r>
      <w:r>
        <w:t></w:t>
      </w:r>
      <w:r>
        <w:t></w:t>
      </w:r>
      <w:r>
        <w:rPr>
          <w:rFonts w:hint="eastAsia"/>
        </w:rPr>
        <w:t>Куртцом</w:t>
      </w:r>
      <w:r>
        <w:t></w:t>
      </w:r>
      <w:r>
        <w:t></w:t>
      </w:r>
      <w:r>
        <w:rPr>
          <w:rFonts w:hint="eastAsia"/>
        </w:rPr>
        <w:t>є</w:t>
      </w:r>
      <w:r>
        <w:t></w:t>
      </w:r>
      <w:r>
        <w:rPr>
          <w:rFonts w:hint="eastAsia"/>
        </w:rPr>
        <w:t>дія</w:t>
      </w:r>
      <w:r>
        <w:t></w:t>
      </w:r>
      <w:r>
        <w:rPr>
          <w:rFonts w:hint="eastAsia"/>
        </w:rPr>
        <w:t>й</w:t>
      </w:r>
      <w:r>
        <w:t></w:t>
      </w:r>
      <w:r>
        <w:rPr>
          <w:rFonts w:hint="eastAsia"/>
        </w:rPr>
        <w:t>поведінка</w:t>
      </w:r>
      <w:r>
        <w:t></w:t>
      </w:r>
      <w:r>
        <w:t></w:t>
      </w:r>
      <w:r>
        <w:rPr>
          <w:rFonts w:hint="eastAsia"/>
        </w:rPr>
        <w:t>Для</w:t>
      </w:r>
      <w:r>
        <w:t></w:t>
      </w:r>
      <w:r>
        <w:rPr>
          <w:rFonts w:hint="eastAsia"/>
        </w:rPr>
        <w:t>етичного</w:t>
      </w:r>
      <w:r>
        <w:t></w:t>
      </w:r>
      <w:r>
        <w:rPr>
          <w:rFonts w:hint="eastAsia"/>
        </w:rPr>
        <w:t>дослідника</w:t>
      </w:r>
      <w:r>
        <w:t></w:t>
      </w:r>
      <w:r>
        <w:rPr>
          <w:rFonts w:hint="eastAsia"/>
        </w:rPr>
        <w:t>головним</w:t>
      </w:r>
      <w:r>
        <w:t></w:t>
      </w:r>
      <w:r>
        <w:rPr>
          <w:rFonts w:hint="eastAsia"/>
        </w:rPr>
        <w:t>є</w:t>
      </w:r>
      <w:r>
        <w:t></w:t>
      </w:r>
      <w:r>
        <w:rPr>
          <w:rFonts w:hint="eastAsia"/>
        </w:rPr>
        <w:t>практична</w:t>
      </w:r>
    </w:p>
    <w:p w:rsidR="001B2F5C" w:rsidRDefault="001B2F5C" w:rsidP="001B2F5C">
      <w:r>
        <w:rPr>
          <w:rFonts w:hint="eastAsia"/>
        </w:rPr>
        <w:t>мета</w:t>
      </w:r>
      <w:r>
        <w:t></w:t>
      </w:r>
      <w:r>
        <w:t></w:t>
      </w:r>
      <w:r>
        <w:rPr>
          <w:rFonts w:hint="eastAsia"/>
        </w:rPr>
        <w:t>а</w:t>
      </w:r>
      <w:r>
        <w:t></w:t>
      </w:r>
      <w:r>
        <w:rPr>
          <w:rFonts w:hint="eastAsia"/>
        </w:rPr>
        <w:t>саме</w:t>
      </w:r>
      <w:r>
        <w:t></w:t>
      </w:r>
      <w:r>
        <w:rPr>
          <w:rFonts w:hint="eastAsia"/>
        </w:rPr>
        <w:t>вибір</w:t>
      </w:r>
      <w:r>
        <w:t></w:t>
      </w:r>
      <w:r>
        <w:rPr>
          <w:rFonts w:hint="eastAsia"/>
        </w:rPr>
        <w:t>того</w:t>
      </w:r>
      <w:r>
        <w:t></w:t>
      </w:r>
      <w:r>
        <w:t></w:t>
      </w:r>
      <w:r>
        <w:rPr>
          <w:rFonts w:hint="eastAsia"/>
        </w:rPr>
        <w:t>що</w:t>
      </w:r>
      <w:r>
        <w:t></w:t>
      </w:r>
      <w:r>
        <w:rPr>
          <w:rFonts w:hint="eastAsia"/>
        </w:rPr>
        <w:t>направлятиме</w:t>
      </w:r>
      <w:r>
        <w:t></w:t>
      </w:r>
      <w:r>
        <w:rPr>
          <w:rFonts w:hint="eastAsia"/>
        </w:rPr>
        <w:t>його</w:t>
      </w:r>
      <w:r>
        <w:t></w:t>
      </w:r>
      <w:r>
        <w:rPr>
          <w:rFonts w:hint="eastAsia"/>
        </w:rPr>
        <w:t>поведінку</w:t>
      </w:r>
      <w:r>
        <w:t></w:t>
      </w:r>
      <w:r>
        <w:rPr>
          <w:rFonts w:hint="eastAsia"/>
        </w:rPr>
        <w:t>й</w:t>
      </w:r>
      <w:r>
        <w:t></w:t>
      </w:r>
      <w:r>
        <w:rPr>
          <w:rFonts w:hint="eastAsia"/>
        </w:rPr>
        <w:t>дасть</w:t>
      </w:r>
      <w:r>
        <w:t></w:t>
      </w:r>
      <w:r>
        <w:rPr>
          <w:rFonts w:hint="eastAsia"/>
        </w:rPr>
        <w:t>змогу</w:t>
      </w:r>
    </w:p>
    <w:p w:rsidR="001B2F5C" w:rsidRDefault="001B2F5C" w:rsidP="001B2F5C">
      <w:r>
        <w:rPr>
          <w:rFonts w:hint="eastAsia"/>
        </w:rPr>
        <w:t>впливати</w:t>
      </w:r>
      <w:r>
        <w:t></w:t>
      </w:r>
      <w:r>
        <w:rPr>
          <w:rFonts w:hint="eastAsia"/>
        </w:rPr>
        <w:t>на</w:t>
      </w:r>
      <w:r>
        <w:t></w:t>
      </w:r>
      <w:r>
        <w:rPr>
          <w:rFonts w:hint="eastAsia"/>
        </w:rPr>
        <w:t>навколишній</w:t>
      </w:r>
      <w:r>
        <w:t></w:t>
      </w:r>
      <w:r>
        <w:rPr>
          <w:rFonts w:hint="eastAsia"/>
        </w:rPr>
        <w:t>світ</w:t>
      </w:r>
      <w:r>
        <w:t></w:t>
      </w:r>
      <w:r>
        <w:t></w:t>
      </w:r>
      <w:r>
        <w:rPr>
          <w:rFonts w:hint="eastAsia"/>
        </w:rPr>
        <w:t>Щоб</w:t>
      </w:r>
      <w:r>
        <w:t></w:t>
      </w:r>
      <w:r>
        <w:rPr>
          <w:rFonts w:hint="eastAsia"/>
        </w:rPr>
        <w:t>мати</w:t>
      </w:r>
      <w:r>
        <w:t></w:t>
      </w:r>
      <w:r>
        <w:rPr>
          <w:rFonts w:hint="eastAsia"/>
        </w:rPr>
        <w:t>етичні</w:t>
      </w:r>
      <w:r>
        <w:t></w:t>
      </w:r>
      <w:r>
        <w:rPr>
          <w:rFonts w:hint="eastAsia"/>
        </w:rPr>
        <w:t>переконання</w:t>
      </w:r>
      <w:r>
        <w:t></w:t>
      </w:r>
      <w:r>
        <w:t></w:t>
      </w:r>
      <w:r>
        <w:rPr>
          <w:rFonts w:hint="eastAsia"/>
        </w:rPr>
        <w:t>необхідно</w:t>
      </w:r>
      <w:r>
        <w:t></w:t>
      </w:r>
      <w:r>
        <w:rPr>
          <w:rFonts w:hint="eastAsia"/>
        </w:rPr>
        <w:t>всі</w:t>
      </w:r>
    </w:p>
    <w:p w:rsidR="001B2F5C" w:rsidRDefault="001B2F5C" w:rsidP="001B2F5C">
      <w:r>
        <w:rPr>
          <w:rFonts w:hint="eastAsia"/>
        </w:rPr>
        <w:t>свої</w:t>
      </w:r>
      <w:r>
        <w:t></w:t>
      </w:r>
      <w:r>
        <w:rPr>
          <w:rFonts w:hint="eastAsia"/>
        </w:rPr>
        <w:t>дії</w:t>
      </w:r>
      <w:r>
        <w:t></w:t>
      </w:r>
      <w:r>
        <w:rPr>
          <w:rFonts w:hint="eastAsia"/>
        </w:rPr>
        <w:t>підлаштовувати</w:t>
      </w:r>
      <w:r>
        <w:t></w:t>
      </w:r>
      <w:r>
        <w:rPr>
          <w:rFonts w:hint="eastAsia"/>
        </w:rPr>
        <w:t>до</w:t>
      </w:r>
      <w:r>
        <w:t></w:t>
      </w:r>
      <w:r>
        <w:rPr>
          <w:rFonts w:hint="eastAsia"/>
        </w:rPr>
        <w:t>оцінкового</w:t>
      </w:r>
      <w:r>
        <w:t></w:t>
      </w:r>
      <w:r>
        <w:rPr>
          <w:rFonts w:hint="eastAsia"/>
        </w:rPr>
        <w:t>базису</w:t>
      </w:r>
      <w:r>
        <w:t></w:t>
      </w:r>
      <w:r>
        <w:t></w:t>
      </w:r>
      <w:r>
        <w:rPr>
          <w:rFonts w:hint="eastAsia"/>
        </w:rPr>
        <w:t>тим</w:t>
      </w:r>
      <w:r>
        <w:t></w:t>
      </w:r>
      <w:r>
        <w:rPr>
          <w:rFonts w:hint="eastAsia"/>
        </w:rPr>
        <w:t>самим</w:t>
      </w:r>
      <w:r>
        <w:t></w:t>
      </w:r>
      <w:r>
        <w:rPr>
          <w:rFonts w:hint="eastAsia"/>
        </w:rPr>
        <w:t>вибір</w:t>
      </w:r>
      <w:r>
        <w:t></w:t>
      </w:r>
      <w:r>
        <w:t></w:t>
      </w:r>
      <w:r>
        <w:rPr>
          <w:rFonts w:hint="eastAsia"/>
        </w:rPr>
        <w:t>який</w:t>
      </w:r>
      <w:r>
        <w:t></w:t>
      </w:r>
      <w:r>
        <w:rPr>
          <w:rFonts w:hint="eastAsia"/>
        </w:rPr>
        <w:t>ми</w:t>
      </w:r>
    </w:p>
    <w:p w:rsidR="001B2F5C" w:rsidRDefault="001B2F5C" w:rsidP="001B2F5C">
      <w:r>
        <w:rPr>
          <w:rFonts w:hint="eastAsia"/>
        </w:rPr>
        <w:t>зробимо</w:t>
      </w:r>
      <w:r>
        <w:t></w:t>
      </w:r>
      <w:r>
        <w:t></w:t>
      </w:r>
      <w:r>
        <w:rPr>
          <w:rFonts w:hint="eastAsia"/>
        </w:rPr>
        <w:t>буде</w:t>
      </w:r>
      <w:r>
        <w:t></w:t>
      </w:r>
      <w:r>
        <w:rPr>
          <w:rFonts w:hint="eastAsia"/>
        </w:rPr>
        <w:t>виваженішим</w:t>
      </w:r>
      <w:r>
        <w:t></w:t>
      </w:r>
      <w:r>
        <w:t></w:t>
      </w:r>
      <w:r>
        <w:rPr>
          <w:rFonts w:hint="eastAsia"/>
        </w:rPr>
        <w:t>Такий</w:t>
      </w:r>
      <w:r>
        <w:t></w:t>
      </w:r>
      <w:r>
        <w:rPr>
          <w:rFonts w:hint="eastAsia"/>
        </w:rPr>
        <w:t>феномен</w:t>
      </w:r>
      <w:r>
        <w:t></w:t>
      </w:r>
      <w:r>
        <w:rPr>
          <w:rFonts w:hint="eastAsia"/>
        </w:rPr>
        <w:t>П</w:t>
      </w:r>
      <w:r>
        <w:t></w:t>
      </w:r>
      <w:r>
        <w:t></w:t>
      </w:r>
      <w:r>
        <w:rPr>
          <w:rFonts w:hint="eastAsia"/>
        </w:rPr>
        <w:t>Куртц</w:t>
      </w:r>
      <w:r>
        <w:t></w:t>
      </w:r>
      <w:r>
        <w:rPr>
          <w:rFonts w:hint="eastAsia"/>
        </w:rPr>
        <w:t>назвав</w:t>
      </w:r>
      <w:r>
        <w:t></w:t>
      </w:r>
      <w:r>
        <w:t></w:t>
      </w:r>
      <w:r>
        <w:rPr>
          <w:rFonts w:hint="eastAsia"/>
        </w:rPr>
        <w:t>акт</w:t>
      </w:r>
      <w:r>
        <w:t></w:t>
      </w:r>
      <w:r>
        <w:rPr>
          <w:rFonts w:hint="eastAsia"/>
        </w:rPr>
        <w:t>дукцією</w:t>
      </w:r>
      <w:r>
        <w:t></w:t>
      </w:r>
      <w:r>
        <w:t></w:t>
      </w:r>
    </w:p>
    <w:p w:rsidR="001B2F5C" w:rsidRDefault="001B2F5C" w:rsidP="001B2F5C">
      <w:r>
        <w:rPr>
          <w:rFonts w:hint="eastAsia"/>
        </w:rPr>
        <w:t>Встановлено</w:t>
      </w:r>
      <w:r>
        <w:t></w:t>
      </w:r>
      <w:r>
        <w:t></w:t>
      </w:r>
      <w:r>
        <w:rPr>
          <w:rFonts w:hint="eastAsia"/>
        </w:rPr>
        <w:t>що</w:t>
      </w:r>
      <w:r>
        <w:t></w:t>
      </w:r>
      <w:r>
        <w:rPr>
          <w:rFonts w:hint="eastAsia"/>
        </w:rPr>
        <w:t>запропоноване</w:t>
      </w:r>
      <w:r>
        <w:t></w:t>
      </w:r>
      <w:r>
        <w:rPr>
          <w:rFonts w:hint="eastAsia"/>
        </w:rPr>
        <w:t>П</w:t>
      </w:r>
      <w:r>
        <w:t></w:t>
      </w:r>
      <w:r>
        <w:t></w:t>
      </w:r>
      <w:r>
        <w:rPr>
          <w:rFonts w:hint="eastAsia"/>
        </w:rPr>
        <w:t>Куртцом</w:t>
      </w:r>
      <w:r>
        <w:t></w:t>
      </w:r>
      <w:r>
        <w:rPr>
          <w:rFonts w:hint="eastAsia"/>
        </w:rPr>
        <w:t>вчення</w:t>
      </w:r>
      <w:r>
        <w:t></w:t>
      </w:r>
      <w:r>
        <w:t></w:t>
      </w:r>
      <w:r>
        <w:rPr>
          <w:rFonts w:hint="eastAsia"/>
        </w:rPr>
        <w:t>євпраксофія</w:t>
      </w:r>
      <w:r>
        <w:t></w:t>
      </w:r>
    </w:p>
    <w:p w:rsidR="001B2F5C" w:rsidRDefault="001B2F5C" w:rsidP="001B2F5C">
      <w:r>
        <w:rPr>
          <w:rFonts w:hint="eastAsia"/>
        </w:rPr>
        <w:t>визначається</w:t>
      </w:r>
      <w:r>
        <w:t></w:t>
      </w:r>
      <w:r>
        <w:rPr>
          <w:rFonts w:hint="eastAsia"/>
        </w:rPr>
        <w:t>як</w:t>
      </w:r>
      <w:r>
        <w:t></w:t>
      </w:r>
      <w:r>
        <w:rPr>
          <w:rFonts w:hint="eastAsia"/>
        </w:rPr>
        <w:t>поняття</w:t>
      </w:r>
      <w:r>
        <w:t></w:t>
      </w:r>
      <w:r>
        <w:t></w:t>
      </w:r>
      <w:r>
        <w:rPr>
          <w:rFonts w:hint="eastAsia"/>
        </w:rPr>
        <w:t>що</w:t>
      </w:r>
      <w:r>
        <w:t></w:t>
      </w:r>
      <w:r>
        <w:rPr>
          <w:rFonts w:hint="eastAsia"/>
        </w:rPr>
        <w:t>межує</w:t>
      </w:r>
      <w:r>
        <w:t></w:t>
      </w:r>
      <w:r>
        <w:rPr>
          <w:rFonts w:hint="eastAsia"/>
        </w:rPr>
        <w:t>з</w:t>
      </w:r>
      <w:r>
        <w:t></w:t>
      </w:r>
      <w:r>
        <w:rPr>
          <w:rFonts w:hint="eastAsia"/>
        </w:rPr>
        <w:t>релігією</w:t>
      </w:r>
      <w:r>
        <w:t></w:t>
      </w:r>
      <w:r>
        <w:t></w:t>
      </w:r>
      <w:r>
        <w:rPr>
          <w:rFonts w:hint="eastAsia"/>
        </w:rPr>
        <w:t>філософією</w:t>
      </w:r>
      <w:r>
        <w:t></w:t>
      </w:r>
      <w:r>
        <w:rPr>
          <w:rFonts w:hint="eastAsia"/>
        </w:rPr>
        <w:t>й</w:t>
      </w:r>
      <w:r>
        <w:t></w:t>
      </w:r>
      <w:r>
        <w:rPr>
          <w:rFonts w:hint="eastAsia"/>
        </w:rPr>
        <w:t>наукою</w:t>
      </w:r>
      <w:r>
        <w:t></w:t>
      </w:r>
      <w:r>
        <w:rPr>
          <w:rFonts w:hint="eastAsia"/>
        </w:rPr>
        <w:t>та</w:t>
      </w:r>
    </w:p>
    <w:p w:rsidR="001B2F5C" w:rsidRDefault="001B2F5C" w:rsidP="001B2F5C">
      <w:r>
        <w:rPr>
          <w:rFonts w:hint="eastAsia"/>
        </w:rPr>
        <w:t>побудоване</w:t>
      </w:r>
      <w:r>
        <w:t></w:t>
      </w:r>
      <w:r>
        <w:rPr>
          <w:rFonts w:hint="eastAsia"/>
        </w:rPr>
        <w:t>на</w:t>
      </w:r>
      <w:r>
        <w:t></w:t>
      </w:r>
      <w:r>
        <w:rPr>
          <w:rFonts w:hint="eastAsia"/>
        </w:rPr>
        <w:t>трьох</w:t>
      </w:r>
      <w:r>
        <w:t></w:t>
      </w:r>
      <w:r>
        <w:rPr>
          <w:rFonts w:hint="eastAsia"/>
        </w:rPr>
        <w:t>головних</w:t>
      </w:r>
      <w:r>
        <w:t></w:t>
      </w:r>
      <w:r>
        <w:rPr>
          <w:rFonts w:hint="eastAsia"/>
        </w:rPr>
        <w:t>доброчесностях</w:t>
      </w:r>
      <w:r>
        <w:t></w:t>
      </w:r>
      <w:r>
        <w:t></w:t>
      </w:r>
      <w:r>
        <w:rPr>
          <w:rFonts w:hint="eastAsia"/>
        </w:rPr>
        <w:t>мужність</w:t>
      </w:r>
      <w:r>
        <w:t></w:t>
      </w:r>
      <w:r>
        <w:t></w:t>
      </w:r>
      <w:r>
        <w:rPr>
          <w:rFonts w:hint="eastAsia"/>
        </w:rPr>
        <w:t>пізнання</w:t>
      </w:r>
      <w:r>
        <w:t></w:t>
      </w:r>
      <w:r>
        <w:t></w:t>
      </w:r>
      <w:r>
        <w:rPr>
          <w:rFonts w:hint="eastAsia"/>
        </w:rPr>
        <w:t>турбота</w:t>
      </w:r>
      <w:r>
        <w:t></w:t>
      </w:r>
    </w:p>
    <w:p w:rsidR="001B2F5C" w:rsidRDefault="001B2F5C" w:rsidP="001B2F5C">
      <w:r>
        <w:rPr>
          <w:rFonts w:hint="eastAsia"/>
        </w:rPr>
        <w:t>Визначено</w:t>
      </w:r>
      <w:r>
        <w:t></w:t>
      </w:r>
      <w:r>
        <w:rPr>
          <w:rFonts w:hint="eastAsia"/>
        </w:rPr>
        <w:t>основні</w:t>
      </w:r>
      <w:r>
        <w:t></w:t>
      </w:r>
      <w:r>
        <w:rPr>
          <w:rFonts w:hint="eastAsia"/>
        </w:rPr>
        <w:t>складові</w:t>
      </w:r>
      <w:r>
        <w:t></w:t>
      </w:r>
      <w:r>
        <w:rPr>
          <w:rFonts w:hint="eastAsia"/>
        </w:rPr>
        <w:t>євпраксофії</w:t>
      </w:r>
      <w:r>
        <w:t></w:t>
      </w:r>
      <w:r>
        <w:t></w:t>
      </w:r>
      <w:r>
        <w:rPr>
          <w:rFonts w:hint="eastAsia"/>
        </w:rPr>
        <w:t>метод</w:t>
      </w:r>
      <w:r>
        <w:t></w:t>
      </w:r>
      <w:r>
        <w:rPr>
          <w:rFonts w:hint="eastAsia"/>
        </w:rPr>
        <w:t>дослідження</w:t>
      </w:r>
      <w:r>
        <w:t></w:t>
      </w:r>
      <w:r>
        <w:t></w:t>
      </w:r>
      <w:r>
        <w:rPr>
          <w:rFonts w:hint="eastAsia"/>
        </w:rPr>
        <w:t>який</w:t>
      </w:r>
      <w:r>
        <w:t></w:t>
      </w:r>
      <w:r>
        <w:rPr>
          <w:rFonts w:hint="eastAsia"/>
        </w:rPr>
        <w:t>базується</w:t>
      </w:r>
      <w:r>
        <w:t></w:t>
      </w:r>
      <w:r>
        <w:rPr>
          <w:rFonts w:hint="eastAsia"/>
        </w:rPr>
        <w:t>на</w:t>
      </w:r>
    </w:p>
    <w:p w:rsidR="001B2F5C" w:rsidRDefault="001B2F5C" w:rsidP="001B2F5C">
      <w:r>
        <w:rPr>
          <w:rFonts w:hint="eastAsia"/>
        </w:rPr>
        <w:t>науковому</w:t>
      </w:r>
      <w:r>
        <w:t></w:t>
      </w:r>
      <w:r>
        <w:rPr>
          <w:rFonts w:hint="eastAsia"/>
        </w:rPr>
        <w:t>натуралізмі</w:t>
      </w:r>
      <w:r>
        <w:t></w:t>
      </w:r>
      <w:r>
        <w:t></w:t>
      </w:r>
      <w:r>
        <w:rPr>
          <w:rFonts w:hint="eastAsia"/>
        </w:rPr>
        <w:t>космічний</w:t>
      </w:r>
      <w:r>
        <w:t></w:t>
      </w:r>
      <w:r>
        <w:rPr>
          <w:rFonts w:hint="eastAsia"/>
        </w:rPr>
        <w:t>світогляд</w:t>
      </w:r>
      <w:r>
        <w:t></w:t>
      </w:r>
      <w:r>
        <w:t></w:t>
      </w:r>
      <w:r>
        <w:rPr>
          <w:rFonts w:hint="eastAsia"/>
        </w:rPr>
        <w:t>як</w:t>
      </w:r>
      <w:r>
        <w:t></w:t>
      </w:r>
      <w:r>
        <w:rPr>
          <w:rFonts w:hint="eastAsia"/>
        </w:rPr>
        <w:t>наукова</w:t>
      </w:r>
      <w:r>
        <w:t></w:t>
      </w:r>
      <w:r>
        <w:rPr>
          <w:rFonts w:hint="eastAsia"/>
        </w:rPr>
        <w:t>картина</w:t>
      </w:r>
      <w:r>
        <w:t></w:t>
      </w:r>
      <w:r>
        <w:rPr>
          <w:rFonts w:hint="eastAsia"/>
        </w:rPr>
        <w:t>світу</w:t>
      </w:r>
      <w:r>
        <w:t></w:t>
      </w:r>
    </w:p>
    <w:p w:rsidR="001B2F5C" w:rsidRDefault="001B2F5C" w:rsidP="001B2F5C">
      <w:r>
        <w:rPr>
          <w:rFonts w:hint="eastAsia"/>
        </w:rPr>
        <w:t>природи</w:t>
      </w:r>
      <w:r>
        <w:t></w:t>
      </w:r>
      <w:r>
        <w:t></w:t>
      </w:r>
      <w:r>
        <w:rPr>
          <w:rFonts w:hint="eastAsia"/>
        </w:rPr>
        <w:t>суспільства</w:t>
      </w:r>
      <w:r>
        <w:t></w:t>
      </w:r>
      <w:r>
        <w:rPr>
          <w:rFonts w:hint="eastAsia"/>
        </w:rPr>
        <w:t>й</w:t>
      </w:r>
      <w:r>
        <w:t></w:t>
      </w:r>
      <w:r>
        <w:rPr>
          <w:rFonts w:hint="eastAsia"/>
        </w:rPr>
        <w:t>людини</w:t>
      </w:r>
      <w:r>
        <w:t></w:t>
      </w:r>
      <w:r>
        <w:t></w:t>
      </w:r>
      <w:r>
        <w:rPr>
          <w:rFonts w:hint="eastAsia"/>
        </w:rPr>
        <w:t>гуманістична</w:t>
      </w:r>
      <w:r>
        <w:t></w:t>
      </w:r>
      <w:r>
        <w:rPr>
          <w:rFonts w:hint="eastAsia"/>
        </w:rPr>
        <w:t>етика</w:t>
      </w:r>
      <w:r>
        <w:t></w:t>
      </w:r>
      <w:r>
        <w:t></w:t>
      </w:r>
      <w:r>
        <w:rPr>
          <w:rFonts w:hint="eastAsia"/>
        </w:rPr>
        <w:t>цінності</w:t>
      </w:r>
      <w:r>
        <w:t></w:t>
      </w:r>
      <w:r>
        <w:rPr>
          <w:rFonts w:hint="eastAsia"/>
        </w:rPr>
        <w:t>соціальної</w:t>
      </w:r>
    </w:p>
    <w:p w:rsidR="001B2F5C" w:rsidRDefault="001B2F5C" w:rsidP="001B2F5C">
      <w:r>
        <w:rPr>
          <w:rFonts w:hint="eastAsia"/>
        </w:rPr>
        <w:t>політики</w:t>
      </w:r>
      <w:r>
        <w:t></w:t>
      </w:r>
      <w:r>
        <w:t></w:t>
      </w:r>
      <w:r>
        <w:rPr>
          <w:rFonts w:hint="eastAsia"/>
        </w:rPr>
        <w:t>демократичне</w:t>
      </w:r>
      <w:r>
        <w:t></w:t>
      </w:r>
      <w:r>
        <w:rPr>
          <w:rFonts w:hint="eastAsia"/>
        </w:rPr>
        <w:t>суспільство</w:t>
      </w:r>
      <w:r>
        <w:t></w:t>
      </w:r>
      <w:r>
        <w:t></w:t>
      </w:r>
      <w:r>
        <w:rPr>
          <w:rFonts w:hint="eastAsia"/>
        </w:rPr>
        <w:t>громадянські</w:t>
      </w:r>
      <w:r>
        <w:t></w:t>
      </w:r>
      <w:r>
        <w:rPr>
          <w:rFonts w:hint="eastAsia"/>
        </w:rPr>
        <w:t>свободи</w:t>
      </w:r>
      <w:r>
        <w:t></w:t>
      </w:r>
      <w:r>
        <w:t></w:t>
      </w:r>
      <w:r>
        <w:rPr>
          <w:rFonts w:hint="eastAsia"/>
        </w:rPr>
        <w:t>планетарний</w:t>
      </w:r>
    </w:p>
    <w:p w:rsidR="001B2F5C" w:rsidRDefault="001B2F5C" w:rsidP="001B2F5C">
      <w:r>
        <w:rPr>
          <w:rFonts w:hint="eastAsia"/>
        </w:rPr>
        <w:t>гуманізм</w:t>
      </w:r>
      <w:r>
        <w:t></w:t>
      </w:r>
      <w:r>
        <w:rPr>
          <w:rFonts w:hint="eastAsia"/>
        </w:rPr>
        <w:t>і</w:t>
      </w:r>
      <w:r>
        <w:t></w:t>
      </w:r>
      <w:r>
        <w:rPr>
          <w:rFonts w:hint="eastAsia"/>
        </w:rPr>
        <w:t>глобальна</w:t>
      </w:r>
      <w:r>
        <w:t></w:t>
      </w:r>
      <w:r>
        <w:rPr>
          <w:rFonts w:hint="eastAsia"/>
        </w:rPr>
        <w:t>етика</w:t>
      </w:r>
      <w:r>
        <w:t></w:t>
      </w:r>
      <w:r>
        <w:t></w:t>
      </w:r>
      <w:r>
        <w:t></w:t>
      </w:r>
      <w:r>
        <w:rPr>
          <w:rFonts w:hint="eastAsia"/>
        </w:rPr>
        <w:t>Основою</w:t>
      </w:r>
      <w:r>
        <w:t></w:t>
      </w:r>
      <w:r>
        <w:rPr>
          <w:rFonts w:hint="eastAsia"/>
        </w:rPr>
        <w:t>євпраксофії</w:t>
      </w:r>
      <w:r>
        <w:t></w:t>
      </w:r>
      <w:r>
        <w:rPr>
          <w:rFonts w:hint="eastAsia"/>
        </w:rPr>
        <w:t>є</w:t>
      </w:r>
      <w:r>
        <w:t></w:t>
      </w:r>
      <w:r>
        <w:rPr>
          <w:rFonts w:hint="eastAsia"/>
        </w:rPr>
        <w:t>мудра</w:t>
      </w:r>
      <w:r>
        <w:t></w:t>
      </w:r>
      <w:r>
        <w:rPr>
          <w:rFonts w:hint="eastAsia"/>
        </w:rPr>
        <w:t>людина</w:t>
      </w:r>
    </w:p>
    <w:p w:rsidR="001B2F5C" w:rsidRDefault="001B2F5C" w:rsidP="001B2F5C">
      <w:r>
        <w:t></w:t>
      </w:r>
      <w:r>
        <w:rPr>
          <w:rFonts w:hint="eastAsia"/>
        </w:rPr>
        <w:t>євпраксофер</w:t>
      </w:r>
      <w:r>
        <w:t></w:t>
      </w:r>
      <w:r>
        <w:t></w:t>
      </w:r>
      <w:r>
        <w:t></w:t>
      </w:r>
      <w:r>
        <w:rPr>
          <w:rFonts w:hint="eastAsia"/>
        </w:rPr>
        <w:t>у</w:t>
      </w:r>
      <w:r>
        <w:t></w:t>
      </w:r>
      <w:r>
        <w:rPr>
          <w:rFonts w:hint="eastAsia"/>
        </w:rPr>
        <w:t>ній</w:t>
      </w:r>
      <w:r>
        <w:t></w:t>
      </w:r>
      <w:r>
        <w:rPr>
          <w:rFonts w:hint="eastAsia"/>
        </w:rPr>
        <w:t>поєднані</w:t>
      </w:r>
      <w:r>
        <w:t></w:t>
      </w:r>
      <w:r>
        <w:rPr>
          <w:rFonts w:hint="eastAsia"/>
        </w:rPr>
        <w:t>моральні</w:t>
      </w:r>
      <w:r>
        <w:t></w:t>
      </w:r>
      <w:r>
        <w:rPr>
          <w:rFonts w:hint="eastAsia"/>
        </w:rPr>
        <w:t>цінності</w:t>
      </w:r>
      <w:r>
        <w:t></w:t>
      </w:r>
      <w:r>
        <w:t></w:t>
      </w:r>
      <w:r>
        <w:rPr>
          <w:rFonts w:hint="eastAsia"/>
        </w:rPr>
        <w:t>практичність</w:t>
      </w:r>
      <w:r>
        <w:t></w:t>
      </w:r>
      <w:r>
        <w:rPr>
          <w:rFonts w:hint="eastAsia"/>
        </w:rPr>
        <w:t>і</w:t>
      </w:r>
      <w:r>
        <w:t></w:t>
      </w:r>
      <w:r>
        <w:rPr>
          <w:rFonts w:hint="eastAsia"/>
        </w:rPr>
        <w:t>розважливість</w:t>
      </w:r>
      <w:r>
        <w:t></w:t>
      </w:r>
    </w:p>
    <w:p w:rsidR="001B2F5C" w:rsidRDefault="001B2F5C" w:rsidP="001B2F5C">
      <w:r>
        <w:rPr>
          <w:rFonts w:hint="eastAsia"/>
        </w:rPr>
        <w:t>це</w:t>
      </w:r>
      <w:r>
        <w:t></w:t>
      </w:r>
      <w:r>
        <w:rPr>
          <w:rFonts w:hint="eastAsia"/>
        </w:rPr>
        <w:t>чесна</w:t>
      </w:r>
      <w:r>
        <w:t></w:t>
      </w:r>
      <w:r>
        <w:rPr>
          <w:rFonts w:hint="eastAsia"/>
        </w:rPr>
        <w:t>й</w:t>
      </w:r>
      <w:r>
        <w:t></w:t>
      </w:r>
      <w:r>
        <w:rPr>
          <w:rFonts w:hint="eastAsia"/>
        </w:rPr>
        <w:t>порядна</w:t>
      </w:r>
      <w:r>
        <w:t></w:t>
      </w:r>
      <w:r>
        <w:rPr>
          <w:rFonts w:hint="eastAsia"/>
        </w:rPr>
        <w:t>людина</w:t>
      </w:r>
      <w:r>
        <w:t></w:t>
      </w:r>
      <w:r>
        <w:t></w:t>
      </w:r>
      <w:r>
        <w:rPr>
          <w:rFonts w:hint="eastAsia"/>
        </w:rPr>
        <w:t>яка</w:t>
      </w:r>
      <w:r>
        <w:t></w:t>
      </w:r>
      <w:r>
        <w:rPr>
          <w:rFonts w:hint="eastAsia"/>
        </w:rPr>
        <w:t>володіє</w:t>
      </w:r>
      <w:r>
        <w:t></w:t>
      </w:r>
      <w:r>
        <w:rPr>
          <w:rFonts w:hint="eastAsia"/>
        </w:rPr>
        <w:t>трьома</w:t>
      </w:r>
      <w:r>
        <w:t></w:t>
      </w:r>
      <w:r>
        <w:rPr>
          <w:rFonts w:hint="eastAsia"/>
        </w:rPr>
        <w:t>чеснотами</w:t>
      </w:r>
      <w:r>
        <w:t></w:t>
      </w:r>
      <w:r>
        <w:rPr>
          <w:rFonts w:hint="eastAsia"/>
        </w:rPr>
        <w:t>–</w:t>
      </w:r>
      <w:r>
        <w:t></w:t>
      </w:r>
      <w:r>
        <w:rPr>
          <w:rFonts w:hint="eastAsia"/>
        </w:rPr>
        <w:t>характером</w:t>
      </w:r>
      <w:r>
        <w:t></w:t>
      </w:r>
    </w:p>
    <w:p w:rsidR="001B2F5C" w:rsidRDefault="001B2F5C" w:rsidP="001B2F5C">
      <w:r>
        <w:rPr>
          <w:rFonts w:hint="eastAsia"/>
        </w:rPr>
        <w:t>співчуттям</w:t>
      </w:r>
      <w:r>
        <w:t></w:t>
      </w:r>
      <w:r>
        <w:rPr>
          <w:rFonts w:hint="eastAsia"/>
        </w:rPr>
        <w:t>і</w:t>
      </w:r>
      <w:r>
        <w:t></w:t>
      </w:r>
      <w:r>
        <w:rPr>
          <w:rFonts w:hint="eastAsia"/>
        </w:rPr>
        <w:t>критичним</w:t>
      </w:r>
      <w:r>
        <w:t></w:t>
      </w:r>
      <w:r>
        <w:rPr>
          <w:rFonts w:hint="eastAsia"/>
        </w:rPr>
        <w:t>інтелектом</w:t>
      </w:r>
      <w:r>
        <w:t></w:t>
      </w:r>
      <w:r>
        <w:t></w:t>
      </w:r>
      <w:r>
        <w:rPr>
          <w:rFonts w:hint="eastAsia"/>
        </w:rPr>
        <w:t>Для</w:t>
      </w:r>
      <w:r>
        <w:t></w:t>
      </w:r>
      <w:r>
        <w:rPr>
          <w:rFonts w:hint="eastAsia"/>
        </w:rPr>
        <w:t>встановлення</w:t>
      </w:r>
      <w:r>
        <w:t></w:t>
      </w:r>
      <w:r>
        <w:rPr>
          <w:rFonts w:hint="eastAsia"/>
        </w:rPr>
        <w:t>євпраксофії</w:t>
      </w:r>
      <w:r>
        <w:t></w:t>
      </w:r>
      <w:r>
        <w:rPr>
          <w:rFonts w:hint="eastAsia"/>
        </w:rPr>
        <w:t>в</w:t>
      </w:r>
    </w:p>
    <w:p w:rsidR="001B2F5C" w:rsidRDefault="001B2F5C" w:rsidP="001B2F5C">
      <w:r>
        <w:rPr>
          <w:rFonts w:hint="eastAsia"/>
        </w:rPr>
        <w:t>майбутньому</w:t>
      </w:r>
      <w:r>
        <w:t></w:t>
      </w:r>
      <w:r>
        <w:rPr>
          <w:rFonts w:hint="eastAsia"/>
        </w:rPr>
        <w:t>суспільстві</w:t>
      </w:r>
      <w:r>
        <w:t></w:t>
      </w:r>
      <w:r>
        <w:rPr>
          <w:rFonts w:hint="eastAsia"/>
        </w:rPr>
        <w:t>й</w:t>
      </w:r>
      <w:r>
        <w:t></w:t>
      </w:r>
      <w:r>
        <w:rPr>
          <w:rFonts w:hint="eastAsia"/>
        </w:rPr>
        <w:t>житті</w:t>
      </w:r>
      <w:r>
        <w:t></w:t>
      </w:r>
      <w:r>
        <w:rPr>
          <w:rFonts w:hint="eastAsia"/>
        </w:rPr>
        <w:t>кожної</w:t>
      </w:r>
      <w:r>
        <w:t></w:t>
      </w:r>
      <w:r>
        <w:rPr>
          <w:rFonts w:hint="eastAsia"/>
        </w:rPr>
        <w:t>людини</w:t>
      </w:r>
      <w:r>
        <w:t></w:t>
      </w:r>
      <w:r>
        <w:t></w:t>
      </w:r>
      <w:r>
        <w:rPr>
          <w:rFonts w:hint="eastAsia"/>
        </w:rPr>
        <w:t>необхідно</w:t>
      </w:r>
      <w:r>
        <w:t></w:t>
      </w:r>
      <w:r>
        <w:rPr>
          <w:rFonts w:hint="eastAsia"/>
        </w:rPr>
        <w:t>створювати</w:t>
      </w:r>
    </w:p>
    <w:p w:rsidR="001B2F5C" w:rsidRDefault="001B2F5C" w:rsidP="001B2F5C">
      <w:r>
        <w:rPr>
          <w:rFonts w:hint="eastAsia"/>
        </w:rPr>
        <w:t>Центри</w:t>
      </w:r>
      <w:r>
        <w:t></w:t>
      </w:r>
      <w:r>
        <w:rPr>
          <w:rFonts w:hint="eastAsia"/>
        </w:rPr>
        <w:t>євпраксофії</w:t>
      </w:r>
      <w:r>
        <w:t></w:t>
      </w:r>
    </w:p>
    <w:p w:rsidR="001B2F5C" w:rsidRDefault="001B2F5C" w:rsidP="001B2F5C">
      <w:r>
        <w:rPr>
          <w:rFonts w:hint="eastAsia"/>
        </w:rPr>
        <w:t>У</w:t>
      </w:r>
      <w:r>
        <w:t></w:t>
      </w:r>
      <w:r>
        <w:rPr>
          <w:rFonts w:hint="eastAsia"/>
        </w:rPr>
        <w:t>результаті</w:t>
      </w:r>
      <w:r>
        <w:t></w:t>
      </w:r>
      <w:r>
        <w:rPr>
          <w:rFonts w:hint="eastAsia"/>
        </w:rPr>
        <w:t>проведеного</w:t>
      </w:r>
      <w:r>
        <w:t></w:t>
      </w:r>
      <w:r>
        <w:rPr>
          <w:rFonts w:hint="eastAsia"/>
        </w:rPr>
        <w:t>дослідження</w:t>
      </w:r>
      <w:r>
        <w:t></w:t>
      </w:r>
      <w:r>
        <w:rPr>
          <w:rFonts w:hint="eastAsia"/>
        </w:rPr>
        <w:t>соціально</w:t>
      </w:r>
      <w:r>
        <w:t></w:t>
      </w:r>
      <w:r>
        <w:rPr>
          <w:rFonts w:hint="eastAsia"/>
        </w:rPr>
        <w:t>психологічної</w:t>
      </w:r>
      <w:r>
        <w:t></w:t>
      </w:r>
      <w:r>
        <w:rPr>
          <w:rFonts w:hint="eastAsia"/>
        </w:rPr>
        <w:t>концепції</w:t>
      </w:r>
    </w:p>
    <w:p w:rsidR="001B2F5C" w:rsidRDefault="001B2F5C" w:rsidP="001B2F5C">
      <w:r>
        <w:rPr>
          <w:rFonts w:hint="eastAsia"/>
        </w:rPr>
        <w:t>С</w:t>
      </w:r>
      <w:r>
        <w:t></w:t>
      </w:r>
      <w:r>
        <w:t></w:t>
      </w:r>
      <w:r>
        <w:rPr>
          <w:rFonts w:hint="eastAsia"/>
        </w:rPr>
        <w:t>Московичі</w:t>
      </w:r>
      <w:r>
        <w:t></w:t>
      </w:r>
      <w:r>
        <w:rPr>
          <w:rFonts w:hint="eastAsia"/>
        </w:rPr>
        <w:t>було</w:t>
      </w:r>
      <w:r>
        <w:t></w:t>
      </w:r>
      <w:r>
        <w:rPr>
          <w:rFonts w:hint="eastAsia"/>
        </w:rPr>
        <w:t>визначено</w:t>
      </w:r>
      <w:r>
        <w:t></w:t>
      </w:r>
      <w:r>
        <w:rPr>
          <w:rFonts w:hint="eastAsia"/>
        </w:rPr>
        <w:t>основні</w:t>
      </w:r>
      <w:r>
        <w:t></w:t>
      </w:r>
      <w:r>
        <w:rPr>
          <w:rFonts w:hint="eastAsia"/>
        </w:rPr>
        <w:t>причини</w:t>
      </w:r>
      <w:r>
        <w:t></w:t>
      </w:r>
      <w:r>
        <w:rPr>
          <w:rFonts w:hint="eastAsia"/>
        </w:rPr>
        <w:t>формування</w:t>
      </w:r>
      <w:r>
        <w:t></w:t>
      </w:r>
      <w:r>
        <w:rPr>
          <w:rFonts w:hint="eastAsia"/>
        </w:rPr>
        <w:t>маси</w:t>
      </w:r>
      <w:r>
        <w:t></w:t>
      </w:r>
      <w:r>
        <w:t></w:t>
      </w:r>
      <w:r>
        <w:rPr>
          <w:rFonts w:hint="eastAsia"/>
        </w:rPr>
        <w:t>зникнення</w:t>
      </w:r>
    </w:p>
    <w:p w:rsidR="001B2F5C" w:rsidRDefault="001B2F5C" w:rsidP="001B2F5C">
      <w:r>
        <w:rPr>
          <w:rFonts w:hint="eastAsia"/>
        </w:rPr>
        <w:t>старого</w:t>
      </w:r>
      <w:r>
        <w:t></w:t>
      </w:r>
      <w:r>
        <w:rPr>
          <w:rFonts w:hint="eastAsia"/>
        </w:rPr>
        <w:t>режиму</w:t>
      </w:r>
      <w:r>
        <w:t></w:t>
      </w:r>
      <w:r>
        <w:rPr>
          <w:rFonts w:hint="eastAsia"/>
        </w:rPr>
        <w:t>влади</w:t>
      </w:r>
      <w:r>
        <w:t></w:t>
      </w:r>
      <w:r>
        <w:rPr>
          <w:rFonts w:hint="eastAsia"/>
        </w:rPr>
        <w:t>призводить</w:t>
      </w:r>
      <w:r>
        <w:t></w:t>
      </w:r>
      <w:r>
        <w:rPr>
          <w:rFonts w:hint="eastAsia"/>
        </w:rPr>
        <w:t>до</w:t>
      </w:r>
      <w:r>
        <w:t></w:t>
      </w:r>
      <w:r>
        <w:rPr>
          <w:rFonts w:hint="eastAsia"/>
        </w:rPr>
        <w:t>виникнення</w:t>
      </w:r>
      <w:r>
        <w:t></w:t>
      </w:r>
      <w:r>
        <w:rPr>
          <w:rFonts w:hint="eastAsia"/>
        </w:rPr>
        <w:t>різного</w:t>
      </w:r>
      <w:r>
        <w:t></w:t>
      </w:r>
      <w:r>
        <w:rPr>
          <w:rFonts w:hint="eastAsia"/>
        </w:rPr>
        <w:t>роду</w:t>
      </w:r>
      <w:r>
        <w:t></w:t>
      </w:r>
      <w:r>
        <w:rPr>
          <w:rFonts w:hint="eastAsia"/>
        </w:rPr>
        <w:t>революцій</w:t>
      </w:r>
      <w:r>
        <w:t></w:t>
      </w:r>
      <w:r>
        <w:t></w:t>
      </w:r>
      <w:r>
        <w:rPr>
          <w:rFonts w:hint="eastAsia"/>
        </w:rPr>
        <w:t>що</w:t>
      </w:r>
    </w:p>
    <w:p w:rsidR="001B2F5C" w:rsidRDefault="001B2F5C" w:rsidP="001B2F5C">
      <w:r>
        <w:rPr>
          <w:rFonts w:hint="eastAsia"/>
        </w:rPr>
        <w:t>сприяють</w:t>
      </w:r>
      <w:r>
        <w:t></w:t>
      </w:r>
      <w:r>
        <w:rPr>
          <w:rFonts w:hint="eastAsia"/>
        </w:rPr>
        <w:t>згуртуванню</w:t>
      </w:r>
      <w:r>
        <w:t></w:t>
      </w:r>
      <w:r>
        <w:rPr>
          <w:rFonts w:hint="eastAsia"/>
        </w:rPr>
        <w:t>людей</w:t>
      </w:r>
      <w:r>
        <w:t></w:t>
      </w:r>
      <w:r>
        <w:rPr>
          <w:rFonts w:hint="eastAsia"/>
        </w:rPr>
        <w:t>у</w:t>
      </w:r>
      <w:r>
        <w:t></w:t>
      </w:r>
      <w:r>
        <w:rPr>
          <w:rFonts w:hint="eastAsia"/>
        </w:rPr>
        <w:t>маси</w:t>
      </w:r>
      <w:r>
        <w:t></w:t>
      </w:r>
      <w:r>
        <w:t></w:t>
      </w:r>
      <w:r>
        <w:rPr>
          <w:rFonts w:hint="eastAsia"/>
        </w:rPr>
        <w:t>технічний</w:t>
      </w:r>
      <w:r>
        <w:t></w:t>
      </w:r>
      <w:r>
        <w:rPr>
          <w:rFonts w:hint="eastAsia"/>
        </w:rPr>
        <w:t>прогрес</w:t>
      </w:r>
      <w:r>
        <w:t></w:t>
      </w:r>
      <w:r>
        <w:rPr>
          <w:rFonts w:hint="eastAsia"/>
        </w:rPr>
        <w:t>сприяє</w:t>
      </w:r>
      <w:r>
        <w:t></w:t>
      </w:r>
      <w:r>
        <w:rPr>
          <w:rFonts w:hint="eastAsia"/>
        </w:rPr>
        <w:t>об’єднанню</w:t>
      </w:r>
    </w:p>
    <w:p w:rsidR="001B2F5C" w:rsidRDefault="001B2F5C" w:rsidP="001B2F5C">
      <w:r>
        <w:rPr>
          <w:rFonts w:hint="eastAsia"/>
        </w:rPr>
        <w:t>людей</w:t>
      </w:r>
      <w:r>
        <w:t></w:t>
      </w:r>
      <w:r>
        <w:rPr>
          <w:rFonts w:hint="eastAsia"/>
        </w:rPr>
        <w:t>у</w:t>
      </w:r>
      <w:r>
        <w:t></w:t>
      </w:r>
      <w:r>
        <w:rPr>
          <w:rFonts w:hint="eastAsia"/>
        </w:rPr>
        <w:t>колективи</w:t>
      </w:r>
      <w:r>
        <w:t></w:t>
      </w:r>
      <w:r>
        <w:rPr>
          <w:rFonts w:hint="eastAsia"/>
        </w:rPr>
        <w:t>на</w:t>
      </w:r>
      <w:r>
        <w:t></w:t>
      </w:r>
      <w:r>
        <w:rPr>
          <w:rFonts w:hint="eastAsia"/>
        </w:rPr>
        <w:t>підприємствах</w:t>
      </w:r>
      <w:r>
        <w:t></w:t>
      </w:r>
      <w:r>
        <w:t></w:t>
      </w:r>
      <w:r>
        <w:rPr>
          <w:rFonts w:hint="eastAsia"/>
        </w:rPr>
        <w:t>поява</w:t>
      </w:r>
      <w:r>
        <w:t></w:t>
      </w:r>
      <w:r>
        <w:rPr>
          <w:rFonts w:hint="eastAsia"/>
        </w:rPr>
        <w:t>та</w:t>
      </w:r>
      <w:r>
        <w:t></w:t>
      </w:r>
      <w:r>
        <w:rPr>
          <w:rFonts w:hint="eastAsia"/>
        </w:rPr>
        <w:t>функціонування</w:t>
      </w:r>
      <w:r>
        <w:t></w:t>
      </w:r>
      <w:r>
        <w:rPr>
          <w:rFonts w:hint="eastAsia"/>
        </w:rPr>
        <w:t>великих</w:t>
      </w:r>
      <w:r>
        <w:t></w:t>
      </w:r>
      <w:r>
        <w:rPr>
          <w:rFonts w:hint="eastAsia"/>
        </w:rPr>
        <w:t>міст</w:t>
      </w:r>
    </w:p>
    <w:p w:rsidR="001B2F5C" w:rsidRDefault="001B2F5C" w:rsidP="001B2F5C">
      <w:r>
        <w:rPr>
          <w:rFonts w:hint="eastAsia"/>
        </w:rPr>
        <w:t>приводить</w:t>
      </w:r>
      <w:r>
        <w:t></w:t>
      </w:r>
      <w:r>
        <w:rPr>
          <w:rFonts w:hint="eastAsia"/>
        </w:rPr>
        <w:t>людей</w:t>
      </w:r>
      <w:r>
        <w:t></w:t>
      </w:r>
      <w:r>
        <w:rPr>
          <w:rFonts w:hint="eastAsia"/>
        </w:rPr>
        <w:t>до</w:t>
      </w:r>
      <w:r>
        <w:t></w:t>
      </w:r>
      <w:r>
        <w:rPr>
          <w:rFonts w:hint="eastAsia"/>
        </w:rPr>
        <w:t>несвідомого</w:t>
      </w:r>
      <w:r>
        <w:t></w:t>
      </w:r>
      <w:r>
        <w:rPr>
          <w:rFonts w:hint="eastAsia"/>
        </w:rPr>
        <w:t>об’єднання</w:t>
      </w:r>
      <w:r>
        <w:t></w:t>
      </w:r>
      <w:r>
        <w:rPr>
          <w:rFonts w:hint="eastAsia"/>
        </w:rPr>
        <w:t>в</w:t>
      </w:r>
      <w:r>
        <w:t></w:t>
      </w:r>
      <w:r>
        <w:rPr>
          <w:rFonts w:hint="eastAsia"/>
        </w:rPr>
        <w:t>натовп</w:t>
      </w:r>
      <w:r>
        <w:t></w:t>
      </w:r>
      <w:r>
        <w:t></w:t>
      </w:r>
      <w:r>
        <w:rPr>
          <w:rFonts w:hint="eastAsia"/>
        </w:rPr>
        <w:t>Встановлено</w:t>
      </w:r>
      <w:r>
        <w:t></w:t>
      </w:r>
      <w:r>
        <w:t></w:t>
      </w:r>
      <w:r>
        <w:rPr>
          <w:rFonts w:hint="eastAsia"/>
        </w:rPr>
        <w:t>що</w:t>
      </w:r>
      <w:r>
        <w:t></w:t>
      </w:r>
      <w:r>
        <w:rPr>
          <w:rFonts w:hint="eastAsia"/>
        </w:rPr>
        <w:t>одним</w:t>
      </w:r>
    </w:p>
    <w:p w:rsidR="001B2F5C" w:rsidRDefault="001B2F5C" w:rsidP="001B2F5C">
      <w:r>
        <w:t></w:t>
      </w:r>
      <w:r>
        <w:t></w:t>
      </w:r>
      <w:r>
        <w:t></w:t>
      </w:r>
    </w:p>
    <w:p w:rsidR="001B2F5C" w:rsidRDefault="001B2F5C" w:rsidP="001B2F5C">
      <w:r>
        <w:rPr>
          <w:rFonts w:hint="eastAsia"/>
        </w:rPr>
        <w:t>з</w:t>
      </w:r>
      <w:r>
        <w:t></w:t>
      </w:r>
      <w:r>
        <w:rPr>
          <w:rFonts w:hint="eastAsia"/>
        </w:rPr>
        <w:t>основних</w:t>
      </w:r>
      <w:r>
        <w:t></w:t>
      </w:r>
      <w:r>
        <w:rPr>
          <w:rFonts w:hint="eastAsia"/>
        </w:rPr>
        <w:t>принципів</w:t>
      </w:r>
      <w:r>
        <w:t></w:t>
      </w:r>
      <w:r>
        <w:rPr>
          <w:rFonts w:hint="eastAsia"/>
        </w:rPr>
        <w:t>концепції</w:t>
      </w:r>
      <w:r>
        <w:t></w:t>
      </w:r>
      <w:r>
        <w:rPr>
          <w:rFonts w:hint="eastAsia"/>
        </w:rPr>
        <w:t>С</w:t>
      </w:r>
      <w:r>
        <w:t></w:t>
      </w:r>
      <w:r>
        <w:t></w:t>
      </w:r>
      <w:r>
        <w:rPr>
          <w:rFonts w:hint="eastAsia"/>
        </w:rPr>
        <w:t>Московичі</w:t>
      </w:r>
      <w:r>
        <w:t></w:t>
      </w:r>
      <w:r>
        <w:rPr>
          <w:rFonts w:hint="eastAsia"/>
        </w:rPr>
        <w:t>є</w:t>
      </w:r>
      <w:r>
        <w:t></w:t>
      </w:r>
      <w:r>
        <w:rPr>
          <w:rFonts w:hint="eastAsia"/>
        </w:rPr>
        <w:t>гуманістична</w:t>
      </w:r>
      <w:r>
        <w:t></w:t>
      </w:r>
      <w:r>
        <w:rPr>
          <w:rFonts w:hint="eastAsia"/>
        </w:rPr>
        <w:t>позиція</w:t>
      </w:r>
      <w:r>
        <w:t></w:t>
      </w:r>
      <w:r>
        <w:t></w:t>
      </w:r>
      <w:r>
        <w:rPr>
          <w:rFonts w:hint="eastAsia"/>
        </w:rPr>
        <w:t>що</w:t>
      </w:r>
    </w:p>
    <w:p w:rsidR="001B2F5C" w:rsidRDefault="001B2F5C" w:rsidP="001B2F5C">
      <w:r>
        <w:rPr>
          <w:rFonts w:hint="eastAsia"/>
        </w:rPr>
        <w:t>виходить</w:t>
      </w:r>
      <w:r>
        <w:t></w:t>
      </w:r>
      <w:r>
        <w:rPr>
          <w:rFonts w:hint="eastAsia"/>
        </w:rPr>
        <w:t>із</w:t>
      </w:r>
      <w:r>
        <w:t></w:t>
      </w:r>
      <w:r>
        <w:rPr>
          <w:rFonts w:hint="eastAsia"/>
        </w:rPr>
        <w:t>його</w:t>
      </w:r>
      <w:r>
        <w:t></w:t>
      </w:r>
      <w:r>
        <w:rPr>
          <w:rFonts w:hint="eastAsia"/>
        </w:rPr>
        <w:t>розуміння</w:t>
      </w:r>
      <w:r>
        <w:t></w:t>
      </w:r>
      <w:r>
        <w:rPr>
          <w:rFonts w:hint="eastAsia"/>
        </w:rPr>
        <w:t>людини</w:t>
      </w:r>
      <w:r>
        <w:t></w:t>
      </w:r>
      <w:r>
        <w:rPr>
          <w:rFonts w:hint="eastAsia"/>
        </w:rPr>
        <w:t>маси</w:t>
      </w:r>
      <w:r>
        <w:t></w:t>
      </w:r>
      <w:r>
        <w:t></w:t>
      </w:r>
      <w:r>
        <w:rPr>
          <w:rFonts w:hint="eastAsia"/>
        </w:rPr>
        <w:t>Унаслідок</w:t>
      </w:r>
      <w:r>
        <w:t></w:t>
      </w:r>
      <w:r>
        <w:rPr>
          <w:rFonts w:hint="eastAsia"/>
        </w:rPr>
        <w:t>появи</w:t>
      </w:r>
      <w:r>
        <w:t></w:t>
      </w:r>
      <w:r>
        <w:rPr>
          <w:rFonts w:hint="eastAsia"/>
        </w:rPr>
        <w:t>такого</w:t>
      </w:r>
      <w:r>
        <w:t></w:t>
      </w:r>
      <w:r>
        <w:rPr>
          <w:rFonts w:hint="eastAsia"/>
        </w:rPr>
        <w:t>феномену</w:t>
      </w:r>
      <w:r>
        <w:t></w:t>
      </w:r>
      <w:r>
        <w:t></w:t>
      </w:r>
      <w:r>
        <w:rPr>
          <w:rFonts w:hint="eastAsia"/>
        </w:rPr>
        <w:t>як</w:t>
      </w:r>
    </w:p>
    <w:p w:rsidR="001B2F5C" w:rsidRDefault="001B2F5C" w:rsidP="001B2F5C">
      <w:r>
        <w:t></w:t>
      </w:r>
      <w:r>
        <w:rPr>
          <w:rFonts w:hint="eastAsia"/>
        </w:rPr>
        <w:t>маса</w:t>
      </w:r>
      <w:r>
        <w:t></w:t>
      </w:r>
      <w:r>
        <w:t></w:t>
      </w:r>
      <w:r>
        <w:rPr>
          <w:rFonts w:hint="eastAsia"/>
        </w:rPr>
        <w:t>у</w:t>
      </w:r>
      <w:r>
        <w:t></w:t>
      </w:r>
      <w:r>
        <w:rPr>
          <w:rFonts w:hint="eastAsia"/>
        </w:rPr>
        <w:t>суспільстві</w:t>
      </w:r>
      <w:r>
        <w:t></w:t>
      </w:r>
      <w:r>
        <w:rPr>
          <w:rFonts w:hint="eastAsia"/>
        </w:rPr>
        <w:t>відбувається</w:t>
      </w:r>
      <w:r>
        <w:t></w:t>
      </w:r>
      <w:r>
        <w:rPr>
          <w:rFonts w:hint="eastAsia"/>
        </w:rPr>
        <w:t>дегуманізація</w:t>
      </w:r>
      <w:r>
        <w:t></w:t>
      </w:r>
      <w:r>
        <w:t></w:t>
      </w:r>
      <w:r>
        <w:rPr>
          <w:rFonts w:hint="eastAsia"/>
        </w:rPr>
        <w:t>це</w:t>
      </w:r>
      <w:r>
        <w:t></w:t>
      </w:r>
      <w:r>
        <w:rPr>
          <w:rFonts w:hint="eastAsia"/>
        </w:rPr>
        <w:t>стає</w:t>
      </w:r>
      <w:r>
        <w:t></w:t>
      </w:r>
      <w:r>
        <w:rPr>
          <w:rFonts w:hint="eastAsia"/>
        </w:rPr>
        <w:t>свідченням</w:t>
      </w:r>
      <w:r>
        <w:t></w:t>
      </w:r>
      <w:r>
        <w:rPr>
          <w:rFonts w:hint="eastAsia"/>
        </w:rPr>
        <w:t>того</w:t>
      </w:r>
      <w:r>
        <w:t></w:t>
      </w:r>
      <w:r>
        <w:t></w:t>
      </w:r>
      <w:r>
        <w:rPr>
          <w:rFonts w:hint="eastAsia"/>
        </w:rPr>
        <w:t>що</w:t>
      </w:r>
      <w:r>
        <w:t></w:t>
      </w:r>
    </w:p>
    <w:p w:rsidR="001B2F5C" w:rsidRDefault="001B2F5C" w:rsidP="001B2F5C">
      <w:r>
        <w:rPr>
          <w:rFonts w:hint="eastAsia"/>
        </w:rPr>
        <w:t>потрапляючи</w:t>
      </w:r>
      <w:r>
        <w:t></w:t>
      </w:r>
      <w:r>
        <w:rPr>
          <w:rFonts w:hint="eastAsia"/>
        </w:rPr>
        <w:t>до</w:t>
      </w:r>
      <w:r>
        <w:t></w:t>
      </w:r>
      <w:r>
        <w:rPr>
          <w:rFonts w:hint="eastAsia"/>
        </w:rPr>
        <w:t>маси</w:t>
      </w:r>
      <w:r>
        <w:t></w:t>
      </w:r>
      <w:r>
        <w:t></w:t>
      </w:r>
      <w:r>
        <w:rPr>
          <w:rFonts w:hint="eastAsia"/>
        </w:rPr>
        <w:t>людина</w:t>
      </w:r>
      <w:r>
        <w:t></w:t>
      </w:r>
      <w:r>
        <w:rPr>
          <w:rFonts w:hint="eastAsia"/>
        </w:rPr>
        <w:t>де</w:t>
      </w:r>
      <w:r>
        <w:t></w:t>
      </w:r>
      <w:r>
        <w:rPr>
          <w:rFonts w:hint="eastAsia"/>
        </w:rPr>
        <w:t>Я</w:t>
      </w:r>
      <w:r>
        <w:t></w:t>
      </w:r>
      <w:r>
        <w:rPr>
          <w:rFonts w:hint="eastAsia"/>
        </w:rPr>
        <w:t>індивідуальне</w:t>
      </w:r>
      <w:r>
        <w:t></w:t>
      </w:r>
      <w:r>
        <w:rPr>
          <w:rFonts w:hint="eastAsia"/>
        </w:rPr>
        <w:t>та</w:t>
      </w:r>
      <w:r>
        <w:t></w:t>
      </w:r>
      <w:r>
        <w:rPr>
          <w:rFonts w:hint="eastAsia"/>
        </w:rPr>
        <w:t>Я</w:t>
      </w:r>
      <w:r>
        <w:t></w:t>
      </w:r>
      <w:r>
        <w:rPr>
          <w:rFonts w:hint="eastAsia"/>
        </w:rPr>
        <w:t>інший</w:t>
      </w:r>
      <w:r>
        <w:t></w:t>
      </w:r>
      <w:r>
        <w:rPr>
          <w:rFonts w:hint="eastAsia"/>
        </w:rPr>
        <w:t>втрачає</w:t>
      </w:r>
    </w:p>
    <w:p w:rsidR="001B2F5C" w:rsidRDefault="001B2F5C" w:rsidP="001B2F5C">
      <w:r>
        <w:rPr>
          <w:rFonts w:hint="eastAsia"/>
        </w:rPr>
        <w:t>ідентичність</w:t>
      </w:r>
      <w:r>
        <w:t></w:t>
      </w:r>
      <w:r>
        <w:t></w:t>
      </w:r>
      <w:r>
        <w:rPr>
          <w:rFonts w:hint="eastAsia"/>
        </w:rPr>
        <w:t>що</w:t>
      </w:r>
      <w:r>
        <w:t></w:t>
      </w:r>
      <w:r>
        <w:rPr>
          <w:rFonts w:hint="eastAsia"/>
        </w:rPr>
        <w:t>згодом</w:t>
      </w:r>
      <w:r>
        <w:t></w:t>
      </w:r>
      <w:r>
        <w:rPr>
          <w:rFonts w:hint="eastAsia"/>
        </w:rPr>
        <w:t>призводить</w:t>
      </w:r>
      <w:r>
        <w:t></w:t>
      </w:r>
      <w:r>
        <w:rPr>
          <w:rFonts w:hint="eastAsia"/>
        </w:rPr>
        <w:t>до</w:t>
      </w:r>
      <w:r>
        <w:t></w:t>
      </w:r>
      <w:r>
        <w:rPr>
          <w:rFonts w:hint="eastAsia"/>
        </w:rPr>
        <w:t>повного</w:t>
      </w:r>
      <w:r>
        <w:t></w:t>
      </w:r>
      <w:r>
        <w:rPr>
          <w:rFonts w:hint="eastAsia"/>
        </w:rPr>
        <w:t>розчинення</w:t>
      </w:r>
      <w:r>
        <w:t></w:t>
      </w:r>
      <w:r>
        <w:rPr>
          <w:rFonts w:hint="eastAsia"/>
        </w:rPr>
        <w:t>її</w:t>
      </w:r>
      <w:r>
        <w:t></w:t>
      </w:r>
      <w:r>
        <w:rPr>
          <w:rFonts w:hint="eastAsia"/>
        </w:rPr>
        <w:t>в</w:t>
      </w:r>
      <w:r>
        <w:t></w:t>
      </w:r>
      <w:r>
        <w:rPr>
          <w:rFonts w:hint="eastAsia"/>
        </w:rPr>
        <w:t>масі</w:t>
      </w:r>
      <w:r>
        <w:t></w:t>
      </w:r>
    </w:p>
    <w:p w:rsidR="001B2F5C" w:rsidRDefault="001B2F5C" w:rsidP="001B2F5C">
      <w:r>
        <w:rPr>
          <w:rFonts w:hint="eastAsia"/>
        </w:rPr>
        <w:t>Перебуваючи</w:t>
      </w:r>
      <w:r>
        <w:t></w:t>
      </w:r>
      <w:r>
        <w:rPr>
          <w:rFonts w:hint="eastAsia"/>
        </w:rPr>
        <w:t>під</w:t>
      </w:r>
      <w:r>
        <w:t></w:t>
      </w:r>
      <w:r>
        <w:rPr>
          <w:rFonts w:hint="eastAsia"/>
        </w:rPr>
        <w:t>впливом</w:t>
      </w:r>
      <w:r>
        <w:t></w:t>
      </w:r>
      <w:r>
        <w:rPr>
          <w:rFonts w:hint="eastAsia"/>
        </w:rPr>
        <w:t>емоцій</w:t>
      </w:r>
      <w:r>
        <w:t></w:t>
      </w:r>
      <w:r>
        <w:t></w:t>
      </w:r>
      <w:r>
        <w:rPr>
          <w:rFonts w:hint="eastAsia"/>
        </w:rPr>
        <w:t>навіяних</w:t>
      </w:r>
      <w:r>
        <w:t></w:t>
      </w:r>
      <w:r>
        <w:rPr>
          <w:rFonts w:hint="eastAsia"/>
        </w:rPr>
        <w:t>уявлень</w:t>
      </w:r>
      <w:r>
        <w:t></w:t>
      </w:r>
      <w:r>
        <w:rPr>
          <w:rFonts w:hint="eastAsia"/>
        </w:rPr>
        <w:t>та</w:t>
      </w:r>
      <w:r>
        <w:t></w:t>
      </w:r>
      <w:r>
        <w:rPr>
          <w:rFonts w:hint="eastAsia"/>
        </w:rPr>
        <w:t>ідей</w:t>
      </w:r>
      <w:r>
        <w:t></w:t>
      </w:r>
      <w:r>
        <w:t></w:t>
      </w:r>
      <w:r>
        <w:rPr>
          <w:rFonts w:hint="eastAsia"/>
        </w:rPr>
        <w:t>людина</w:t>
      </w:r>
      <w:r>
        <w:t></w:t>
      </w:r>
      <w:r>
        <w:rPr>
          <w:rFonts w:hint="eastAsia"/>
        </w:rPr>
        <w:t>маси</w:t>
      </w:r>
      <w:r>
        <w:t></w:t>
      </w:r>
      <w:r>
        <w:rPr>
          <w:rFonts w:hint="eastAsia"/>
        </w:rPr>
        <w:t>стає</w:t>
      </w:r>
    </w:p>
    <w:p w:rsidR="001B2F5C" w:rsidRDefault="001B2F5C" w:rsidP="001B2F5C">
      <w:r>
        <w:rPr>
          <w:rFonts w:hint="eastAsia"/>
        </w:rPr>
        <w:t>імпульсивною</w:t>
      </w:r>
      <w:r>
        <w:t></w:t>
      </w:r>
      <w:r>
        <w:t></w:t>
      </w:r>
      <w:r>
        <w:rPr>
          <w:rFonts w:hint="eastAsia"/>
        </w:rPr>
        <w:t>мінливою</w:t>
      </w:r>
      <w:r>
        <w:t></w:t>
      </w:r>
      <w:r>
        <w:rPr>
          <w:rFonts w:hint="eastAsia"/>
        </w:rPr>
        <w:t>та</w:t>
      </w:r>
      <w:r>
        <w:t></w:t>
      </w:r>
      <w:r>
        <w:rPr>
          <w:rFonts w:hint="eastAsia"/>
        </w:rPr>
        <w:t>збудженою</w:t>
      </w:r>
      <w:r>
        <w:t></w:t>
      </w:r>
      <w:r>
        <w:t></w:t>
      </w:r>
      <w:r>
        <w:rPr>
          <w:rFonts w:hint="eastAsia"/>
        </w:rPr>
        <w:t>такий</w:t>
      </w:r>
      <w:r>
        <w:t></w:t>
      </w:r>
      <w:r>
        <w:rPr>
          <w:rFonts w:hint="eastAsia"/>
        </w:rPr>
        <w:t>стан</w:t>
      </w:r>
      <w:r>
        <w:t></w:t>
      </w:r>
      <w:r>
        <w:rPr>
          <w:rFonts w:hint="eastAsia"/>
        </w:rPr>
        <w:t>приводить</w:t>
      </w:r>
      <w:r>
        <w:t></w:t>
      </w:r>
      <w:r>
        <w:rPr>
          <w:rFonts w:hint="eastAsia"/>
        </w:rPr>
        <w:t>її</w:t>
      </w:r>
      <w:r>
        <w:t></w:t>
      </w:r>
      <w:r>
        <w:rPr>
          <w:rFonts w:hint="eastAsia"/>
        </w:rPr>
        <w:t>до</w:t>
      </w:r>
    </w:p>
    <w:p w:rsidR="001B2F5C" w:rsidRDefault="001B2F5C" w:rsidP="001B2F5C">
      <w:r>
        <w:rPr>
          <w:rFonts w:hint="eastAsia"/>
        </w:rPr>
        <w:t>необміркованих</w:t>
      </w:r>
      <w:r>
        <w:t></w:t>
      </w:r>
      <w:r>
        <w:rPr>
          <w:rFonts w:hint="eastAsia"/>
        </w:rPr>
        <w:t>вчинків</w:t>
      </w:r>
      <w:r>
        <w:t></w:t>
      </w:r>
      <w:r>
        <w:t></w:t>
      </w:r>
      <w:r>
        <w:rPr>
          <w:rFonts w:hint="eastAsia"/>
        </w:rPr>
        <w:t>вона</w:t>
      </w:r>
      <w:r>
        <w:t></w:t>
      </w:r>
      <w:r>
        <w:rPr>
          <w:rFonts w:hint="eastAsia"/>
        </w:rPr>
        <w:t>починає</w:t>
      </w:r>
      <w:r>
        <w:t></w:t>
      </w:r>
      <w:r>
        <w:rPr>
          <w:rFonts w:hint="eastAsia"/>
        </w:rPr>
        <w:t>мислити</w:t>
      </w:r>
      <w:r>
        <w:t></w:t>
      </w:r>
      <w:r>
        <w:rPr>
          <w:rFonts w:hint="eastAsia"/>
        </w:rPr>
        <w:t>й</w:t>
      </w:r>
      <w:r>
        <w:t></w:t>
      </w:r>
      <w:r>
        <w:rPr>
          <w:rFonts w:hint="eastAsia"/>
        </w:rPr>
        <w:t>діяти</w:t>
      </w:r>
      <w:r>
        <w:t></w:t>
      </w:r>
      <w:r>
        <w:t></w:t>
      </w:r>
      <w:r>
        <w:rPr>
          <w:rFonts w:hint="eastAsia"/>
        </w:rPr>
        <w:t>як</w:t>
      </w:r>
      <w:r>
        <w:t></w:t>
      </w:r>
      <w:r>
        <w:rPr>
          <w:rFonts w:hint="eastAsia"/>
        </w:rPr>
        <w:t>колектив</w:t>
      </w:r>
      <w:r>
        <w:t></w:t>
      </w:r>
    </w:p>
    <w:p w:rsidR="001B2F5C" w:rsidRDefault="001B2F5C" w:rsidP="001B2F5C">
      <w:r>
        <w:rPr>
          <w:rFonts w:hint="eastAsia"/>
        </w:rPr>
        <w:t>Досліджено</w:t>
      </w:r>
      <w:r>
        <w:t></w:t>
      </w:r>
      <w:r>
        <w:rPr>
          <w:rFonts w:hint="eastAsia"/>
        </w:rPr>
        <w:t>соціально</w:t>
      </w:r>
      <w:r>
        <w:t></w:t>
      </w:r>
      <w:r>
        <w:rPr>
          <w:rFonts w:hint="eastAsia"/>
        </w:rPr>
        <w:t>гуманістичні</w:t>
      </w:r>
      <w:r>
        <w:t></w:t>
      </w:r>
      <w:r>
        <w:rPr>
          <w:rFonts w:hint="eastAsia"/>
        </w:rPr>
        <w:t>властивості</w:t>
      </w:r>
      <w:r>
        <w:t></w:t>
      </w:r>
      <w:r>
        <w:rPr>
          <w:rFonts w:hint="eastAsia"/>
        </w:rPr>
        <w:t>вождя</w:t>
      </w:r>
      <w:r>
        <w:t></w:t>
      </w:r>
      <w:r>
        <w:rPr>
          <w:rFonts w:hint="eastAsia"/>
        </w:rPr>
        <w:t>у</w:t>
      </w:r>
      <w:r>
        <w:t></w:t>
      </w:r>
      <w:r>
        <w:rPr>
          <w:rFonts w:hint="eastAsia"/>
        </w:rPr>
        <w:t>вченні</w:t>
      </w:r>
    </w:p>
    <w:p w:rsidR="001B2F5C" w:rsidRDefault="001B2F5C" w:rsidP="001B2F5C">
      <w:r>
        <w:rPr>
          <w:rFonts w:hint="eastAsia"/>
        </w:rPr>
        <w:t>С</w:t>
      </w:r>
      <w:r>
        <w:t></w:t>
      </w:r>
      <w:r>
        <w:t></w:t>
      </w:r>
      <w:r>
        <w:rPr>
          <w:rFonts w:hint="eastAsia"/>
        </w:rPr>
        <w:t>Московичі</w:t>
      </w:r>
      <w:r>
        <w:t></w:t>
      </w:r>
      <w:r>
        <w:rPr>
          <w:rFonts w:hint="eastAsia"/>
        </w:rPr>
        <w:t>та</w:t>
      </w:r>
      <w:r>
        <w:t></w:t>
      </w:r>
      <w:r>
        <w:rPr>
          <w:rFonts w:hint="eastAsia"/>
        </w:rPr>
        <w:t>встановлено</w:t>
      </w:r>
      <w:r>
        <w:t></w:t>
      </w:r>
      <w:r>
        <w:t></w:t>
      </w:r>
      <w:r>
        <w:rPr>
          <w:rFonts w:hint="eastAsia"/>
        </w:rPr>
        <w:t>що</w:t>
      </w:r>
      <w:r>
        <w:t></w:t>
      </w:r>
      <w:r>
        <w:rPr>
          <w:rFonts w:hint="eastAsia"/>
        </w:rPr>
        <w:t>така</w:t>
      </w:r>
      <w:r>
        <w:t></w:t>
      </w:r>
      <w:r>
        <w:rPr>
          <w:rFonts w:hint="eastAsia"/>
        </w:rPr>
        <w:t>постать</w:t>
      </w:r>
      <w:r>
        <w:t></w:t>
      </w:r>
      <w:r>
        <w:rPr>
          <w:rFonts w:hint="eastAsia"/>
        </w:rPr>
        <w:t>у</w:t>
      </w:r>
      <w:r>
        <w:t></w:t>
      </w:r>
      <w:r>
        <w:rPr>
          <w:rFonts w:hint="eastAsia"/>
        </w:rPr>
        <w:t>своїх</w:t>
      </w:r>
      <w:r>
        <w:t></w:t>
      </w:r>
      <w:r>
        <w:rPr>
          <w:rFonts w:hint="eastAsia"/>
        </w:rPr>
        <w:t>діях</w:t>
      </w:r>
      <w:r>
        <w:t></w:t>
      </w:r>
      <w:r>
        <w:rPr>
          <w:rFonts w:hint="eastAsia"/>
        </w:rPr>
        <w:t>впливу</w:t>
      </w:r>
      <w:r>
        <w:t></w:t>
      </w:r>
      <w:r>
        <w:rPr>
          <w:rFonts w:hint="eastAsia"/>
        </w:rPr>
        <w:t>на</w:t>
      </w:r>
      <w:r>
        <w:t></w:t>
      </w:r>
      <w:r>
        <w:rPr>
          <w:rFonts w:hint="eastAsia"/>
        </w:rPr>
        <w:t>маси</w:t>
      </w:r>
    </w:p>
    <w:p w:rsidR="001B2F5C" w:rsidRDefault="001B2F5C" w:rsidP="001B2F5C">
      <w:r>
        <w:rPr>
          <w:rFonts w:hint="eastAsia"/>
        </w:rPr>
        <w:t>використовує</w:t>
      </w:r>
      <w:r>
        <w:t></w:t>
      </w:r>
      <w:r>
        <w:rPr>
          <w:rFonts w:hint="eastAsia"/>
        </w:rPr>
        <w:t>метод</w:t>
      </w:r>
      <w:r>
        <w:t></w:t>
      </w:r>
      <w:r>
        <w:rPr>
          <w:rFonts w:hint="eastAsia"/>
        </w:rPr>
        <w:t>навіювання</w:t>
      </w:r>
      <w:r>
        <w:t></w:t>
      </w:r>
      <w:r>
        <w:t></w:t>
      </w:r>
      <w:r>
        <w:rPr>
          <w:rFonts w:hint="eastAsia"/>
        </w:rPr>
        <w:t>власний</w:t>
      </w:r>
      <w:r>
        <w:t></w:t>
      </w:r>
      <w:r>
        <w:rPr>
          <w:rFonts w:hint="eastAsia"/>
        </w:rPr>
        <w:t>авторитет</w:t>
      </w:r>
      <w:r>
        <w:t></w:t>
      </w:r>
      <w:r>
        <w:rPr>
          <w:rFonts w:hint="eastAsia"/>
        </w:rPr>
        <w:t>і</w:t>
      </w:r>
      <w:r>
        <w:t></w:t>
      </w:r>
      <w:r>
        <w:rPr>
          <w:rFonts w:hint="eastAsia"/>
        </w:rPr>
        <w:t>пропаганду</w:t>
      </w:r>
      <w:r>
        <w:t></w:t>
      </w:r>
      <w:r>
        <w:t></w:t>
      </w:r>
      <w:r>
        <w:rPr>
          <w:rFonts w:hint="eastAsia"/>
        </w:rPr>
        <w:t>застосовуючи</w:t>
      </w:r>
    </w:p>
    <w:p w:rsidR="001B2F5C" w:rsidRDefault="001B2F5C" w:rsidP="001B2F5C">
      <w:r>
        <w:rPr>
          <w:rFonts w:hint="eastAsia"/>
        </w:rPr>
        <w:t>такі</w:t>
      </w:r>
      <w:r>
        <w:t></w:t>
      </w:r>
      <w:r>
        <w:rPr>
          <w:rFonts w:hint="eastAsia"/>
        </w:rPr>
        <w:t>компоненти</w:t>
      </w:r>
      <w:r>
        <w:t></w:t>
      </w:r>
      <w:r>
        <w:t></w:t>
      </w:r>
      <w:r>
        <w:rPr>
          <w:rFonts w:hint="eastAsia"/>
        </w:rPr>
        <w:t>як</w:t>
      </w:r>
      <w:r>
        <w:t></w:t>
      </w:r>
      <w:r>
        <w:rPr>
          <w:rFonts w:hint="eastAsia"/>
        </w:rPr>
        <w:t>переконання</w:t>
      </w:r>
      <w:r>
        <w:t></w:t>
      </w:r>
      <w:r>
        <w:t></w:t>
      </w:r>
      <w:r>
        <w:rPr>
          <w:rFonts w:hint="eastAsia"/>
        </w:rPr>
        <w:t>твердження</w:t>
      </w:r>
      <w:r>
        <w:t></w:t>
      </w:r>
      <w:r>
        <w:rPr>
          <w:rFonts w:hint="eastAsia"/>
        </w:rPr>
        <w:t>та</w:t>
      </w:r>
      <w:r>
        <w:t></w:t>
      </w:r>
      <w:r>
        <w:rPr>
          <w:rFonts w:hint="eastAsia"/>
        </w:rPr>
        <w:t>повторення</w:t>
      </w:r>
      <w:r>
        <w:t></w:t>
      </w:r>
      <w:r>
        <w:t></w:t>
      </w:r>
      <w:r>
        <w:rPr>
          <w:rFonts w:hint="eastAsia"/>
        </w:rPr>
        <w:t>такі</w:t>
      </w:r>
      <w:r>
        <w:t></w:t>
      </w:r>
      <w:r>
        <w:rPr>
          <w:rFonts w:hint="eastAsia"/>
        </w:rPr>
        <w:t>стратегії</w:t>
      </w:r>
    </w:p>
    <w:p w:rsidR="001B2F5C" w:rsidRDefault="001B2F5C" w:rsidP="001B2F5C">
      <w:r>
        <w:rPr>
          <w:rFonts w:hint="eastAsia"/>
        </w:rPr>
        <w:t>стають</w:t>
      </w:r>
      <w:r>
        <w:t></w:t>
      </w:r>
      <w:r>
        <w:rPr>
          <w:rFonts w:hint="eastAsia"/>
        </w:rPr>
        <w:t>результатом</w:t>
      </w:r>
      <w:r>
        <w:t></w:t>
      </w:r>
      <w:r>
        <w:rPr>
          <w:rFonts w:hint="eastAsia"/>
        </w:rPr>
        <w:t>колективного</w:t>
      </w:r>
      <w:r>
        <w:t></w:t>
      </w:r>
      <w:r>
        <w:rPr>
          <w:rFonts w:hint="eastAsia"/>
        </w:rPr>
        <w:t>навіювання</w:t>
      </w:r>
      <w:r>
        <w:t></w:t>
      </w:r>
      <w:r>
        <w:t></w:t>
      </w:r>
      <w:r>
        <w:rPr>
          <w:rFonts w:hint="eastAsia"/>
        </w:rPr>
        <w:t>Було</w:t>
      </w:r>
      <w:r>
        <w:t></w:t>
      </w:r>
      <w:r>
        <w:rPr>
          <w:rFonts w:hint="eastAsia"/>
        </w:rPr>
        <w:t>досліджено</w:t>
      </w:r>
      <w:r>
        <w:t></w:t>
      </w:r>
      <w:r>
        <w:rPr>
          <w:rFonts w:hint="eastAsia"/>
        </w:rPr>
        <w:t>природу</w:t>
      </w:r>
    </w:p>
    <w:p w:rsidR="001B2F5C" w:rsidRDefault="001B2F5C" w:rsidP="001B2F5C">
      <w:r>
        <w:rPr>
          <w:rFonts w:hint="eastAsia"/>
        </w:rPr>
        <w:t>харизматичного</w:t>
      </w:r>
      <w:r>
        <w:t></w:t>
      </w:r>
      <w:r>
        <w:rPr>
          <w:rFonts w:hint="eastAsia"/>
        </w:rPr>
        <w:t>вождя</w:t>
      </w:r>
      <w:r>
        <w:t></w:t>
      </w:r>
      <w:r>
        <w:t></w:t>
      </w:r>
      <w:r>
        <w:rPr>
          <w:rFonts w:hint="eastAsia"/>
        </w:rPr>
        <w:t>який</w:t>
      </w:r>
      <w:r>
        <w:t></w:t>
      </w:r>
      <w:r>
        <w:rPr>
          <w:rFonts w:hint="eastAsia"/>
        </w:rPr>
        <w:t>уособлює</w:t>
      </w:r>
      <w:r>
        <w:t></w:t>
      </w:r>
      <w:r>
        <w:rPr>
          <w:rFonts w:hint="eastAsia"/>
        </w:rPr>
        <w:t>в</w:t>
      </w:r>
      <w:r>
        <w:t></w:t>
      </w:r>
      <w:r>
        <w:rPr>
          <w:rFonts w:hint="eastAsia"/>
        </w:rPr>
        <w:t>собі</w:t>
      </w:r>
      <w:r>
        <w:t></w:t>
      </w:r>
      <w:r>
        <w:t></w:t>
      </w:r>
      <w:r>
        <w:rPr>
          <w:rFonts w:hint="eastAsia"/>
        </w:rPr>
        <w:t>як</w:t>
      </w:r>
      <w:r>
        <w:t></w:t>
      </w:r>
      <w:r>
        <w:rPr>
          <w:rFonts w:hint="eastAsia"/>
        </w:rPr>
        <w:t>позитивні</w:t>
      </w:r>
      <w:r>
        <w:t></w:t>
      </w:r>
      <w:r>
        <w:rPr>
          <w:rFonts w:hint="eastAsia"/>
        </w:rPr>
        <w:t>так</w:t>
      </w:r>
      <w:r>
        <w:t></w:t>
      </w:r>
      <w:r>
        <w:rPr>
          <w:rFonts w:hint="eastAsia"/>
        </w:rPr>
        <w:t>і</w:t>
      </w:r>
      <w:r>
        <w:t></w:t>
      </w:r>
      <w:r>
        <w:rPr>
          <w:rFonts w:hint="eastAsia"/>
        </w:rPr>
        <w:t>негативні</w:t>
      </w:r>
    </w:p>
    <w:p w:rsidR="001B2F5C" w:rsidRDefault="001B2F5C" w:rsidP="001B2F5C">
      <w:r>
        <w:rPr>
          <w:rFonts w:hint="eastAsia"/>
        </w:rPr>
        <w:t>якості</w:t>
      </w:r>
      <w:r>
        <w:t></w:t>
      </w:r>
      <w:r>
        <w:t></w:t>
      </w:r>
      <w:r>
        <w:rPr>
          <w:rFonts w:hint="eastAsia"/>
        </w:rPr>
        <w:t>де</w:t>
      </w:r>
      <w:r>
        <w:t></w:t>
      </w:r>
      <w:r>
        <w:rPr>
          <w:rFonts w:hint="eastAsia"/>
        </w:rPr>
        <w:t>позитивними</w:t>
      </w:r>
      <w:r>
        <w:t></w:t>
      </w:r>
      <w:r>
        <w:rPr>
          <w:rFonts w:hint="eastAsia"/>
        </w:rPr>
        <w:t>є</w:t>
      </w:r>
      <w:r>
        <w:t></w:t>
      </w:r>
      <w:r>
        <w:rPr>
          <w:rFonts w:hint="eastAsia"/>
        </w:rPr>
        <w:t>сприйняття</w:t>
      </w:r>
      <w:r>
        <w:t></w:t>
      </w:r>
      <w:r>
        <w:rPr>
          <w:rFonts w:hint="eastAsia"/>
        </w:rPr>
        <w:t>його</w:t>
      </w:r>
      <w:r>
        <w:t></w:t>
      </w:r>
      <w:r>
        <w:rPr>
          <w:rFonts w:hint="eastAsia"/>
        </w:rPr>
        <w:t>особи</w:t>
      </w:r>
      <w:r>
        <w:t></w:t>
      </w:r>
      <w:r>
        <w:t></w:t>
      </w:r>
      <w:r>
        <w:rPr>
          <w:rFonts w:hint="eastAsia"/>
        </w:rPr>
        <w:t>як</w:t>
      </w:r>
      <w:r>
        <w:t></w:t>
      </w:r>
      <w:r>
        <w:rPr>
          <w:rFonts w:hint="eastAsia"/>
        </w:rPr>
        <w:t>неординарної</w:t>
      </w:r>
      <w:r>
        <w:t></w:t>
      </w:r>
      <w:r>
        <w:t></w:t>
      </w:r>
      <w:r>
        <w:rPr>
          <w:rFonts w:hint="eastAsia"/>
        </w:rPr>
        <w:t>зразкової</w:t>
      </w:r>
      <w:r>
        <w:t></w:t>
      </w:r>
      <w:r>
        <w:rPr>
          <w:rFonts w:hint="eastAsia"/>
        </w:rPr>
        <w:t>для</w:t>
      </w:r>
    </w:p>
    <w:p w:rsidR="001B2F5C" w:rsidRDefault="001B2F5C" w:rsidP="001B2F5C">
      <w:r>
        <w:rPr>
          <w:rFonts w:hint="eastAsia"/>
        </w:rPr>
        <w:t>наслідування</w:t>
      </w:r>
      <w:r>
        <w:t></w:t>
      </w:r>
      <w:r>
        <w:rPr>
          <w:rFonts w:hint="eastAsia"/>
        </w:rPr>
        <w:t>й</w:t>
      </w:r>
      <w:r>
        <w:t></w:t>
      </w:r>
      <w:r>
        <w:rPr>
          <w:rFonts w:hint="eastAsia"/>
        </w:rPr>
        <w:t>такої</w:t>
      </w:r>
      <w:r>
        <w:t></w:t>
      </w:r>
      <w:r>
        <w:t></w:t>
      </w:r>
      <w:r>
        <w:rPr>
          <w:rFonts w:hint="eastAsia"/>
        </w:rPr>
        <w:t>що</w:t>
      </w:r>
      <w:r>
        <w:t></w:t>
      </w:r>
      <w:r>
        <w:rPr>
          <w:rFonts w:hint="eastAsia"/>
        </w:rPr>
        <w:t>несе</w:t>
      </w:r>
      <w:r>
        <w:t></w:t>
      </w:r>
      <w:r>
        <w:rPr>
          <w:rFonts w:hint="eastAsia"/>
        </w:rPr>
        <w:t>віру</w:t>
      </w:r>
      <w:r>
        <w:t></w:t>
      </w:r>
      <w:r>
        <w:rPr>
          <w:rFonts w:hint="eastAsia"/>
        </w:rPr>
        <w:t>у</w:t>
      </w:r>
      <w:r>
        <w:t></w:t>
      </w:r>
      <w:r>
        <w:rPr>
          <w:rFonts w:hint="eastAsia"/>
        </w:rPr>
        <w:t>спасіння</w:t>
      </w:r>
      <w:r>
        <w:t></w:t>
      </w:r>
      <w:r>
        <w:t></w:t>
      </w:r>
      <w:r>
        <w:rPr>
          <w:rFonts w:hint="eastAsia"/>
        </w:rPr>
        <w:t>Негативними</w:t>
      </w:r>
      <w:r>
        <w:t></w:t>
      </w:r>
      <w:r>
        <w:rPr>
          <w:rFonts w:hint="eastAsia"/>
        </w:rPr>
        <w:t>якостями</w:t>
      </w:r>
      <w:r>
        <w:t></w:t>
      </w:r>
      <w:r>
        <w:rPr>
          <w:rFonts w:hint="eastAsia"/>
        </w:rPr>
        <w:t>вождя</w:t>
      </w:r>
      <w:r>
        <w:t></w:t>
      </w:r>
      <w:r>
        <w:rPr>
          <w:rFonts w:hint="eastAsia"/>
        </w:rPr>
        <w:t>є</w:t>
      </w:r>
    </w:p>
    <w:p w:rsidR="001B2F5C" w:rsidRDefault="001B2F5C" w:rsidP="001B2F5C">
      <w:r>
        <w:rPr>
          <w:rFonts w:hint="eastAsia"/>
        </w:rPr>
        <w:t>вміння</w:t>
      </w:r>
      <w:r>
        <w:t></w:t>
      </w:r>
      <w:r>
        <w:rPr>
          <w:rFonts w:hint="eastAsia"/>
        </w:rPr>
        <w:t>керувати</w:t>
      </w:r>
      <w:r>
        <w:t></w:t>
      </w:r>
      <w:r>
        <w:rPr>
          <w:rFonts w:hint="eastAsia"/>
        </w:rPr>
        <w:t>масами</w:t>
      </w:r>
      <w:r>
        <w:t></w:t>
      </w:r>
      <w:r>
        <w:rPr>
          <w:rFonts w:hint="eastAsia"/>
        </w:rPr>
        <w:t>й</w:t>
      </w:r>
      <w:r>
        <w:t></w:t>
      </w:r>
      <w:r>
        <w:rPr>
          <w:rFonts w:hint="eastAsia"/>
        </w:rPr>
        <w:t>маніпулювання</w:t>
      </w:r>
      <w:r>
        <w:t></w:t>
      </w:r>
      <w:r>
        <w:rPr>
          <w:rFonts w:hint="eastAsia"/>
        </w:rPr>
        <w:t>ними</w:t>
      </w:r>
      <w:r>
        <w:t></w:t>
      </w:r>
      <w:r>
        <w:rPr>
          <w:rFonts w:hint="eastAsia"/>
        </w:rPr>
        <w:t>за</w:t>
      </w:r>
      <w:r>
        <w:t></w:t>
      </w:r>
      <w:r>
        <w:rPr>
          <w:rFonts w:hint="eastAsia"/>
        </w:rPr>
        <w:t>допомогою</w:t>
      </w:r>
      <w:r>
        <w:t></w:t>
      </w:r>
      <w:r>
        <w:rPr>
          <w:rFonts w:hint="eastAsia"/>
        </w:rPr>
        <w:t>власної</w:t>
      </w:r>
      <w:r>
        <w:t></w:t>
      </w:r>
      <w:r>
        <w:rPr>
          <w:rFonts w:hint="eastAsia"/>
        </w:rPr>
        <w:t>харизми</w:t>
      </w:r>
      <w:r>
        <w:t></w:t>
      </w:r>
    </w:p>
    <w:p w:rsidR="001B2F5C" w:rsidRDefault="001B2F5C" w:rsidP="001B2F5C">
      <w:r>
        <w:rPr>
          <w:rFonts w:hint="eastAsia"/>
        </w:rPr>
        <w:t>Вожді</w:t>
      </w:r>
      <w:r>
        <w:t></w:t>
      </w:r>
      <w:r>
        <w:rPr>
          <w:rFonts w:hint="eastAsia"/>
        </w:rPr>
        <w:t>типу</w:t>
      </w:r>
      <w:r>
        <w:t></w:t>
      </w:r>
      <w:r>
        <w:rPr>
          <w:rFonts w:hint="eastAsia"/>
        </w:rPr>
        <w:t>Мойсея</w:t>
      </w:r>
      <w:r>
        <w:t></w:t>
      </w:r>
      <w:r>
        <w:rPr>
          <w:rFonts w:hint="eastAsia"/>
        </w:rPr>
        <w:t>уособлюють</w:t>
      </w:r>
      <w:r>
        <w:t></w:t>
      </w:r>
      <w:r>
        <w:rPr>
          <w:rFonts w:hint="eastAsia"/>
        </w:rPr>
        <w:t>божественну</w:t>
      </w:r>
      <w:r>
        <w:t></w:t>
      </w:r>
      <w:r>
        <w:rPr>
          <w:rFonts w:hint="eastAsia"/>
        </w:rPr>
        <w:t>силу</w:t>
      </w:r>
      <w:r>
        <w:t></w:t>
      </w:r>
      <w:r>
        <w:t></w:t>
      </w:r>
      <w:r>
        <w:rPr>
          <w:rFonts w:hint="eastAsia"/>
        </w:rPr>
        <w:t>яка</w:t>
      </w:r>
      <w:r>
        <w:t></w:t>
      </w:r>
      <w:r>
        <w:rPr>
          <w:rFonts w:hint="eastAsia"/>
        </w:rPr>
        <w:t>сконцентрована</w:t>
      </w:r>
      <w:r>
        <w:t></w:t>
      </w:r>
      <w:r>
        <w:rPr>
          <w:rFonts w:hint="eastAsia"/>
        </w:rPr>
        <w:t>в</w:t>
      </w:r>
      <w:r>
        <w:t></w:t>
      </w:r>
      <w:r>
        <w:rPr>
          <w:rFonts w:hint="eastAsia"/>
        </w:rPr>
        <w:t>одній</w:t>
      </w:r>
    </w:p>
    <w:p w:rsidR="001B2F5C" w:rsidRDefault="001B2F5C" w:rsidP="001B2F5C">
      <w:r>
        <w:rPr>
          <w:rFonts w:hint="eastAsia"/>
        </w:rPr>
        <w:t>людині</w:t>
      </w:r>
      <w:r>
        <w:t></w:t>
      </w:r>
      <w:r>
        <w:t></w:t>
      </w:r>
      <w:r>
        <w:rPr>
          <w:rFonts w:hint="eastAsia"/>
        </w:rPr>
        <w:t>Такий</w:t>
      </w:r>
      <w:r>
        <w:t></w:t>
      </w:r>
      <w:r>
        <w:rPr>
          <w:rFonts w:hint="eastAsia"/>
        </w:rPr>
        <w:t>вождь</w:t>
      </w:r>
      <w:r>
        <w:t></w:t>
      </w:r>
      <w:r>
        <w:rPr>
          <w:rFonts w:hint="eastAsia"/>
        </w:rPr>
        <w:t>повинен</w:t>
      </w:r>
      <w:r>
        <w:t></w:t>
      </w:r>
      <w:r>
        <w:rPr>
          <w:rFonts w:hint="eastAsia"/>
        </w:rPr>
        <w:t>проявляти</w:t>
      </w:r>
      <w:r>
        <w:t></w:t>
      </w:r>
      <w:r>
        <w:rPr>
          <w:rFonts w:hint="eastAsia"/>
        </w:rPr>
        <w:t>стриманість</w:t>
      </w:r>
      <w:r>
        <w:t></w:t>
      </w:r>
      <w:r>
        <w:t></w:t>
      </w:r>
      <w:r>
        <w:rPr>
          <w:rFonts w:hint="eastAsia"/>
        </w:rPr>
        <w:t>а</w:t>
      </w:r>
      <w:r>
        <w:t></w:t>
      </w:r>
      <w:r>
        <w:rPr>
          <w:rFonts w:hint="eastAsia"/>
        </w:rPr>
        <w:t>його</w:t>
      </w:r>
      <w:r>
        <w:t></w:t>
      </w:r>
      <w:r>
        <w:rPr>
          <w:rFonts w:hint="eastAsia"/>
        </w:rPr>
        <w:t>влада</w:t>
      </w:r>
      <w:r>
        <w:t></w:t>
      </w:r>
      <w:r>
        <w:rPr>
          <w:rFonts w:hint="eastAsia"/>
        </w:rPr>
        <w:t>повинна</w:t>
      </w:r>
    </w:p>
    <w:p w:rsidR="001B2F5C" w:rsidRDefault="001B2F5C" w:rsidP="001B2F5C">
      <w:r>
        <w:rPr>
          <w:rFonts w:hint="eastAsia"/>
        </w:rPr>
        <w:t>залишатись</w:t>
      </w:r>
      <w:r>
        <w:t></w:t>
      </w:r>
      <w:r>
        <w:rPr>
          <w:rFonts w:hint="eastAsia"/>
        </w:rPr>
        <w:t>непомітною</w:t>
      </w:r>
      <w:r>
        <w:t></w:t>
      </w:r>
      <w:r>
        <w:t></w:t>
      </w:r>
      <w:r>
        <w:rPr>
          <w:rFonts w:hint="eastAsia"/>
        </w:rPr>
        <w:t>що</w:t>
      </w:r>
      <w:r>
        <w:t></w:t>
      </w:r>
      <w:r>
        <w:rPr>
          <w:rFonts w:hint="eastAsia"/>
        </w:rPr>
        <w:t>допоможе</w:t>
      </w:r>
      <w:r>
        <w:t></w:t>
      </w:r>
      <w:r>
        <w:rPr>
          <w:rFonts w:hint="eastAsia"/>
        </w:rPr>
        <w:t>йому</w:t>
      </w:r>
      <w:r>
        <w:t></w:t>
      </w:r>
      <w:r>
        <w:rPr>
          <w:rFonts w:hint="eastAsia"/>
        </w:rPr>
        <w:t>затвердити</w:t>
      </w:r>
      <w:r>
        <w:t></w:t>
      </w:r>
      <w:r>
        <w:rPr>
          <w:rFonts w:hint="eastAsia"/>
        </w:rPr>
        <w:t>власний</w:t>
      </w:r>
      <w:r>
        <w:t></w:t>
      </w:r>
      <w:r>
        <w:rPr>
          <w:rFonts w:hint="eastAsia"/>
        </w:rPr>
        <w:t>авторитет</w:t>
      </w:r>
      <w:r>
        <w:t></w:t>
      </w:r>
    </w:p>
    <w:p w:rsidR="001B2F5C" w:rsidRDefault="001B2F5C" w:rsidP="001B2F5C">
      <w:r>
        <w:rPr>
          <w:rFonts w:hint="eastAsia"/>
        </w:rPr>
        <w:t>Вожді</w:t>
      </w:r>
      <w:r>
        <w:t></w:t>
      </w:r>
      <w:r>
        <w:rPr>
          <w:rFonts w:hint="eastAsia"/>
        </w:rPr>
        <w:t>тотемічні</w:t>
      </w:r>
      <w:r>
        <w:t></w:t>
      </w:r>
      <w:r>
        <w:rPr>
          <w:rFonts w:hint="eastAsia"/>
        </w:rPr>
        <w:t>мають</w:t>
      </w:r>
      <w:r>
        <w:t></w:t>
      </w:r>
      <w:r>
        <w:rPr>
          <w:rFonts w:hint="eastAsia"/>
        </w:rPr>
        <w:t>ритуально</w:t>
      </w:r>
      <w:r>
        <w:t></w:t>
      </w:r>
      <w:r>
        <w:rPr>
          <w:rFonts w:hint="eastAsia"/>
        </w:rPr>
        <w:t>магічну</w:t>
      </w:r>
      <w:r>
        <w:t></w:t>
      </w:r>
      <w:r>
        <w:rPr>
          <w:rFonts w:hint="eastAsia"/>
        </w:rPr>
        <w:t>основу</w:t>
      </w:r>
      <w:r>
        <w:t></w:t>
      </w:r>
      <w:r>
        <w:t></w:t>
      </w:r>
      <w:r>
        <w:rPr>
          <w:rFonts w:hint="eastAsia"/>
        </w:rPr>
        <w:t>створюючи</w:t>
      </w:r>
      <w:r>
        <w:t></w:t>
      </w:r>
      <w:r>
        <w:rPr>
          <w:rFonts w:hint="eastAsia"/>
        </w:rPr>
        <w:t>навколо</w:t>
      </w:r>
      <w:r>
        <w:t></w:t>
      </w:r>
      <w:r>
        <w:rPr>
          <w:rFonts w:hint="eastAsia"/>
        </w:rPr>
        <w:t>своєї</w:t>
      </w:r>
    </w:p>
    <w:p w:rsidR="001B2F5C" w:rsidRDefault="001B2F5C" w:rsidP="001B2F5C">
      <w:r>
        <w:rPr>
          <w:rFonts w:hint="eastAsia"/>
        </w:rPr>
        <w:t>особи</w:t>
      </w:r>
      <w:r>
        <w:t></w:t>
      </w:r>
      <w:r>
        <w:rPr>
          <w:rFonts w:hint="eastAsia"/>
        </w:rPr>
        <w:t>культ</w:t>
      </w:r>
      <w:r>
        <w:t></w:t>
      </w:r>
      <w:r>
        <w:t></w:t>
      </w:r>
      <w:r>
        <w:rPr>
          <w:rFonts w:hint="eastAsia"/>
        </w:rPr>
        <w:t>вони</w:t>
      </w:r>
      <w:r>
        <w:t></w:t>
      </w:r>
      <w:r>
        <w:t></w:t>
      </w:r>
      <w:r>
        <w:rPr>
          <w:rFonts w:hint="eastAsia"/>
        </w:rPr>
        <w:t>ідентифікуючи</w:t>
      </w:r>
      <w:r>
        <w:t></w:t>
      </w:r>
      <w:r>
        <w:rPr>
          <w:rFonts w:hint="eastAsia"/>
        </w:rPr>
        <w:t>маси</w:t>
      </w:r>
      <w:r>
        <w:t></w:t>
      </w:r>
      <w:r>
        <w:rPr>
          <w:rFonts w:hint="eastAsia"/>
        </w:rPr>
        <w:t>з</w:t>
      </w:r>
      <w:r>
        <w:t></w:t>
      </w:r>
      <w:r>
        <w:rPr>
          <w:rFonts w:hint="eastAsia"/>
        </w:rPr>
        <w:t>собою</w:t>
      </w:r>
      <w:r>
        <w:t></w:t>
      </w:r>
      <w:r>
        <w:t></w:t>
      </w:r>
      <w:r>
        <w:rPr>
          <w:rFonts w:hint="eastAsia"/>
        </w:rPr>
        <w:t>намагаються</w:t>
      </w:r>
      <w:r>
        <w:t></w:t>
      </w:r>
      <w:r>
        <w:rPr>
          <w:rFonts w:hint="eastAsia"/>
        </w:rPr>
        <w:t>бути</w:t>
      </w:r>
      <w:r>
        <w:t></w:t>
      </w:r>
      <w:r>
        <w:rPr>
          <w:rFonts w:hint="eastAsia"/>
        </w:rPr>
        <w:t>в</w:t>
      </w:r>
      <w:r>
        <w:t></w:t>
      </w:r>
      <w:r>
        <w:rPr>
          <w:rFonts w:hint="eastAsia"/>
        </w:rPr>
        <w:t>центрі</w:t>
      </w:r>
    </w:p>
    <w:p w:rsidR="001B2F5C" w:rsidRDefault="001B2F5C" w:rsidP="001B2F5C">
      <w:r>
        <w:rPr>
          <w:rFonts w:hint="eastAsia"/>
        </w:rPr>
        <w:t>уваги</w:t>
      </w:r>
      <w:r>
        <w:t></w:t>
      </w:r>
      <w:r>
        <w:t></w:t>
      </w:r>
      <w:r>
        <w:rPr>
          <w:rFonts w:hint="eastAsia"/>
        </w:rPr>
        <w:t>створюючи</w:t>
      </w:r>
      <w:r>
        <w:t></w:t>
      </w:r>
      <w:r>
        <w:rPr>
          <w:rFonts w:hint="eastAsia"/>
        </w:rPr>
        <w:t>ауру</w:t>
      </w:r>
      <w:r>
        <w:t></w:t>
      </w:r>
      <w:r>
        <w:rPr>
          <w:rFonts w:hint="eastAsia"/>
        </w:rPr>
        <w:t>особистої</w:t>
      </w:r>
      <w:r>
        <w:t></w:t>
      </w:r>
      <w:r>
        <w:rPr>
          <w:rFonts w:hint="eastAsia"/>
        </w:rPr>
        <w:t>всемогутності</w:t>
      </w:r>
      <w:r>
        <w:t></w:t>
      </w:r>
      <w:r>
        <w:rPr>
          <w:rFonts w:hint="eastAsia"/>
        </w:rPr>
        <w:t>та</w:t>
      </w:r>
      <w:r>
        <w:t></w:t>
      </w:r>
      <w:r>
        <w:rPr>
          <w:rFonts w:hint="eastAsia"/>
        </w:rPr>
        <w:t>непогрішності</w:t>
      </w:r>
      <w:r>
        <w:t></w:t>
      </w:r>
      <w:r>
        <w:t></w:t>
      </w:r>
      <w:r>
        <w:rPr>
          <w:rFonts w:hint="eastAsia"/>
        </w:rPr>
        <w:t>унаслідок</w:t>
      </w:r>
    </w:p>
    <w:p w:rsidR="001B2F5C" w:rsidRDefault="001B2F5C" w:rsidP="001B2F5C">
      <w:r>
        <w:rPr>
          <w:rFonts w:hint="eastAsia"/>
        </w:rPr>
        <w:t>чого</w:t>
      </w:r>
      <w:r>
        <w:t></w:t>
      </w:r>
      <w:r>
        <w:rPr>
          <w:rFonts w:hint="eastAsia"/>
        </w:rPr>
        <w:t>маса</w:t>
      </w:r>
      <w:r>
        <w:t></w:t>
      </w:r>
      <w:r>
        <w:rPr>
          <w:rFonts w:hint="eastAsia"/>
        </w:rPr>
        <w:t>починає</w:t>
      </w:r>
      <w:r>
        <w:t></w:t>
      </w:r>
      <w:r>
        <w:rPr>
          <w:rFonts w:hint="eastAsia"/>
        </w:rPr>
        <w:t>вірити</w:t>
      </w:r>
      <w:r>
        <w:t></w:t>
      </w:r>
      <w:r>
        <w:rPr>
          <w:rFonts w:hint="eastAsia"/>
        </w:rPr>
        <w:t>в</w:t>
      </w:r>
      <w:r>
        <w:t></w:t>
      </w:r>
      <w:r>
        <w:rPr>
          <w:rFonts w:hint="eastAsia"/>
        </w:rPr>
        <w:t>те</w:t>
      </w:r>
      <w:r>
        <w:t></w:t>
      </w:r>
      <w:r>
        <w:t></w:t>
      </w:r>
      <w:r>
        <w:rPr>
          <w:rFonts w:hint="eastAsia"/>
        </w:rPr>
        <w:t>що</w:t>
      </w:r>
      <w:r>
        <w:t></w:t>
      </w:r>
      <w:r>
        <w:rPr>
          <w:rFonts w:hint="eastAsia"/>
        </w:rPr>
        <w:t>такі</w:t>
      </w:r>
      <w:r>
        <w:t></w:t>
      </w:r>
      <w:r>
        <w:rPr>
          <w:rFonts w:hint="eastAsia"/>
        </w:rPr>
        <w:t>вожді</w:t>
      </w:r>
      <w:r>
        <w:t></w:t>
      </w:r>
      <w:r>
        <w:rPr>
          <w:rFonts w:hint="eastAsia"/>
        </w:rPr>
        <w:t>стоять</w:t>
      </w:r>
      <w:r>
        <w:t></w:t>
      </w:r>
      <w:r>
        <w:rPr>
          <w:rFonts w:hint="eastAsia"/>
        </w:rPr>
        <w:t>вище</w:t>
      </w:r>
      <w:r>
        <w:t></w:t>
      </w:r>
      <w:r>
        <w:rPr>
          <w:rFonts w:hint="eastAsia"/>
        </w:rPr>
        <w:t>за</w:t>
      </w:r>
      <w:r>
        <w:t></w:t>
      </w:r>
      <w:r>
        <w:rPr>
          <w:rFonts w:hint="eastAsia"/>
        </w:rPr>
        <w:t>простих</w:t>
      </w:r>
      <w:r>
        <w:t></w:t>
      </w:r>
      <w:r>
        <w:rPr>
          <w:rFonts w:hint="eastAsia"/>
        </w:rPr>
        <w:t>людей</w:t>
      </w:r>
      <w:r>
        <w:t></w:t>
      </w:r>
    </w:p>
    <w:p w:rsidR="001B2F5C" w:rsidRDefault="001B2F5C" w:rsidP="001B2F5C">
      <w:r>
        <w:rPr>
          <w:rFonts w:hint="eastAsia"/>
        </w:rPr>
        <w:t>Таким</w:t>
      </w:r>
      <w:r>
        <w:t></w:t>
      </w:r>
      <w:r>
        <w:rPr>
          <w:rFonts w:hint="eastAsia"/>
        </w:rPr>
        <w:t>чином</w:t>
      </w:r>
      <w:r>
        <w:t></w:t>
      </w:r>
      <w:r>
        <w:rPr>
          <w:rFonts w:hint="eastAsia"/>
        </w:rPr>
        <w:t>було</w:t>
      </w:r>
      <w:r>
        <w:t></w:t>
      </w:r>
      <w:r>
        <w:rPr>
          <w:rFonts w:hint="eastAsia"/>
        </w:rPr>
        <w:t>встановлено</w:t>
      </w:r>
      <w:r>
        <w:t></w:t>
      </w:r>
      <w:r>
        <w:t></w:t>
      </w:r>
      <w:r>
        <w:rPr>
          <w:rFonts w:hint="eastAsia"/>
        </w:rPr>
        <w:t>що</w:t>
      </w:r>
      <w:r>
        <w:t></w:t>
      </w:r>
      <w:r>
        <w:rPr>
          <w:rFonts w:hint="eastAsia"/>
        </w:rPr>
        <w:t>в</w:t>
      </w:r>
      <w:r>
        <w:t></w:t>
      </w:r>
      <w:r>
        <w:rPr>
          <w:rFonts w:hint="eastAsia"/>
        </w:rPr>
        <w:t>людини</w:t>
      </w:r>
      <w:r>
        <w:t></w:t>
      </w:r>
      <w:r>
        <w:rPr>
          <w:rFonts w:hint="eastAsia"/>
        </w:rPr>
        <w:t>на</w:t>
      </w:r>
      <w:r>
        <w:t></w:t>
      </w:r>
      <w:r>
        <w:rPr>
          <w:rFonts w:hint="eastAsia"/>
        </w:rPr>
        <w:t>психологічному</w:t>
      </w:r>
      <w:r>
        <w:t></w:t>
      </w:r>
      <w:r>
        <w:rPr>
          <w:rFonts w:hint="eastAsia"/>
        </w:rPr>
        <w:t>рівні</w:t>
      </w:r>
    </w:p>
    <w:p w:rsidR="001B2F5C" w:rsidRDefault="001B2F5C" w:rsidP="001B2F5C">
      <w:r>
        <w:rPr>
          <w:rFonts w:hint="eastAsia"/>
        </w:rPr>
        <w:t>закладено</w:t>
      </w:r>
      <w:r>
        <w:t></w:t>
      </w:r>
      <w:r>
        <w:rPr>
          <w:rFonts w:hint="eastAsia"/>
        </w:rPr>
        <w:t>прагнення</w:t>
      </w:r>
      <w:r>
        <w:t></w:t>
      </w:r>
      <w:r>
        <w:rPr>
          <w:rFonts w:hint="eastAsia"/>
        </w:rPr>
        <w:t>до</w:t>
      </w:r>
      <w:r>
        <w:t></w:t>
      </w:r>
      <w:r>
        <w:rPr>
          <w:rFonts w:hint="eastAsia"/>
        </w:rPr>
        <w:t>лідерства</w:t>
      </w:r>
      <w:r>
        <w:t></w:t>
      </w:r>
      <w:r>
        <w:rPr>
          <w:rFonts w:hint="eastAsia"/>
        </w:rPr>
        <w:t>від</w:t>
      </w:r>
      <w:r>
        <w:t></w:t>
      </w:r>
      <w:r>
        <w:rPr>
          <w:rFonts w:hint="eastAsia"/>
        </w:rPr>
        <w:t>попередніх</w:t>
      </w:r>
      <w:r>
        <w:t></w:t>
      </w:r>
      <w:r>
        <w:rPr>
          <w:rFonts w:hint="eastAsia"/>
        </w:rPr>
        <w:t>поколінь</w:t>
      </w:r>
      <w:r>
        <w:t></w:t>
      </w:r>
    </w:p>
    <w:p w:rsidR="001B2F5C" w:rsidRDefault="001B2F5C" w:rsidP="001B2F5C">
      <w:r>
        <w:rPr>
          <w:rFonts w:hint="eastAsia"/>
        </w:rPr>
        <w:t>Ґрунтуючись</w:t>
      </w:r>
      <w:r>
        <w:t></w:t>
      </w:r>
      <w:r>
        <w:rPr>
          <w:rFonts w:hint="eastAsia"/>
        </w:rPr>
        <w:t>на</w:t>
      </w:r>
      <w:r>
        <w:t></w:t>
      </w:r>
      <w:r>
        <w:rPr>
          <w:rFonts w:hint="eastAsia"/>
        </w:rPr>
        <w:t>аналізі</w:t>
      </w:r>
      <w:r>
        <w:t></w:t>
      </w:r>
      <w:r>
        <w:rPr>
          <w:rFonts w:hint="eastAsia"/>
        </w:rPr>
        <w:t>гуманістичних</w:t>
      </w:r>
      <w:r>
        <w:t></w:t>
      </w:r>
      <w:r>
        <w:rPr>
          <w:rFonts w:hint="eastAsia"/>
        </w:rPr>
        <w:t>поглядів</w:t>
      </w:r>
      <w:r>
        <w:t></w:t>
      </w:r>
      <w:r>
        <w:rPr>
          <w:rFonts w:hint="eastAsia"/>
        </w:rPr>
        <w:t>вищевказаних</w:t>
      </w:r>
      <w:r>
        <w:t></w:t>
      </w:r>
      <w:r>
        <w:rPr>
          <w:rFonts w:hint="eastAsia"/>
        </w:rPr>
        <w:t>вчених</w:t>
      </w:r>
      <w:r>
        <w:t></w:t>
      </w:r>
    </w:p>
    <w:p w:rsidR="001B2F5C" w:rsidRDefault="001B2F5C" w:rsidP="001B2F5C">
      <w:r>
        <w:rPr>
          <w:rFonts w:hint="eastAsia"/>
        </w:rPr>
        <w:t>можемо</w:t>
      </w:r>
      <w:r>
        <w:t></w:t>
      </w:r>
      <w:r>
        <w:rPr>
          <w:rFonts w:hint="eastAsia"/>
        </w:rPr>
        <w:t>стверджувати</w:t>
      </w:r>
      <w:r>
        <w:t></w:t>
      </w:r>
      <w:r>
        <w:t></w:t>
      </w:r>
      <w:r>
        <w:rPr>
          <w:rFonts w:hint="eastAsia"/>
        </w:rPr>
        <w:t>що</w:t>
      </w:r>
      <w:r>
        <w:t></w:t>
      </w:r>
      <w:r>
        <w:rPr>
          <w:rFonts w:hint="eastAsia"/>
        </w:rPr>
        <w:t>не</w:t>
      </w:r>
      <w:r>
        <w:t></w:t>
      </w:r>
      <w:r>
        <w:rPr>
          <w:rFonts w:hint="eastAsia"/>
        </w:rPr>
        <w:t>дивлячись</w:t>
      </w:r>
      <w:r>
        <w:t></w:t>
      </w:r>
      <w:r>
        <w:rPr>
          <w:rFonts w:hint="eastAsia"/>
        </w:rPr>
        <w:t>на</w:t>
      </w:r>
      <w:r>
        <w:t></w:t>
      </w:r>
      <w:r>
        <w:rPr>
          <w:rFonts w:hint="eastAsia"/>
        </w:rPr>
        <w:t>те</w:t>
      </w:r>
      <w:r>
        <w:t></w:t>
      </w:r>
      <w:r>
        <w:t></w:t>
      </w:r>
      <w:r>
        <w:rPr>
          <w:rFonts w:hint="eastAsia"/>
        </w:rPr>
        <w:t>що</w:t>
      </w:r>
      <w:r>
        <w:t></w:t>
      </w:r>
      <w:r>
        <w:rPr>
          <w:rFonts w:hint="eastAsia"/>
        </w:rPr>
        <w:t>вони</w:t>
      </w:r>
      <w:r>
        <w:t></w:t>
      </w:r>
      <w:r>
        <w:rPr>
          <w:rFonts w:hint="eastAsia"/>
        </w:rPr>
        <w:t>розглядали</w:t>
      </w:r>
      <w:r>
        <w:t></w:t>
      </w:r>
      <w:r>
        <w:rPr>
          <w:rFonts w:hint="eastAsia"/>
        </w:rPr>
        <w:t>гуманізм</w:t>
      </w:r>
      <w:r>
        <w:t></w:t>
      </w:r>
      <w:r>
        <w:rPr>
          <w:rFonts w:hint="eastAsia"/>
        </w:rPr>
        <w:t>порізному</w:t>
      </w:r>
      <w:r>
        <w:t></w:t>
      </w:r>
      <w:r>
        <w:t></w:t>
      </w:r>
      <w:r>
        <w:rPr>
          <w:rFonts w:hint="eastAsia"/>
        </w:rPr>
        <w:t>спільним</w:t>
      </w:r>
      <w:r>
        <w:t></w:t>
      </w:r>
      <w:r>
        <w:rPr>
          <w:rFonts w:hint="eastAsia"/>
        </w:rPr>
        <w:t>у</w:t>
      </w:r>
      <w:r>
        <w:t></w:t>
      </w:r>
      <w:r>
        <w:rPr>
          <w:rFonts w:hint="eastAsia"/>
        </w:rPr>
        <w:t>них</w:t>
      </w:r>
      <w:r>
        <w:t></w:t>
      </w:r>
      <w:r>
        <w:rPr>
          <w:rFonts w:hint="eastAsia"/>
        </w:rPr>
        <w:t>було</w:t>
      </w:r>
      <w:r>
        <w:t></w:t>
      </w:r>
      <w:r>
        <w:rPr>
          <w:rFonts w:hint="eastAsia"/>
        </w:rPr>
        <w:t>прагнення</w:t>
      </w:r>
      <w:r>
        <w:t></w:t>
      </w:r>
      <w:r>
        <w:rPr>
          <w:rFonts w:hint="eastAsia"/>
        </w:rPr>
        <w:t>донести</w:t>
      </w:r>
      <w:r>
        <w:t></w:t>
      </w:r>
      <w:r>
        <w:rPr>
          <w:rFonts w:hint="eastAsia"/>
        </w:rPr>
        <w:t>до</w:t>
      </w:r>
      <w:r>
        <w:t></w:t>
      </w:r>
      <w:r>
        <w:rPr>
          <w:rFonts w:hint="eastAsia"/>
        </w:rPr>
        <w:t>суспільства</w:t>
      </w:r>
      <w:r>
        <w:t></w:t>
      </w:r>
      <w:r>
        <w:rPr>
          <w:rFonts w:hint="eastAsia"/>
        </w:rPr>
        <w:t>такі</w:t>
      </w:r>
      <w:r>
        <w:t></w:t>
      </w:r>
      <w:r>
        <w:rPr>
          <w:rFonts w:hint="eastAsia"/>
        </w:rPr>
        <w:t>якості</w:t>
      </w:r>
      <w:r>
        <w:t></w:t>
      </w:r>
      <w:r>
        <w:t></w:t>
      </w:r>
      <w:r>
        <w:rPr>
          <w:rFonts w:hint="eastAsia"/>
        </w:rPr>
        <w:t>як</w:t>
      </w:r>
    </w:p>
    <w:p w:rsidR="001B2F5C" w:rsidRDefault="001B2F5C" w:rsidP="001B2F5C">
      <w:r>
        <w:rPr>
          <w:rFonts w:hint="eastAsia"/>
        </w:rPr>
        <w:t>поважне</w:t>
      </w:r>
      <w:r>
        <w:t></w:t>
      </w:r>
      <w:r>
        <w:rPr>
          <w:rFonts w:hint="eastAsia"/>
        </w:rPr>
        <w:t>ставлення</w:t>
      </w:r>
      <w:r>
        <w:t></w:t>
      </w:r>
      <w:r>
        <w:rPr>
          <w:rFonts w:hint="eastAsia"/>
        </w:rPr>
        <w:t>до</w:t>
      </w:r>
      <w:r>
        <w:t></w:t>
      </w:r>
      <w:r>
        <w:rPr>
          <w:rFonts w:hint="eastAsia"/>
        </w:rPr>
        <w:t>самої</w:t>
      </w:r>
      <w:r>
        <w:t></w:t>
      </w:r>
      <w:r>
        <w:rPr>
          <w:rFonts w:hint="eastAsia"/>
        </w:rPr>
        <w:t>людини</w:t>
      </w:r>
      <w:r>
        <w:t></w:t>
      </w:r>
      <w:r>
        <w:t></w:t>
      </w:r>
      <w:r>
        <w:rPr>
          <w:rFonts w:hint="eastAsia"/>
        </w:rPr>
        <w:t>до</w:t>
      </w:r>
      <w:r>
        <w:t></w:t>
      </w:r>
      <w:r>
        <w:rPr>
          <w:rFonts w:hint="eastAsia"/>
        </w:rPr>
        <w:t>її</w:t>
      </w:r>
      <w:r>
        <w:t></w:t>
      </w:r>
      <w:r>
        <w:rPr>
          <w:rFonts w:hint="eastAsia"/>
        </w:rPr>
        <w:t>прав</w:t>
      </w:r>
      <w:r>
        <w:t></w:t>
      </w:r>
      <w:r>
        <w:rPr>
          <w:rFonts w:hint="eastAsia"/>
        </w:rPr>
        <w:t>і</w:t>
      </w:r>
      <w:r>
        <w:t></w:t>
      </w:r>
      <w:r>
        <w:rPr>
          <w:rFonts w:hint="eastAsia"/>
        </w:rPr>
        <w:t>свобод</w:t>
      </w:r>
      <w:r>
        <w:t></w:t>
      </w:r>
      <w:r>
        <w:t></w:t>
      </w:r>
      <w:r>
        <w:rPr>
          <w:rFonts w:hint="eastAsia"/>
        </w:rPr>
        <w:t>Вони</w:t>
      </w:r>
      <w:r>
        <w:t></w:t>
      </w:r>
      <w:r>
        <w:rPr>
          <w:rFonts w:hint="eastAsia"/>
        </w:rPr>
        <w:t>намагались</w:t>
      </w:r>
    </w:p>
    <w:p w:rsidR="001B2F5C" w:rsidRDefault="001B2F5C" w:rsidP="001B2F5C">
      <w:r>
        <w:t></w:t>
      </w:r>
      <w:r>
        <w:t></w:t>
      </w:r>
      <w:r>
        <w:t></w:t>
      </w:r>
    </w:p>
    <w:p w:rsidR="001B2F5C" w:rsidRDefault="001B2F5C" w:rsidP="001B2F5C">
      <w:r>
        <w:rPr>
          <w:rFonts w:hint="eastAsia"/>
        </w:rPr>
        <w:t>показати</w:t>
      </w:r>
      <w:r>
        <w:t></w:t>
      </w:r>
      <w:r>
        <w:t></w:t>
      </w:r>
      <w:r>
        <w:rPr>
          <w:rFonts w:hint="eastAsia"/>
        </w:rPr>
        <w:t>що</w:t>
      </w:r>
      <w:r>
        <w:t></w:t>
      </w:r>
      <w:r>
        <w:rPr>
          <w:rFonts w:hint="eastAsia"/>
        </w:rPr>
        <w:t>індивід</w:t>
      </w:r>
      <w:r>
        <w:t></w:t>
      </w:r>
      <w:r>
        <w:rPr>
          <w:rFonts w:hint="eastAsia"/>
        </w:rPr>
        <w:t>здатен</w:t>
      </w:r>
      <w:r>
        <w:t></w:t>
      </w:r>
      <w:r>
        <w:rPr>
          <w:rFonts w:hint="eastAsia"/>
        </w:rPr>
        <w:t>не</w:t>
      </w:r>
      <w:r>
        <w:t></w:t>
      </w:r>
      <w:r>
        <w:rPr>
          <w:rFonts w:hint="eastAsia"/>
        </w:rPr>
        <w:t>тільки</w:t>
      </w:r>
      <w:r>
        <w:t></w:t>
      </w:r>
      <w:r>
        <w:rPr>
          <w:rFonts w:hint="eastAsia"/>
        </w:rPr>
        <w:t>до</w:t>
      </w:r>
      <w:r>
        <w:t></w:t>
      </w:r>
      <w:r>
        <w:rPr>
          <w:rFonts w:hint="eastAsia"/>
        </w:rPr>
        <w:t>руйнувань</w:t>
      </w:r>
      <w:r>
        <w:t></w:t>
      </w:r>
      <w:r>
        <w:t></w:t>
      </w:r>
      <w:r>
        <w:rPr>
          <w:rFonts w:hint="eastAsia"/>
        </w:rPr>
        <w:t>а</w:t>
      </w:r>
      <w:r>
        <w:t></w:t>
      </w:r>
      <w:r>
        <w:rPr>
          <w:rFonts w:hint="eastAsia"/>
        </w:rPr>
        <w:t>й</w:t>
      </w:r>
      <w:r>
        <w:t></w:t>
      </w:r>
      <w:r>
        <w:rPr>
          <w:rFonts w:hint="eastAsia"/>
        </w:rPr>
        <w:t>до</w:t>
      </w:r>
      <w:r>
        <w:t></w:t>
      </w:r>
      <w:r>
        <w:rPr>
          <w:rFonts w:hint="eastAsia"/>
        </w:rPr>
        <w:t>збереження</w:t>
      </w:r>
      <w:r>
        <w:t></w:t>
      </w:r>
      <w:r>
        <w:rPr>
          <w:rFonts w:hint="eastAsia"/>
        </w:rPr>
        <w:t>себе</w:t>
      </w:r>
      <w:r>
        <w:t></w:t>
      </w:r>
      <w:r>
        <w:t></w:t>
      </w:r>
      <w:r>
        <w:rPr>
          <w:rFonts w:hint="eastAsia"/>
        </w:rPr>
        <w:t>а</w:t>
      </w:r>
    </w:p>
    <w:p w:rsidR="001B2F5C" w:rsidRDefault="001B2F5C" w:rsidP="001B2F5C">
      <w:r>
        <w:rPr>
          <w:rFonts w:hint="eastAsia"/>
        </w:rPr>
        <w:t>головне</w:t>
      </w:r>
      <w:r>
        <w:t></w:t>
      </w:r>
      <w:r>
        <w:t></w:t>
      </w:r>
      <w:r>
        <w:rPr>
          <w:rFonts w:hint="eastAsia"/>
        </w:rPr>
        <w:t>навколишнього</w:t>
      </w:r>
      <w:r>
        <w:t></w:t>
      </w:r>
      <w:r>
        <w:rPr>
          <w:rFonts w:hint="eastAsia"/>
        </w:rPr>
        <w:t>середовища</w:t>
      </w:r>
      <w:r>
        <w:t></w:t>
      </w:r>
      <w:r>
        <w:rPr>
          <w:rFonts w:hint="eastAsia"/>
        </w:rPr>
        <w:t>в</w:t>
      </w:r>
      <w:r>
        <w:t></w:t>
      </w:r>
      <w:r>
        <w:rPr>
          <w:rFonts w:hint="eastAsia"/>
        </w:rPr>
        <w:t>якому</w:t>
      </w:r>
      <w:r>
        <w:t></w:t>
      </w:r>
      <w:r>
        <w:rPr>
          <w:rFonts w:hint="eastAsia"/>
        </w:rPr>
        <w:t>він</w:t>
      </w:r>
      <w:r>
        <w:t></w:t>
      </w:r>
      <w:r>
        <w:rPr>
          <w:rFonts w:hint="eastAsia"/>
        </w:rPr>
        <w:t>живе</w:t>
      </w:r>
      <w:r>
        <w:t></w:t>
      </w:r>
    </w:p>
    <w:p w:rsidR="001B2F5C" w:rsidRDefault="001B2F5C" w:rsidP="001B2F5C">
      <w:r>
        <w:rPr>
          <w:rFonts w:hint="eastAsia"/>
        </w:rPr>
        <w:t>Запропоновані</w:t>
      </w:r>
      <w:r>
        <w:t></w:t>
      </w:r>
      <w:r>
        <w:rPr>
          <w:rFonts w:hint="eastAsia"/>
        </w:rPr>
        <w:t>теоретичні</w:t>
      </w:r>
      <w:r>
        <w:t></w:t>
      </w:r>
      <w:r>
        <w:rPr>
          <w:rFonts w:hint="eastAsia"/>
        </w:rPr>
        <w:t>висновки</w:t>
      </w:r>
      <w:r>
        <w:t></w:t>
      </w:r>
      <w:r>
        <w:rPr>
          <w:rFonts w:hint="eastAsia"/>
        </w:rPr>
        <w:t>дисертаційного</w:t>
      </w:r>
      <w:r>
        <w:t></w:t>
      </w:r>
      <w:r>
        <w:rPr>
          <w:rFonts w:hint="eastAsia"/>
        </w:rPr>
        <w:t>дослідження</w:t>
      </w:r>
      <w:r>
        <w:t></w:t>
      </w:r>
      <w:r>
        <w:rPr>
          <w:rFonts w:hint="eastAsia"/>
        </w:rPr>
        <w:t>доводять</w:t>
      </w:r>
    </w:p>
    <w:p w:rsidR="001B2F5C" w:rsidRDefault="001B2F5C" w:rsidP="001B2F5C">
      <w:r>
        <w:rPr>
          <w:rFonts w:hint="eastAsia"/>
        </w:rPr>
        <w:t>важливість</w:t>
      </w:r>
      <w:r>
        <w:t></w:t>
      </w:r>
      <w:r>
        <w:rPr>
          <w:rFonts w:hint="eastAsia"/>
        </w:rPr>
        <w:t>і</w:t>
      </w:r>
      <w:r>
        <w:t></w:t>
      </w:r>
      <w:r>
        <w:rPr>
          <w:rFonts w:hint="eastAsia"/>
        </w:rPr>
        <w:t>необхідність</w:t>
      </w:r>
      <w:r>
        <w:t></w:t>
      </w:r>
      <w:r>
        <w:rPr>
          <w:rFonts w:hint="eastAsia"/>
        </w:rPr>
        <w:t>проведеного</w:t>
      </w:r>
      <w:r>
        <w:t></w:t>
      </w:r>
      <w:r>
        <w:rPr>
          <w:rFonts w:hint="eastAsia"/>
        </w:rPr>
        <w:t>дослідження</w:t>
      </w:r>
      <w:r>
        <w:t></w:t>
      </w:r>
      <w:r>
        <w:rPr>
          <w:rFonts w:hint="eastAsia"/>
        </w:rPr>
        <w:t>ідей</w:t>
      </w:r>
      <w:r>
        <w:t></w:t>
      </w:r>
      <w:r>
        <w:rPr>
          <w:rFonts w:hint="eastAsia"/>
        </w:rPr>
        <w:t>П</w:t>
      </w:r>
      <w:r>
        <w:t></w:t>
      </w:r>
      <w:r>
        <w:t></w:t>
      </w:r>
      <w:r>
        <w:rPr>
          <w:rFonts w:hint="eastAsia"/>
        </w:rPr>
        <w:t>Куртца</w:t>
      </w:r>
      <w:r>
        <w:t></w:t>
      </w:r>
    </w:p>
    <w:p w:rsidR="001B2F5C" w:rsidRDefault="001B2F5C" w:rsidP="001B2F5C">
      <w:r>
        <w:rPr>
          <w:rFonts w:hint="eastAsia"/>
        </w:rPr>
        <w:t>С</w:t>
      </w:r>
      <w:r>
        <w:t></w:t>
      </w:r>
      <w:r>
        <w:t></w:t>
      </w:r>
      <w:r>
        <w:rPr>
          <w:rFonts w:hint="eastAsia"/>
        </w:rPr>
        <w:t>Московичі</w:t>
      </w:r>
      <w:r>
        <w:t></w:t>
      </w:r>
      <w:r>
        <w:rPr>
          <w:rFonts w:hint="eastAsia"/>
        </w:rPr>
        <w:t>та</w:t>
      </w:r>
      <w:r>
        <w:t></w:t>
      </w:r>
      <w:r>
        <w:rPr>
          <w:rFonts w:hint="eastAsia"/>
        </w:rPr>
        <w:t>Е</w:t>
      </w:r>
      <w:r>
        <w:t></w:t>
      </w:r>
      <w:r>
        <w:t></w:t>
      </w:r>
      <w:r>
        <w:rPr>
          <w:rFonts w:hint="eastAsia"/>
        </w:rPr>
        <w:t>Флю</w:t>
      </w:r>
      <w:r>
        <w:t></w:t>
      </w:r>
      <w:r>
        <w:rPr>
          <w:rFonts w:hint="eastAsia"/>
        </w:rPr>
        <w:t>для</w:t>
      </w:r>
      <w:r>
        <w:t></w:t>
      </w:r>
      <w:r>
        <w:rPr>
          <w:rFonts w:hint="eastAsia"/>
        </w:rPr>
        <w:t>сучасного</w:t>
      </w:r>
      <w:r>
        <w:t></w:t>
      </w:r>
      <w:r>
        <w:rPr>
          <w:rFonts w:hint="eastAsia"/>
        </w:rPr>
        <w:t>рівня</w:t>
      </w:r>
      <w:r>
        <w:t></w:t>
      </w:r>
      <w:r>
        <w:rPr>
          <w:rFonts w:hint="eastAsia"/>
        </w:rPr>
        <w:t>розвитку</w:t>
      </w:r>
      <w:r>
        <w:t></w:t>
      </w:r>
      <w:r>
        <w:rPr>
          <w:rFonts w:hint="eastAsia"/>
        </w:rPr>
        <w:t>українського</w:t>
      </w:r>
      <w:r>
        <w:t></w:t>
      </w:r>
      <w:r>
        <w:rPr>
          <w:rFonts w:hint="eastAsia"/>
        </w:rPr>
        <w:t>суспільства</w:t>
      </w:r>
      <w:r>
        <w:t></w:t>
      </w:r>
    </w:p>
    <w:p w:rsidR="001B2F5C" w:rsidRDefault="001B2F5C" w:rsidP="001B2F5C">
      <w:r>
        <w:rPr>
          <w:rFonts w:hint="eastAsia"/>
        </w:rPr>
        <w:t>яке</w:t>
      </w:r>
      <w:r>
        <w:t></w:t>
      </w:r>
      <w:r>
        <w:rPr>
          <w:rFonts w:hint="eastAsia"/>
        </w:rPr>
        <w:t>зараз</w:t>
      </w:r>
      <w:r>
        <w:t></w:t>
      </w:r>
      <w:r>
        <w:rPr>
          <w:rFonts w:hint="eastAsia"/>
        </w:rPr>
        <w:t>перебуває</w:t>
      </w:r>
      <w:r>
        <w:t></w:t>
      </w:r>
      <w:r>
        <w:rPr>
          <w:rFonts w:hint="eastAsia"/>
        </w:rPr>
        <w:t>у</w:t>
      </w:r>
      <w:r>
        <w:t></w:t>
      </w:r>
      <w:r>
        <w:rPr>
          <w:rFonts w:hint="eastAsia"/>
        </w:rPr>
        <w:t>важкому</w:t>
      </w:r>
      <w:r>
        <w:t></w:t>
      </w:r>
      <w:r>
        <w:rPr>
          <w:rFonts w:hint="eastAsia"/>
        </w:rPr>
        <w:t>політичному</w:t>
      </w:r>
      <w:r>
        <w:t></w:t>
      </w:r>
      <w:r>
        <w:t></w:t>
      </w:r>
      <w:r>
        <w:rPr>
          <w:rFonts w:hint="eastAsia"/>
        </w:rPr>
        <w:t>економічному</w:t>
      </w:r>
      <w:r>
        <w:t></w:t>
      </w:r>
      <w:r>
        <w:rPr>
          <w:rFonts w:hint="eastAsia"/>
        </w:rPr>
        <w:t>та</w:t>
      </w:r>
      <w:r>
        <w:t></w:t>
      </w:r>
      <w:r>
        <w:rPr>
          <w:rFonts w:hint="eastAsia"/>
        </w:rPr>
        <w:t>суспільному</w:t>
      </w:r>
    </w:p>
    <w:p w:rsidR="001B2F5C" w:rsidRDefault="001B2F5C" w:rsidP="001B2F5C">
      <w:r>
        <w:rPr>
          <w:rFonts w:hint="eastAsia"/>
        </w:rPr>
        <w:t>становищі</w:t>
      </w:r>
      <w:r>
        <w:t></w:t>
      </w:r>
      <w:r>
        <w:t></w:t>
      </w:r>
      <w:r>
        <w:rPr>
          <w:rFonts w:hint="eastAsia"/>
        </w:rPr>
        <w:t>Усе</w:t>
      </w:r>
      <w:r>
        <w:t></w:t>
      </w:r>
      <w:r>
        <w:rPr>
          <w:rFonts w:hint="eastAsia"/>
        </w:rPr>
        <w:t>це</w:t>
      </w:r>
      <w:r>
        <w:t></w:t>
      </w:r>
      <w:r>
        <w:rPr>
          <w:rFonts w:hint="eastAsia"/>
        </w:rPr>
        <w:t>дає</w:t>
      </w:r>
      <w:r>
        <w:t></w:t>
      </w:r>
      <w:r>
        <w:rPr>
          <w:rFonts w:hint="eastAsia"/>
        </w:rPr>
        <w:t>підстави</w:t>
      </w:r>
      <w:r>
        <w:t></w:t>
      </w:r>
      <w:r>
        <w:rPr>
          <w:rFonts w:hint="eastAsia"/>
        </w:rPr>
        <w:t>стверджувати</w:t>
      </w:r>
      <w:r>
        <w:t></w:t>
      </w:r>
      <w:r>
        <w:t></w:t>
      </w:r>
      <w:r>
        <w:rPr>
          <w:rFonts w:hint="eastAsia"/>
        </w:rPr>
        <w:t>що</w:t>
      </w:r>
      <w:r>
        <w:t></w:t>
      </w:r>
      <w:r>
        <w:rPr>
          <w:rFonts w:hint="eastAsia"/>
        </w:rPr>
        <w:t>звернення</w:t>
      </w:r>
      <w:r>
        <w:t></w:t>
      </w:r>
      <w:r>
        <w:rPr>
          <w:rFonts w:hint="eastAsia"/>
        </w:rPr>
        <w:t>до</w:t>
      </w:r>
      <w:r>
        <w:t></w:t>
      </w:r>
      <w:r>
        <w:rPr>
          <w:rFonts w:hint="eastAsia"/>
        </w:rPr>
        <w:t>спадщини</w:t>
      </w:r>
      <w:r>
        <w:t></w:t>
      </w:r>
      <w:r>
        <w:rPr>
          <w:rFonts w:hint="eastAsia"/>
        </w:rPr>
        <w:t>цих</w:t>
      </w:r>
    </w:p>
    <w:p w:rsidR="001B2F5C" w:rsidRDefault="001B2F5C" w:rsidP="001B2F5C">
      <w:r>
        <w:rPr>
          <w:rFonts w:hint="eastAsia"/>
        </w:rPr>
        <w:t>учених</w:t>
      </w:r>
      <w:r>
        <w:t></w:t>
      </w:r>
      <w:r>
        <w:rPr>
          <w:rFonts w:hint="eastAsia"/>
        </w:rPr>
        <w:t>може</w:t>
      </w:r>
      <w:r>
        <w:t></w:t>
      </w:r>
      <w:r>
        <w:rPr>
          <w:rFonts w:hint="eastAsia"/>
        </w:rPr>
        <w:t>стати</w:t>
      </w:r>
      <w:r>
        <w:t></w:t>
      </w:r>
      <w:r>
        <w:rPr>
          <w:rFonts w:hint="eastAsia"/>
        </w:rPr>
        <w:t>корисним</w:t>
      </w:r>
      <w:r>
        <w:t></w:t>
      </w:r>
      <w:r>
        <w:rPr>
          <w:rFonts w:hint="eastAsia"/>
        </w:rPr>
        <w:t>для</w:t>
      </w:r>
      <w:r>
        <w:t></w:t>
      </w:r>
      <w:r>
        <w:rPr>
          <w:rFonts w:hint="eastAsia"/>
        </w:rPr>
        <w:t>постановки</w:t>
      </w:r>
      <w:r>
        <w:t></w:t>
      </w:r>
      <w:r>
        <w:rPr>
          <w:rFonts w:hint="eastAsia"/>
        </w:rPr>
        <w:t>та</w:t>
      </w:r>
      <w:r>
        <w:t></w:t>
      </w:r>
      <w:r>
        <w:rPr>
          <w:rFonts w:hint="eastAsia"/>
        </w:rPr>
        <w:t>вирішення</w:t>
      </w:r>
      <w:r>
        <w:t></w:t>
      </w:r>
      <w:r>
        <w:rPr>
          <w:rFonts w:hint="eastAsia"/>
        </w:rPr>
        <w:t>актуальних</w:t>
      </w:r>
      <w:r>
        <w:t></w:t>
      </w:r>
      <w:r>
        <w:rPr>
          <w:rFonts w:hint="eastAsia"/>
        </w:rPr>
        <w:t>проблем</w:t>
      </w:r>
    </w:p>
    <w:p w:rsidR="001B2F5C" w:rsidRPr="001B2F5C" w:rsidRDefault="001B2F5C" w:rsidP="001B2F5C">
      <w:r>
        <w:rPr>
          <w:rFonts w:hint="eastAsia"/>
        </w:rPr>
        <w:t>сучасної</w:t>
      </w:r>
      <w:r>
        <w:t></w:t>
      </w:r>
      <w:r>
        <w:rPr>
          <w:rFonts w:hint="eastAsia"/>
        </w:rPr>
        <w:t>вітчизняної</w:t>
      </w:r>
      <w:r>
        <w:t></w:t>
      </w:r>
      <w:r>
        <w:rPr>
          <w:rFonts w:hint="eastAsia"/>
        </w:rPr>
        <w:t>філософсько</w:t>
      </w:r>
      <w:r>
        <w:t></w:t>
      </w:r>
      <w:r>
        <w:rPr>
          <w:rFonts w:hint="eastAsia"/>
        </w:rPr>
        <w:t>антропологічної</w:t>
      </w:r>
      <w:r>
        <w:t></w:t>
      </w:r>
      <w:r>
        <w:rPr>
          <w:rFonts w:hint="eastAsia"/>
        </w:rPr>
        <w:t>науки</w:t>
      </w:r>
      <w:r>
        <w:t></w:t>
      </w:r>
    </w:p>
    <w:sectPr w:rsidR="001B2F5C" w:rsidRPr="001B2F5C"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90" w:rsidRDefault="005A6390">
      <w:pPr>
        <w:spacing w:after="0" w:line="240" w:lineRule="auto"/>
      </w:pPr>
      <w:r>
        <w:separator/>
      </w:r>
    </w:p>
  </w:endnote>
  <w:endnote w:type="continuationSeparator" w:id="0">
    <w:p w:rsidR="005A6390" w:rsidRDefault="005A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390" w:rsidRDefault="005A63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390" w:rsidRDefault="005A6390">
                <w:pPr>
                  <w:spacing w:line="240" w:lineRule="auto"/>
                </w:pPr>
                <w:fldSimple w:instr=" PAGE \* MERGEFORMAT ">
                  <w:r w:rsidR="001B2F5C" w:rsidRPr="001B2F5C">
                    <w:rPr>
                      <w:rStyle w:val="afffff9"/>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90" w:rsidRDefault="005A6390"/>
    <w:p w:rsidR="005A6390" w:rsidRDefault="005A6390"/>
    <w:p w:rsidR="005A6390" w:rsidRDefault="005A6390"/>
    <w:p w:rsidR="005A6390" w:rsidRDefault="005A6390"/>
    <w:p w:rsidR="005A6390" w:rsidRDefault="005A6390"/>
    <w:p w:rsidR="005A6390" w:rsidRDefault="005A6390"/>
    <w:p w:rsidR="005A6390" w:rsidRDefault="005A6390">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390" w:rsidRDefault="005A6390">
                  <w:pPr>
                    <w:spacing w:line="240" w:lineRule="auto"/>
                  </w:pPr>
                  <w:fldSimple w:instr=" PAGE \* MERGEFORMAT ">
                    <w:r w:rsidRPr="000257D2">
                      <w:rPr>
                        <w:rStyle w:val="afffff9"/>
                        <w:b w:val="0"/>
                        <w:bCs w:val="0"/>
                        <w:noProof/>
                      </w:rPr>
                      <w:t>8</w:t>
                    </w:r>
                  </w:fldSimple>
                </w:p>
              </w:txbxContent>
            </v:textbox>
            <w10:wrap anchorx="page" anchory="page"/>
          </v:shape>
        </w:pict>
      </w:r>
    </w:p>
    <w:p w:rsidR="005A6390" w:rsidRDefault="005A6390"/>
    <w:p w:rsidR="005A6390" w:rsidRDefault="005A6390"/>
    <w:p w:rsidR="005A6390" w:rsidRDefault="005A6390">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390" w:rsidRDefault="005A6390"/>
                <w:p w:rsidR="005A6390" w:rsidRDefault="005A6390">
                  <w:pPr>
                    <w:pStyle w:val="1ffffff7"/>
                    <w:spacing w:line="240" w:lineRule="auto"/>
                  </w:pPr>
                  <w:fldSimple w:instr=" PAGE \* MERGEFORMAT ">
                    <w:r w:rsidRPr="000257D2">
                      <w:rPr>
                        <w:rStyle w:val="3b"/>
                        <w:noProof/>
                      </w:rPr>
                      <w:t>8</w:t>
                    </w:r>
                  </w:fldSimple>
                </w:p>
              </w:txbxContent>
            </v:textbox>
            <w10:wrap anchorx="page" anchory="page"/>
          </v:shape>
        </w:pict>
      </w:r>
    </w:p>
    <w:p w:rsidR="005A6390" w:rsidRDefault="005A6390"/>
    <w:p w:rsidR="005A6390" w:rsidRDefault="005A6390">
      <w:pPr>
        <w:rPr>
          <w:sz w:val="2"/>
          <w:szCs w:val="2"/>
        </w:rPr>
      </w:pPr>
    </w:p>
    <w:p w:rsidR="005A6390" w:rsidRDefault="005A6390"/>
    <w:p w:rsidR="005A6390" w:rsidRDefault="005A6390">
      <w:pPr>
        <w:spacing w:after="0" w:line="240" w:lineRule="auto"/>
      </w:pPr>
    </w:p>
  </w:footnote>
  <w:footnote w:type="continuationSeparator" w:id="0">
    <w:p w:rsidR="005A6390" w:rsidRDefault="005A6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Pr="005856C0" w:rsidRDefault="005A63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FAC30-4A56-410E-812E-7190A595F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21</Pages>
  <Words>3604</Words>
  <Characters>20546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2022-03-24T12:00:00Z</dcterms:created>
  <dcterms:modified xsi:type="dcterms:W3CDTF">2022-03-25T13:55:00Z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