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24ED" w14:textId="46D8D4AB" w:rsidR="000A5074" w:rsidRDefault="00C606F4" w:rsidP="00C606F4">
      <w:r w:rsidRPr="00C606F4">
        <w:rPr>
          <w:rFonts w:hint="eastAsia"/>
        </w:rPr>
        <w:t>Филимонов</w:t>
      </w:r>
      <w:r w:rsidRPr="00C606F4">
        <w:t xml:space="preserve"> </w:t>
      </w:r>
      <w:r w:rsidRPr="00C606F4">
        <w:rPr>
          <w:rFonts w:hint="eastAsia"/>
        </w:rPr>
        <w:t>Семен</w:t>
      </w:r>
      <w:r w:rsidRPr="00C606F4">
        <w:t xml:space="preserve"> </w:t>
      </w:r>
      <w:r w:rsidRPr="00C606F4">
        <w:rPr>
          <w:rFonts w:hint="eastAsia"/>
        </w:rPr>
        <w:t>Владимирович</w:t>
      </w:r>
      <w:r>
        <w:t xml:space="preserve"> </w:t>
      </w:r>
      <w:r w:rsidRPr="00C606F4">
        <w:rPr>
          <w:rFonts w:hint="eastAsia"/>
        </w:rPr>
        <w:t>Риск</w:t>
      </w:r>
      <w:r w:rsidRPr="00C606F4">
        <w:t>-</w:t>
      </w:r>
      <w:r w:rsidRPr="00C606F4">
        <w:rPr>
          <w:rFonts w:hint="eastAsia"/>
        </w:rPr>
        <w:t>ориентированный</w:t>
      </w:r>
      <w:r w:rsidRPr="00C606F4">
        <w:t xml:space="preserve"> </w:t>
      </w:r>
      <w:r w:rsidRPr="00C606F4">
        <w:rPr>
          <w:rFonts w:hint="eastAsia"/>
        </w:rPr>
        <w:t>подход</w:t>
      </w:r>
      <w:r w:rsidRPr="00C606F4">
        <w:t xml:space="preserve"> </w:t>
      </w:r>
      <w:r w:rsidRPr="00C606F4">
        <w:rPr>
          <w:rFonts w:hint="eastAsia"/>
        </w:rPr>
        <w:t>к</w:t>
      </w:r>
      <w:r w:rsidRPr="00C606F4">
        <w:t xml:space="preserve"> </w:t>
      </w:r>
      <w:r w:rsidRPr="00C606F4">
        <w:rPr>
          <w:rFonts w:hint="eastAsia"/>
        </w:rPr>
        <w:t>аналитическому</w:t>
      </w:r>
      <w:r w:rsidRPr="00C606F4">
        <w:t xml:space="preserve"> </w:t>
      </w:r>
      <w:r w:rsidRPr="00C606F4">
        <w:rPr>
          <w:rFonts w:hint="eastAsia"/>
        </w:rPr>
        <w:t>обоснованию</w:t>
      </w:r>
      <w:r w:rsidRPr="00C606F4">
        <w:t xml:space="preserve"> </w:t>
      </w:r>
      <w:r w:rsidRPr="00C606F4">
        <w:rPr>
          <w:rFonts w:hint="eastAsia"/>
        </w:rPr>
        <w:t>размещения</w:t>
      </w:r>
      <w:r w:rsidRPr="00C606F4">
        <w:t xml:space="preserve"> </w:t>
      </w:r>
      <w:r w:rsidRPr="00C606F4">
        <w:rPr>
          <w:rFonts w:hint="eastAsia"/>
        </w:rPr>
        <w:t>денежных</w:t>
      </w:r>
      <w:r w:rsidRPr="00C606F4">
        <w:t xml:space="preserve"> </w:t>
      </w:r>
      <w:r w:rsidRPr="00C606F4">
        <w:rPr>
          <w:rFonts w:hint="eastAsia"/>
        </w:rPr>
        <w:t>средств</w:t>
      </w:r>
      <w:r w:rsidRPr="00C606F4">
        <w:t xml:space="preserve"> </w:t>
      </w:r>
      <w:r w:rsidRPr="00C606F4">
        <w:rPr>
          <w:rFonts w:hint="eastAsia"/>
        </w:rPr>
        <w:t>организаций</w:t>
      </w:r>
    </w:p>
    <w:p w14:paraId="3FBB18FD" w14:textId="77777777" w:rsidR="00C606F4" w:rsidRDefault="00C606F4" w:rsidP="00C606F4">
      <w:r>
        <w:rPr>
          <w:rFonts w:hint="eastAsia"/>
        </w:rPr>
        <w:t>ОГЛАВЛЕНИЕ</w:t>
      </w:r>
      <w:r>
        <w:t xml:space="preserve"> </w:t>
      </w:r>
      <w:r>
        <w:rPr>
          <w:rFonts w:hint="eastAsia"/>
        </w:rPr>
        <w:t>ДИССЕРТАЦИИ</w:t>
      </w:r>
    </w:p>
    <w:p w14:paraId="07BA838C" w14:textId="77777777" w:rsidR="00C606F4" w:rsidRDefault="00C606F4" w:rsidP="00C606F4">
      <w:r>
        <w:rPr>
          <w:rFonts w:hint="eastAsia"/>
        </w:rPr>
        <w:t>кандидат</w:t>
      </w:r>
      <w:r>
        <w:t xml:space="preserve"> </w:t>
      </w:r>
      <w:r>
        <w:rPr>
          <w:rFonts w:hint="eastAsia"/>
        </w:rPr>
        <w:t>наук</w:t>
      </w:r>
      <w:r>
        <w:t xml:space="preserve"> </w:t>
      </w:r>
      <w:r>
        <w:rPr>
          <w:rFonts w:hint="eastAsia"/>
        </w:rPr>
        <w:t>Филимонов</w:t>
      </w:r>
      <w:r>
        <w:t xml:space="preserve"> </w:t>
      </w:r>
      <w:r>
        <w:rPr>
          <w:rFonts w:hint="eastAsia"/>
        </w:rPr>
        <w:t>Семен</w:t>
      </w:r>
      <w:r>
        <w:t xml:space="preserve"> </w:t>
      </w:r>
      <w:r>
        <w:rPr>
          <w:rFonts w:hint="eastAsia"/>
        </w:rPr>
        <w:t>Владимирович</w:t>
      </w:r>
    </w:p>
    <w:p w14:paraId="195538FA" w14:textId="77777777" w:rsidR="00C606F4" w:rsidRDefault="00C606F4" w:rsidP="00C606F4">
      <w:r>
        <w:rPr>
          <w:rFonts w:hint="eastAsia"/>
        </w:rPr>
        <w:t>Введение</w:t>
      </w:r>
    </w:p>
    <w:p w14:paraId="75777B40" w14:textId="77777777" w:rsidR="00C606F4" w:rsidRDefault="00C606F4" w:rsidP="00C606F4"/>
    <w:p w14:paraId="03C03B71" w14:textId="77777777" w:rsidR="00C606F4" w:rsidRDefault="00C606F4" w:rsidP="00C606F4">
      <w:r>
        <w:rPr>
          <w:rFonts w:hint="eastAsia"/>
        </w:rPr>
        <w:t>Глава</w:t>
      </w:r>
      <w:r>
        <w:t xml:space="preserve"> 1 </w:t>
      </w:r>
      <w:r>
        <w:rPr>
          <w:rFonts w:hint="eastAsia"/>
        </w:rPr>
        <w:t>Исследование</w:t>
      </w:r>
      <w:r>
        <w:t xml:space="preserve"> </w:t>
      </w:r>
      <w:r>
        <w:rPr>
          <w:rFonts w:hint="eastAsia"/>
        </w:rPr>
        <w:t>роли</w:t>
      </w:r>
      <w:r>
        <w:t xml:space="preserve"> </w:t>
      </w:r>
      <w:r>
        <w:rPr>
          <w:rFonts w:hint="eastAsia"/>
        </w:rPr>
        <w:t>анализа</w:t>
      </w:r>
      <w:r>
        <w:t xml:space="preserve">, </w:t>
      </w:r>
      <w:r>
        <w:rPr>
          <w:rFonts w:hint="eastAsia"/>
        </w:rPr>
        <w:t>рациональности</w:t>
      </w:r>
      <w:r>
        <w:t xml:space="preserve"> </w:t>
      </w:r>
      <w:r>
        <w:rPr>
          <w:rFonts w:hint="eastAsia"/>
        </w:rPr>
        <w:t>и</w:t>
      </w:r>
      <w:r>
        <w:t xml:space="preserve"> </w:t>
      </w:r>
      <w:r>
        <w:rPr>
          <w:rFonts w:hint="eastAsia"/>
        </w:rPr>
        <w:t>риска</w:t>
      </w:r>
      <w:r>
        <w:t xml:space="preserve"> </w:t>
      </w:r>
      <w:r>
        <w:rPr>
          <w:rFonts w:hint="eastAsia"/>
        </w:rPr>
        <w:t>потери</w:t>
      </w:r>
      <w:r>
        <w:t xml:space="preserve"> </w:t>
      </w:r>
      <w:r>
        <w:rPr>
          <w:rFonts w:hint="eastAsia"/>
        </w:rPr>
        <w:t>активов</w:t>
      </w:r>
      <w:r>
        <w:t xml:space="preserve"> </w:t>
      </w:r>
      <w:r>
        <w:rPr>
          <w:rFonts w:hint="eastAsia"/>
        </w:rPr>
        <w:t>в</w:t>
      </w:r>
      <w:r>
        <w:t xml:space="preserve"> </w:t>
      </w:r>
      <w:r>
        <w:rPr>
          <w:rFonts w:hint="eastAsia"/>
        </w:rPr>
        <w:t>предпринимательской</w:t>
      </w:r>
      <w:r>
        <w:t xml:space="preserve"> </w:t>
      </w:r>
      <w:r>
        <w:rPr>
          <w:rFonts w:hint="eastAsia"/>
        </w:rPr>
        <w:t>деятельности</w:t>
      </w:r>
    </w:p>
    <w:p w14:paraId="00B514D4" w14:textId="77777777" w:rsidR="00C606F4" w:rsidRDefault="00C606F4" w:rsidP="00C606F4"/>
    <w:p w14:paraId="3DECB406" w14:textId="77777777" w:rsidR="00C606F4" w:rsidRDefault="00C606F4" w:rsidP="00C606F4">
      <w:r>
        <w:t xml:space="preserve">1.1 </w:t>
      </w:r>
      <w:r>
        <w:rPr>
          <w:rFonts w:hint="eastAsia"/>
        </w:rPr>
        <w:t>Теоретические</w:t>
      </w:r>
      <w:r>
        <w:t xml:space="preserve"> </w:t>
      </w:r>
      <w:r>
        <w:rPr>
          <w:rFonts w:hint="eastAsia"/>
        </w:rPr>
        <w:t>аспекты</w:t>
      </w:r>
      <w:r>
        <w:t xml:space="preserve"> </w:t>
      </w:r>
      <w:r>
        <w:rPr>
          <w:rFonts w:hint="eastAsia"/>
        </w:rPr>
        <w:t>анализа</w:t>
      </w:r>
      <w:r>
        <w:t xml:space="preserve"> </w:t>
      </w:r>
      <w:r>
        <w:rPr>
          <w:rFonts w:hint="eastAsia"/>
        </w:rPr>
        <w:t>денежных</w:t>
      </w:r>
      <w:r>
        <w:t xml:space="preserve"> </w:t>
      </w:r>
      <w:r>
        <w:rPr>
          <w:rFonts w:hint="eastAsia"/>
        </w:rPr>
        <w:t>активов</w:t>
      </w:r>
      <w:r>
        <w:t xml:space="preserve"> </w:t>
      </w:r>
      <w:r>
        <w:rPr>
          <w:rFonts w:hint="eastAsia"/>
        </w:rPr>
        <w:t>коммерческих</w:t>
      </w:r>
      <w:r>
        <w:t xml:space="preserve"> </w:t>
      </w:r>
      <w:r>
        <w:rPr>
          <w:rFonts w:hint="eastAsia"/>
        </w:rPr>
        <w:t>организаций</w:t>
      </w:r>
    </w:p>
    <w:p w14:paraId="3CC32E10" w14:textId="77777777" w:rsidR="00C606F4" w:rsidRDefault="00C606F4" w:rsidP="00C606F4"/>
    <w:p w14:paraId="26CADFA0" w14:textId="77777777" w:rsidR="00C606F4" w:rsidRDefault="00C606F4" w:rsidP="00C606F4">
      <w:r>
        <w:t xml:space="preserve">1.2 </w:t>
      </w:r>
      <w:r>
        <w:rPr>
          <w:rFonts w:hint="eastAsia"/>
        </w:rPr>
        <w:t>Экономическая</w:t>
      </w:r>
      <w:r>
        <w:t xml:space="preserve"> </w:t>
      </w:r>
      <w:r>
        <w:rPr>
          <w:rFonts w:hint="eastAsia"/>
        </w:rPr>
        <w:t>сущность</w:t>
      </w:r>
      <w:r>
        <w:t xml:space="preserve"> </w:t>
      </w:r>
      <w:r>
        <w:rPr>
          <w:rFonts w:hint="eastAsia"/>
        </w:rPr>
        <w:t>рисков</w:t>
      </w:r>
      <w:r>
        <w:t xml:space="preserve"> </w:t>
      </w:r>
      <w:r>
        <w:rPr>
          <w:rFonts w:hint="eastAsia"/>
        </w:rPr>
        <w:t>и</w:t>
      </w:r>
      <w:r>
        <w:t xml:space="preserve"> </w:t>
      </w:r>
      <w:r>
        <w:rPr>
          <w:rFonts w:hint="eastAsia"/>
        </w:rPr>
        <w:t>риск</w:t>
      </w:r>
      <w:r>
        <w:t>-</w:t>
      </w:r>
      <w:r>
        <w:rPr>
          <w:rFonts w:hint="eastAsia"/>
        </w:rPr>
        <w:t>ориентированный</w:t>
      </w:r>
      <w:r>
        <w:t xml:space="preserve"> </w:t>
      </w:r>
      <w:r>
        <w:rPr>
          <w:rFonts w:hint="eastAsia"/>
        </w:rPr>
        <w:t>подход</w:t>
      </w:r>
      <w:r>
        <w:t xml:space="preserve"> </w:t>
      </w:r>
      <w:r>
        <w:rPr>
          <w:rFonts w:hint="eastAsia"/>
        </w:rPr>
        <w:t>в</w:t>
      </w:r>
      <w:r>
        <w:t xml:space="preserve"> </w:t>
      </w:r>
      <w:r>
        <w:rPr>
          <w:rFonts w:hint="eastAsia"/>
        </w:rPr>
        <w:t>предпринимательской</w:t>
      </w:r>
      <w:r>
        <w:t xml:space="preserve"> </w:t>
      </w:r>
      <w:r>
        <w:rPr>
          <w:rFonts w:hint="eastAsia"/>
        </w:rPr>
        <w:t>деятельности</w:t>
      </w:r>
    </w:p>
    <w:p w14:paraId="4FF1BF5C" w14:textId="77777777" w:rsidR="00C606F4" w:rsidRDefault="00C606F4" w:rsidP="00C606F4"/>
    <w:p w14:paraId="08471C25" w14:textId="77777777" w:rsidR="00C606F4" w:rsidRDefault="00C606F4" w:rsidP="00C606F4">
      <w:r>
        <w:t xml:space="preserve">1.3 </w:t>
      </w:r>
      <w:r>
        <w:rPr>
          <w:rFonts w:hint="eastAsia"/>
        </w:rPr>
        <w:t>Информационное</w:t>
      </w:r>
      <w:r>
        <w:t xml:space="preserve"> </w:t>
      </w:r>
      <w:r>
        <w:rPr>
          <w:rFonts w:hint="eastAsia"/>
        </w:rPr>
        <w:t>обеспечение</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к</w:t>
      </w:r>
      <w:r>
        <w:t xml:space="preserve"> </w:t>
      </w:r>
      <w:r>
        <w:rPr>
          <w:rFonts w:hint="eastAsia"/>
        </w:rPr>
        <w:t>аналитическому</w:t>
      </w:r>
      <w:r>
        <w:t xml:space="preserve"> </w:t>
      </w:r>
      <w:r>
        <w:rPr>
          <w:rFonts w:hint="eastAsia"/>
        </w:rPr>
        <w:t>обоснованию</w:t>
      </w:r>
      <w:r>
        <w:t xml:space="preserve"> </w:t>
      </w:r>
      <w:r>
        <w:rPr>
          <w:rFonts w:hint="eastAsia"/>
        </w:rPr>
        <w:t>решений</w:t>
      </w:r>
      <w:r>
        <w:t xml:space="preserve"> </w:t>
      </w:r>
      <w:r>
        <w:rPr>
          <w:rFonts w:hint="eastAsia"/>
        </w:rPr>
        <w:t>по</w:t>
      </w:r>
      <w:r>
        <w:t xml:space="preserve"> </w:t>
      </w:r>
      <w:r>
        <w:rPr>
          <w:rFonts w:hint="eastAsia"/>
        </w:rPr>
        <w:t>размещению</w:t>
      </w:r>
      <w:r>
        <w:t xml:space="preserve"> </w:t>
      </w:r>
      <w:r>
        <w:rPr>
          <w:rFonts w:hint="eastAsia"/>
        </w:rPr>
        <w:t>денежных</w:t>
      </w:r>
      <w:r>
        <w:t xml:space="preserve"> </w:t>
      </w:r>
      <w:r>
        <w:rPr>
          <w:rFonts w:hint="eastAsia"/>
        </w:rPr>
        <w:t>средств</w:t>
      </w:r>
    </w:p>
    <w:p w14:paraId="2B0F6440" w14:textId="77777777" w:rsidR="00C606F4" w:rsidRDefault="00C606F4" w:rsidP="00C606F4"/>
    <w:p w14:paraId="0885B68F" w14:textId="77777777" w:rsidR="00C606F4" w:rsidRDefault="00C606F4" w:rsidP="00C606F4">
      <w:r>
        <w:rPr>
          <w:rFonts w:hint="eastAsia"/>
        </w:rPr>
        <w:t>Глава</w:t>
      </w:r>
      <w:r>
        <w:t xml:space="preserve"> 2 </w:t>
      </w:r>
      <w:r>
        <w:rPr>
          <w:rFonts w:hint="eastAsia"/>
        </w:rPr>
        <w:t>Аналитическое</w:t>
      </w:r>
      <w:r>
        <w:t xml:space="preserve"> </w:t>
      </w:r>
      <w:r>
        <w:rPr>
          <w:rFonts w:hint="eastAsia"/>
        </w:rPr>
        <w:t>обеспечение</w:t>
      </w:r>
      <w:r>
        <w:t xml:space="preserve"> </w:t>
      </w:r>
      <w:r>
        <w:rPr>
          <w:rFonts w:hint="eastAsia"/>
        </w:rPr>
        <w:t>управления</w:t>
      </w:r>
      <w:r>
        <w:t xml:space="preserve"> </w:t>
      </w:r>
      <w:r>
        <w:rPr>
          <w:rFonts w:hint="eastAsia"/>
        </w:rPr>
        <w:t>денежными</w:t>
      </w:r>
      <w:r>
        <w:t xml:space="preserve"> </w:t>
      </w:r>
      <w:r>
        <w:rPr>
          <w:rFonts w:hint="eastAsia"/>
        </w:rPr>
        <w:t>средствами</w:t>
      </w:r>
      <w:r>
        <w:t xml:space="preserve"> </w:t>
      </w:r>
      <w:r>
        <w:rPr>
          <w:rFonts w:hint="eastAsia"/>
        </w:rPr>
        <w:t>и</w:t>
      </w:r>
      <w:r>
        <w:t xml:space="preserve"> </w:t>
      </w:r>
      <w:r>
        <w:rPr>
          <w:rFonts w:hint="eastAsia"/>
        </w:rPr>
        <w:t>риски</w:t>
      </w:r>
      <w:r>
        <w:t xml:space="preserve"> </w:t>
      </w:r>
      <w:r>
        <w:rPr>
          <w:rFonts w:hint="eastAsia"/>
        </w:rPr>
        <w:t>предпринимательской</w:t>
      </w:r>
      <w:r>
        <w:t xml:space="preserve"> </w:t>
      </w:r>
      <w:r>
        <w:rPr>
          <w:rFonts w:hint="eastAsia"/>
        </w:rPr>
        <w:t>деятельности</w:t>
      </w:r>
    </w:p>
    <w:p w14:paraId="0CB92E1F" w14:textId="77777777" w:rsidR="00C606F4" w:rsidRDefault="00C606F4" w:rsidP="00C606F4"/>
    <w:p w14:paraId="372B0825" w14:textId="77777777" w:rsidR="00C606F4" w:rsidRDefault="00C606F4" w:rsidP="00C606F4">
      <w:r>
        <w:t xml:space="preserve">2.1 </w:t>
      </w:r>
      <w:r>
        <w:rPr>
          <w:rFonts w:hint="eastAsia"/>
        </w:rPr>
        <w:t>Структура</w:t>
      </w:r>
      <w:r>
        <w:t xml:space="preserve"> </w:t>
      </w:r>
      <w:r>
        <w:rPr>
          <w:rFonts w:hint="eastAsia"/>
        </w:rPr>
        <w:t>аналитического</w:t>
      </w:r>
      <w:r>
        <w:t xml:space="preserve"> </w:t>
      </w:r>
      <w:r>
        <w:rPr>
          <w:rFonts w:hint="eastAsia"/>
        </w:rPr>
        <w:t>обеспечения</w:t>
      </w:r>
      <w:r>
        <w:t xml:space="preserve"> </w:t>
      </w:r>
      <w:r>
        <w:rPr>
          <w:rFonts w:hint="eastAsia"/>
        </w:rPr>
        <w:t>и</w:t>
      </w:r>
      <w:r>
        <w:t xml:space="preserve"> </w:t>
      </w:r>
      <w:r>
        <w:rPr>
          <w:rFonts w:hint="eastAsia"/>
        </w:rPr>
        <w:t>контроль</w:t>
      </w:r>
      <w:r>
        <w:t xml:space="preserve"> </w:t>
      </w:r>
      <w:r>
        <w:rPr>
          <w:rFonts w:hint="eastAsia"/>
        </w:rPr>
        <w:t>за</w:t>
      </w:r>
      <w:r>
        <w:t xml:space="preserve"> </w:t>
      </w:r>
      <w:r>
        <w:rPr>
          <w:rFonts w:hint="eastAsia"/>
        </w:rPr>
        <w:t>размещением</w:t>
      </w:r>
      <w:r>
        <w:t xml:space="preserve"> </w:t>
      </w:r>
      <w:r>
        <w:rPr>
          <w:rFonts w:hint="eastAsia"/>
        </w:rPr>
        <w:t>денежных</w:t>
      </w:r>
      <w:r>
        <w:t xml:space="preserve"> </w:t>
      </w:r>
      <w:r>
        <w:rPr>
          <w:rFonts w:hint="eastAsia"/>
        </w:rPr>
        <w:t>активов</w:t>
      </w:r>
    </w:p>
    <w:p w14:paraId="08E445B7" w14:textId="77777777" w:rsidR="00C606F4" w:rsidRDefault="00C606F4" w:rsidP="00C606F4"/>
    <w:p w14:paraId="385341E4" w14:textId="77777777" w:rsidR="00C606F4" w:rsidRDefault="00C606F4" w:rsidP="00C606F4">
      <w:r>
        <w:t xml:space="preserve">2.2 </w:t>
      </w:r>
      <w:r>
        <w:rPr>
          <w:rFonts w:hint="eastAsia"/>
        </w:rPr>
        <w:t>Методы</w:t>
      </w:r>
      <w:r>
        <w:t xml:space="preserve"> </w:t>
      </w:r>
      <w:r>
        <w:rPr>
          <w:rFonts w:hint="eastAsia"/>
        </w:rPr>
        <w:t>анализа</w:t>
      </w:r>
      <w:r>
        <w:t xml:space="preserve"> </w:t>
      </w:r>
      <w:r>
        <w:rPr>
          <w:rFonts w:hint="eastAsia"/>
        </w:rPr>
        <w:t>бизнес</w:t>
      </w:r>
      <w:r>
        <w:t>-</w:t>
      </w:r>
      <w:r>
        <w:rPr>
          <w:rFonts w:hint="eastAsia"/>
        </w:rPr>
        <w:t>рисков</w:t>
      </w:r>
      <w:r>
        <w:t xml:space="preserve"> </w:t>
      </w:r>
      <w:r>
        <w:rPr>
          <w:rFonts w:hint="eastAsia"/>
        </w:rPr>
        <w:t>и</w:t>
      </w:r>
      <w:r>
        <w:t xml:space="preserve"> </w:t>
      </w:r>
      <w:r>
        <w:rPr>
          <w:rFonts w:hint="eastAsia"/>
        </w:rPr>
        <w:t>принятие</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6D139B72" w14:textId="77777777" w:rsidR="00C606F4" w:rsidRDefault="00C606F4" w:rsidP="00C606F4"/>
    <w:p w14:paraId="243F5987" w14:textId="77777777" w:rsidR="00C606F4" w:rsidRDefault="00C606F4" w:rsidP="00C606F4">
      <w:r>
        <w:t xml:space="preserve">2.3 </w:t>
      </w:r>
      <w:r>
        <w:rPr>
          <w:rFonts w:hint="eastAsia"/>
        </w:rPr>
        <w:t>Разработка</w:t>
      </w:r>
      <w:r>
        <w:t xml:space="preserve"> </w:t>
      </w:r>
      <w:r>
        <w:rPr>
          <w:rFonts w:hint="eastAsia"/>
        </w:rPr>
        <w:t>аналитического</w:t>
      </w:r>
      <w:r>
        <w:t xml:space="preserve"> </w:t>
      </w:r>
      <w:r>
        <w:rPr>
          <w:rFonts w:hint="eastAsia"/>
        </w:rPr>
        <w:t>инструментария</w:t>
      </w:r>
      <w:r>
        <w:t xml:space="preserve"> </w:t>
      </w:r>
      <w:r>
        <w:rPr>
          <w:rFonts w:hint="eastAsia"/>
        </w:rPr>
        <w:t>по</w:t>
      </w:r>
      <w:r>
        <w:t xml:space="preserve"> </w:t>
      </w:r>
      <w:r>
        <w:rPr>
          <w:rFonts w:hint="eastAsia"/>
        </w:rPr>
        <w:t>размещению</w:t>
      </w:r>
      <w:r>
        <w:t xml:space="preserve"> </w:t>
      </w:r>
      <w:r>
        <w:rPr>
          <w:rFonts w:hint="eastAsia"/>
        </w:rPr>
        <w:t>свободных</w:t>
      </w:r>
      <w:r>
        <w:t xml:space="preserve"> </w:t>
      </w:r>
      <w:r>
        <w:rPr>
          <w:rFonts w:hint="eastAsia"/>
        </w:rPr>
        <w:t>денежных</w:t>
      </w:r>
      <w:r>
        <w:t xml:space="preserve"> </w:t>
      </w:r>
      <w:r>
        <w:rPr>
          <w:rFonts w:hint="eastAsia"/>
        </w:rPr>
        <w:t>средств</w:t>
      </w:r>
    </w:p>
    <w:p w14:paraId="2D5A6649" w14:textId="77777777" w:rsidR="00C606F4" w:rsidRDefault="00C606F4" w:rsidP="00C606F4"/>
    <w:p w14:paraId="0012DAFC" w14:textId="77777777" w:rsidR="00C606F4" w:rsidRDefault="00C606F4" w:rsidP="00C606F4">
      <w:r>
        <w:rPr>
          <w:rFonts w:hint="eastAsia"/>
        </w:rPr>
        <w:t>Глава</w:t>
      </w:r>
      <w:r>
        <w:t xml:space="preserve"> 3 </w:t>
      </w:r>
      <w:r>
        <w:rPr>
          <w:rFonts w:hint="eastAsia"/>
        </w:rPr>
        <w:t>Аналитическое</w:t>
      </w:r>
      <w:r>
        <w:t xml:space="preserve"> </w:t>
      </w:r>
      <w:r>
        <w:rPr>
          <w:rFonts w:hint="eastAsia"/>
        </w:rPr>
        <w:t>обоснование</w:t>
      </w:r>
      <w:r>
        <w:t xml:space="preserve"> </w:t>
      </w:r>
      <w:r>
        <w:rPr>
          <w:rFonts w:hint="eastAsia"/>
        </w:rPr>
        <w:t>размещения</w:t>
      </w:r>
      <w:r>
        <w:t xml:space="preserve"> </w:t>
      </w:r>
      <w:r>
        <w:rPr>
          <w:rFonts w:hint="eastAsia"/>
        </w:rPr>
        <w:t>де</w:t>
      </w:r>
      <w:r>
        <w:rPr>
          <w:rFonts w:hint="eastAsia"/>
        </w:rPr>
        <w:lastRenderedPageBreak/>
        <w:t>нежных</w:t>
      </w:r>
      <w:r>
        <w:t xml:space="preserve"> </w:t>
      </w:r>
      <w:r>
        <w:rPr>
          <w:rFonts w:hint="eastAsia"/>
        </w:rPr>
        <w:t>средств</w:t>
      </w:r>
    </w:p>
    <w:p w14:paraId="6E67AE91" w14:textId="77777777" w:rsidR="00C606F4" w:rsidRDefault="00C606F4" w:rsidP="00C606F4"/>
    <w:p w14:paraId="1AA0D349" w14:textId="77777777" w:rsidR="00C606F4" w:rsidRDefault="00C606F4" w:rsidP="00C606F4">
      <w:r>
        <w:t xml:space="preserve">3.1 </w:t>
      </w:r>
      <w:r>
        <w:rPr>
          <w:rFonts w:hint="eastAsia"/>
        </w:rPr>
        <w:t>Сценарный</w:t>
      </w:r>
      <w:r>
        <w:t xml:space="preserve"> </w:t>
      </w:r>
      <w:r>
        <w:rPr>
          <w:rFonts w:hint="eastAsia"/>
        </w:rPr>
        <w:t>анализ</w:t>
      </w:r>
      <w:r>
        <w:t xml:space="preserve"> </w:t>
      </w:r>
      <w:r>
        <w:rPr>
          <w:rFonts w:hint="eastAsia"/>
        </w:rPr>
        <w:t>в</w:t>
      </w:r>
      <w:r>
        <w:t xml:space="preserve"> </w:t>
      </w:r>
      <w:r>
        <w:rPr>
          <w:rFonts w:hint="eastAsia"/>
        </w:rPr>
        <w:t>обосновании</w:t>
      </w:r>
      <w:r>
        <w:t xml:space="preserve"> </w:t>
      </w:r>
      <w:r>
        <w:rPr>
          <w:rFonts w:hint="eastAsia"/>
        </w:rPr>
        <w:t>решений</w:t>
      </w:r>
      <w:r>
        <w:t xml:space="preserve"> </w:t>
      </w:r>
      <w:r>
        <w:rPr>
          <w:rFonts w:hint="eastAsia"/>
        </w:rPr>
        <w:t>по</w:t>
      </w:r>
      <w:r>
        <w:t xml:space="preserve"> </w:t>
      </w:r>
      <w:r>
        <w:rPr>
          <w:rFonts w:hint="eastAsia"/>
        </w:rPr>
        <w:t>размещению</w:t>
      </w:r>
      <w:r>
        <w:t xml:space="preserve"> </w:t>
      </w:r>
      <w:r>
        <w:rPr>
          <w:rFonts w:hint="eastAsia"/>
        </w:rPr>
        <w:t>свободных</w:t>
      </w:r>
      <w:r>
        <w:t xml:space="preserve"> </w:t>
      </w:r>
      <w:r>
        <w:rPr>
          <w:rFonts w:hint="eastAsia"/>
        </w:rPr>
        <w:t>денежных</w:t>
      </w:r>
      <w:r>
        <w:t xml:space="preserve"> </w:t>
      </w:r>
      <w:r>
        <w:rPr>
          <w:rFonts w:hint="eastAsia"/>
        </w:rPr>
        <w:t>средств</w:t>
      </w:r>
    </w:p>
    <w:p w14:paraId="26D65A48" w14:textId="77777777" w:rsidR="00C606F4" w:rsidRDefault="00C606F4" w:rsidP="00C606F4"/>
    <w:p w14:paraId="08524FEE" w14:textId="77777777" w:rsidR="00C606F4" w:rsidRDefault="00C606F4" w:rsidP="00C606F4">
      <w:r>
        <w:t xml:space="preserve">3.2 </w:t>
      </w:r>
      <w:r>
        <w:rPr>
          <w:rFonts w:hint="eastAsia"/>
        </w:rPr>
        <w:t>Распределение</w:t>
      </w:r>
      <w:r>
        <w:t xml:space="preserve"> </w:t>
      </w:r>
      <w:r>
        <w:rPr>
          <w:rFonts w:hint="eastAsia"/>
        </w:rPr>
        <w:t>рисковых</w:t>
      </w:r>
      <w:r>
        <w:t xml:space="preserve"> </w:t>
      </w:r>
      <w:r>
        <w:rPr>
          <w:rFonts w:hint="eastAsia"/>
        </w:rPr>
        <w:t>событий</w:t>
      </w:r>
      <w:r>
        <w:t xml:space="preserve"> </w:t>
      </w:r>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аналитического</w:t>
      </w:r>
      <w:r>
        <w:t xml:space="preserve"> </w:t>
      </w:r>
      <w:r>
        <w:rPr>
          <w:rFonts w:hint="eastAsia"/>
        </w:rPr>
        <w:t>инструментария</w:t>
      </w:r>
    </w:p>
    <w:p w14:paraId="58D113C8" w14:textId="77777777" w:rsidR="00C606F4" w:rsidRDefault="00C606F4" w:rsidP="00C606F4"/>
    <w:p w14:paraId="67F0D3F1" w14:textId="77777777" w:rsidR="00C606F4" w:rsidRDefault="00C606F4" w:rsidP="00C606F4">
      <w:r>
        <w:t xml:space="preserve">3.3 </w:t>
      </w:r>
      <w:r>
        <w:rPr>
          <w:rFonts w:hint="eastAsia"/>
        </w:rPr>
        <w:t>Анализ</w:t>
      </w:r>
      <w:r>
        <w:t xml:space="preserve"> </w:t>
      </w:r>
      <w:r>
        <w:rPr>
          <w:rFonts w:hint="eastAsia"/>
        </w:rPr>
        <w:t>результатов</w:t>
      </w:r>
      <w:r>
        <w:t xml:space="preserve"> </w:t>
      </w:r>
      <w:r>
        <w:rPr>
          <w:rFonts w:hint="eastAsia"/>
        </w:rPr>
        <w:t>внедрения</w:t>
      </w:r>
      <w:r>
        <w:t xml:space="preserve"> </w:t>
      </w:r>
      <w:r>
        <w:rPr>
          <w:rFonts w:hint="eastAsia"/>
        </w:rPr>
        <w:t>разработанной</w:t>
      </w:r>
      <w:r>
        <w:t xml:space="preserve"> </w:t>
      </w:r>
      <w:r>
        <w:rPr>
          <w:rFonts w:hint="eastAsia"/>
        </w:rPr>
        <w:t>модели</w:t>
      </w:r>
      <w:r>
        <w:t xml:space="preserve"> </w:t>
      </w:r>
      <w:r>
        <w:rPr>
          <w:rFonts w:hint="eastAsia"/>
        </w:rPr>
        <w:t>по</w:t>
      </w:r>
      <w:r>
        <w:t xml:space="preserve"> </w:t>
      </w:r>
      <w:r>
        <w:rPr>
          <w:rFonts w:hint="eastAsia"/>
        </w:rPr>
        <w:t>размещению</w:t>
      </w:r>
      <w:r>
        <w:t xml:space="preserve"> </w:t>
      </w:r>
      <w:r>
        <w:rPr>
          <w:rFonts w:hint="eastAsia"/>
        </w:rPr>
        <w:t>свободных</w:t>
      </w:r>
      <w:r>
        <w:t xml:space="preserve"> </w:t>
      </w:r>
      <w:r>
        <w:rPr>
          <w:rFonts w:hint="eastAsia"/>
        </w:rPr>
        <w:t>денежных</w:t>
      </w:r>
      <w:r>
        <w:t xml:space="preserve"> </w:t>
      </w:r>
      <w:r>
        <w:rPr>
          <w:rFonts w:hint="eastAsia"/>
        </w:rPr>
        <w:t>средств</w:t>
      </w:r>
      <w:r>
        <w:t xml:space="preserve"> </w:t>
      </w:r>
      <w:r>
        <w:rPr>
          <w:rFonts w:hint="eastAsia"/>
        </w:rPr>
        <w:t>в</w:t>
      </w:r>
      <w:r>
        <w:t xml:space="preserve"> </w:t>
      </w:r>
      <w:r>
        <w:rPr>
          <w:rFonts w:hint="eastAsia"/>
        </w:rPr>
        <w:t>альтернативные</w:t>
      </w:r>
      <w:r>
        <w:t xml:space="preserve"> </w:t>
      </w:r>
      <w:r>
        <w:rPr>
          <w:rFonts w:hint="eastAsia"/>
        </w:rPr>
        <w:t>направления</w:t>
      </w:r>
      <w:r>
        <w:t xml:space="preserve"> </w:t>
      </w:r>
      <w:r>
        <w:rPr>
          <w:rFonts w:hint="eastAsia"/>
        </w:rPr>
        <w:t>вложений</w:t>
      </w:r>
    </w:p>
    <w:p w14:paraId="1CFFC129" w14:textId="77777777" w:rsidR="00C606F4" w:rsidRDefault="00C606F4" w:rsidP="00C606F4"/>
    <w:p w14:paraId="1AA1F7FF" w14:textId="77777777" w:rsidR="00C606F4" w:rsidRDefault="00C606F4" w:rsidP="00C606F4">
      <w:r>
        <w:rPr>
          <w:rFonts w:hint="eastAsia"/>
        </w:rPr>
        <w:t>Заключение</w:t>
      </w:r>
    </w:p>
    <w:p w14:paraId="52B3AAA8" w14:textId="77777777" w:rsidR="00C606F4" w:rsidRDefault="00C606F4" w:rsidP="00C606F4"/>
    <w:p w14:paraId="51A6D1A3" w14:textId="77777777" w:rsidR="00C606F4" w:rsidRDefault="00C606F4" w:rsidP="00C606F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C5358E" w14:textId="77777777" w:rsidR="00C606F4" w:rsidRDefault="00C606F4" w:rsidP="00C606F4"/>
    <w:p w14:paraId="33A44C2C" w14:textId="77777777" w:rsidR="00C606F4" w:rsidRDefault="00C606F4" w:rsidP="00C606F4">
      <w:r>
        <w:rPr>
          <w:rFonts w:hint="eastAsia"/>
        </w:rPr>
        <w:t>Список</w:t>
      </w:r>
      <w:r>
        <w:t xml:space="preserve"> </w:t>
      </w:r>
      <w:r>
        <w:rPr>
          <w:rFonts w:hint="eastAsia"/>
        </w:rPr>
        <w:t>литературы</w:t>
      </w:r>
    </w:p>
    <w:p w14:paraId="410B07AE" w14:textId="77777777" w:rsidR="00C606F4" w:rsidRDefault="00C606F4" w:rsidP="00C606F4"/>
    <w:p w14:paraId="5F3273ED" w14:textId="77777777" w:rsidR="00C606F4" w:rsidRDefault="00C606F4" w:rsidP="00C606F4">
      <w:r>
        <w:rPr>
          <w:rFonts w:hint="eastAsia"/>
        </w:rPr>
        <w:t>Список</w:t>
      </w:r>
      <w:r>
        <w:t xml:space="preserve"> </w:t>
      </w:r>
      <w:r>
        <w:rPr>
          <w:rFonts w:hint="eastAsia"/>
        </w:rPr>
        <w:t>иллюстративного</w:t>
      </w:r>
      <w:r>
        <w:t xml:space="preserve"> </w:t>
      </w:r>
      <w:r>
        <w:rPr>
          <w:rFonts w:hint="eastAsia"/>
        </w:rPr>
        <w:t>материала</w:t>
      </w:r>
    </w:p>
    <w:p w14:paraId="2D964382" w14:textId="77777777" w:rsidR="00C606F4" w:rsidRDefault="00C606F4" w:rsidP="00C606F4"/>
    <w:p w14:paraId="78A8A817" w14:textId="77777777" w:rsidR="00C606F4" w:rsidRDefault="00C606F4" w:rsidP="00C606F4">
      <w:r>
        <w:rPr>
          <w:rFonts w:hint="eastAsia"/>
        </w:rPr>
        <w:t>Приложение</w:t>
      </w:r>
      <w:r>
        <w:t xml:space="preserve"> </w:t>
      </w:r>
      <w:r>
        <w:rPr>
          <w:rFonts w:hint="eastAsia"/>
        </w:rPr>
        <w:t>А</w:t>
      </w:r>
      <w:r>
        <w:t xml:space="preserve"> </w:t>
      </w:r>
      <w:r>
        <w:rPr>
          <w:rFonts w:hint="eastAsia"/>
        </w:rPr>
        <w:t>Опросные</w:t>
      </w:r>
      <w:r>
        <w:t xml:space="preserve"> </w:t>
      </w:r>
      <w:r>
        <w:rPr>
          <w:rFonts w:hint="eastAsia"/>
        </w:rPr>
        <w:t>листы</w:t>
      </w:r>
    </w:p>
    <w:p w14:paraId="794580B3" w14:textId="77777777" w:rsidR="00C606F4" w:rsidRDefault="00C606F4" w:rsidP="00C606F4"/>
    <w:p w14:paraId="7A674717" w14:textId="77777777" w:rsidR="00C606F4" w:rsidRDefault="00C606F4" w:rsidP="00C606F4">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опционов</w:t>
      </w:r>
    </w:p>
    <w:p w14:paraId="671F2521" w14:textId="77777777" w:rsidR="00C606F4" w:rsidRDefault="00C606F4" w:rsidP="00C606F4"/>
    <w:p w14:paraId="30E052DC" w14:textId="77777777" w:rsidR="00C606F4" w:rsidRDefault="00C606F4" w:rsidP="00C606F4">
      <w:r>
        <w:rPr>
          <w:rFonts w:hint="eastAsia"/>
        </w:rPr>
        <w:t>Приложение</w:t>
      </w:r>
      <w:r>
        <w:t xml:space="preserve"> </w:t>
      </w:r>
      <w:r>
        <w:rPr>
          <w:rFonts w:hint="eastAsia"/>
        </w:rPr>
        <w:t>В</w:t>
      </w:r>
      <w:r>
        <w:t xml:space="preserve"> </w:t>
      </w:r>
      <w:r>
        <w:rPr>
          <w:rFonts w:hint="eastAsia"/>
        </w:rPr>
        <w:t>Анализ</w:t>
      </w:r>
      <w:r>
        <w:t xml:space="preserve"> </w:t>
      </w:r>
      <w:r>
        <w:rPr>
          <w:rFonts w:hint="eastAsia"/>
        </w:rPr>
        <w:t>кредитных</w:t>
      </w:r>
      <w:r>
        <w:t xml:space="preserve"> </w:t>
      </w:r>
      <w:r>
        <w:rPr>
          <w:rFonts w:hint="eastAsia"/>
        </w:rPr>
        <w:t>организаций</w:t>
      </w:r>
    </w:p>
    <w:p w14:paraId="28D77CAB" w14:textId="77777777" w:rsidR="00C606F4" w:rsidRDefault="00C606F4" w:rsidP="00C606F4"/>
    <w:p w14:paraId="6DD66F2E" w14:textId="77777777" w:rsidR="00C606F4" w:rsidRDefault="00C606F4" w:rsidP="00C606F4">
      <w:r>
        <w:rPr>
          <w:rFonts w:hint="eastAsia"/>
        </w:rPr>
        <w:t>Приложение</w:t>
      </w:r>
      <w:r>
        <w:t xml:space="preserve"> </w:t>
      </w:r>
      <w:r>
        <w:rPr>
          <w:rFonts w:hint="eastAsia"/>
        </w:rPr>
        <w:t>Г</w:t>
      </w:r>
      <w:r>
        <w:t xml:space="preserve"> </w:t>
      </w:r>
      <w:r>
        <w:rPr>
          <w:rFonts w:hint="eastAsia"/>
        </w:rPr>
        <w:t>Опросные</w:t>
      </w:r>
      <w:r>
        <w:t xml:space="preserve"> </w:t>
      </w:r>
      <w:r>
        <w:rPr>
          <w:rFonts w:hint="eastAsia"/>
        </w:rPr>
        <w:t>листы</w:t>
      </w:r>
    </w:p>
    <w:p w14:paraId="5674275A" w14:textId="77777777" w:rsidR="00C606F4" w:rsidRDefault="00C606F4" w:rsidP="00C606F4"/>
    <w:p w14:paraId="41169A69" w14:textId="77777777" w:rsidR="00C606F4" w:rsidRDefault="00C606F4" w:rsidP="00C606F4">
      <w:r>
        <w:rPr>
          <w:rFonts w:hint="eastAsia"/>
        </w:rPr>
        <w:t>Приложение</w:t>
      </w:r>
      <w:r>
        <w:t xml:space="preserve"> </w:t>
      </w:r>
      <w:r>
        <w:rPr>
          <w:rFonts w:hint="eastAsia"/>
        </w:rPr>
        <w:t>Д</w:t>
      </w:r>
      <w:r>
        <w:t xml:space="preserve"> </w:t>
      </w:r>
      <w:r>
        <w:rPr>
          <w:rFonts w:hint="eastAsia"/>
        </w:rPr>
        <w:t>Опросные</w:t>
      </w:r>
      <w:r>
        <w:t xml:space="preserve"> </w:t>
      </w:r>
      <w:r>
        <w:rPr>
          <w:rFonts w:hint="eastAsia"/>
        </w:rPr>
        <w:t>листы</w:t>
      </w:r>
    </w:p>
    <w:p w14:paraId="1B2E8B82" w14:textId="77777777" w:rsidR="00C606F4" w:rsidRDefault="00C606F4" w:rsidP="00C606F4"/>
    <w:p w14:paraId="63AABA23" w14:textId="77777777" w:rsidR="00C606F4" w:rsidRDefault="00C606F4" w:rsidP="00C606F4">
      <w:r>
        <w:rPr>
          <w:rFonts w:hint="eastAsia"/>
        </w:rPr>
        <w:t>Приложение</w:t>
      </w:r>
      <w:r>
        <w:t xml:space="preserve"> </w:t>
      </w:r>
      <w:r>
        <w:rPr>
          <w:rFonts w:hint="eastAsia"/>
        </w:rPr>
        <w:t>Е</w:t>
      </w:r>
      <w:r>
        <w:t xml:space="preserve"> </w:t>
      </w:r>
      <w:r>
        <w:rPr>
          <w:rFonts w:hint="eastAsia"/>
        </w:rPr>
        <w:t>Регрессионный</w:t>
      </w:r>
      <w:r>
        <w:t xml:space="preserve"> </w:t>
      </w:r>
      <w:r>
        <w:rPr>
          <w:rFonts w:hint="eastAsia"/>
        </w:rPr>
        <w:t>анализ</w:t>
      </w:r>
    </w:p>
    <w:p w14:paraId="27B3CE99" w14:textId="77777777" w:rsidR="00C606F4" w:rsidRDefault="00C606F4" w:rsidP="00C606F4"/>
    <w:p w14:paraId="117C1A2B" w14:textId="38097D0E" w:rsidR="00C606F4" w:rsidRPr="00C606F4" w:rsidRDefault="00C606F4" w:rsidP="00C606F4">
      <w:r>
        <w:rPr>
          <w:rFonts w:hint="eastAsia"/>
        </w:rPr>
        <w:lastRenderedPageBreak/>
        <w:t>Приложение</w:t>
      </w:r>
      <w:r>
        <w:t xml:space="preserve"> </w:t>
      </w:r>
      <w:r>
        <w:rPr>
          <w:rFonts w:hint="eastAsia"/>
        </w:rPr>
        <w:t>Ж</w:t>
      </w:r>
      <w:r>
        <w:t xml:space="preserve"> </w:t>
      </w:r>
      <w:r>
        <w:rPr>
          <w:rFonts w:hint="eastAsia"/>
        </w:rPr>
        <w:t>Сценарный</w:t>
      </w:r>
      <w:r>
        <w:t xml:space="preserve"> </w:t>
      </w:r>
      <w:r>
        <w:rPr>
          <w:rFonts w:hint="eastAsia"/>
        </w:rPr>
        <w:t>анализ</w:t>
      </w:r>
    </w:p>
    <w:sectPr w:rsidR="00C606F4" w:rsidRPr="00C606F4" w:rsidSect="00EB73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FC05B" w14:textId="77777777" w:rsidR="00EB737F" w:rsidRDefault="00EB737F">
      <w:pPr>
        <w:spacing w:after="0" w:line="240" w:lineRule="auto"/>
      </w:pPr>
      <w:r>
        <w:separator/>
      </w:r>
    </w:p>
  </w:endnote>
  <w:endnote w:type="continuationSeparator" w:id="0">
    <w:p w14:paraId="6466DA24" w14:textId="77777777" w:rsidR="00EB737F" w:rsidRDefault="00EB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EB4A" w14:textId="77777777" w:rsidR="00EB737F" w:rsidRDefault="00EB737F"/>
    <w:p w14:paraId="480957F7" w14:textId="77777777" w:rsidR="00EB737F" w:rsidRDefault="00EB737F"/>
    <w:p w14:paraId="29806FA8" w14:textId="77777777" w:rsidR="00EB737F" w:rsidRDefault="00EB737F"/>
    <w:p w14:paraId="3F483A1A" w14:textId="77777777" w:rsidR="00EB737F" w:rsidRDefault="00EB737F"/>
    <w:p w14:paraId="50E9C884" w14:textId="77777777" w:rsidR="00EB737F" w:rsidRDefault="00EB737F"/>
    <w:p w14:paraId="33BE5E53" w14:textId="77777777" w:rsidR="00EB737F" w:rsidRDefault="00EB737F"/>
    <w:p w14:paraId="29355EFC" w14:textId="77777777" w:rsidR="00EB737F" w:rsidRDefault="00EB73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F44E0" wp14:editId="0E6204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CCD4" w14:textId="77777777" w:rsidR="00EB737F" w:rsidRDefault="00EB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F44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AFCCD4" w14:textId="77777777" w:rsidR="00EB737F" w:rsidRDefault="00EB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9B24C" w14:textId="77777777" w:rsidR="00EB737F" w:rsidRDefault="00EB737F"/>
    <w:p w14:paraId="608A1C1F" w14:textId="77777777" w:rsidR="00EB737F" w:rsidRDefault="00EB737F"/>
    <w:p w14:paraId="2D65BDAF" w14:textId="77777777" w:rsidR="00EB737F" w:rsidRDefault="00EB73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43C177" wp14:editId="7F61ED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9699" w14:textId="77777777" w:rsidR="00EB737F" w:rsidRDefault="00EB737F"/>
                          <w:p w14:paraId="2B623A09" w14:textId="77777777" w:rsidR="00EB737F" w:rsidRDefault="00EB7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3C1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949699" w14:textId="77777777" w:rsidR="00EB737F" w:rsidRDefault="00EB737F"/>
                    <w:p w14:paraId="2B623A09" w14:textId="77777777" w:rsidR="00EB737F" w:rsidRDefault="00EB7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AB60C" w14:textId="77777777" w:rsidR="00EB737F" w:rsidRDefault="00EB737F"/>
    <w:p w14:paraId="0896AB2D" w14:textId="77777777" w:rsidR="00EB737F" w:rsidRDefault="00EB737F">
      <w:pPr>
        <w:rPr>
          <w:sz w:val="2"/>
          <w:szCs w:val="2"/>
        </w:rPr>
      </w:pPr>
    </w:p>
    <w:p w14:paraId="17319566" w14:textId="77777777" w:rsidR="00EB737F" w:rsidRDefault="00EB737F"/>
    <w:p w14:paraId="643D186F" w14:textId="77777777" w:rsidR="00EB737F" w:rsidRDefault="00EB737F">
      <w:pPr>
        <w:spacing w:after="0" w:line="240" w:lineRule="auto"/>
      </w:pPr>
    </w:p>
  </w:footnote>
  <w:footnote w:type="continuationSeparator" w:id="0">
    <w:p w14:paraId="23EE602D" w14:textId="77777777" w:rsidR="00EB737F" w:rsidRDefault="00EB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37F"/>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17194</TotalTime>
  <Pages>3</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2737</cp:revision>
  <cp:lastPrinted>2009-02-06T05:36:00Z</cp:lastPrinted>
  <dcterms:created xsi:type="dcterms:W3CDTF">2024-04-09T10:20:00Z</dcterms:created>
  <dcterms:modified xsi:type="dcterms:W3CDTF">2024-04-30T12:19:00Z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