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Чорненька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Наталія</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Миколаївна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аспірант</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ННЦ</w:t>
      </w:r>
      <w:r w:rsidRPr="00377C72">
        <w:rPr>
          <w:rFonts w:ascii="Verdana" w:eastAsia="Times New Roman" w:hAnsi="Verdana" w:cs="Times New Roman"/>
          <w:color w:val="000000"/>
          <w:kern w:val="0"/>
          <w:sz w:val="24"/>
          <w:szCs w:val="24"/>
          <w:lang w:eastAsia="ru-RU"/>
        </w:rPr>
        <w:t xml:space="preserve"> &amp;laquo;</w:t>
      </w:r>
      <w:r w:rsidRPr="00377C72">
        <w:rPr>
          <w:rFonts w:ascii="Verdana" w:eastAsia="Times New Roman" w:hAnsi="Verdana" w:cs="Times New Roman" w:hint="eastAsia"/>
          <w:color w:val="000000"/>
          <w:kern w:val="0"/>
          <w:sz w:val="24"/>
          <w:szCs w:val="24"/>
          <w:lang w:eastAsia="ru-RU"/>
        </w:rPr>
        <w:t>Ін</w:t>
      </w:r>
      <w:r w:rsidRPr="00377C72">
        <w:rPr>
          <w:rFonts w:ascii="Verdana" w:eastAsia="Times New Roman" w:hAnsi="Verdana" w:cs="Times New Roman"/>
          <w:color w:val="000000"/>
          <w:kern w:val="0"/>
          <w:sz w:val="24"/>
          <w:szCs w:val="24"/>
          <w:lang w:eastAsia="ru-RU"/>
        </w:rPr>
        <w:t>&amp;shy;</w:t>
      </w:r>
      <w:r w:rsidRPr="00377C72">
        <w:rPr>
          <w:rFonts w:ascii="Verdana" w:eastAsia="Times New Roman" w:hAnsi="Verdana" w:cs="Times New Roman" w:hint="eastAsia"/>
          <w:color w:val="000000"/>
          <w:kern w:val="0"/>
          <w:sz w:val="24"/>
          <w:szCs w:val="24"/>
          <w:lang w:eastAsia="ru-RU"/>
        </w:rPr>
        <w:t>ститут</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біології</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та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медицини</w:t>
      </w:r>
      <w:r w:rsidRPr="00377C72">
        <w:rPr>
          <w:rFonts w:ascii="Verdana" w:eastAsia="Times New Roman" w:hAnsi="Verdana" w:cs="Times New Roman"/>
          <w:color w:val="000000"/>
          <w:kern w:val="0"/>
          <w:sz w:val="24"/>
          <w:szCs w:val="24"/>
          <w:lang w:eastAsia="ru-RU"/>
        </w:rPr>
        <w:t xml:space="preserve">&amp;raquo; </w:t>
      </w:r>
      <w:r w:rsidRPr="00377C72">
        <w:rPr>
          <w:rFonts w:ascii="Verdana" w:eastAsia="Times New Roman" w:hAnsi="Verdana" w:cs="Times New Roman" w:hint="eastAsia"/>
          <w:color w:val="000000"/>
          <w:kern w:val="0"/>
          <w:sz w:val="24"/>
          <w:szCs w:val="24"/>
          <w:lang w:eastAsia="ru-RU"/>
        </w:rPr>
        <w:t>Київського</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національного</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університету</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імені</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Тараса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Шевченка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МОН</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України</w:t>
      </w:r>
      <w:r w:rsidRPr="00377C72">
        <w:rPr>
          <w:rFonts w:ascii="Verdana" w:eastAsia="Times New Roman" w:hAnsi="Verdana" w:cs="Times New Roman"/>
          <w:color w:val="000000"/>
          <w:kern w:val="0"/>
          <w:sz w:val="24"/>
          <w:szCs w:val="24"/>
          <w:lang w:eastAsia="ru-RU"/>
        </w:rPr>
        <w:t>: &amp;laquo;</w:t>
      </w:r>
      <w:r w:rsidRPr="00377C72">
        <w:rPr>
          <w:rFonts w:ascii="Verdana" w:eastAsia="Times New Roman" w:hAnsi="Verdana" w:cs="Times New Roman" w:hint="eastAsia"/>
          <w:color w:val="000000"/>
          <w:kern w:val="0"/>
          <w:sz w:val="24"/>
          <w:szCs w:val="24"/>
          <w:lang w:eastAsia="ru-RU"/>
        </w:rPr>
        <w:t>Про</w:t>
      </w:r>
      <w:r w:rsidRPr="00377C72">
        <w:rPr>
          <w:rFonts w:ascii="Verdana" w:eastAsia="Times New Roman" w:hAnsi="Verdana" w:cs="Times New Roman"/>
          <w:color w:val="000000"/>
          <w:kern w:val="0"/>
          <w:sz w:val="24"/>
          <w:szCs w:val="24"/>
          <w:lang w:eastAsia="ru-RU"/>
        </w:rPr>
        <w:t>&amp;shy;</w:t>
      </w:r>
      <w:r w:rsidRPr="00377C72">
        <w:rPr>
          <w:rFonts w:ascii="Verdana" w:eastAsia="Times New Roman" w:hAnsi="Verdana" w:cs="Times New Roman" w:hint="eastAsia"/>
          <w:color w:val="000000"/>
          <w:kern w:val="0"/>
          <w:sz w:val="24"/>
          <w:szCs w:val="24"/>
          <w:lang w:eastAsia="ru-RU"/>
        </w:rPr>
        <w:t>цеси</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загоєння</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лужного</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опіку</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стравоходу</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у</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щурів</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за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умов</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введення</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меланіну</w:t>
      </w:r>
      <w:r w:rsidRPr="00377C72">
        <w:rPr>
          <w:rFonts w:ascii="Verdana" w:eastAsia="Times New Roman" w:hAnsi="Verdana" w:cs="Times New Roman"/>
          <w:color w:val="000000"/>
          <w:kern w:val="0"/>
          <w:sz w:val="24"/>
          <w:szCs w:val="24"/>
          <w:lang w:eastAsia="ru-RU"/>
        </w:rPr>
        <w:t xml:space="preserve">&amp;raquo; (03.00.04 - </w:t>
      </w:r>
      <w:r w:rsidRPr="00377C72">
        <w:rPr>
          <w:rFonts w:ascii="Verdana" w:eastAsia="Times New Roman" w:hAnsi="Verdana" w:cs="Times New Roman" w:hint="eastAsia"/>
          <w:color w:val="000000"/>
          <w:kern w:val="0"/>
          <w:sz w:val="24"/>
          <w:szCs w:val="24"/>
          <w:lang w:eastAsia="ru-RU"/>
        </w:rPr>
        <w:t>біохімія</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Спецрада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Д</w:t>
      </w:r>
      <w:r w:rsidRPr="00377C72">
        <w:rPr>
          <w:rFonts w:ascii="Verdana" w:eastAsia="Times New Roman" w:hAnsi="Verdana" w:cs="Times New Roman"/>
          <w:color w:val="000000"/>
          <w:kern w:val="0"/>
          <w:sz w:val="24"/>
          <w:szCs w:val="24"/>
          <w:lang w:eastAsia="ru-RU"/>
        </w:rPr>
        <w:t xml:space="preserve"> 26.001.24 </w:t>
      </w:r>
      <w:r w:rsidRPr="00377C72">
        <w:rPr>
          <w:rFonts w:ascii="Verdana" w:eastAsia="Times New Roman" w:hAnsi="Verdana" w:cs="Times New Roman" w:hint="eastAsia"/>
          <w:color w:val="000000"/>
          <w:kern w:val="0"/>
          <w:sz w:val="24"/>
          <w:szCs w:val="24"/>
          <w:lang w:eastAsia="ru-RU"/>
        </w:rPr>
        <w:t>у</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Київському</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національному</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університеті</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імені</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Тараса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Шевченка</w:t>
      </w:r>
    </w:p>
    <w:p w:rsidR="00377C72" w:rsidRPr="00377C72" w:rsidRDefault="00377C72" w:rsidP="00377C72">
      <w:pPr>
        <w:rPr>
          <w:rFonts w:ascii="Verdana" w:eastAsia="Times New Roman" w:hAnsi="Verdana" w:cs="Times New Roman"/>
          <w:color w:val="000000"/>
          <w:kern w:val="0"/>
          <w:sz w:val="24"/>
          <w:szCs w:val="24"/>
          <w:lang w:eastAsia="ru-RU"/>
        </w:rPr>
      </w:pPr>
    </w:p>
    <w:p w:rsidR="00377C72" w:rsidRPr="00377C72" w:rsidRDefault="00377C72" w:rsidP="00377C72">
      <w:pPr>
        <w:rPr>
          <w:rFonts w:ascii="Verdana" w:eastAsia="Times New Roman" w:hAnsi="Verdana" w:cs="Times New Roman"/>
          <w:color w:val="000000"/>
          <w:kern w:val="0"/>
          <w:sz w:val="24"/>
          <w:szCs w:val="24"/>
          <w:lang w:eastAsia="ru-RU"/>
        </w:rPr>
      </w:pPr>
    </w:p>
    <w:p w:rsidR="00377C72" w:rsidRPr="00377C72" w:rsidRDefault="00377C72" w:rsidP="00377C72">
      <w:pPr>
        <w:rPr>
          <w:rFonts w:ascii="Verdana" w:eastAsia="Times New Roman" w:hAnsi="Verdana" w:cs="Times New Roman"/>
          <w:color w:val="000000"/>
          <w:kern w:val="0"/>
          <w:sz w:val="24"/>
          <w:szCs w:val="24"/>
          <w:lang w:eastAsia="ru-RU"/>
        </w:rPr>
      </w:pPr>
    </w:p>
    <w:p w:rsidR="00377C72" w:rsidRPr="00377C72" w:rsidRDefault="00377C72" w:rsidP="00377C72">
      <w:pPr>
        <w:rPr>
          <w:rFonts w:ascii="Verdana" w:eastAsia="Times New Roman" w:hAnsi="Verdana" w:cs="Times New Roman"/>
          <w:color w:val="000000"/>
          <w:kern w:val="0"/>
          <w:sz w:val="24"/>
          <w:szCs w:val="24"/>
          <w:lang w:eastAsia="ru-RU"/>
        </w:rPr>
      </w:pPr>
    </w:p>
    <w:p w:rsidR="00377C72" w:rsidRPr="00377C72" w:rsidRDefault="00377C72" w:rsidP="00377C72">
      <w:pPr>
        <w:rPr>
          <w:rFonts w:ascii="Verdana" w:eastAsia="Times New Roman" w:hAnsi="Verdana" w:cs="Times New Roman"/>
          <w:color w:val="000000"/>
          <w:kern w:val="0"/>
          <w:sz w:val="24"/>
          <w:szCs w:val="24"/>
          <w:lang w:eastAsia="ru-RU"/>
        </w:rPr>
      </w:pP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КИЇВСЬКИЙ</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НАЦІОНАЛЬНИЙ</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УНІВЕРСИТЕТ</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ІМЕНІ</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ТАРАСА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ШЕВЧЕНКА</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МІНІСТЕРСТВО</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ОСВІТИ</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І</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НАУКИ</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УКРАЇНИ</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КИЇВСЬКИЙ</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НАЦІОНАЛЬНИЙ</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УНІВЕРСИТЕТ</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ІМЕНІ</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ТАРАСА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ШЕВЧЕНКА</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МІНІСТЕРСТВО</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ОСВІТИ</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І</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НАУКИ</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УКРАЇНИ</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Кваліфікаційна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наукова</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праця</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правах</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рукопису</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ЧОРНЕНЬКА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НАТАЛІЯ</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МИКОЛАЇВНА</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УДК</w:t>
      </w:r>
      <w:r w:rsidRPr="00377C72">
        <w:rPr>
          <w:rFonts w:ascii="Verdana" w:eastAsia="Times New Roman" w:hAnsi="Verdana" w:cs="Times New Roman"/>
          <w:color w:val="000000"/>
          <w:kern w:val="0"/>
          <w:sz w:val="24"/>
          <w:szCs w:val="24"/>
          <w:lang w:eastAsia="ru-RU"/>
        </w:rPr>
        <w:t>: 616.329-001.37-053</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ДИСЕРТАЦІЯ</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ПРОЦЕСИ</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ЗАГОЄННЯ</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ЛУЖНОГО</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ОПІКУ</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СТРАВОХОДУ</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У</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ЩУРІВ</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ЗА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УМОВ</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ВВЕДЕННЯ</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МЕЛАНІНУ</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color w:val="000000"/>
          <w:kern w:val="0"/>
          <w:sz w:val="24"/>
          <w:szCs w:val="24"/>
          <w:lang w:eastAsia="ru-RU"/>
        </w:rPr>
        <w:t>03.00.04-</w:t>
      </w:r>
      <w:r w:rsidRPr="00377C72">
        <w:rPr>
          <w:rFonts w:ascii="Verdana" w:eastAsia="Times New Roman" w:hAnsi="Verdana" w:cs="Times New Roman" w:hint="eastAsia"/>
          <w:color w:val="000000"/>
          <w:kern w:val="0"/>
          <w:sz w:val="24"/>
          <w:szCs w:val="24"/>
          <w:lang w:eastAsia="ru-RU"/>
        </w:rPr>
        <w:t>біохімія</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Подається</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на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здобуття</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наукового</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ступеня</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кандидата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біологічних</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наук</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Дисертація</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містить</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результати</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власних</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досліджень</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Використання</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ідей</w:t>
      </w:r>
      <w:r w:rsidRPr="00377C72">
        <w:rPr>
          <w:rFonts w:ascii="Verdana" w:eastAsia="Times New Roman" w:hAnsi="Verdana" w:cs="Times New Roman"/>
          <w:color w:val="000000"/>
          <w:kern w:val="0"/>
          <w:sz w:val="24"/>
          <w:szCs w:val="24"/>
          <w:lang w:eastAsia="ru-RU"/>
        </w:rPr>
        <w:t>,</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результатів</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і</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текстів</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інших</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авторів</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мають</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посилання</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на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відповідне</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джерело</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color w:val="000000"/>
          <w:kern w:val="0"/>
          <w:sz w:val="24"/>
          <w:szCs w:val="24"/>
          <w:lang w:eastAsia="ru-RU"/>
        </w:rPr>
        <w:t xml:space="preserve">__________ </w:t>
      </w:r>
      <w:r w:rsidRPr="00377C72">
        <w:rPr>
          <w:rFonts w:ascii="Verdana" w:eastAsia="Times New Roman" w:hAnsi="Verdana" w:cs="Times New Roman" w:hint="eastAsia"/>
          <w:color w:val="000000"/>
          <w:kern w:val="0"/>
          <w:sz w:val="24"/>
          <w:szCs w:val="24"/>
          <w:lang w:eastAsia="ru-RU"/>
        </w:rPr>
        <w:t>Чорненька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Н</w:t>
      </w:r>
      <w:r w:rsidRPr="00377C72">
        <w:rPr>
          <w:rFonts w:ascii="Verdana" w:eastAsia="Times New Roman" w:hAnsi="Verdana" w:cs="Times New Roman"/>
          <w:color w:val="000000"/>
          <w:kern w:val="0"/>
          <w:sz w:val="24"/>
          <w:szCs w:val="24"/>
          <w:lang w:eastAsia="ru-RU"/>
        </w:rPr>
        <w:t>.</w:t>
      </w:r>
      <w:r w:rsidRPr="00377C72">
        <w:rPr>
          <w:rFonts w:ascii="Verdana" w:eastAsia="Times New Roman" w:hAnsi="Verdana" w:cs="Times New Roman" w:hint="eastAsia"/>
          <w:color w:val="000000"/>
          <w:kern w:val="0"/>
          <w:sz w:val="24"/>
          <w:szCs w:val="24"/>
          <w:lang w:eastAsia="ru-RU"/>
        </w:rPr>
        <w:t>М</w:t>
      </w:r>
      <w:r w:rsidRPr="00377C72">
        <w:rPr>
          <w:rFonts w:ascii="Verdana" w:eastAsia="Times New Roman" w:hAnsi="Verdana" w:cs="Times New Roman"/>
          <w:color w:val="000000"/>
          <w:kern w:val="0"/>
          <w:sz w:val="24"/>
          <w:szCs w:val="24"/>
          <w:lang w:eastAsia="ru-RU"/>
        </w:rPr>
        <w:t>.</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Науковий</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керівник</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Савчук</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Олексій</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Миколайович</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д</w:t>
      </w:r>
      <w:r w:rsidRPr="00377C72">
        <w:rPr>
          <w:rFonts w:ascii="Verdana" w:eastAsia="Times New Roman" w:hAnsi="Verdana" w:cs="Times New Roman"/>
          <w:color w:val="000000"/>
          <w:kern w:val="0"/>
          <w:sz w:val="24"/>
          <w:szCs w:val="24"/>
          <w:lang w:eastAsia="ru-RU"/>
        </w:rPr>
        <w:t>.</w:t>
      </w:r>
      <w:r w:rsidRPr="00377C72">
        <w:rPr>
          <w:rFonts w:ascii="Verdana" w:eastAsia="Times New Roman" w:hAnsi="Verdana" w:cs="Times New Roman" w:hint="eastAsia"/>
          <w:color w:val="000000"/>
          <w:kern w:val="0"/>
          <w:sz w:val="24"/>
          <w:szCs w:val="24"/>
          <w:lang w:eastAsia="ru-RU"/>
        </w:rPr>
        <w:t>б</w:t>
      </w:r>
      <w:r w:rsidRPr="00377C72">
        <w:rPr>
          <w:rFonts w:ascii="Verdana" w:eastAsia="Times New Roman" w:hAnsi="Verdana" w:cs="Times New Roman"/>
          <w:color w:val="000000"/>
          <w:kern w:val="0"/>
          <w:sz w:val="24"/>
          <w:szCs w:val="24"/>
          <w:lang w:eastAsia="ru-RU"/>
        </w:rPr>
        <w:t>.</w:t>
      </w:r>
      <w:r w:rsidRPr="00377C72">
        <w:rPr>
          <w:rFonts w:ascii="Verdana" w:eastAsia="Times New Roman" w:hAnsi="Verdana" w:cs="Times New Roman" w:hint="eastAsia"/>
          <w:color w:val="000000"/>
          <w:kern w:val="0"/>
          <w:sz w:val="24"/>
          <w:szCs w:val="24"/>
          <w:lang w:eastAsia="ru-RU"/>
        </w:rPr>
        <w:t>н</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професор</w:t>
      </w:r>
      <w:r w:rsidRPr="00377C72">
        <w:rPr>
          <w:rFonts w:ascii="Verdana" w:eastAsia="Times New Roman" w:hAnsi="Verdana" w:cs="Times New Roman"/>
          <w:color w:val="000000"/>
          <w:kern w:val="0"/>
          <w:sz w:val="24"/>
          <w:szCs w:val="24"/>
          <w:lang w:eastAsia="ru-RU"/>
        </w:rPr>
        <w:t>.</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Київ</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w:t>
      </w:r>
      <w:r w:rsidRPr="00377C72">
        <w:rPr>
          <w:rFonts w:ascii="Verdana" w:eastAsia="Times New Roman" w:hAnsi="Verdana" w:cs="Times New Roman"/>
          <w:color w:val="000000"/>
          <w:kern w:val="0"/>
          <w:sz w:val="24"/>
          <w:szCs w:val="24"/>
          <w:lang w:eastAsia="ru-RU"/>
        </w:rPr>
        <w:t xml:space="preserve"> 2018</w:t>
      </w:r>
    </w:p>
    <w:p w:rsidR="00377C72" w:rsidRPr="00377C72" w:rsidRDefault="00377C72" w:rsidP="00377C72">
      <w:pPr>
        <w:rPr>
          <w:rFonts w:ascii="Verdana" w:eastAsia="Times New Roman" w:hAnsi="Verdana" w:cs="Times New Roman"/>
          <w:color w:val="000000"/>
          <w:kern w:val="0"/>
          <w:sz w:val="24"/>
          <w:szCs w:val="24"/>
          <w:lang w:eastAsia="ru-RU"/>
        </w:rPr>
      </w:pPr>
    </w:p>
    <w:p w:rsidR="00377C72" w:rsidRPr="00377C72" w:rsidRDefault="00377C72" w:rsidP="00377C72">
      <w:pPr>
        <w:rPr>
          <w:rFonts w:ascii="Verdana" w:eastAsia="Times New Roman" w:hAnsi="Verdana" w:cs="Times New Roman"/>
          <w:color w:val="000000"/>
          <w:kern w:val="0"/>
          <w:sz w:val="24"/>
          <w:szCs w:val="24"/>
          <w:lang w:eastAsia="ru-RU"/>
        </w:rPr>
      </w:pPr>
    </w:p>
    <w:p w:rsidR="00377C72" w:rsidRPr="00377C72" w:rsidRDefault="00377C72" w:rsidP="00377C72">
      <w:pPr>
        <w:rPr>
          <w:rFonts w:ascii="Verdana" w:eastAsia="Times New Roman" w:hAnsi="Verdana" w:cs="Times New Roman"/>
          <w:color w:val="000000"/>
          <w:kern w:val="0"/>
          <w:sz w:val="24"/>
          <w:szCs w:val="24"/>
          <w:lang w:eastAsia="ru-RU"/>
        </w:rPr>
      </w:pPr>
    </w:p>
    <w:p w:rsidR="00377C72" w:rsidRPr="00377C72" w:rsidRDefault="00377C72" w:rsidP="00377C72">
      <w:pPr>
        <w:rPr>
          <w:rFonts w:ascii="Verdana" w:eastAsia="Times New Roman" w:hAnsi="Verdana" w:cs="Times New Roman"/>
          <w:color w:val="000000"/>
          <w:kern w:val="0"/>
          <w:sz w:val="24"/>
          <w:szCs w:val="24"/>
          <w:lang w:eastAsia="ru-RU"/>
        </w:rPr>
      </w:pPr>
    </w:p>
    <w:p w:rsidR="00377C72" w:rsidRPr="00377C72" w:rsidRDefault="00377C72" w:rsidP="00377C72">
      <w:pPr>
        <w:rPr>
          <w:rFonts w:ascii="Verdana" w:eastAsia="Times New Roman" w:hAnsi="Verdana" w:cs="Times New Roman"/>
          <w:color w:val="000000"/>
          <w:kern w:val="0"/>
          <w:sz w:val="24"/>
          <w:szCs w:val="24"/>
          <w:lang w:eastAsia="ru-RU"/>
        </w:rPr>
      </w:pP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ЗМІСТ</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ПЕРЕЛІК</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УМОВНИХ</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СКОРОЧЕНЬ</w:t>
      </w:r>
      <w:r w:rsidRPr="00377C72">
        <w:rPr>
          <w:rFonts w:ascii="Verdana" w:eastAsia="Times New Roman" w:hAnsi="Verdana" w:cs="Times New Roman"/>
          <w:color w:val="000000"/>
          <w:kern w:val="0"/>
          <w:sz w:val="24"/>
          <w:szCs w:val="24"/>
          <w:lang w:eastAsia="ru-RU"/>
        </w:rPr>
        <w:t>................................................................17</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ВСТУП</w:t>
      </w:r>
      <w:r w:rsidRPr="00377C72">
        <w:rPr>
          <w:rFonts w:ascii="Verdana" w:eastAsia="Times New Roman" w:hAnsi="Verdana" w:cs="Times New Roman"/>
          <w:color w:val="000000"/>
          <w:kern w:val="0"/>
          <w:sz w:val="24"/>
          <w:szCs w:val="24"/>
          <w:lang w:eastAsia="ru-RU"/>
        </w:rPr>
        <w:t>...................................................................................................................19</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РОЗДІЛ</w:t>
      </w:r>
      <w:r w:rsidRPr="00377C72">
        <w:rPr>
          <w:rFonts w:ascii="Verdana" w:eastAsia="Times New Roman" w:hAnsi="Verdana" w:cs="Times New Roman"/>
          <w:color w:val="000000"/>
          <w:kern w:val="0"/>
          <w:sz w:val="24"/>
          <w:szCs w:val="24"/>
          <w:lang w:eastAsia="ru-RU"/>
        </w:rPr>
        <w:t xml:space="preserve"> 1</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ОГЛЯД</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ЛІТЕРАТУРИ</w:t>
      </w:r>
      <w:r w:rsidRPr="00377C72">
        <w:rPr>
          <w:rFonts w:ascii="Verdana" w:eastAsia="Times New Roman" w:hAnsi="Verdana" w:cs="Times New Roman"/>
          <w:color w:val="000000"/>
          <w:kern w:val="0"/>
          <w:sz w:val="24"/>
          <w:szCs w:val="24"/>
          <w:lang w:eastAsia="ru-RU"/>
        </w:rPr>
        <w:t>.........................................................................................25</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color w:val="000000"/>
          <w:kern w:val="0"/>
          <w:sz w:val="24"/>
          <w:szCs w:val="24"/>
          <w:lang w:eastAsia="ru-RU"/>
        </w:rPr>
        <w:t xml:space="preserve">1.1. </w:t>
      </w:r>
      <w:r w:rsidRPr="00377C72">
        <w:rPr>
          <w:rFonts w:ascii="Verdana" w:eastAsia="Times New Roman" w:hAnsi="Verdana" w:cs="Times New Roman" w:hint="eastAsia"/>
          <w:color w:val="000000"/>
          <w:kern w:val="0"/>
          <w:sz w:val="24"/>
          <w:szCs w:val="24"/>
          <w:lang w:eastAsia="ru-RU"/>
        </w:rPr>
        <w:t>Загальні</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відомості</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про</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хімічні</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опіки</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стравоходу</w:t>
      </w:r>
      <w:r w:rsidRPr="00377C72">
        <w:rPr>
          <w:rFonts w:ascii="Verdana" w:eastAsia="Times New Roman" w:hAnsi="Verdana" w:cs="Times New Roman"/>
          <w:color w:val="000000"/>
          <w:kern w:val="0"/>
          <w:sz w:val="24"/>
          <w:szCs w:val="24"/>
          <w:lang w:eastAsia="ru-RU"/>
        </w:rPr>
        <w:t>..................................25</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color w:val="000000"/>
          <w:kern w:val="0"/>
          <w:sz w:val="24"/>
          <w:szCs w:val="24"/>
          <w:lang w:eastAsia="ru-RU"/>
        </w:rPr>
        <w:t xml:space="preserve">1.2. </w:t>
      </w:r>
      <w:r w:rsidRPr="00377C72">
        <w:rPr>
          <w:rFonts w:ascii="Verdana" w:eastAsia="Times New Roman" w:hAnsi="Verdana" w:cs="Times New Roman" w:hint="eastAsia"/>
          <w:color w:val="000000"/>
          <w:kern w:val="0"/>
          <w:sz w:val="24"/>
          <w:szCs w:val="24"/>
          <w:lang w:eastAsia="ru-RU"/>
        </w:rPr>
        <w:t>Закономірності</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молекулярно</w:t>
      </w:r>
      <w:r w:rsidRPr="00377C72">
        <w:rPr>
          <w:rFonts w:ascii="Verdana" w:eastAsia="Times New Roman" w:hAnsi="Verdana" w:cs="Times New Roman"/>
          <w:color w:val="000000"/>
          <w:kern w:val="0"/>
          <w:sz w:val="24"/>
          <w:szCs w:val="24"/>
          <w:lang w:eastAsia="ru-RU"/>
        </w:rPr>
        <w:t>-</w:t>
      </w:r>
      <w:r w:rsidRPr="00377C72">
        <w:rPr>
          <w:rFonts w:ascii="Verdana" w:eastAsia="Times New Roman" w:hAnsi="Verdana" w:cs="Times New Roman" w:hint="eastAsia"/>
          <w:color w:val="000000"/>
          <w:kern w:val="0"/>
          <w:sz w:val="24"/>
          <w:szCs w:val="24"/>
          <w:lang w:eastAsia="ru-RU"/>
        </w:rPr>
        <w:t>біохімічних</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процесів</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загоєння</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опікових</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ран………………………………………………………………</w:t>
      </w:r>
      <w:r w:rsidRPr="00377C72">
        <w:rPr>
          <w:rFonts w:ascii="Verdana" w:eastAsia="Times New Roman" w:hAnsi="Verdana" w:cs="Times New Roman"/>
          <w:color w:val="000000"/>
          <w:kern w:val="0"/>
          <w:sz w:val="24"/>
          <w:szCs w:val="24"/>
          <w:lang w:eastAsia="ru-RU"/>
        </w:rPr>
        <w:t>..</w:t>
      </w:r>
      <w:r w:rsidRPr="00377C72">
        <w:rPr>
          <w:rFonts w:ascii="Verdana" w:eastAsia="Times New Roman" w:hAnsi="Verdana" w:cs="Times New Roman" w:hint="eastAsia"/>
          <w:color w:val="000000"/>
          <w:kern w:val="0"/>
          <w:sz w:val="24"/>
          <w:szCs w:val="24"/>
          <w:lang w:eastAsia="ru-RU"/>
        </w:rPr>
        <w:t>……</w:t>
      </w:r>
      <w:r w:rsidRPr="00377C72">
        <w:rPr>
          <w:rFonts w:ascii="Verdana" w:eastAsia="Times New Roman" w:hAnsi="Verdana" w:cs="Times New Roman"/>
          <w:color w:val="000000"/>
          <w:kern w:val="0"/>
          <w:sz w:val="24"/>
          <w:szCs w:val="24"/>
          <w:lang w:eastAsia="ru-RU"/>
        </w:rPr>
        <w:t>................27</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color w:val="000000"/>
          <w:kern w:val="0"/>
          <w:sz w:val="24"/>
          <w:szCs w:val="24"/>
          <w:lang w:eastAsia="ru-RU"/>
        </w:rPr>
        <w:t xml:space="preserve">1.3. </w:t>
      </w:r>
      <w:r w:rsidRPr="00377C72">
        <w:rPr>
          <w:rFonts w:ascii="Verdana" w:eastAsia="Times New Roman" w:hAnsi="Verdana" w:cs="Times New Roman" w:hint="eastAsia"/>
          <w:color w:val="000000"/>
          <w:kern w:val="0"/>
          <w:sz w:val="24"/>
          <w:szCs w:val="24"/>
          <w:lang w:eastAsia="ru-RU"/>
        </w:rPr>
        <w:t>Потенційні</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методи</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лікування</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при</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хімічних</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опіках</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стравоходу</w:t>
      </w:r>
      <w:r w:rsidRPr="00377C72">
        <w:rPr>
          <w:rFonts w:ascii="Verdana" w:eastAsia="Times New Roman" w:hAnsi="Verdana" w:cs="Times New Roman"/>
          <w:color w:val="000000"/>
          <w:kern w:val="0"/>
          <w:sz w:val="24"/>
          <w:szCs w:val="24"/>
          <w:lang w:eastAsia="ru-RU"/>
        </w:rPr>
        <w:t>..........34</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РОЗДІЛ</w:t>
      </w:r>
      <w:r w:rsidRPr="00377C72">
        <w:rPr>
          <w:rFonts w:ascii="Verdana" w:eastAsia="Times New Roman" w:hAnsi="Verdana" w:cs="Times New Roman"/>
          <w:color w:val="000000"/>
          <w:kern w:val="0"/>
          <w:sz w:val="24"/>
          <w:szCs w:val="24"/>
          <w:lang w:eastAsia="ru-RU"/>
        </w:rPr>
        <w:t xml:space="preserve"> 2</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МАТЕРІАЛИ</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ТА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МЕТОДИ</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ЕКСПЕРИМЕНТАЛЬНИХ</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ДОСЛІДЖЕНЬ…</w:t>
      </w:r>
      <w:r w:rsidRPr="00377C72">
        <w:rPr>
          <w:rFonts w:ascii="Verdana" w:eastAsia="Times New Roman" w:hAnsi="Verdana" w:cs="Times New Roman"/>
          <w:color w:val="000000"/>
          <w:kern w:val="0"/>
          <w:sz w:val="24"/>
          <w:szCs w:val="24"/>
          <w:lang w:eastAsia="ru-RU"/>
        </w:rPr>
        <w:t>..40</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color w:val="000000"/>
          <w:kern w:val="0"/>
          <w:sz w:val="24"/>
          <w:szCs w:val="24"/>
          <w:lang w:eastAsia="ru-RU"/>
        </w:rPr>
        <w:t xml:space="preserve">2.1. </w:t>
      </w:r>
      <w:r w:rsidRPr="00377C72">
        <w:rPr>
          <w:rFonts w:ascii="Verdana" w:eastAsia="Times New Roman" w:hAnsi="Verdana" w:cs="Times New Roman" w:hint="eastAsia"/>
          <w:color w:val="000000"/>
          <w:kern w:val="0"/>
          <w:sz w:val="24"/>
          <w:szCs w:val="24"/>
          <w:lang w:eastAsia="ru-RU"/>
        </w:rPr>
        <w:t>Реактиви</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та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матеріали……………</w:t>
      </w:r>
      <w:r w:rsidRPr="00377C72">
        <w:rPr>
          <w:rFonts w:ascii="Verdana" w:eastAsia="Times New Roman" w:hAnsi="Verdana" w:cs="Times New Roman"/>
          <w:color w:val="000000"/>
          <w:kern w:val="0"/>
          <w:sz w:val="24"/>
          <w:szCs w:val="24"/>
          <w:lang w:eastAsia="ru-RU"/>
        </w:rPr>
        <w:t>.......................................................40</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color w:val="000000"/>
          <w:kern w:val="0"/>
          <w:sz w:val="24"/>
          <w:szCs w:val="24"/>
          <w:lang w:eastAsia="ru-RU"/>
        </w:rPr>
        <w:t xml:space="preserve">2.2. </w:t>
      </w:r>
      <w:r w:rsidRPr="00377C72">
        <w:rPr>
          <w:rFonts w:ascii="Verdana" w:eastAsia="Times New Roman" w:hAnsi="Verdana" w:cs="Times New Roman" w:hint="eastAsia"/>
          <w:color w:val="000000"/>
          <w:kern w:val="0"/>
          <w:sz w:val="24"/>
          <w:szCs w:val="24"/>
          <w:lang w:eastAsia="ru-RU"/>
        </w:rPr>
        <w:t>Обладнання………………………</w:t>
      </w:r>
      <w:r w:rsidRPr="00377C72">
        <w:rPr>
          <w:rFonts w:ascii="Verdana" w:eastAsia="Times New Roman" w:hAnsi="Verdana" w:cs="Times New Roman"/>
          <w:color w:val="000000"/>
          <w:kern w:val="0"/>
          <w:sz w:val="24"/>
          <w:szCs w:val="24"/>
          <w:lang w:eastAsia="ru-RU"/>
        </w:rPr>
        <w:t>...........................................................40</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color w:val="000000"/>
          <w:kern w:val="0"/>
          <w:sz w:val="24"/>
          <w:szCs w:val="24"/>
          <w:lang w:eastAsia="ru-RU"/>
        </w:rPr>
        <w:t xml:space="preserve">2.3. </w:t>
      </w:r>
      <w:r w:rsidRPr="00377C72">
        <w:rPr>
          <w:rFonts w:ascii="Verdana" w:eastAsia="Times New Roman" w:hAnsi="Verdana" w:cs="Times New Roman" w:hint="eastAsia"/>
          <w:color w:val="000000"/>
          <w:kern w:val="0"/>
          <w:sz w:val="24"/>
          <w:szCs w:val="24"/>
          <w:lang w:eastAsia="ru-RU"/>
        </w:rPr>
        <w:t>Дотримання</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положень</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про</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гуманне</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відношення</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до</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тварин</w:t>
      </w:r>
      <w:r w:rsidRPr="00377C72">
        <w:rPr>
          <w:rFonts w:ascii="Verdana" w:eastAsia="Times New Roman" w:hAnsi="Verdana" w:cs="Times New Roman"/>
          <w:color w:val="000000"/>
          <w:kern w:val="0"/>
          <w:sz w:val="24"/>
          <w:szCs w:val="24"/>
          <w:lang w:eastAsia="ru-RU"/>
        </w:rPr>
        <w:t>................41</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color w:val="000000"/>
          <w:kern w:val="0"/>
          <w:sz w:val="24"/>
          <w:szCs w:val="24"/>
          <w:lang w:eastAsia="ru-RU"/>
        </w:rPr>
        <w:t xml:space="preserve">2.4. </w:t>
      </w:r>
      <w:r w:rsidRPr="00377C72">
        <w:rPr>
          <w:rFonts w:ascii="Verdana" w:eastAsia="Times New Roman" w:hAnsi="Verdana" w:cs="Times New Roman" w:hint="eastAsia"/>
          <w:color w:val="000000"/>
          <w:kern w:val="0"/>
          <w:sz w:val="24"/>
          <w:szCs w:val="24"/>
          <w:lang w:eastAsia="ru-RU"/>
        </w:rPr>
        <w:t>Умови</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проведення</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експерименту………</w:t>
      </w:r>
      <w:r w:rsidRPr="00377C72">
        <w:rPr>
          <w:rFonts w:ascii="Verdana" w:eastAsia="Times New Roman" w:hAnsi="Verdana" w:cs="Times New Roman"/>
          <w:color w:val="000000"/>
          <w:kern w:val="0"/>
          <w:sz w:val="24"/>
          <w:szCs w:val="24"/>
          <w:lang w:eastAsia="ru-RU"/>
        </w:rPr>
        <w:t>...............................................42</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color w:val="000000"/>
          <w:kern w:val="0"/>
          <w:sz w:val="24"/>
          <w:szCs w:val="24"/>
          <w:lang w:eastAsia="ru-RU"/>
        </w:rPr>
        <w:t xml:space="preserve">2.5. </w:t>
      </w:r>
      <w:r w:rsidRPr="00377C72">
        <w:rPr>
          <w:rFonts w:ascii="Verdana" w:eastAsia="Times New Roman" w:hAnsi="Verdana" w:cs="Times New Roman" w:hint="eastAsia"/>
          <w:color w:val="000000"/>
          <w:kern w:val="0"/>
          <w:sz w:val="24"/>
          <w:szCs w:val="24"/>
          <w:lang w:eastAsia="ru-RU"/>
        </w:rPr>
        <w:t>Отримання</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сироватки</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крові</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щурів</w:t>
      </w:r>
      <w:r w:rsidRPr="00377C72">
        <w:rPr>
          <w:rFonts w:ascii="Verdana" w:eastAsia="Times New Roman" w:hAnsi="Verdana" w:cs="Times New Roman"/>
          <w:color w:val="000000"/>
          <w:kern w:val="0"/>
          <w:sz w:val="24"/>
          <w:szCs w:val="24"/>
          <w:lang w:eastAsia="ru-RU"/>
        </w:rPr>
        <w:t>.........................................................43</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color w:val="000000"/>
          <w:kern w:val="0"/>
          <w:sz w:val="24"/>
          <w:szCs w:val="24"/>
          <w:lang w:eastAsia="ru-RU"/>
        </w:rPr>
        <w:t xml:space="preserve">2.6. </w:t>
      </w:r>
      <w:r w:rsidRPr="00377C72">
        <w:rPr>
          <w:rFonts w:ascii="Verdana" w:eastAsia="Times New Roman" w:hAnsi="Verdana" w:cs="Times New Roman" w:hint="eastAsia"/>
          <w:color w:val="000000"/>
          <w:kern w:val="0"/>
          <w:sz w:val="24"/>
          <w:szCs w:val="24"/>
          <w:lang w:eastAsia="ru-RU"/>
        </w:rPr>
        <w:t>Отримання</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плазми</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крові</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щурів</w:t>
      </w:r>
      <w:r w:rsidRPr="00377C72">
        <w:rPr>
          <w:rFonts w:ascii="Verdana" w:eastAsia="Times New Roman" w:hAnsi="Verdana" w:cs="Times New Roman"/>
          <w:color w:val="000000"/>
          <w:kern w:val="0"/>
          <w:sz w:val="24"/>
          <w:szCs w:val="24"/>
          <w:lang w:eastAsia="ru-RU"/>
        </w:rPr>
        <w:t>..............................................................43</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color w:val="000000"/>
          <w:kern w:val="0"/>
          <w:sz w:val="24"/>
          <w:szCs w:val="24"/>
          <w:lang w:eastAsia="ru-RU"/>
        </w:rPr>
        <w:t xml:space="preserve">2.7 </w:t>
      </w:r>
      <w:r w:rsidRPr="00377C72">
        <w:rPr>
          <w:rFonts w:ascii="Verdana" w:eastAsia="Times New Roman" w:hAnsi="Verdana" w:cs="Times New Roman" w:hint="eastAsia"/>
          <w:color w:val="000000"/>
          <w:kern w:val="0"/>
          <w:sz w:val="24"/>
          <w:szCs w:val="24"/>
          <w:lang w:eastAsia="ru-RU"/>
        </w:rPr>
        <w:t>Отримання</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слизової</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оболонки</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стравоходу</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щурів…………………</w:t>
      </w:r>
      <w:r w:rsidRPr="00377C72">
        <w:rPr>
          <w:rFonts w:ascii="Verdana" w:eastAsia="Times New Roman" w:hAnsi="Verdana" w:cs="Times New Roman"/>
          <w:color w:val="000000"/>
          <w:kern w:val="0"/>
          <w:sz w:val="24"/>
          <w:szCs w:val="24"/>
          <w:lang w:eastAsia="ru-RU"/>
        </w:rPr>
        <w:t>......43</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color w:val="000000"/>
          <w:kern w:val="0"/>
          <w:sz w:val="24"/>
          <w:szCs w:val="24"/>
          <w:lang w:eastAsia="ru-RU"/>
        </w:rPr>
        <w:t xml:space="preserve">2.8. </w:t>
      </w:r>
      <w:r w:rsidRPr="00377C72">
        <w:rPr>
          <w:rFonts w:ascii="Verdana" w:eastAsia="Times New Roman" w:hAnsi="Verdana" w:cs="Times New Roman" w:hint="eastAsia"/>
          <w:color w:val="000000"/>
          <w:kern w:val="0"/>
          <w:sz w:val="24"/>
          <w:szCs w:val="24"/>
          <w:lang w:eastAsia="ru-RU"/>
        </w:rPr>
        <w:t>Визначення</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концентрації</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білка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за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методом</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Бредфорд</w:t>
      </w:r>
      <w:r w:rsidRPr="00377C72">
        <w:rPr>
          <w:rFonts w:ascii="Verdana" w:eastAsia="Times New Roman" w:hAnsi="Verdana" w:cs="Times New Roman"/>
          <w:color w:val="000000"/>
          <w:kern w:val="0"/>
          <w:sz w:val="24"/>
          <w:szCs w:val="24"/>
          <w:lang w:eastAsia="ru-RU"/>
        </w:rPr>
        <w:t>.........................44</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color w:val="000000"/>
          <w:kern w:val="0"/>
          <w:sz w:val="24"/>
          <w:szCs w:val="24"/>
          <w:lang w:eastAsia="ru-RU"/>
        </w:rPr>
        <w:t xml:space="preserve">2.9. </w:t>
      </w:r>
      <w:r w:rsidRPr="00377C72">
        <w:rPr>
          <w:rFonts w:ascii="Verdana" w:eastAsia="Times New Roman" w:hAnsi="Verdana" w:cs="Times New Roman" w:hint="eastAsia"/>
          <w:color w:val="000000"/>
          <w:kern w:val="0"/>
          <w:sz w:val="24"/>
          <w:szCs w:val="24"/>
          <w:lang w:eastAsia="ru-RU"/>
        </w:rPr>
        <w:t>Визначення</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біохімічних</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параметрів</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сироватки</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крові</w:t>
      </w:r>
      <w:r w:rsidRPr="00377C72">
        <w:rPr>
          <w:rFonts w:ascii="Verdana" w:eastAsia="Times New Roman" w:hAnsi="Verdana" w:cs="Times New Roman"/>
          <w:color w:val="000000"/>
          <w:kern w:val="0"/>
          <w:sz w:val="24"/>
          <w:szCs w:val="24"/>
          <w:lang w:eastAsia="ru-RU"/>
        </w:rPr>
        <w:t>...........................44</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color w:val="000000"/>
          <w:kern w:val="0"/>
          <w:sz w:val="24"/>
          <w:szCs w:val="24"/>
          <w:lang w:eastAsia="ru-RU"/>
        </w:rPr>
        <w:t xml:space="preserve">2.10. </w:t>
      </w:r>
      <w:r w:rsidRPr="00377C72">
        <w:rPr>
          <w:rFonts w:ascii="Verdana" w:eastAsia="Times New Roman" w:hAnsi="Verdana" w:cs="Times New Roman" w:hint="eastAsia"/>
          <w:color w:val="000000"/>
          <w:kern w:val="0"/>
          <w:sz w:val="24"/>
          <w:szCs w:val="24"/>
          <w:lang w:eastAsia="ru-RU"/>
        </w:rPr>
        <w:t>Гістологічний</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аналіз</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зрізів</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стравоходу</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щурів</w:t>
      </w:r>
      <w:r w:rsidRPr="00377C72">
        <w:rPr>
          <w:rFonts w:ascii="Verdana" w:eastAsia="Times New Roman" w:hAnsi="Verdana" w:cs="Times New Roman"/>
          <w:color w:val="000000"/>
          <w:kern w:val="0"/>
          <w:sz w:val="24"/>
          <w:szCs w:val="24"/>
          <w:lang w:eastAsia="ru-RU"/>
        </w:rPr>
        <w:t>.....................................44</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color w:val="000000"/>
          <w:kern w:val="0"/>
          <w:sz w:val="24"/>
          <w:szCs w:val="24"/>
          <w:lang w:eastAsia="ru-RU"/>
        </w:rPr>
        <w:t xml:space="preserve">2.11. </w:t>
      </w:r>
      <w:r w:rsidRPr="00377C72">
        <w:rPr>
          <w:rFonts w:ascii="Verdana" w:eastAsia="Times New Roman" w:hAnsi="Verdana" w:cs="Times New Roman" w:hint="eastAsia"/>
          <w:color w:val="000000"/>
          <w:kern w:val="0"/>
          <w:sz w:val="24"/>
          <w:szCs w:val="24"/>
          <w:lang w:eastAsia="ru-RU"/>
        </w:rPr>
        <w:t>Визначення</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вмісту</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дієнових</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кон’югатів……</w:t>
      </w:r>
      <w:r w:rsidRPr="00377C72">
        <w:rPr>
          <w:rFonts w:ascii="Verdana" w:eastAsia="Times New Roman" w:hAnsi="Verdana" w:cs="Times New Roman"/>
          <w:color w:val="000000"/>
          <w:kern w:val="0"/>
          <w:sz w:val="24"/>
          <w:szCs w:val="24"/>
          <w:lang w:eastAsia="ru-RU"/>
        </w:rPr>
        <w:t>......................................46</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color w:val="000000"/>
          <w:kern w:val="0"/>
          <w:sz w:val="24"/>
          <w:szCs w:val="24"/>
          <w:lang w:eastAsia="ru-RU"/>
        </w:rPr>
        <w:t xml:space="preserve">2.12. </w:t>
      </w:r>
      <w:r w:rsidRPr="00377C72">
        <w:rPr>
          <w:rFonts w:ascii="Verdana" w:eastAsia="Times New Roman" w:hAnsi="Verdana" w:cs="Times New Roman" w:hint="eastAsia"/>
          <w:color w:val="000000"/>
          <w:kern w:val="0"/>
          <w:sz w:val="24"/>
          <w:szCs w:val="24"/>
          <w:lang w:eastAsia="ru-RU"/>
        </w:rPr>
        <w:t>Визначення</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вмісту</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ТБК</w:t>
      </w:r>
      <w:r w:rsidRPr="00377C72">
        <w:rPr>
          <w:rFonts w:ascii="Verdana" w:eastAsia="Times New Roman" w:hAnsi="Verdana" w:cs="Times New Roman"/>
          <w:color w:val="000000"/>
          <w:kern w:val="0"/>
          <w:sz w:val="24"/>
          <w:szCs w:val="24"/>
          <w:lang w:eastAsia="ru-RU"/>
        </w:rPr>
        <w:t>-</w:t>
      </w:r>
      <w:r w:rsidRPr="00377C72">
        <w:rPr>
          <w:rFonts w:ascii="Verdana" w:eastAsia="Times New Roman" w:hAnsi="Verdana" w:cs="Times New Roman" w:hint="eastAsia"/>
          <w:color w:val="000000"/>
          <w:kern w:val="0"/>
          <w:sz w:val="24"/>
          <w:szCs w:val="24"/>
          <w:lang w:eastAsia="ru-RU"/>
        </w:rPr>
        <w:t>активних</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продуктів</w:t>
      </w:r>
      <w:r w:rsidRPr="00377C72">
        <w:rPr>
          <w:rFonts w:ascii="Verdana" w:eastAsia="Times New Roman" w:hAnsi="Verdana" w:cs="Times New Roman"/>
          <w:color w:val="000000"/>
          <w:kern w:val="0"/>
          <w:sz w:val="24"/>
          <w:szCs w:val="24"/>
          <w:lang w:eastAsia="ru-RU"/>
        </w:rPr>
        <w:t>......................................47</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color w:val="000000"/>
          <w:kern w:val="0"/>
          <w:sz w:val="24"/>
          <w:szCs w:val="24"/>
          <w:lang w:eastAsia="ru-RU"/>
        </w:rPr>
        <w:t xml:space="preserve">2.13. </w:t>
      </w:r>
      <w:r w:rsidRPr="00377C72">
        <w:rPr>
          <w:rFonts w:ascii="Verdana" w:eastAsia="Times New Roman" w:hAnsi="Verdana" w:cs="Times New Roman" w:hint="eastAsia"/>
          <w:color w:val="000000"/>
          <w:kern w:val="0"/>
          <w:sz w:val="24"/>
          <w:szCs w:val="24"/>
          <w:lang w:eastAsia="ru-RU"/>
        </w:rPr>
        <w:t>Визначення</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супероксиддисмутазної</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активності</w:t>
      </w:r>
      <w:r w:rsidRPr="00377C72">
        <w:rPr>
          <w:rFonts w:ascii="Verdana" w:eastAsia="Times New Roman" w:hAnsi="Verdana" w:cs="Times New Roman"/>
          <w:color w:val="000000"/>
          <w:kern w:val="0"/>
          <w:sz w:val="24"/>
          <w:szCs w:val="24"/>
          <w:lang w:eastAsia="ru-RU"/>
        </w:rPr>
        <w:t>.................................47</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color w:val="000000"/>
          <w:kern w:val="0"/>
          <w:sz w:val="24"/>
          <w:szCs w:val="24"/>
          <w:lang w:eastAsia="ru-RU"/>
        </w:rPr>
        <w:t xml:space="preserve">2.14. </w:t>
      </w:r>
      <w:r w:rsidRPr="00377C72">
        <w:rPr>
          <w:rFonts w:ascii="Verdana" w:eastAsia="Times New Roman" w:hAnsi="Verdana" w:cs="Times New Roman" w:hint="eastAsia"/>
          <w:color w:val="000000"/>
          <w:kern w:val="0"/>
          <w:sz w:val="24"/>
          <w:szCs w:val="24"/>
          <w:lang w:eastAsia="ru-RU"/>
        </w:rPr>
        <w:t>Визначення</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каталазної</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активності</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w:t>
      </w:r>
      <w:r w:rsidRPr="00377C72">
        <w:rPr>
          <w:rFonts w:ascii="Verdana" w:eastAsia="Times New Roman" w:hAnsi="Verdana" w:cs="Times New Roman"/>
          <w:color w:val="000000"/>
          <w:kern w:val="0"/>
          <w:sz w:val="24"/>
          <w:szCs w:val="24"/>
          <w:lang w:eastAsia="ru-RU"/>
        </w:rPr>
        <w:t>..</w:t>
      </w:r>
      <w:r w:rsidRPr="00377C72">
        <w:rPr>
          <w:rFonts w:ascii="Verdana" w:eastAsia="Times New Roman" w:hAnsi="Verdana" w:cs="Times New Roman" w:hint="eastAsia"/>
          <w:color w:val="000000"/>
          <w:kern w:val="0"/>
          <w:sz w:val="24"/>
          <w:szCs w:val="24"/>
          <w:lang w:eastAsia="ru-RU"/>
        </w:rPr>
        <w:t>………</w:t>
      </w:r>
      <w:r w:rsidRPr="00377C72">
        <w:rPr>
          <w:rFonts w:ascii="Verdana" w:eastAsia="Times New Roman" w:hAnsi="Verdana" w:cs="Times New Roman"/>
          <w:color w:val="000000"/>
          <w:kern w:val="0"/>
          <w:sz w:val="24"/>
          <w:szCs w:val="24"/>
          <w:lang w:eastAsia="ru-RU"/>
        </w:rPr>
        <w:t>.48</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color w:val="000000"/>
          <w:kern w:val="0"/>
          <w:sz w:val="24"/>
          <w:szCs w:val="24"/>
          <w:lang w:eastAsia="ru-RU"/>
        </w:rPr>
        <w:t xml:space="preserve">2.15. </w:t>
      </w:r>
      <w:r w:rsidRPr="00377C72">
        <w:rPr>
          <w:rFonts w:ascii="Verdana" w:eastAsia="Times New Roman" w:hAnsi="Verdana" w:cs="Times New Roman" w:hint="eastAsia"/>
          <w:color w:val="000000"/>
          <w:kern w:val="0"/>
          <w:sz w:val="24"/>
          <w:szCs w:val="24"/>
          <w:lang w:eastAsia="ru-RU"/>
        </w:rPr>
        <w:t>Визначення</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активності</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синтази</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оксиду</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азоту</w:t>
      </w:r>
      <w:r w:rsidRPr="00377C72">
        <w:rPr>
          <w:rFonts w:ascii="Verdana" w:eastAsia="Times New Roman" w:hAnsi="Verdana" w:cs="Times New Roman"/>
          <w:color w:val="000000"/>
          <w:kern w:val="0"/>
          <w:sz w:val="24"/>
          <w:szCs w:val="24"/>
          <w:lang w:eastAsia="ru-RU"/>
        </w:rPr>
        <w:t xml:space="preserve"> (NOS)..........................49</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color w:val="000000"/>
          <w:kern w:val="0"/>
          <w:sz w:val="24"/>
          <w:szCs w:val="24"/>
          <w:lang w:eastAsia="ru-RU"/>
        </w:rPr>
        <w:t>15</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color w:val="000000"/>
          <w:kern w:val="0"/>
          <w:sz w:val="24"/>
          <w:szCs w:val="24"/>
          <w:lang w:eastAsia="ru-RU"/>
        </w:rPr>
        <w:t xml:space="preserve">2.16. </w:t>
      </w:r>
      <w:r w:rsidRPr="00377C72">
        <w:rPr>
          <w:rFonts w:ascii="Verdana" w:eastAsia="Times New Roman" w:hAnsi="Verdana" w:cs="Times New Roman" w:hint="eastAsia"/>
          <w:color w:val="000000"/>
          <w:kern w:val="0"/>
          <w:sz w:val="24"/>
          <w:szCs w:val="24"/>
          <w:lang w:eastAsia="ru-RU"/>
        </w:rPr>
        <w:t>Електрофорез</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у</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поліакриламідному</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гелі</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за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присутності</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ДСН</w:t>
      </w:r>
      <w:r w:rsidRPr="00377C72">
        <w:rPr>
          <w:rFonts w:ascii="Verdana" w:eastAsia="Times New Roman" w:hAnsi="Verdana" w:cs="Times New Roman"/>
          <w:color w:val="000000"/>
          <w:kern w:val="0"/>
          <w:sz w:val="24"/>
          <w:szCs w:val="24"/>
          <w:lang w:eastAsia="ru-RU"/>
        </w:rPr>
        <w:t>..........50</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color w:val="000000"/>
          <w:kern w:val="0"/>
          <w:sz w:val="24"/>
          <w:szCs w:val="24"/>
          <w:lang w:eastAsia="ru-RU"/>
        </w:rPr>
        <w:t xml:space="preserve">2.17. </w:t>
      </w:r>
      <w:r w:rsidRPr="00377C72">
        <w:rPr>
          <w:rFonts w:ascii="Verdana" w:eastAsia="Times New Roman" w:hAnsi="Verdana" w:cs="Times New Roman" w:hint="eastAsia"/>
          <w:color w:val="000000"/>
          <w:kern w:val="0"/>
          <w:sz w:val="24"/>
          <w:szCs w:val="24"/>
          <w:lang w:eastAsia="ru-RU"/>
        </w:rPr>
        <w:t>Ензим</w:t>
      </w:r>
      <w:r w:rsidRPr="00377C72">
        <w:rPr>
          <w:rFonts w:ascii="Verdana" w:eastAsia="Times New Roman" w:hAnsi="Verdana" w:cs="Times New Roman"/>
          <w:color w:val="000000"/>
          <w:kern w:val="0"/>
          <w:sz w:val="24"/>
          <w:szCs w:val="24"/>
          <w:lang w:eastAsia="ru-RU"/>
        </w:rPr>
        <w:t>-</w:t>
      </w:r>
      <w:r w:rsidRPr="00377C72">
        <w:rPr>
          <w:rFonts w:ascii="Verdana" w:eastAsia="Times New Roman" w:hAnsi="Verdana" w:cs="Times New Roman" w:hint="eastAsia"/>
          <w:color w:val="000000"/>
          <w:kern w:val="0"/>
          <w:sz w:val="24"/>
          <w:szCs w:val="24"/>
          <w:lang w:eastAsia="ru-RU"/>
        </w:rPr>
        <w:t>електрофорез………</w:t>
      </w:r>
      <w:r w:rsidRPr="00377C72">
        <w:rPr>
          <w:rFonts w:ascii="Verdana" w:eastAsia="Times New Roman" w:hAnsi="Verdana" w:cs="Times New Roman"/>
          <w:color w:val="000000"/>
          <w:kern w:val="0"/>
          <w:sz w:val="24"/>
          <w:szCs w:val="24"/>
          <w:lang w:eastAsia="ru-RU"/>
        </w:rPr>
        <w:t>..</w:t>
      </w:r>
      <w:r w:rsidRPr="00377C72">
        <w:rPr>
          <w:rFonts w:ascii="Verdana" w:eastAsia="Times New Roman" w:hAnsi="Verdana" w:cs="Times New Roman" w:hint="eastAsia"/>
          <w:color w:val="000000"/>
          <w:kern w:val="0"/>
          <w:sz w:val="24"/>
          <w:szCs w:val="24"/>
          <w:lang w:eastAsia="ru-RU"/>
        </w:rPr>
        <w:t>………………………</w:t>
      </w:r>
      <w:r w:rsidRPr="00377C72">
        <w:rPr>
          <w:rFonts w:ascii="Verdana" w:eastAsia="Times New Roman" w:hAnsi="Verdana" w:cs="Times New Roman"/>
          <w:color w:val="000000"/>
          <w:kern w:val="0"/>
          <w:sz w:val="24"/>
          <w:szCs w:val="24"/>
          <w:lang w:eastAsia="ru-RU"/>
        </w:rPr>
        <w:t>.............................51</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color w:val="000000"/>
          <w:kern w:val="0"/>
          <w:sz w:val="24"/>
          <w:szCs w:val="24"/>
          <w:lang w:eastAsia="ru-RU"/>
        </w:rPr>
        <w:t xml:space="preserve">2.18. </w:t>
      </w:r>
      <w:r w:rsidRPr="00377C72">
        <w:rPr>
          <w:rFonts w:ascii="Verdana" w:eastAsia="Times New Roman" w:hAnsi="Verdana" w:cs="Times New Roman" w:hint="eastAsia"/>
          <w:color w:val="000000"/>
          <w:kern w:val="0"/>
          <w:sz w:val="24"/>
          <w:szCs w:val="24"/>
          <w:lang w:eastAsia="ru-RU"/>
        </w:rPr>
        <w:t>Хроматографія</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для</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виділення</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трипсино</w:t>
      </w:r>
      <w:r w:rsidRPr="00377C72">
        <w:rPr>
          <w:rFonts w:ascii="Verdana" w:eastAsia="Times New Roman" w:hAnsi="Verdana" w:cs="Times New Roman"/>
          <w:color w:val="000000"/>
          <w:kern w:val="0"/>
          <w:sz w:val="24"/>
          <w:szCs w:val="24"/>
          <w:lang w:eastAsia="ru-RU"/>
        </w:rPr>
        <w:t>-</w:t>
      </w:r>
      <w:r w:rsidRPr="00377C72">
        <w:rPr>
          <w:rFonts w:ascii="Verdana" w:eastAsia="Times New Roman" w:hAnsi="Verdana" w:cs="Times New Roman" w:hint="eastAsia"/>
          <w:color w:val="000000"/>
          <w:kern w:val="0"/>
          <w:sz w:val="24"/>
          <w:szCs w:val="24"/>
          <w:lang w:eastAsia="ru-RU"/>
        </w:rPr>
        <w:t>подібних</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серинових</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протеїназ</w:t>
      </w:r>
      <w:r w:rsidRPr="00377C72">
        <w:rPr>
          <w:rFonts w:ascii="Verdana" w:eastAsia="Times New Roman" w:hAnsi="Verdana" w:cs="Times New Roman"/>
          <w:color w:val="000000"/>
          <w:kern w:val="0"/>
          <w:sz w:val="24"/>
          <w:szCs w:val="24"/>
          <w:lang w:eastAsia="ru-RU"/>
        </w:rPr>
        <w:t>...............................................................................................................51</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color w:val="000000"/>
          <w:kern w:val="0"/>
          <w:sz w:val="24"/>
          <w:szCs w:val="24"/>
          <w:lang w:eastAsia="ru-RU"/>
        </w:rPr>
        <w:t xml:space="preserve">2.19. </w:t>
      </w:r>
      <w:r w:rsidRPr="00377C72">
        <w:rPr>
          <w:rFonts w:ascii="Verdana" w:eastAsia="Times New Roman" w:hAnsi="Verdana" w:cs="Times New Roman" w:hint="eastAsia"/>
          <w:color w:val="000000"/>
          <w:kern w:val="0"/>
          <w:sz w:val="24"/>
          <w:szCs w:val="24"/>
          <w:lang w:eastAsia="ru-RU"/>
        </w:rPr>
        <w:t>Визначення</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загальної</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протеолітичної</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активності</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активності</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матриксних</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металопротеїназ</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та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серинових</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протеїназ……</w:t>
      </w:r>
      <w:r w:rsidRPr="00377C72">
        <w:rPr>
          <w:rFonts w:ascii="Verdana" w:eastAsia="Times New Roman" w:hAnsi="Verdana" w:cs="Times New Roman"/>
          <w:color w:val="000000"/>
          <w:kern w:val="0"/>
          <w:sz w:val="24"/>
          <w:szCs w:val="24"/>
          <w:lang w:eastAsia="ru-RU"/>
        </w:rPr>
        <w:t>.............................51</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color w:val="000000"/>
          <w:kern w:val="0"/>
          <w:sz w:val="24"/>
          <w:szCs w:val="24"/>
          <w:lang w:eastAsia="ru-RU"/>
        </w:rPr>
        <w:t xml:space="preserve">2.20. </w:t>
      </w:r>
      <w:r w:rsidRPr="00377C72">
        <w:rPr>
          <w:rFonts w:ascii="Verdana" w:eastAsia="Times New Roman" w:hAnsi="Verdana" w:cs="Times New Roman" w:hint="eastAsia"/>
          <w:color w:val="000000"/>
          <w:kern w:val="0"/>
          <w:sz w:val="24"/>
          <w:szCs w:val="24"/>
          <w:lang w:eastAsia="ru-RU"/>
        </w:rPr>
        <w:t>Визначення</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активності</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α</w:t>
      </w:r>
      <w:r w:rsidRPr="00377C72">
        <w:rPr>
          <w:rFonts w:ascii="Verdana" w:eastAsia="Times New Roman" w:hAnsi="Verdana" w:cs="Times New Roman"/>
          <w:color w:val="000000"/>
          <w:kern w:val="0"/>
          <w:sz w:val="24"/>
          <w:szCs w:val="24"/>
          <w:lang w:eastAsia="ru-RU"/>
        </w:rPr>
        <w:t>1-</w:t>
      </w:r>
      <w:r w:rsidRPr="00377C72">
        <w:rPr>
          <w:rFonts w:ascii="Verdana" w:eastAsia="Times New Roman" w:hAnsi="Verdana" w:cs="Times New Roman" w:hint="eastAsia"/>
          <w:color w:val="000000"/>
          <w:kern w:val="0"/>
          <w:sz w:val="24"/>
          <w:szCs w:val="24"/>
          <w:lang w:eastAsia="ru-RU"/>
        </w:rPr>
        <w:t>антитрипсину</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та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α</w:t>
      </w:r>
      <w:r w:rsidRPr="00377C72">
        <w:rPr>
          <w:rFonts w:ascii="Verdana" w:eastAsia="Times New Roman" w:hAnsi="Verdana" w:cs="Times New Roman"/>
          <w:color w:val="000000"/>
          <w:kern w:val="0"/>
          <w:sz w:val="24"/>
          <w:szCs w:val="24"/>
          <w:lang w:eastAsia="ru-RU"/>
        </w:rPr>
        <w:t xml:space="preserve">2- </w:t>
      </w:r>
      <w:r w:rsidRPr="00377C72">
        <w:rPr>
          <w:rFonts w:ascii="Verdana" w:eastAsia="Times New Roman" w:hAnsi="Verdana" w:cs="Times New Roman" w:hint="eastAsia"/>
          <w:color w:val="000000"/>
          <w:kern w:val="0"/>
          <w:sz w:val="24"/>
          <w:szCs w:val="24"/>
          <w:lang w:eastAsia="ru-RU"/>
        </w:rPr>
        <w:t>макроглобуліну</w:t>
      </w:r>
      <w:r w:rsidRPr="00377C72">
        <w:rPr>
          <w:rFonts w:ascii="Verdana" w:eastAsia="Times New Roman" w:hAnsi="Verdana" w:cs="Times New Roman"/>
          <w:color w:val="000000"/>
          <w:kern w:val="0"/>
          <w:sz w:val="24"/>
          <w:szCs w:val="24"/>
          <w:lang w:eastAsia="ru-RU"/>
        </w:rPr>
        <w:t>....53</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color w:val="000000"/>
          <w:kern w:val="0"/>
          <w:sz w:val="24"/>
          <w:szCs w:val="24"/>
          <w:lang w:eastAsia="ru-RU"/>
        </w:rPr>
        <w:t xml:space="preserve">2.21. </w:t>
      </w:r>
      <w:r w:rsidRPr="00377C72">
        <w:rPr>
          <w:rFonts w:ascii="Verdana" w:eastAsia="Times New Roman" w:hAnsi="Verdana" w:cs="Times New Roman" w:hint="eastAsia"/>
          <w:color w:val="000000"/>
          <w:kern w:val="0"/>
          <w:sz w:val="24"/>
          <w:szCs w:val="24"/>
          <w:lang w:eastAsia="ru-RU"/>
        </w:rPr>
        <w:t>Визначення</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вмісту</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молекул</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середньої</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молекулярної</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маси</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та</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олігопептидів……………</w:t>
      </w:r>
      <w:r w:rsidRPr="00377C72">
        <w:rPr>
          <w:rFonts w:ascii="Verdana" w:eastAsia="Times New Roman" w:hAnsi="Verdana" w:cs="Times New Roman"/>
          <w:color w:val="000000"/>
          <w:kern w:val="0"/>
          <w:sz w:val="24"/>
          <w:szCs w:val="24"/>
          <w:lang w:eastAsia="ru-RU"/>
        </w:rPr>
        <w:t>.</w:t>
      </w:r>
      <w:r w:rsidRPr="00377C72">
        <w:rPr>
          <w:rFonts w:ascii="Verdana" w:eastAsia="Times New Roman" w:hAnsi="Verdana" w:cs="Times New Roman" w:hint="eastAsia"/>
          <w:color w:val="000000"/>
          <w:kern w:val="0"/>
          <w:sz w:val="24"/>
          <w:szCs w:val="24"/>
          <w:lang w:eastAsia="ru-RU"/>
        </w:rPr>
        <w:t>…………</w:t>
      </w:r>
      <w:r w:rsidRPr="00377C72">
        <w:rPr>
          <w:rFonts w:ascii="Verdana" w:eastAsia="Times New Roman" w:hAnsi="Verdana" w:cs="Times New Roman"/>
          <w:color w:val="000000"/>
          <w:kern w:val="0"/>
          <w:sz w:val="24"/>
          <w:szCs w:val="24"/>
          <w:lang w:eastAsia="ru-RU"/>
        </w:rPr>
        <w:t>.</w:t>
      </w:r>
      <w:r w:rsidRPr="00377C72">
        <w:rPr>
          <w:rFonts w:ascii="Verdana" w:eastAsia="Times New Roman" w:hAnsi="Verdana" w:cs="Times New Roman" w:hint="eastAsia"/>
          <w:color w:val="000000"/>
          <w:kern w:val="0"/>
          <w:sz w:val="24"/>
          <w:szCs w:val="24"/>
          <w:lang w:eastAsia="ru-RU"/>
        </w:rPr>
        <w:t>……………………………………</w:t>
      </w:r>
      <w:r w:rsidRPr="00377C72">
        <w:rPr>
          <w:rFonts w:ascii="Verdana" w:eastAsia="Times New Roman" w:hAnsi="Verdana" w:cs="Times New Roman"/>
          <w:color w:val="000000"/>
          <w:kern w:val="0"/>
          <w:sz w:val="24"/>
          <w:szCs w:val="24"/>
          <w:lang w:eastAsia="ru-RU"/>
        </w:rPr>
        <w:t>..........54</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color w:val="000000"/>
          <w:kern w:val="0"/>
          <w:sz w:val="24"/>
          <w:szCs w:val="24"/>
          <w:lang w:eastAsia="ru-RU"/>
        </w:rPr>
        <w:t xml:space="preserve">2.22. </w:t>
      </w:r>
      <w:r w:rsidRPr="00377C72">
        <w:rPr>
          <w:rFonts w:ascii="Verdana" w:eastAsia="Times New Roman" w:hAnsi="Verdana" w:cs="Times New Roman" w:hint="eastAsia"/>
          <w:color w:val="000000"/>
          <w:kern w:val="0"/>
          <w:sz w:val="24"/>
          <w:szCs w:val="24"/>
          <w:lang w:eastAsia="ru-RU"/>
        </w:rPr>
        <w:t>Визначення</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вмісту</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цитокінів</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матриксних</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металопротеїназ</w:t>
      </w:r>
      <w:r w:rsidRPr="00377C72">
        <w:rPr>
          <w:rFonts w:ascii="Verdana" w:eastAsia="Times New Roman" w:hAnsi="Verdana" w:cs="Times New Roman"/>
          <w:color w:val="000000"/>
          <w:kern w:val="0"/>
          <w:sz w:val="24"/>
          <w:szCs w:val="24"/>
          <w:lang w:eastAsia="ru-RU"/>
        </w:rPr>
        <w:t>,</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імуноглобулінів</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класу</w:t>
      </w:r>
      <w:r w:rsidRPr="00377C72">
        <w:rPr>
          <w:rFonts w:ascii="Verdana" w:eastAsia="Times New Roman" w:hAnsi="Verdana" w:cs="Times New Roman"/>
          <w:color w:val="000000"/>
          <w:kern w:val="0"/>
          <w:sz w:val="24"/>
          <w:szCs w:val="24"/>
          <w:lang w:eastAsia="ru-RU"/>
        </w:rPr>
        <w:t xml:space="preserve"> G (IgG), </w:t>
      </w:r>
      <w:r w:rsidRPr="00377C72">
        <w:rPr>
          <w:rFonts w:ascii="Verdana" w:eastAsia="Times New Roman" w:hAnsi="Verdana" w:cs="Times New Roman" w:hint="eastAsia"/>
          <w:color w:val="000000"/>
          <w:kern w:val="0"/>
          <w:sz w:val="24"/>
          <w:szCs w:val="24"/>
          <w:lang w:eastAsia="ru-RU"/>
        </w:rPr>
        <w:t>тканинного</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інгібітора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матриксних</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металопротеїназ</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та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фактору</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росту</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фібробластів</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у</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сироватці</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крові</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та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слизовій</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оболонці</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стравоходу…………………………………………</w:t>
      </w:r>
      <w:r w:rsidRPr="00377C72">
        <w:rPr>
          <w:rFonts w:ascii="Verdana" w:eastAsia="Times New Roman" w:hAnsi="Verdana" w:cs="Times New Roman"/>
          <w:color w:val="000000"/>
          <w:kern w:val="0"/>
          <w:sz w:val="24"/>
          <w:szCs w:val="24"/>
          <w:lang w:eastAsia="ru-RU"/>
        </w:rPr>
        <w:t>............................55</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color w:val="000000"/>
          <w:kern w:val="0"/>
          <w:sz w:val="24"/>
          <w:szCs w:val="24"/>
          <w:lang w:eastAsia="ru-RU"/>
        </w:rPr>
        <w:t xml:space="preserve">2.23. </w:t>
      </w:r>
      <w:r w:rsidRPr="00377C72">
        <w:rPr>
          <w:rFonts w:ascii="Verdana" w:eastAsia="Times New Roman" w:hAnsi="Verdana" w:cs="Times New Roman" w:hint="eastAsia"/>
          <w:color w:val="000000"/>
          <w:kern w:val="0"/>
          <w:sz w:val="24"/>
          <w:szCs w:val="24"/>
          <w:lang w:eastAsia="ru-RU"/>
        </w:rPr>
        <w:t>Кількісна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З</w:t>
      </w:r>
      <w:r w:rsidRPr="00377C72">
        <w:rPr>
          <w:rFonts w:ascii="Verdana" w:eastAsia="Times New Roman" w:hAnsi="Verdana" w:cs="Times New Roman"/>
          <w:color w:val="000000"/>
          <w:kern w:val="0"/>
          <w:sz w:val="24"/>
          <w:szCs w:val="24"/>
          <w:lang w:eastAsia="ru-RU"/>
        </w:rPr>
        <w:t>T-</w:t>
      </w:r>
      <w:r w:rsidRPr="00377C72">
        <w:rPr>
          <w:rFonts w:ascii="Verdana" w:eastAsia="Times New Roman" w:hAnsi="Verdana" w:cs="Times New Roman" w:hint="eastAsia"/>
          <w:color w:val="000000"/>
          <w:kern w:val="0"/>
          <w:sz w:val="24"/>
          <w:szCs w:val="24"/>
          <w:lang w:eastAsia="ru-RU"/>
        </w:rPr>
        <w:t>ПЛР</w:t>
      </w:r>
      <w:r w:rsidRPr="00377C72">
        <w:rPr>
          <w:rFonts w:ascii="Verdana" w:eastAsia="Times New Roman" w:hAnsi="Verdana" w:cs="Times New Roman"/>
          <w:color w:val="000000"/>
          <w:kern w:val="0"/>
          <w:sz w:val="24"/>
          <w:szCs w:val="24"/>
          <w:lang w:eastAsia="ru-RU"/>
        </w:rPr>
        <w:t>...................................................................................56</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color w:val="000000"/>
          <w:kern w:val="0"/>
          <w:sz w:val="24"/>
          <w:szCs w:val="24"/>
          <w:lang w:eastAsia="ru-RU"/>
        </w:rPr>
        <w:t xml:space="preserve">2.23.1. </w:t>
      </w:r>
      <w:r w:rsidRPr="00377C72">
        <w:rPr>
          <w:rFonts w:ascii="Verdana" w:eastAsia="Times New Roman" w:hAnsi="Verdana" w:cs="Times New Roman" w:hint="eastAsia"/>
          <w:color w:val="000000"/>
          <w:kern w:val="0"/>
          <w:sz w:val="24"/>
          <w:szCs w:val="24"/>
          <w:lang w:eastAsia="ru-RU"/>
        </w:rPr>
        <w:t>Виділення</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сумарної</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РНК</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з</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крові</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та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тканин</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стравоходу</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щурів……………………………………………………………………………</w:t>
      </w:r>
      <w:r w:rsidRPr="00377C72">
        <w:rPr>
          <w:rFonts w:ascii="Verdana" w:eastAsia="Times New Roman" w:hAnsi="Verdana" w:cs="Times New Roman"/>
          <w:color w:val="000000"/>
          <w:kern w:val="0"/>
          <w:sz w:val="24"/>
          <w:szCs w:val="24"/>
          <w:lang w:eastAsia="ru-RU"/>
        </w:rPr>
        <w:t>..56</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color w:val="000000"/>
          <w:kern w:val="0"/>
          <w:sz w:val="24"/>
          <w:szCs w:val="24"/>
          <w:lang w:eastAsia="ru-RU"/>
        </w:rPr>
        <w:t xml:space="preserve">2.23.2. </w:t>
      </w:r>
      <w:r w:rsidRPr="00377C72">
        <w:rPr>
          <w:rFonts w:ascii="Verdana" w:eastAsia="Times New Roman" w:hAnsi="Verdana" w:cs="Times New Roman" w:hint="eastAsia"/>
          <w:color w:val="000000"/>
          <w:kern w:val="0"/>
          <w:sz w:val="24"/>
          <w:szCs w:val="24"/>
          <w:lang w:eastAsia="ru-RU"/>
        </w:rPr>
        <w:t>Оцінка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рівня</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експресії</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генів</w:t>
      </w:r>
      <w:r w:rsidRPr="00377C72">
        <w:rPr>
          <w:rFonts w:ascii="Verdana" w:eastAsia="Times New Roman" w:hAnsi="Verdana" w:cs="Times New Roman"/>
          <w:color w:val="000000"/>
          <w:kern w:val="0"/>
          <w:sz w:val="24"/>
          <w:szCs w:val="24"/>
          <w:lang w:eastAsia="ru-RU"/>
        </w:rPr>
        <w:t>....................................................57</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color w:val="000000"/>
          <w:kern w:val="0"/>
          <w:sz w:val="24"/>
          <w:szCs w:val="24"/>
          <w:lang w:eastAsia="ru-RU"/>
        </w:rPr>
        <w:t xml:space="preserve">2.24. </w:t>
      </w:r>
      <w:r w:rsidRPr="00377C72">
        <w:rPr>
          <w:rFonts w:ascii="Verdana" w:eastAsia="Times New Roman" w:hAnsi="Verdana" w:cs="Times New Roman" w:hint="eastAsia"/>
          <w:color w:val="000000"/>
          <w:kern w:val="0"/>
          <w:sz w:val="24"/>
          <w:szCs w:val="24"/>
          <w:lang w:eastAsia="ru-RU"/>
        </w:rPr>
        <w:t>Статистична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обробка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отриманих</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результатів</w:t>
      </w:r>
      <w:r w:rsidRPr="00377C72">
        <w:rPr>
          <w:rFonts w:ascii="Verdana" w:eastAsia="Times New Roman" w:hAnsi="Verdana" w:cs="Times New Roman"/>
          <w:color w:val="000000"/>
          <w:kern w:val="0"/>
          <w:sz w:val="24"/>
          <w:szCs w:val="24"/>
          <w:lang w:eastAsia="ru-RU"/>
        </w:rPr>
        <w:t>.....................................58</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РОЗДІЛ</w:t>
      </w:r>
      <w:r w:rsidRPr="00377C72">
        <w:rPr>
          <w:rFonts w:ascii="Verdana" w:eastAsia="Times New Roman" w:hAnsi="Verdana" w:cs="Times New Roman"/>
          <w:color w:val="000000"/>
          <w:kern w:val="0"/>
          <w:sz w:val="24"/>
          <w:szCs w:val="24"/>
          <w:lang w:eastAsia="ru-RU"/>
        </w:rPr>
        <w:t xml:space="preserve"> 3.</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РЕЗУЛЬТАТИ</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ДОСЛІДЖЕНЬ</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ТА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ЇХ</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ОБГОВОРЕННЯ</w:t>
      </w:r>
      <w:r w:rsidRPr="00377C72">
        <w:rPr>
          <w:rFonts w:ascii="Verdana" w:eastAsia="Times New Roman" w:hAnsi="Verdana" w:cs="Times New Roman"/>
          <w:color w:val="000000"/>
          <w:kern w:val="0"/>
          <w:sz w:val="24"/>
          <w:szCs w:val="24"/>
          <w:lang w:eastAsia="ru-RU"/>
        </w:rPr>
        <w:t>................................59</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color w:val="000000"/>
          <w:kern w:val="0"/>
          <w:sz w:val="24"/>
          <w:szCs w:val="24"/>
          <w:lang w:eastAsia="ru-RU"/>
        </w:rPr>
        <w:t>3.1. X</w:t>
      </w:r>
      <w:r w:rsidRPr="00377C72">
        <w:rPr>
          <w:rFonts w:ascii="Verdana" w:eastAsia="Times New Roman" w:hAnsi="Verdana" w:cs="Times New Roman" w:hint="eastAsia"/>
          <w:color w:val="000000"/>
          <w:kern w:val="0"/>
          <w:sz w:val="24"/>
          <w:szCs w:val="24"/>
          <w:lang w:eastAsia="ru-RU"/>
        </w:rPr>
        <w:t>арактеристика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біохімічних</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показників</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та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показників</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антиоксидантної</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системи</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за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умов</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лужного</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опіку</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стравоходу</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та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за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введення</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меланіну……………………………</w:t>
      </w:r>
      <w:r w:rsidRPr="00377C72">
        <w:rPr>
          <w:rFonts w:ascii="Verdana" w:eastAsia="Times New Roman" w:hAnsi="Verdana" w:cs="Times New Roman"/>
          <w:color w:val="000000"/>
          <w:kern w:val="0"/>
          <w:sz w:val="24"/>
          <w:szCs w:val="24"/>
          <w:lang w:eastAsia="ru-RU"/>
        </w:rPr>
        <w:t>...</w:t>
      </w:r>
      <w:r w:rsidRPr="00377C72">
        <w:rPr>
          <w:rFonts w:ascii="Verdana" w:eastAsia="Times New Roman" w:hAnsi="Verdana" w:cs="Times New Roman" w:hint="eastAsia"/>
          <w:color w:val="000000"/>
          <w:kern w:val="0"/>
          <w:sz w:val="24"/>
          <w:szCs w:val="24"/>
          <w:lang w:eastAsia="ru-RU"/>
        </w:rPr>
        <w:t>…</w:t>
      </w:r>
      <w:r w:rsidRPr="00377C72">
        <w:rPr>
          <w:rFonts w:ascii="Verdana" w:eastAsia="Times New Roman" w:hAnsi="Verdana" w:cs="Times New Roman"/>
          <w:color w:val="000000"/>
          <w:kern w:val="0"/>
          <w:sz w:val="24"/>
          <w:szCs w:val="24"/>
          <w:lang w:eastAsia="ru-RU"/>
        </w:rPr>
        <w:t>..............................................................59</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color w:val="000000"/>
          <w:kern w:val="0"/>
          <w:sz w:val="24"/>
          <w:szCs w:val="24"/>
          <w:lang w:eastAsia="ru-RU"/>
        </w:rPr>
        <w:t xml:space="preserve">3.2. </w:t>
      </w:r>
      <w:r w:rsidRPr="00377C72">
        <w:rPr>
          <w:rFonts w:ascii="Verdana" w:eastAsia="Times New Roman" w:hAnsi="Verdana" w:cs="Times New Roman" w:hint="eastAsia"/>
          <w:color w:val="000000"/>
          <w:kern w:val="0"/>
          <w:sz w:val="24"/>
          <w:szCs w:val="24"/>
          <w:lang w:eastAsia="ru-RU"/>
        </w:rPr>
        <w:t>Імунологічні</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показники</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за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умов</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лужного</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опіку</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стравоходу</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та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за</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введення</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меланіну………</w:t>
      </w:r>
      <w:r w:rsidRPr="00377C72">
        <w:rPr>
          <w:rFonts w:ascii="Verdana" w:eastAsia="Times New Roman" w:hAnsi="Verdana" w:cs="Times New Roman"/>
          <w:color w:val="000000"/>
          <w:kern w:val="0"/>
          <w:sz w:val="24"/>
          <w:szCs w:val="24"/>
          <w:lang w:eastAsia="ru-RU"/>
        </w:rPr>
        <w:t>.</w:t>
      </w:r>
      <w:r w:rsidRPr="00377C72">
        <w:rPr>
          <w:rFonts w:ascii="Verdana" w:eastAsia="Times New Roman" w:hAnsi="Verdana" w:cs="Times New Roman" w:hint="eastAsia"/>
          <w:color w:val="000000"/>
          <w:kern w:val="0"/>
          <w:sz w:val="24"/>
          <w:szCs w:val="24"/>
          <w:lang w:eastAsia="ru-RU"/>
        </w:rPr>
        <w:t>………………</w:t>
      </w:r>
      <w:r w:rsidRPr="00377C72">
        <w:rPr>
          <w:rFonts w:ascii="Verdana" w:eastAsia="Times New Roman" w:hAnsi="Verdana" w:cs="Times New Roman"/>
          <w:color w:val="000000"/>
          <w:kern w:val="0"/>
          <w:sz w:val="24"/>
          <w:szCs w:val="24"/>
          <w:lang w:eastAsia="ru-RU"/>
        </w:rPr>
        <w:t>..</w:t>
      </w:r>
      <w:r w:rsidRPr="00377C72">
        <w:rPr>
          <w:rFonts w:ascii="Verdana" w:eastAsia="Times New Roman" w:hAnsi="Verdana" w:cs="Times New Roman" w:hint="eastAsia"/>
          <w:color w:val="000000"/>
          <w:kern w:val="0"/>
          <w:sz w:val="24"/>
          <w:szCs w:val="24"/>
          <w:lang w:eastAsia="ru-RU"/>
        </w:rPr>
        <w:t>…………………………………</w:t>
      </w:r>
      <w:r w:rsidRPr="00377C72">
        <w:rPr>
          <w:rFonts w:ascii="Verdana" w:eastAsia="Times New Roman" w:hAnsi="Verdana" w:cs="Times New Roman"/>
          <w:color w:val="000000"/>
          <w:kern w:val="0"/>
          <w:sz w:val="24"/>
          <w:szCs w:val="24"/>
          <w:lang w:eastAsia="ru-RU"/>
        </w:rPr>
        <w:t>.....79</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color w:val="000000"/>
          <w:kern w:val="0"/>
          <w:sz w:val="24"/>
          <w:szCs w:val="24"/>
          <w:lang w:eastAsia="ru-RU"/>
        </w:rPr>
        <w:t xml:space="preserve"> 3.3. </w:t>
      </w:r>
      <w:r w:rsidRPr="00377C72">
        <w:rPr>
          <w:rFonts w:ascii="Verdana" w:eastAsia="Times New Roman" w:hAnsi="Verdana" w:cs="Times New Roman" w:hint="eastAsia"/>
          <w:color w:val="000000"/>
          <w:kern w:val="0"/>
          <w:sz w:val="24"/>
          <w:szCs w:val="24"/>
          <w:lang w:eastAsia="ru-RU"/>
        </w:rPr>
        <w:t>Рівень</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експресії</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мРНК</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генів</w:t>
      </w:r>
      <w:r w:rsidRPr="00377C72">
        <w:rPr>
          <w:rFonts w:ascii="Verdana" w:eastAsia="Times New Roman" w:hAnsi="Verdana" w:cs="Times New Roman"/>
          <w:color w:val="000000"/>
          <w:kern w:val="0"/>
          <w:sz w:val="24"/>
          <w:szCs w:val="24"/>
          <w:lang w:eastAsia="ru-RU"/>
        </w:rPr>
        <w:t xml:space="preserve"> Ptgs2 </w:t>
      </w:r>
      <w:r w:rsidRPr="00377C72">
        <w:rPr>
          <w:rFonts w:ascii="Verdana" w:eastAsia="Times New Roman" w:hAnsi="Verdana" w:cs="Times New Roman" w:hint="eastAsia"/>
          <w:color w:val="000000"/>
          <w:kern w:val="0"/>
          <w:sz w:val="24"/>
          <w:szCs w:val="24"/>
          <w:lang w:eastAsia="ru-RU"/>
        </w:rPr>
        <w:t>та</w:t>
      </w:r>
      <w:r w:rsidRPr="00377C72">
        <w:rPr>
          <w:rFonts w:ascii="Verdana" w:eastAsia="Times New Roman" w:hAnsi="Verdana" w:cs="Times New Roman"/>
          <w:color w:val="000000"/>
          <w:kern w:val="0"/>
          <w:sz w:val="24"/>
          <w:szCs w:val="24"/>
          <w:lang w:eastAsia="ru-RU"/>
        </w:rPr>
        <w:t xml:space="preserve"> Tgfb1 </w:t>
      </w:r>
      <w:r w:rsidRPr="00377C72">
        <w:rPr>
          <w:rFonts w:ascii="Verdana" w:eastAsia="Times New Roman" w:hAnsi="Verdana" w:cs="Times New Roman" w:hint="eastAsia"/>
          <w:color w:val="000000"/>
          <w:kern w:val="0"/>
          <w:sz w:val="24"/>
          <w:szCs w:val="24"/>
          <w:lang w:eastAsia="ru-RU"/>
        </w:rPr>
        <w:t>у</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крові</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та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тканинах</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стравоходу</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за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умов</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лужного</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опіку</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стравоходу</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та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за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введення</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меланіну……………………………………………………………………</w:t>
      </w:r>
      <w:r w:rsidRPr="00377C72">
        <w:rPr>
          <w:rFonts w:ascii="Verdana" w:eastAsia="Times New Roman" w:hAnsi="Verdana" w:cs="Times New Roman"/>
          <w:color w:val="000000"/>
          <w:kern w:val="0"/>
          <w:sz w:val="24"/>
          <w:szCs w:val="24"/>
          <w:lang w:eastAsia="ru-RU"/>
        </w:rPr>
        <w:t>.</w:t>
      </w:r>
      <w:r w:rsidRPr="00377C72">
        <w:rPr>
          <w:rFonts w:ascii="Verdana" w:eastAsia="Times New Roman" w:hAnsi="Verdana" w:cs="Times New Roman" w:hint="eastAsia"/>
          <w:color w:val="000000"/>
          <w:kern w:val="0"/>
          <w:sz w:val="24"/>
          <w:szCs w:val="24"/>
          <w:lang w:eastAsia="ru-RU"/>
        </w:rPr>
        <w:t>……</w:t>
      </w:r>
      <w:r w:rsidRPr="00377C72">
        <w:rPr>
          <w:rFonts w:ascii="Verdana" w:eastAsia="Times New Roman" w:hAnsi="Verdana" w:cs="Times New Roman"/>
          <w:color w:val="000000"/>
          <w:kern w:val="0"/>
          <w:sz w:val="24"/>
          <w:szCs w:val="24"/>
          <w:lang w:eastAsia="ru-RU"/>
        </w:rPr>
        <w:t>88</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color w:val="000000"/>
          <w:kern w:val="0"/>
          <w:sz w:val="24"/>
          <w:szCs w:val="24"/>
          <w:lang w:eastAsia="ru-RU"/>
        </w:rPr>
        <w:t>16</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color w:val="000000"/>
          <w:kern w:val="0"/>
          <w:sz w:val="24"/>
          <w:szCs w:val="24"/>
          <w:lang w:eastAsia="ru-RU"/>
        </w:rPr>
        <w:t xml:space="preserve">3.4. </w:t>
      </w:r>
      <w:r w:rsidRPr="00377C72">
        <w:rPr>
          <w:rFonts w:ascii="Verdana" w:eastAsia="Times New Roman" w:hAnsi="Verdana" w:cs="Times New Roman" w:hint="eastAsia"/>
          <w:color w:val="000000"/>
          <w:kern w:val="0"/>
          <w:sz w:val="24"/>
          <w:szCs w:val="24"/>
          <w:lang w:eastAsia="ru-RU"/>
        </w:rPr>
        <w:t>Білковий</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склад</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сироватки</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крові</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за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умов</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лужного</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опіку</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стравоходу</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та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за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введення</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меланіну</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w:t>
      </w:r>
      <w:r w:rsidRPr="00377C72">
        <w:rPr>
          <w:rFonts w:ascii="Verdana" w:eastAsia="Times New Roman" w:hAnsi="Verdana" w:cs="Times New Roman"/>
          <w:color w:val="000000"/>
          <w:kern w:val="0"/>
          <w:sz w:val="24"/>
          <w:szCs w:val="24"/>
          <w:lang w:eastAsia="ru-RU"/>
        </w:rPr>
        <w:t>.</w:t>
      </w:r>
      <w:r w:rsidRPr="00377C72">
        <w:rPr>
          <w:rFonts w:ascii="Verdana" w:eastAsia="Times New Roman" w:hAnsi="Verdana" w:cs="Times New Roman" w:hint="eastAsia"/>
          <w:color w:val="000000"/>
          <w:kern w:val="0"/>
          <w:sz w:val="24"/>
          <w:szCs w:val="24"/>
          <w:lang w:eastAsia="ru-RU"/>
        </w:rPr>
        <w:t>…………………………</w:t>
      </w:r>
      <w:r w:rsidRPr="00377C72">
        <w:rPr>
          <w:rFonts w:ascii="Verdana" w:eastAsia="Times New Roman" w:hAnsi="Verdana" w:cs="Times New Roman"/>
          <w:color w:val="000000"/>
          <w:kern w:val="0"/>
          <w:sz w:val="24"/>
          <w:szCs w:val="24"/>
          <w:lang w:eastAsia="ru-RU"/>
        </w:rPr>
        <w:t>.................90</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color w:val="000000"/>
          <w:kern w:val="0"/>
          <w:sz w:val="24"/>
          <w:szCs w:val="24"/>
          <w:lang w:eastAsia="ru-RU"/>
        </w:rPr>
        <w:t xml:space="preserve">3.5 </w:t>
      </w:r>
      <w:r w:rsidRPr="00377C72">
        <w:rPr>
          <w:rFonts w:ascii="Verdana" w:eastAsia="Times New Roman" w:hAnsi="Verdana" w:cs="Times New Roman" w:hint="eastAsia"/>
          <w:color w:val="000000"/>
          <w:kern w:val="0"/>
          <w:sz w:val="24"/>
          <w:szCs w:val="24"/>
          <w:lang w:eastAsia="ru-RU"/>
        </w:rPr>
        <w:t>Показники</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системи</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протеолізу</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за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умов</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лужного</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опіку</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стравоходу</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та</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за</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введення</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меланіну</w:t>
      </w:r>
      <w:r w:rsidRPr="00377C72">
        <w:rPr>
          <w:rFonts w:ascii="Verdana" w:eastAsia="Times New Roman" w:hAnsi="Verdana" w:cs="Times New Roman"/>
          <w:color w:val="000000"/>
          <w:kern w:val="0"/>
          <w:sz w:val="24"/>
          <w:szCs w:val="24"/>
          <w:lang w:eastAsia="ru-RU"/>
        </w:rPr>
        <w:t>..............................................................................................95</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РОЗДІЛ</w:t>
      </w:r>
      <w:r w:rsidRPr="00377C72">
        <w:rPr>
          <w:rFonts w:ascii="Verdana" w:eastAsia="Times New Roman" w:hAnsi="Verdana" w:cs="Times New Roman"/>
          <w:color w:val="000000"/>
          <w:kern w:val="0"/>
          <w:sz w:val="24"/>
          <w:szCs w:val="24"/>
          <w:lang w:eastAsia="ru-RU"/>
        </w:rPr>
        <w:t xml:space="preserve"> 4.</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УЗАГАЛЬНЕННЯ</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РЕЗУЛЬТАТІВ</w:t>
      </w:r>
      <w:r w:rsidRPr="00377C72">
        <w:rPr>
          <w:rFonts w:ascii="Verdana" w:eastAsia="Times New Roman" w:hAnsi="Verdana" w:cs="Times New Roman"/>
          <w:color w:val="000000"/>
          <w:kern w:val="0"/>
          <w:sz w:val="24"/>
          <w:szCs w:val="24"/>
          <w:lang w:eastAsia="ru-RU"/>
        </w:rPr>
        <w:t xml:space="preserve"> </w:t>
      </w:r>
      <w:r w:rsidRPr="00377C72">
        <w:rPr>
          <w:rFonts w:ascii="Verdana" w:eastAsia="Times New Roman" w:hAnsi="Verdana" w:cs="Times New Roman" w:hint="eastAsia"/>
          <w:color w:val="000000"/>
          <w:kern w:val="0"/>
          <w:sz w:val="24"/>
          <w:szCs w:val="24"/>
          <w:lang w:eastAsia="ru-RU"/>
        </w:rPr>
        <w:t>ДОСЛІДЖЕННЯ</w:t>
      </w:r>
      <w:r w:rsidRPr="00377C72">
        <w:rPr>
          <w:rFonts w:ascii="Verdana" w:eastAsia="Times New Roman" w:hAnsi="Verdana" w:cs="Times New Roman"/>
          <w:color w:val="000000"/>
          <w:kern w:val="0"/>
          <w:sz w:val="24"/>
          <w:szCs w:val="24"/>
          <w:lang w:eastAsia="ru-RU"/>
        </w:rPr>
        <w:t>.....................................120</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ВИСНОВКИ</w:t>
      </w:r>
      <w:r w:rsidRPr="00377C72">
        <w:rPr>
          <w:rFonts w:ascii="Verdana" w:eastAsia="Times New Roman" w:hAnsi="Verdana" w:cs="Times New Roman"/>
          <w:color w:val="000000"/>
          <w:kern w:val="0"/>
          <w:sz w:val="24"/>
          <w:szCs w:val="24"/>
          <w:lang w:eastAsia="ru-RU"/>
        </w:rPr>
        <w:t>........................................................................................................129</w:t>
      </w:r>
    </w:p>
    <w:p w:rsidR="00377C72" w:rsidRPr="00377C72"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ЛІТЕРАТУРА</w:t>
      </w:r>
      <w:r w:rsidRPr="00377C72">
        <w:rPr>
          <w:rFonts w:ascii="Verdana" w:eastAsia="Times New Roman" w:hAnsi="Verdana" w:cs="Times New Roman"/>
          <w:color w:val="000000"/>
          <w:kern w:val="0"/>
          <w:sz w:val="24"/>
          <w:szCs w:val="24"/>
          <w:lang w:eastAsia="ru-RU"/>
        </w:rPr>
        <w:t>......................................................................................................131</w:t>
      </w:r>
    </w:p>
    <w:p w:rsidR="00807CBF" w:rsidRDefault="00377C72" w:rsidP="00377C72">
      <w:pPr>
        <w:rPr>
          <w:rFonts w:ascii="Verdana" w:eastAsia="Times New Roman" w:hAnsi="Verdana" w:cs="Times New Roman"/>
          <w:color w:val="000000"/>
          <w:kern w:val="0"/>
          <w:sz w:val="24"/>
          <w:szCs w:val="24"/>
          <w:lang w:eastAsia="ru-RU"/>
        </w:rPr>
      </w:pPr>
      <w:r w:rsidRPr="00377C72">
        <w:rPr>
          <w:rFonts w:ascii="Verdana" w:eastAsia="Times New Roman" w:hAnsi="Verdana" w:cs="Times New Roman" w:hint="eastAsia"/>
          <w:color w:val="000000"/>
          <w:kern w:val="0"/>
          <w:sz w:val="24"/>
          <w:szCs w:val="24"/>
          <w:lang w:eastAsia="ru-RU"/>
        </w:rPr>
        <w:t>ДОДАТОК……………………………………………………………………</w:t>
      </w:r>
      <w:r w:rsidRPr="00377C72">
        <w:rPr>
          <w:rFonts w:ascii="Verdana" w:eastAsia="Times New Roman" w:hAnsi="Verdana" w:cs="Times New Roman"/>
          <w:color w:val="000000"/>
          <w:kern w:val="0"/>
          <w:sz w:val="24"/>
          <w:szCs w:val="24"/>
          <w:lang w:eastAsia="ru-RU"/>
        </w:rPr>
        <w:t>...153</w:t>
      </w:r>
    </w:p>
    <w:p w:rsidR="00377C72" w:rsidRDefault="00377C72" w:rsidP="00377C72">
      <w:pPr>
        <w:rPr>
          <w:rFonts w:ascii="Verdana" w:eastAsia="Times New Roman" w:hAnsi="Verdana" w:cs="Times New Roman"/>
          <w:color w:val="000000"/>
          <w:kern w:val="0"/>
          <w:sz w:val="24"/>
          <w:szCs w:val="24"/>
          <w:lang w:eastAsia="ru-RU"/>
        </w:rPr>
      </w:pPr>
    </w:p>
    <w:p w:rsidR="00377C72" w:rsidRDefault="00377C72" w:rsidP="00377C72">
      <w:pPr>
        <w:rPr>
          <w:rFonts w:ascii="Verdana" w:eastAsia="Times New Roman" w:hAnsi="Verdana" w:cs="Times New Roman"/>
          <w:color w:val="000000"/>
          <w:kern w:val="0"/>
          <w:sz w:val="24"/>
          <w:szCs w:val="24"/>
          <w:lang w:eastAsia="ru-RU"/>
        </w:rPr>
      </w:pPr>
    </w:p>
    <w:p w:rsidR="00377C72" w:rsidRDefault="00377C72" w:rsidP="00377C72">
      <w:pPr>
        <w:rPr>
          <w:rFonts w:ascii="Verdana" w:eastAsia="Times New Roman" w:hAnsi="Verdana" w:cs="Times New Roman"/>
          <w:color w:val="000000"/>
          <w:kern w:val="0"/>
          <w:sz w:val="24"/>
          <w:szCs w:val="24"/>
          <w:lang w:eastAsia="ru-RU"/>
        </w:rPr>
      </w:pPr>
    </w:p>
    <w:p w:rsidR="00377C72" w:rsidRDefault="00377C72" w:rsidP="00377C72">
      <w:r>
        <w:rPr>
          <w:rFonts w:hint="eastAsia"/>
        </w:rPr>
        <w:t>ВИСНОВКИ</w:t>
      </w:r>
    </w:p>
    <w:p w:rsidR="00377C72" w:rsidRDefault="00377C72" w:rsidP="00377C72">
      <w:r>
        <w:rPr>
          <w:rFonts w:hint="eastAsia"/>
        </w:rPr>
        <w:t>Результати</w:t>
      </w:r>
      <w:r>
        <w:t></w:t>
      </w:r>
      <w:r>
        <w:t></w:t>
      </w:r>
      <w:r>
        <w:rPr>
          <w:rFonts w:hint="eastAsia"/>
        </w:rPr>
        <w:t>отримані</w:t>
      </w:r>
      <w:r>
        <w:t></w:t>
      </w:r>
      <w:r>
        <w:rPr>
          <w:rFonts w:hint="eastAsia"/>
        </w:rPr>
        <w:t>у</w:t>
      </w:r>
      <w:r>
        <w:t></w:t>
      </w:r>
      <w:r>
        <w:rPr>
          <w:rFonts w:hint="eastAsia"/>
        </w:rPr>
        <w:t>дисертаційній</w:t>
      </w:r>
      <w:r>
        <w:t></w:t>
      </w:r>
      <w:r>
        <w:rPr>
          <w:rFonts w:hint="eastAsia"/>
        </w:rPr>
        <w:t>роботі</w:t>
      </w:r>
      <w:r>
        <w:t></w:t>
      </w:r>
      <w:r>
        <w:t></w:t>
      </w:r>
      <w:r>
        <w:rPr>
          <w:rFonts w:hint="eastAsia"/>
        </w:rPr>
        <w:t>поглиблюють</w:t>
      </w:r>
      <w:r>
        <w:t></w:t>
      </w:r>
      <w:r>
        <w:rPr>
          <w:rFonts w:hint="eastAsia"/>
        </w:rPr>
        <w:t>існуючі</w:t>
      </w:r>
    </w:p>
    <w:p w:rsidR="00377C72" w:rsidRDefault="00377C72" w:rsidP="00377C72">
      <w:r>
        <w:rPr>
          <w:rFonts w:hint="eastAsia"/>
        </w:rPr>
        <w:t>уявлення</w:t>
      </w:r>
      <w:r>
        <w:t></w:t>
      </w:r>
      <w:r>
        <w:rPr>
          <w:rFonts w:hint="eastAsia"/>
        </w:rPr>
        <w:t>про</w:t>
      </w:r>
      <w:r>
        <w:t></w:t>
      </w:r>
      <w:r>
        <w:rPr>
          <w:rFonts w:hint="eastAsia"/>
        </w:rPr>
        <w:t>біохімічні</w:t>
      </w:r>
      <w:r>
        <w:t></w:t>
      </w:r>
      <w:r>
        <w:rPr>
          <w:rFonts w:hint="eastAsia"/>
        </w:rPr>
        <w:t>особливості</w:t>
      </w:r>
      <w:r>
        <w:t></w:t>
      </w:r>
      <w:r>
        <w:rPr>
          <w:rFonts w:hint="eastAsia"/>
        </w:rPr>
        <w:t>процесів</w:t>
      </w:r>
      <w:r>
        <w:t></w:t>
      </w:r>
      <w:r>
        <w:rPr>
          <w:rFonts w:hint="eastAsia"/>
        </w:rPr>
        <w:t>загоєння</w:t>
      </w:r>
      <w:r>
        <w:t></w:t>
      </w:r>
      <w:r>
        <w:rPr>
          <w:rFonts w:hint="eastAsia"/>
        </w:rPr>
        <w:t>лужного</w:t>
      </w:r>
      <w:r>
        <w:t></w:t>
      </w:r>
      <w:r>
        <w:rPr>
          <w:rFonts w:hint="eastAsia"/>
        </w:rPr>
        <w:t>опіку</w:t>
      </w:r>
    </w:p>
    <w:p w:rsidR="00377C72" w:rsidRDefault="00377C72" w:rsidP="00377C72">
      <w:r>
        <w:rPr>
          <w:rFonts w:hint="eastAsia"/>
        </w:rPr>
        <w:t>стравоходу</w:t>
      </w:r>
      <w:r>
        <w:t></w:t>
      </w:r>
      <w:r>
        <w:rPr>
          <w:rFonts w:hint="eastAsia"/>
        </w:rPr>
        <w:t>та</w:t>
      </w:r>
      <w:r>
        <w:t></w:t>
      </w:r>
      <w:r>
        <w:rPr>
          <w:rFonts w:hint="eastAsia"/>
        </w:rPr>
        <w:t>показують</w:t>
      </w:r>
      <w:r>
        <w:t></w:t>
      </w:r>
      <w:r>
        <w:rPr>
          <w:rFonts w:hint="eastAsia"/>
        </w:rPr>
        <w:t>перспективність</w:t>
      </w:r>
      <w:r>
        <w:t></w:t>
      </w:r>
      <w:r>
        <w:rPr>
          <w:rFonts w:hint="eastAsia"/>
        </w:rPr>
        <w:t>використання</w:t>
      </w:r>
      <w:r>
        <w:t></w:t>
      </w:r>
      <w:r>
        <w:rPr>
          <w:rFonts w:hint="eastAsia"/>
        </w:rPr>
        <w:t>меланіну</w:t>
      </w:r>
      <w:r>
        <w:t></w:t>
      </w:r>
      <w:r>
        <w:t></w:t>
      </w:r>
      <w:r>
        <w:rPr>
          <w:rFonts w:hint="eastAsia"/>
        </w:rPr>
        <w:t>як</w:t>
      </w:r>
      <w:r>
        <w:t></w:t>
      </w:r>
      <w:r>
        <w:rPr>
          <w:rFonts w:hint="eastAsia"/>
        </w:rPr>
        <w:t>речовини</w:t>
      </w:r>
      <w:r>
        <w:t></w:t>
      </w:r>
    </w:p>
    <w:p w:rsidR="00377C72" w:rsidRDefault="00377C72" w:rsidP="00377C72">
      <w:r>
        <w:rPr>
          <w:rFonts w:hint="eastAsia"/>
        </w:rPr>
        <w:t>що</w:t>
      </w:r>
      <w:r>
        <w:t></w:t>
      </w:r>
      <w:r>
        <w:rPr>
          <w:rFonts w:hint="eastAsia"/>
        </w:rPr>
        <w:t>сприяє</w:t>
      </w:r>
      <w:r>
        <w:t></w:t>
      </w:r>
      <w:r>
        <w:rPr>
          <w:rFonts w:hint="eastAsia"/>
        </w:rPr>
        <w:t>загоєнню</w:t>
      </w:r>
      <w:r>
        <w:t></w:t>
      </w:r>
      <w:r>
        <w:rPr>
          <w:rFonts w:hint="eastAsia"/>
        </w:rPr>
        <w:t>опіку</w:t>
      </w:r>
      <w:r>
        <w:t></w:t>
      </w:r>
      <w:r>
        <w:rPr>
          <w:rFonts w:hint="eastAsia"/>
        </w:rPr>
        <w:t>стравоходу</w:t>
      </w:r>
      <w:r>
        <w:t></w:t>
      </w:r>
    </w:p>
    <w:p w:rsidR="00377C72" w:rsidRDefault="00377C72" w:rsidP="00377C72">
      <w:r>
        <w:t></w:t>
      </w:r>
      <w:r>
        <w:t></w:t>
      </w:r>
      <w:r>
        <w:t></w:t>
      </w:r>
      <w:r>
        <w:rPr>
          <w:rFonts w:hint="eastAsia"/>
        </w:rPr>
        <w:t>Встановлено</w:t>
      </w:r>
      <w:r>
        <w:t></w:t>
      </w:r>
      <w:r>
        <w:t></w:t>
      </w:r>
      <w:r>
        <w:rPr>
          <w:rFonts w:hint="eastAsia"/>
        </w:rPr>
        <w:t>що</w:t>
      </w:r>
      <w:r>
        <w:t></w:t>
      </w:r>
      <w:r>
        <w:rPr>
          <w:rFonts w:hint="eastAsia"/>
        </w:rPr>
        <w:t>за</w:t>
      </w:r>
      <w:r>
        <w:t></w:t>
      </w:r>
      <w:r>
        <w:rPr>
          <w:rFonts w:hint="eastAsia"/>
        </w:rPr>
        <w:t>умов</w:t>
      </w:r>
      <w:r>
        <w:t></w:t>
      </w:r>
      <w:r>
        <w:rPr>
          <w:rFonts w:hint="eastAsia"/>
        </w:rPr>
        <w:t>ЛОС</w:t>
      </w:r>
      <w:r>
        <w:t></w:t>
      </w:r>
      <w:r>
        <w:t></w:t>
      </w:r>
      <w:r>
        <w:t></w:t>
      </w:r>
      <w:r>
        <w:rPr>
          <w:rFonts w:hint="eastAsia"/>
        </w:rPr>
        <w:t>відбуваються</w:t>
      </w:r>
      <w:r>
        <w:t></w:t>
      </w:r>
      <w:r>
        <w:rPr>
          <w:rFonts w:hint="eastAsia"/>
        </w:rPr>
        <w:t>зміни</w:t>
      </w:r>
      <w:r>
        <w:t></w:t>
      </w:r>
      <w:r>
        <w:rPr>
          <w:rFonts w:hint="eastAsia"/>
        </w:rPr>
        <w:t>ключових</w:t>
      </w:r>
    </w:p>
    <w:p w:rsidR="00377C72" w:rsidRDefault="00377C72" w:rsidP="00377C72">
      <w:r>
        <w:rPr>
          <w:rFonts w:hint="eastAsia"/>
        </w:rPr>
        <w:t>біохімічних</w:t>
      </w:r>
      <w:r>
        <w:t></w:t>
      </w:r>
      <w:r>
        <w:rPr>
          <w:rFonts w:hint="eastAsia"/>
        </w:rPr>
        <w:t>показників</w:t>
      </w:r>
      <w:r>
        <w:t></w:t>
      </w:r>
      <w:r>
        <w:rPr>
          <w:rFonts w:hint="eastAsia"/>
        </w:rPr>
        <w:t>у</w:t>
      </w:r>
      <w:r>
        <w:t></w:t>
      </w:r>
      <w:r>
        <w:rPr>
          <w:rFonts w:hint="eastAsia"/>
        </w:rPr>
        <w:t>сироватці</w:t>
      </w:r>
      <w:r>
        <w:t></w:t>
      </w:r>
      <w:r>
        <w:rPr>
          <w:rFonts w:hint="eastAsia"/>
        </w:rPr>
        <w:t>крові</w:t>
      </w:r>
      <w:r>
        <w:t></w:t>
      </w:r>
      <w:r>
        <w:rPr>
          <w:rFonts w:hint="eastAsia"/>
        </w:rPr>
        <w:t>та</w:t>
      </w:r>
      <w:r>
        <w:t></w:t>
      </w:r>
      <w:r>
        <w:rPr>
          <w:rFonts w:hint="eastAsia"/>
        </w:rPr>
        <w:t>спостерігається</w:t>
      </w:r>
      <w:r>
        <w:t></w:t>
      </w:r>
      <w:r>
        <w:rPr>
          <w:rFonts w:hint="eastAsia"/>
        </w:rPr>
        <w:t>порушення</w:t>
      </w:r>
      <w:r>
        <w:t></w:t>
      </w:r>
      <w:r>
        <w:rPr>
          <w:rFonts w:hint="eastAsia"/>
        </w:rPr>
        <w:t>проантиоксидантної</w:t>
      </w:r>
      <w:r>
        <w:t></w:t>
      </w:r>
      <w:r>
        <w:rPr>
          <w:rFonts w:hint="eastAsia"/>
        </w:rPr>
        <w:t>рівноваги</w:t>
      </w:r>
      <w:r>
        <w:t></w:t>
      </w:r>
      <w:r>
        <w:rPr>
          <w:rFonts w:hint="eastAsia"/>
        </w:rPr>
        <w:t>у</w:t>
      </w:r>
      <w:r>
        <w:t></w:t>
      </w:r>
      <w:r>
        <w:rPr>
          <w:rFonts w:hint="eastAsia"/>
        </w:rPr>
        <w:t>бік</w:t>
      </w:r>
      <w:r>
        <w:t></w:t>
      </w:r>
      <w:r>
        <w:rPr>
          <w:rFonts w:hint="eastAsia"/>
        </w:rPr>
        <w:t>інтенсифікації</w:t>
      </w:r>
      <w:r>
        <w:t></w:t>
      </w:r>
      <w:r>
        <w:rPr>
          <w:rFonts w:hint="eastAsia"/>
        </w:rPr>
        <w:t>вільнорадикальних</w:t>
      </w:r>
      <w:r>
        <w:t></w:t>
      </w:r>
      <w:r>
        <w:rPr>
          <w:rFonts w:hint="eastAsia"/>
        </w:rPr>
        <w:t>процесів</w:t>
      </w:r>
      <w:r>
        <w:t></w:t>
      </w:r>
    </w:p>
    <w:p w:rsidR="00377C72" w:rsidRDefault="00377C72" w:rsidP="00377C72">
      <w:r>
        <w:rPr>
          <w:rFonts w:hint="eastAsia"/>
        </w:rPr>
        <w:t>Так</w:t>
      </w:r>
      <w:r>
        <w:t></w:t>
      </w:r>
      <w:r>
        <w:t></w:t>
      </w:r>
      <w:r>
        <w:rPr>
          <w:rFonts w:hint="eastAsia"/>
        </w:rPr>
        <w:t>відзначалося</w:t>
      </w:r>
      <w:r>
        <w:t></w:t>
      </w:r>
      <w:r>
        <w:rPr>
          <w:rFonts w:hint="eastAsia"/>
        </w:rPr>
        <w:t>підвищення</w:t>
      </w:r>
      <w:r>
        <w:t></w:t>
      </w:r>
      <w:r>
        <w:rPr>
          <w:rFonts w:hint="eastAsia"/>
        </w:rPr>
        <w:t>вмісту</w:t>
      </w:r>
      <w:r>
        <w:t></w:t>
      </w:r>
      <w:r>
        <w:rPr>
          <w:rFonts w:hint="eastAsia"/>
        </w:rPr>
        <w:t>дієнових</w:t>
      </w:r>
      <w:r>
        <w:t></w:t>
      </w:r>
      <w:r>
        <w:rPr>
          <w:rFonts w:hint="eastAsia"/>
        </w:rPr>
        <w:t>кон’югатів</w:t>
      </w:r>
      <w:r>
        <w:t></w:t>
      </w:r>
      <w:r>
        <w:t></w:t>
      </w:r>
      <w:r>
        <w:rPr>
          <w:rFonts w:hint="eastAsia"/>
        </w:rPr>
        <w:t>в</w:t>
      </w:r>
      <w:r>
        <w:t></w:t>
      </w:r>
      <w:r>
        <w:t></w:t>
      </w:r>
      <w:r>
        <w:t></w:t>
      </w:r>
      <w:r>
        <w:t></w:t>
      </w:r>
      <w:r>
        <w:t></w:t>
      </w:r>
      <w:r>
        <w:rPr>
          <w:rFonts w:hint="eastAsia"/>
        </w:rPr>
        <w:t>раза</w:t>
      </w:r>
      <w:r>
        <w:t></w:t>
      </w:r>
      <w:r>
        <w:t></w:t>
      </w:r>
      <w:r>
        <w:t></w:t>
      </w:r>
      <w:r>
        <w:t></w:t>
      </w:r>
      <w:r>
        <w:t></w:t>
      </w:r>
      <w:r>
        <w:t></w:t>
      </w:r>
      <w:r>
        <w:t></w:t>
      </w:r>
    </w:p>
    <w:p w:rsidR="00377C72" w:rsidRDefault="00377C72" w:rsidP="00377C72">
      <w:r>
        <w:rPr>
          <w:rFonts w:hint="eastAsia"/>
        </w:rPr>
        <w:t>активністі</w:t>
      </w:r>
      <w:r>
        <w:t></w:t>
      </w:r>
      <w:r>
        <w:t></w:t>
      </w:r>
      <w:r>
        <w:rPr>
          <w:rFonts w:hint="eastAsia"/>
        </w:rPr>
        <w:t>в</w:t>
      </w:r>
      <w:r>
        <w:t></w:t>
      </w:r>
      <w:r>
        <w:t></w:t>
      </w:r>
      <w:r>
        <w:t></w:t>
      </w:r>
      <w:r>
        <w:t></w:t>
      </w:r>
      <w:r>
        <w:t></w:t>
      </w:r>
      <w:r>
        <w:rPr>
          <w:rFonts w:hint="eastAsia"/>
        </w:rPr>
        <w:t>раза</w:t>
      </w:r>
      <w:r>
        <w:t></w:t>
      </w:r>
      <w:r>
        <w:t></w:t>
      </w:r>
      <w:r>
        <w:rPr>
          <w:rFonts w:hint="eastAsia"/>
        </w:rPr>
        <w:t>та</w:t>
      </w:r>
      <w:r>
        <w:t></w:t>
      </w:r>
      <w:r>
        <w:rPr>
          <w:rFonts w:hint="eastAsia"/>
        </w:rPr>
        <w:t>знижувалась</w:t>
      </w:r>
      <w:r>
        <w:t></w:t>
      </w:r>
      <w:r>
        <w:rPr>
          <w:rFonts w:hint="eastAsia"/>
        </w:rPr>
        <w:t>СОД</w:t>
      </w:r>
      <w:r>
        <w:t></w:t>
      </w:r>
      <w:r>
        <w:rPr>
          <w:rFonts w:hint="eastAsia"/>
        </w:rPr>
        <w:t>активність</w:t>
      </w:r>
      <w:r>
        <w:t></w:t>
      </w:r>
      <w:r>
        <w:t></w:t>
      </w:r>
      <w:r>
        <w:rPr>
          <w:rFonts w:hint="eastAsia"/>
        </w:rPr>
        <w:t>в</w:t>
      </w:r>
      <w:r>
        <w:t></w:t>
      </w:r>
      <w:r>
        <w:t></w:t>
      </w:r>
      <w:r>
        <w:t></w:t>
      </w:r>
      <w:r>
        <w:t></w:t>
      </w:r>
      <w:r>
        <w:t></w:t>
      </w:r>
      <w:r>
        <w:rPr>
          <w:rFonts w:hint="eastAsia"/>
        </w:rPr>
        <w:t>раза</w:t>
      </w:r>
      <w:r>
        <w:t></w:t>
      </w:r>
      <w:r>
        <w:t></w:t>
      </w:r>
    </w:p>
    <w:p w:rsidR="00377C72" w:rsidRDefault="00377C72" w:rsidP="00377C72">
      <w:r>
        <w:t></w:t>
      </w:r>
      <w:r>
        <w:t></w:t>
      </w:r>
      <w:r>
        <w:rPr>
          <w:rFonts w:hint="eastAsia"/>
        </w:rPr>
        <w:t>Виявлено</w:t>
      </w:r>
      <w:r>
        <w:t></w:t>
      </w:r>
      <w:r>
        <w:t></w:t>
      </w:r>
      <w:r>
        <w:rPr>
          <w:rFonts w:hint="eastAsia"/>
        </w:rPr>
        <w:t>що</w:t>
      </w:r>
      <w:r>
        <w:t></w:t>
      </w:r>
      <w:r>
        <w:rPr>
          <w:rFonts w:hint="eastAsia"/>
        </w:rPr>
        <w:t>за</w:t>
      </w:r>
      <w:r>
        <w:t></w:t>
      </w:r>
      <w:r>
        <w:rPr>
          <w:rFonts w:hint="eastAsia"/>
        </w:rPr>
        <w:t>умов</w:t>
      </w:r>
      <w:r>
        <w:t></w:t>
      </w:r>
      <w:r>
        <w:rPr>
          <w:rFonts w:hint="eastAsia"/>
        </w:rPr>
        <w:t>ЛОС</w:t>
      </w:r>
      <w:r>
        <w:t></w:t>
      </w:r>
      <w:r>
        <w:t></w:t>
      </w:r>
      <w:r>
        <w:t></w:t>
      </w:r>
      <w:r>
        <w:rPr>
          <w:rFonts w:hint="eastAsia"/>
        </w:rPr>
        <w:t>у</w:t>
      </w:r>
      <w:r>
        <w:t></w:t>
      </w:r>
      <w:r>
        <w:rPr>
          <w:rFonts w:hint="eastAsia"/>
        </w:rPr>
        <w:t>сироватці</w:t>
      </w:r>
      <w:r>
        <w:t></w:t>
      </w:r>
      <w:r>
        <w:rPr>
          <w:rFonts w:hint="eastAsia"/>
        </w:rPr>
        <w:t>крові</w:t>
      </w:r>
      <w:r>
        <w:t></w:t>
      </w:r>
      <w:r>
        <w:rPr>
          <w:rFonts w:hint="eastAsia"/>
        </w:rPr>
        <w:t>та</w:t>
      </w:r>
      <w:r>
        <w:t></w:t>
      </w:r>
      <w:r>
        <w:rPr>
          <w:rFonts w:hint="eastAsia"/>
        </w:rPr>
        <w:t>слизовій</w:t>
      </w:r>
      <w:r>
        <w:t></w:t>
      </w:r>
      <w:r>
        <w:rPr>
          <w:rFonts w:hint="eastAsia"/>
        </w:rPr>
        <w:t>оболонці</w:t>
      </w:r>
    </w:p>
    <w:p w:rsidR="00377C72" w:rsidRDefault="00377C72" w:rsidP="00377C72">
      <w:r>
        <w:rPr>
          <w:rFonts w:hint="eastAsia"/>
        </w:rPr>
        <w:t>стравоходу</w:t>
      </w:r>
      <w:r>
        <w:t></w:t>
      </w:r>
      <w:r>
        <w:rPr>
          <w:rFonts w:hint="eastAsia"/>
        </w:rPr>
        <w:t>підвищувався</w:t>
      </w:r>
      <w:r>
        <w:t></w:t>
      </w:r>
      <w:r>
        <w:rPr>
          <w:rFonts w:hint="eastAsia"/>
        </w:rPr>
        <w:t>вміст</w:t>
      </w:r>
      <w:r>
        <w:t></w:t>
      </w:r>
      <w:r>
        <w:rPr>
          <w:rFonts w:hint="eastAsia"/>
        </w:rPr>
        <w:t>прозапальних</w:t>
      </w:r>
      <w:r>
        <w:t></w:t>
      </w:r>
      <w:r>
        <w:t></w:t>
      </w:r>
      <w:r>
        <w:rPr>
          <w:rFonts w:hint="eastAsia"/>
        </w:rPr>
        <w:t>ІЛ</w:t>
      </w:r>
      <w:r>
        <w:t></w:t>
      </w:r>
      <w:r>
        <w:t></w:t>
      </w:r>
      <w:r>
        <w:t></w:t>
      </w:r>
      <w:r>
        <w:t></w:t>
      </w:r>
      <w:r>
        <w:rPr>
          <w:rFonts w:hint="eastAsia"/>
        </w:rPr>
        <w:t>у</w:t>
      </w:r>
      <w:r>
        <w:t></w:t>
      </w:r>
      <w:r>
        <w:t></w:t>
      </w:r>
      <w:r>
        <w:t></w:t>
      </w:r>
      <w:r>
        <w:t></w:t>
      </w:r>
      <w:r>
        <w:t></w:t>
      </w:r>
      <w:r>
        <w:rPr>
          <w:rFonts w:hint="eastAsia"/>
        </w:rPr>
        <w:t>раза</w:t>
      </w:r>
      <w:r>
        <w:t></w:t>
      </w:r>
      <w:r>
        <w:t></w:t>
      </w:r>
      <w:r>
        <w:rPr>
          <w:rFonts w:hint="eastAsia"/>
        </w:rPr>
        <w:t>ІЛ</w:t>
      </w:r>
      <w:r>
        <w:t></w:t>
      </w:r>
      <w:r>
        <w:t></w:t>
      </w:r>
      <w:r>
        <w:t></w:t>
      </w:r>
      <w:r>
        <w:rPr>
          <w:rFonts w:hint="eastAsia"/>
        </w:rPr>
        <w:t>у</w:t>
      </w:r>
      <w:r>
        <w:t></w:t>
      </w:r>
      <w:r>
        <w:t></w:t>
      </w:r>
      <w:r>
        <w:t></w:t>
      </w:r>
      <w:r>
        <w:t></w:t>
      </w:r>
      <w:r>
        <w:t></w:t>
      </w:r>
      <w:r>
        <w:rPr>
          <w:rFonts w:hint="eastAsia"/>
        </w:rPr>
        <w:t>раза</w:t>
      </w:r>
      <w:r>
        <w:t></w:t>
      </w:r>
    </w:p>
    <w:p w:rsidR="00377C72" w:rsidRDefault="00377C72" w:rsidP="00377C72">
      <w:r>
        <w:rPr>
          <w:rFonts w:hint="eastAsia"/>
        </w:rPr>
        <w:t>та</w:t>
      </w:r>
      <w:r>
        <w:t></w:t>
      </w:r>
      <w:r>
        <w:rPr>
          <w:rFonts w:hint="eastAsia"/>
        </w:rPr>
        <w:t>знижувався</w:t>
      </w:r>
      <w:r>
        <w:t></w:t>
      </w:r>
      <w:r>
        <w:rPr>
          <w:rFonts w:hint="eastAsia"/>
        </w:rPr>
        <w:t>вміст</w:t>
      </w:r>
      <w:r>
        <w:t></w:t>
      </w:r>
      <w:r>
        <w:rPr>
          <w:rFonts w:hint="eastAsia"/>
        </w:rPr>
        <w:t>протизапальних</w:t>
      </w:r>
      <w:r>
        <w:t></w:t>
      </w:r>
      <w:r>
        <w:t></w:t>
      </w:r>
      <w:r>
        <w:rPr>
          <w:rFonts w:hint="eastAsia"/>
        </w:rPr>
        <w:t>ІЛ</w:t>
      </w:r>
      <w:r>
        <w:t></w:t>
      </w:r>
      <w:r>
        <w:t></w:t>
      </w:r>
      <w:r>
        <w:t></w:t>
      </w:r>
      <w:r>
        <w:t></w:t>
      </w:r>
      <w:r>
        <w:rPr>
          <w:rFonts w:hint="eastAsia"/>
        </w:rPr>
        <w:t>у</w:t>
      </w:r>
      <w:r>
        <w:t></w:t>
      </w:r>
      <w:r>
        <w:t></w:t>
      </w:r>
      <w:r>
        <w:t></w:t>
      </w:r>
      <w:r>
        <w:t></w:t>
      </w:r>
      <w:r>
        <w:t></w:t>
      </w:r>
      <w:r>
        <w:rPr>
          <w:rFonts w:hint="eastAsia"/>
        </w:rPr>
        <w:t>раза</w:t>
      </w:r>
      <w:r>
        <w:t></w:t>
      </w:r>
      <w:r>
        <w:t></w:t>
      </w:r>
      <w:r>
        <w:rPr>
          <w:rFonts w:hint="eastAsia"/>
        </w:rPr>
        <w:t>ІЛ</w:t>
      </w:r>
      <w:r>
        <w:t></w:t>
      </w:r>
      <w:r>
        <w:t></w:t>
      </w:r>
      <w:r>
        <w:t></w:t>
      </w:r>
      <w:r>
        <w:rPr>
          <w:rFonts w:hint="eastAsia"/>
        </w:rPr>
        <w:t>у</w:t>
      </w:r>
      <w:r>
        <w:t></w:t>
      </w:r>
      <w:r>
        <w:t></w:t>
      </w:r>
      <w:r>
        <w:t></w:t>
      </w:r>
      <w:r>
        <w:t></w:t>
      </w:r>
      <w:r>
        <w:t></w:t>
      </w:r>
      <w:r>
        <w:rPr>
          <w:rFonts w:hint="eastAsia"/>
        </w:rPr>
        <w:t>раза</w:t>
      </w:r>
      <w:r>
        <w:t></w:t>
      </w:r>
    </w:p>
    <w:p w:rsidR="00377C72" w:rsidRDefault="00377C72" w:rsidP="00377C72">
      <w:r>
        <w:rPr>
          <w:rFonts w:hint="eastAsia"/>
        </w:rPr>
        <w:t>цитокінів</w:t>
      </w:r>
      <w:r>
        <w:t></w:t>
      </w:r>
      <w:r>
        <w:t></w:t>
      </w:r>
      <w:r>
        <w:rPr>
          <w:rFonts w:hint="eastAsia"/>
        </w:rPr>
        <w:t>Спостерігалося</w:t>
      </w:r>
      <w:r>
        <w:t></w:t>
      </w:r>
      <w:r>
        <w:rPr>
          <w:rFonts w:hint="eastAsia"/>
        </w:rPr>
        <w:t>підвищення</w:t>
      </w:r>
      <w:r>
        <w:t></w:t>
      </w:r>
      <w:r>
        <w:rPr>
          <w:rFonts w:hint="eastAsia"/>
        </w:rPr>
        <w:t>вмісту</w:t>
      </w:r>
      <w:r>
        <w:t></w:t>
      </w:r>
      <w:r>
        <w:rPr>
          <w:rFonts w:hint="eastAsia"/>
        </w:rPr>
        <w:t>імуноглобулінів</w:t>
      </w:r>
      <w:r>
        <w:t></w:t>
      </w:r>
      <w:r>
        <w:rPr>
          <w:rFonts w:hint="eastAsia"/>
        </w:rPr>
        <w:t>класу</w:t>
      </w:r>
      <w:r>
        <w:t></w:t>
      </w:r>
      <w:r>
        <w:t></w:t>
      </w:r>
      <w:r>
        <w:t></w:t>
      </w:r>
      <w:r>
        <w:rPr>
          <w:rFonts w:hint="eastAsia"/>
        </w:rPr>
        <w:t>у</w:t>
      </w:r>
      <w:r>
        <w:t></w:t>
      </w:r>
      <w:r>
        <w:t></w:t>
      </w:r>
      <w:r>
        <w:t></w:t>
      </w:r>
      <w:r>
        <w:t></w:t>
      </w:r>
    </w:p>
    <w:p w:rsidR="00377C72" w:rsidRDefault="00377C72" w:rsidP="00377C72">
      <w:r>
        <w:rPr>
          <w:rFonts w:hint="eastAsia"/>
        </w:rPr>
        <w:t>раза</w:t>
      </w:r>
      <w:r>
        <w:t></w:t>
      </w:r>
      <w:r>
        <w:rPr>
          <w:rFonts w:hint="eastAsia"/>
        </w:rPr>
        <w:t>на</w:t>
      </w:r>
      <w:r>
        <w:t></w:t>
      </w:r>
      <w:r>
        <w:t></w:t>
      </w:r>
      <w:r>
        <w:t></w:t>
      </w:r>
      <w:r>
        <w:t></w:t>
      </w:r>
      <w:r>
        <w:rPr>
          <w:rFonts w:hint="eastAsia"/>
        </w:rPr>
        <w:t>добу</w:t>
      </w:r>
      <w:r>
        <w:t></w:t>
      </w:r>
    </w:p>
    <w:p w:rsidR="00377C72" w:rsidRDefault="00377C72" w:rsidP="00377C72">
      <w:r>
        <w:t></w:t>
      </w:r>
      <w:r>
        <w:t></w:t>
      </w:r>
      <w:r>
        <w:t></w:t>
      </w:r>
      <w:r>
        <w:rPr>
          <w:rFonts w:hint="eastAsia"/>
        </w:rPr>
        <w:t>Показано</w:t>
      </w:r>
      <w:r>
        <w:t></w:t>
      </w:r>
      <w:r>
        <w:rPr>
          <w:rFonts w:hint="eastAsia"/>
        </w:rPr>
        <w:t>підвищення</w:t>
      </w:r>
      <w:r>
        <w:t></w:t>
      </w:r>
      <w:r>
        <w:rPr>
          <w:rFonts w:hint="eastAsia"/>
        </w:rPr>
        <w:t>рівня</w:t>
      </w:r>
      <w:r>
        <w:t></w:t>
      </w:r>
      <w:r>
        <w:rPr>
          <w:rFonts w:hint="eastAsia"/>
        </w:rPr>
        <w:t>експресії</w:t>
      </w:r>
      <w:r>
        <w:t></w:t>
      </w:r>
      <w:r>
        <w:rPr>
          <w:rFonts w:hint="eastAsia"/>
        </w:rPr>
        <w:t>залучених</w:t>
      </w:r>
      <w:r>
        <w:t></w:t>
      </w:r>
      <w:r>
        <w:rPr>
          <w:rFonts w:hint="eastAsia"/>
        </w:rPr>
        <w:t>до</w:t>
      </w:r>
      <w:r>
        <w:t></w:t>
      </w:r>
      <w:r>
        <w:rPr>
          <w:rFonts w:hint="eastAsia"/>
        </w:rPr>
        <w:t>розвитку</w:t>
      </w:r>
    </w:p>
    <w:p w:rsidR="00377C72" w:rsidRDefault="00377C72" w:rsidP="00377C72">
      <w:r>
        <w:rPr>
          <w:rFonts w:hint="eastAsia"/>
        </w:rPr>
        <w:t>запалення</w:t>
      </w:r>
      <w:r>
        <w:t></w:t>
      </w:r>
      <w:r>
        <w:rPr>
          <w:rFonts w:hint="eastAsia"/>
        </w:rPr>
        <w:t>генів</w:t>
      </w:r>
      <w:r>
        <w:t></w:t>
      </w:r>
      <w:r>
        <w:t></w:t>
      </w:r>
      <w:r>
        <w:t></w:t>
      </w:r>
      <w:r>
        <w:t></w:t>
      </w:r>
      <w:r>
        <w:t></w:t>
      </w:r>
      <w:r>
        <w:t></w:t>
      </w:r>
      <w:r>
        <w:t></w:t>
      </w:r>
      <w:r>
        <w:rPr>
          <w:rFonts w:hint="eastAsia"/>
        </w:rPr>
        <w:t>та</w:t>
      </w:r>
      <w:r>
        <w:t></w:t>
      </w:r>
      <w:r>
        <w:t></w:t>
      </w:r>
      <w:r>
        <w:t></w:t>
      </w:r>
      <w:r>
        <w:t></w:t>
      </w:r>
      <w:r>
        <w:t></w:t>
      </w:r>
      <w:r>
        <w:t></w:t>
      </w:r>
      <w:r>
        <w:t></w:t>
      </w:r>
      <w:r>
        <w:rPr>
          <w:rFonts w:hint="eastAsia"/>
        </w:rPr>
        <w:t>у</w:t>
      </w:r>
      <w:r>
        <w:t></w:t>
      </w:r>
      <w:r>
        <w:rPr>
          <w:rFonts w:hint="eastAsia"/>
        </w:rPr>
        <w:t>крові</w:t>
      </w:r>
      <w:r>
        <w:t></w:t>
      </w:r>
      <w:r>
        <w:t></w:t>
      </w:r>
      <w:r>
        <w:rPr>
          <w:rFonts w:hint="eastAsia"/>
        </w:rPr>
        <w:t>в</w:t>
      </w:r>
      <w:r>
        <w:t></w:t>
      </w:r>
      <w:r>
        <w:t></w:t>
      </w:r>
      <w:r>
        <w:t></w:t>
      </w:r>
      <w:r>
        <w:t></w:t>
      </w:r>
      <w:r>
        <w:t></w:t>
      </w:r>
      <w:r>
        <w:rPr>
          <w:rFonts w:hint="eastAsia"/>
        </w:rPr>
        <w:t>раза</w:t>
      </w:r>
      <w:r>
        <w:t></w:t>
      </w:r>
      <w:r>
        <w:rPr>
          <w:rFonts w:hint="eastAsia"/>
        </w:rPr>
        <w:t>та</w:t>
      </w:r>
      <w:r>
        <w:t></w:t>
      </w:r>
      <w:r>
        <w:t></w:t>
      </w:r>
      <w:r>
        <w:t></w:t>
      </w:r>
      <w:r>
        <w:rPr>
          <w:rFonts w:hint="eastAsia"/>
        </w:rPr>
        <w:t>раза</w:t>
      </w:r>
      <w:r>
        <w:t></w:t>
      </w:r>
      <w:r>
        <w:t></w:t>
      </w:r>
      <w:r>
        <w:rPr>
          <w:rFonts w:hint="eastAsia"/>
        </w:rPr>
        <w:t>відповідно</w:t>
      </w:r>
      <w:r>
        <w:t></w:t>
      </w:r>
      <w:r>
        <w:t></w:t>
      </w:r>
      <w:r>
        <w:rPr>
          <w:rFonts w:hint="eastAsia"/>
        </w:rPr>
        <w:t>та</w:t>
      </w:r>
    </w:p>
    <w:p w:rsidR="00377C72" w:rsidRDefault="00377C72" w:rsidP="00377C72">
      <w:r>
        <w:rPr>
          <w:rFonts w:hint="eastAsia"/>
        </w:rPr>
        <w:t>тканинах</w:t>
      </w:r>
      <w:r>
        <w:t></w:t>
      </w:r>
      <w:r>
        <w:rPr>
          <w:rFonts w:hint="eastAsia"/>
        </w:rPr>
        <w:t>стравоходу</w:t>
      </w:r>
      <w:r>
        <w:t></w:t>
      </w:r>
      <w:r>
        <w:t></w:t>
      </w:r>
      <w:r>
        <w:rPr>
          <w:rFonts w:hint="eastAsia"/>
        </w:rPr>
        <w:t>в</w:t>
      </w:r>
      <w:r>
        <w:t></w:t>
      </w:r>
      <w:r>
        <w:t></w:t>
      </w:r>
      <w:r>
        <w:t></w:t>
      </w:r>
      <w:r>
        <w:rPr>
          <w:rFonts w:hint="eastAsia"/>
        </w:rPr>
        <w:t>раза</w:t>
      </w:r>
      <w:r>
        <w:t></w:t>
      </w:r>
      <w:r>
        <w:rPr>
          <w:rFonts w:hint="eastAsia"/>
        </w:rPr>
        <w:t>та</w:t>
      </w:r>
      <w:r>
        <w:t></w:t>
      </w:r>
      <w:r>
        <w:t></w:t>
      </w:r>
      <w:r>
        <w:t></w:t>
      </w:r>
      <w:r>
        <w:t></w:t>
      </w:r>
      <w:r>
        <w:t></w:t>
      </w:r>
      <w:r>
        <w:rPr>
          <w:rFonts w:hint="eastAsia"/>
        </w:rPr>
        <w:t>раза</w:t>
      </w:r>
      <w:r>
        <w:t></w:t>
      </w:r>
      <w:r>
        <w:t></w:t>
      </w:r>
      <w:r>
        <w:rPr>
          <w:rFonts w:hint="eastAsia"/>
        </w:rPr>
        <w:t>відповідно</w:t>
      </w:r>
      <w:r>
        <w:t></w:t>
      </w:r>
      <w:r>
        <w:t></w:t>
      </w:r>
      <w:r>
        <w:rPr>
          <w:rFonts w:hint="eastAsia"/>
        </w:rPr>
        <w:t>за</w:t>
      </w:r>
      <w:r>
        <w:t></w:t>
      </w:r>
      <w:r>
        <w:rPr>
          <w:rFonts w:hint="eastAsia"/>
        </w:rPr>
        <w:t>умов</w:t>
      </w:r>
      <w:r>
        <w:t></w:t>
      </w:r>
      <w:r>
        <w:rPr>
          <w:rFonts w:hint="eastAsia"/>
        </w:rPr>
        <w:t>ЛОС</w:t>
      </w:r>
      <w:r>
        <w:t></w:t>
      </w:r>
      <w:r>
        <w:t></w:t>
      </w:r>
      <w:r>
        <w:t></w:t>
      </w:r>
    </w:p>
    <w:p w:rsidR="00377C72" w:rsidRDefault="00377C72" w:rsidP="00377C72">
      <w:r>
        <w:t></w:t>
      </w:r>
      <w:r>
        <w:t></w:t>
      </w:r>
      <w:r>
        <w:t></w:t>
      </w:r>
      <w:r>
        <w:rPr>
          <w:rFonts w:hint="eastAsia"/>
        </w:rPr>
        <w:t>Визначено</w:t>
      </w:r>
      <w:r>
        <w:t></w:t>
      </w:r>
      <w:r>
        <w:t></w:t>
      </w:r>
      <w:r>
        <w:rPr>
          <w:rFonts w:hint="eastAsia"/>
        </w:rPr>
        <w:t>що</w:t>
      </w:r>
      <w:r>
        <w:t></w:t>
      </w:r>
      <w:r>
        <w:rPr>
          <w:rFonts w:hint="eastAsia"/>
        </w:rPr>
        <w:t>за</w:t>
      </w:r>
      <w:r>
        <w:t></w:t>
      </w:r>
      <w:r>
        <w:rPr>
          <w:rFonts w:hint="eastAsia"/>
        </w:rPr>
        <w:t>умов</w:t>
      </w:r>
      <w:r>
        <w:t></w:t>
      </w:r>
      <w:r>
        <w:rPr>
          <w:rFonts w:hint="eastAsia"/>
        </w:rPr>
        <w:t>ЛОС</w:t>
      </w:r>
      <w:r>
        <w:t></w:t>
      </w:r>
      <w:r>
        <w:t></w:t>
      </w:r>
      <w:r>
        <w:t></w:t>
      </w:r>
      <w:r>
        <w:rPr>
          <w:rFonts w:hint="eastAsia"/>
        </w:rPr>
        <w:t>у</w:t>
      </w:r>
      <w:r>
        <w:t></w:t>
      </w:r>
      <w:r>
        <w:rPr>
          <w:rFonts w:hint="eastAsia"/>
        </w:rPr>
        <w:t>сироватці</w:t>
      </w:r>
      <w:r>
        <w:t></w:t>
      </w:r>
      <w:r>
        <w:rPr>
          <w:rFonts w:hint="eastAsia"/>
        </w:rPr>
        <w:t>крові</w:t>
      </w:r>
      <w:r>
        <w:t></w:t>
      </w:r>
      <w:r>
        <w:rPr>
          <w:rFonts w:hint="eastAsia"/>
        </w:rPr>
        <w:t>та</w:t>
      </w:r>
      <w:r>
        <w:t></w:t>
      </w:r>
      <w:r>
        <w:rPr>
          <w:rFonts w:hint="eastAsia"/>
        </w:rPr>
        <w:t>слизовій</w:t>
      </w:r>
    </w:p>
    <w:p w:rsidR="00377C72" w:rsidRDefault="00377C72" w:rsidP="00377C72">
      <w:r>
        <w:rPr>
          <w:rFonts w:hint="eastAsia"/>
        </w:rPr>
        <w:t>оболонці</w:t>
      </w:r>
      <w:r>
        <w:t></w:t>
      </w:r>
      <w:r>
        <w:rPr>
          <w:rFonts w:hint="eastAsia"/>
        </w:rPr>
        <w:t>стравоходу</w:t>
      </w:r>
      <w:r>
        <w:t></w:t>
      </w:r>
      <w:r>
        <w:rPr>
          <w:rFonts w:hint="eastAsia"/>
        </w:rPr>
        <w:t>значно</w:t>
      </w:r>
      <w:r>
        <w:t></w:t>
      </w:r>
      <w:r>
        <w:rPr>
          <w:rFonts w:hint="eastAsia"/>
        </w:rPr>
        <w:t>зростали</w:t>
      </w:r>
      <w:r>
        <w:t></w:t>
      </w:r>
      <w:r>
        <w:rPr>
          <w:rFonts w:hint="eastAsia"/>
        </w:rPr>
        <w:t>активність</w:t>
      </w:r>
      <w:r>
        <w:t></w:t>
      </w:r>
      <w:r>
        <w:rPr>
          <w:rFonts w:hint="eastAsia"/>
        </w:rPr>
        <w:t>протеолітичних</w:t>
      </w:r>
      <w:r>
        <w:t></w:t>
      </w:r>
      <w:r>
        <w:rPr>
          <w:rFonts w:hint="eastAsia"/>
        </w:rPr>
        <w:t>ферментів</w:t>
      </w:r>
      <w:r>
        <w:t></w:t>
      </w:r>
      <w:r>
        <w:t></w:t>
      </w:r>
      <w:r>
        <w:rPr>
          <w:rFonts w:hint="eastAsia"/>
        </w:rPr>
        <w:t>в</w:t>
      </w:r>
    </w:p>
    <w:p w:rsidR="00377C72" w:rsidRDefault="00377C72" w:rsidP="00377C72">
      <w:r>
        <w:t></w:t>
      </w:r>
      <w:r>
        <w:t></w:t>
      </w:r>
      <w:r>
        <w:t></w:t>
      </w:r>
      <w:r>
        <w:t></w:t>
      </w:r>
      <w:r>
        <w:rPr>
          <w:rFonts w:hint="eastAsia"/>
        </w:rPr>
        <w:t>раза</w:t>
      </w:r>
      <w:r>
        <w:t></w:t>
      </w:r>
      <w:r>
        <w:rPr>
          <w:rFonts w:hint="eastAsia"/>
        </w:rPr>
        <w:t>на</w:t>
      </w:r>
      <w:r>
        <w:t></w:t>
      </w:r>
      <w:r>
        <w:t></w:t>
      </w:r>
      <w:r>
        <w:t></w:t>
      </w:r>
      <w:r>
        <w:t></w:t>
      </w:r>
      <w:r>
        <w:rPr>
          <w:rFonts w:hint="eastAsia"/>
        </w:rPr>
        <w:t>добу</w:t>
      </w:r>
      <w:r>
        <w:t></w:t>
      </w:r>
      <w:r>
        <w:t></w:t>
      </w:r>
      <w:r>
        <w:t></w:t>
      </w:r>
      <w:r>
        <w:rPr>
          <w:rFonts w:hint="eastAsia"/>
        </w:rPr>
        <w:t>концентрація</w:t>
      </w:r>
      <w:r>
        <w:t></w:t>
      </w:r>
      <w:r>
        <w:rPr>
          <w:rFonts w:hint="eastAsia"/>
        </w:rPr>
        <w:t>трипсино</w:t>
      </w:r>
      <w:r>
        <w:t></w:t>
      </w:r>
      <w:r>
        <w:rPr>
          <w:rFonts w:hint="eastAsia"/>
        </w:rPr>
        <w:t>подібних</w:t>
      </w:r>
      <w:r>
        <w:t></w:t>
      </w:r>
      <w:r>
        <w:rPr>
          <w:rFonts w:hint="eastAsia"/>
        </w:rPr>
        <w:t>серинових</w:t>
      </w:r>
      <w:r>
        <w:t></w:t>
      </w:r>
      <w:r>
        <w:rPr>
          <w:rFonts w:hint="eastAsia"/>
        </w:rPr>
        <w:t>протеїназ</w:t>
      </w:r>
      <w:r>
        <w:t></w:t>
      </w:r>
      <w:r>
        <w:t></w:t>
      </w:r>
      <w:r>
        <w:rPr>
          <w:rFonts w:hint="eastAsia"/>
        </w:rPr>
        <w:t>в</w:t>
      </w:r>
    </w:p>
    <w:p w:rsidR="00377C72" w:rsidRDefault="00377C72" w:rsidP="00377C72">
      <w:r>
        <w:t></w:t>
      </w:r>
      <w:r>
        <w:t></w:t>
      </w:r>
      <w:r>
        <w:t></w:t>
      </w:r>
      <w:r>
        <w:t></w:t>
      </w:r>
      <w:r>
        <w:rPr>
          <w:rFonts w:hint="eastAsia"/>
        </w:rPr>
        <w:t>раза</w:t>
      </w:r>
      <w:r>
        <w:t></w:t>
      </w:r>
      <w:r>
        <w:rPr>
          <w:rFonts w:hint="eastAsia"/>
        </w:rPr>
        <w:t>на</w:t>
      </w:r>
      <w:r>
        <w:t></w:t>
      </w:r>
      <w:r>
        <w:t></w:t>
      </w:r>
      <w:r>
        <w:t></w:t>
      </w:r>
      <w:r>
        <w:rPr>
          <w:rFonts w:hint="eastAsia"/>
        </w:rPr>
        <w:t>добу</w:t>
      </w:r>
      <w:r>
        <w:t></w:t>
      </w:r>
      <w:r>
        <w:t></w:t>
      </w:r>
      <w:r>
        <w:t></w:t>
      </w:r>
      <w:r>
        <w:rPr>
          <w:rFonts w:hint="eastAsia"/>
        </w:rPr>
        <w:t>вміст</w:t>
      </w:r>
      <w:r>
        <w:t></w:t>
      </w:r>
      <w:r>
        <w:rPr>
          <w:rFonts w:hint="eastAsia"/>
        </w:rPr>
        <w:t>матриксних</w:t>
      </w:r>
      <w:r>
        <w:t></w:t>
      </w:r>
      <w:r>
        <w:rPr>
          <w:rFonts w:hint="eastAsia"/>
        </w:rPr>
        <w:t>металопротеїназ</w:t>
      </w:r>
      <w:r>
        <w:t></w:t>
      </w:r>
      <w:r>
        <w:rPr>
          <w:rFonts w:hint="eastAsia"/>
        </w:rPr>
        <w:t>та</w:t>
      </w:r>
      <w:r>
        <w:t></w:t>
      </w:r>
      <w:r>
        <w:rPr>
          <w:rFonts w:hint="eastAsia"/>
        </w:rPr>
        <w:t>активність</w:t>
      </w:r>
      <w:r>
        <w:t></w:t>
      </w:r>
      <w:r>
        <w:rPr>
          <w:rFonts w:hint="eastAsia"/>
        </w:rPr>
        <w:t>інгібіторів</w:t>
      </w:r>
    </w:p>
    <w:p w:rsidR="00377C72" w:rsidRDefault="00377C72" w:rsidP="00377C72">
      <w:r>
        <w:rPr>
          <w:rFonts w:hint="eastAsia"/>
        </w:rPr>
        <w:t>протеолітичних</w:t>
      </w:r>
      <w:r>
        <w:t></w:t>
      </w:r>
      <w:r>
        <w:rPr>
          <w:rFonts w:hint="eastAsia"/>
        </w:rPr>
        <w:t>ферментів</w:t>
      </w:r>
      <w:r>
        <w:t></w:t>
      </w:r>
      <w:r>
        <w:t></w:t>
      </w:r>
      <w:r>
        <w:rPr>
          <w:rFonts w:hint="eastAsia"/>
        </w:rPr>
        <w:t>α</w:t>
      </w:r>
      <w:r>
        <w:t></w:t>
      </w:r>
      <w:r>
        <w:t></w:t>
      </w:r>
      <w:r>
        <w:rPr>
          <w:rFonts w:hint="eastAsia"/>
        </w:rPr>
        <w:t>антитрипсин</w:t>
      </w:r>
      <w:r>
        <w:t></w:t>
      </w:r>
      <w:r>
        <w:rPr>
          <w:rFonts w:hint="eastAsia"/>
        </w:rPr>
        <w:t>в</w:t>
      </w:r>
      <w:r>
        <w:t></w:t>
      </w:r>
      <w:r>
        <w:t></w:t>
      </w:r>
      <w:r>
        <w:t></w:t>
      </w:r>
      <w:r>
        <w:t></w:t>
      </w:r>
      <w:r>
        <w:t></w:t>
      </w:r>
      <w:r>
        <w:rPr>
          <w:rFonts w:hint="eastAsia"/>
        </w:rPr>
        <w:t>раза</w:t>
      </w:r>
      <w:r>
        <w:t></w:t>
      </w:r>
      <w:r>
        <w:rPr>
          <w:rFonts w:hint="eastAsia"/>
        </w:rPr>
        <w:t>на</w:t>
      </w:r>
      <w:r>
        <w:t></w:t>
      </w:r>
      <w:r>
        <w:t></w:t>
      </w:r>
      <w:r>
        <w:t></w:t>
      </w:r>
      <w:r>
        <w:t></w:t>
      </w:r>
      <w:r>
        <w:rPr>
          <w:rFonts w:hint="eastAsia"/>
        </w:rPr>
        <w:t>добу</w:t>
      </w:r>
      <w:r>
        <w:t></w:t>
      </w:r>
      <w:r>
        <w:t></w:t>
      </w:r>
      <w:r>
        <w:rPr>
          <w:rFonts w:hint="eastAsia"/>
        </w:rPr>
        <w:t>α</w:t>
      </w:r>
      <w:r>
        <w:t></w:t>
      </w:r>
      <w:r>
        <w:t></w:t>
      </w:r>
    </w:p>
    <w:p w:rsidR="00377C72" w:rsidRDefault="00377C72" w:rsidP="00377C72">
      <w:r>
        <w:rPr>
          <w:rFonts w:hint="eastAsia"/>
        </w:rPr>
        <w:t>макроглобулін</w:t>
      </w:r>
      <w:r>
        <w:t></w:t>
      </w:r>
      <w:r>
        <w:rPr>
          <w:rFonts w:hint="eastAsia"/>
        </w:rPr>
        <w:t>в</w:t>
      </w:r>
      <w:r>
        <w:t></w:t>
      </w:r>
      <w:r>
        <w:t></w:t>
      </w:r>
      <w:r>
        <w:t></w:t>
      </w:r>
      <w:r>
        <w:t></w:t>
      </w:r>
      <w:r>
        <w:t></w:t>
      </w:r>
      <w:r>
        <w:rPr>
          <w:rFonts w:hint="eastAsia"/>
        </w:rPr>
        <w:t>раза</w:t>
      </w:r>
      <w:r>
        <w:t></w:t>
      </w:r>
      <w:r>
        <w:rPr>
          <w:rFonts w:hint="eastAsia"/>
        </w:rPr>
        <w:t>на</w:t>
      </w:r>
      <w:r>
        <w:t></w:t>
      </w:r>
      <w:r>
        <w:t></w:t>
      </w:r>
      <w:r>
        <w:t></w:t>
      </w:r>
      <w:r>
        <w:t></w:t>
      </w:r>
      <w:r>
        <w:rPr>
          <w:rFonts w:hint="eastAsia"/>
        </w:rPr>
        <w:t>добу</w:t>
      </w:r>
      <w:r>
        <w:t></w:t>
      </w:r>
      <w:r>
        <w:t></w:t>
      </w:r>
      <w:r>
        <w:rPr>
          <w:rFonts w:hint="eastAsia"/>
        </w:rPr>
        <w:t>Знайдено</w:t>
      </w:r>
      <w:r>
        <w:t></w:t>
      </w:r>
      <w:r>
        <w:rPr>
          <w:rFonts w:hint="eastAsia"/>
        </w:rPr>
        <w:t>значне</w:t>
      </w:r>
      <w:r>
        <w:t></w:t>
      </w:r>
      <w:r>
        <w:rPr>
          <w:rFonts w:hint="eastAsia"/>
        </w:rPr>
        <w:t>зростання</w:t>
      </w:r>
      <w:r>
        <w:t></w:t>
      </w:r>
      <w:r>
        <w:rPr>
          <w:rFonts w:hint="eastAsia"/>
        </w:rPr>
        <w:t>кількості</w:t>
      </w:r>
    </w:p>
    <w:p w:rsidR="00377C72" w:rsidRDefault="00377C72" w:rsidP="00377C72">
      <w:r>
        <w:rPr>
          <w:rFonts w:hint="eastAsia"/>
        </w:rPr>
        <w:t>деградованих</w:t>
      </w:r>
      <w:r>
        <w:t></w:t>
      </w:r>
      <w:r>
        <w:rPr>
          <w:rFonts w:hint="eastAsia"/>
        </w:rPr>
        <w:t>форм</w:t>
      </w:r>
      <w:r>
        <w:t></w:t>
      </w:r>
      <w:r>
        <w:rPr>
          <w:rFonts w:hint="eastAsia"/>
        </w:rPr>
        <w:t>плазміногену</w:t>
      </w:r>
      <w:r>
        <w:t></w:t>
      </w:r>
      <w:r>
        <w:rPr>
          <w:rFonts w:hint="eastAsia"/>
        </w:rPr>
        <w:t>плазміну</w:t>
      </w:r>
      <w:r>
        <w:t></w:t>
      </w:r>
      <w:r>
        <w:rPr>
          <w:rFonts w:hint="eastAsia"/>
        </w:rPr>
        <w:t>в</w:t>
      </w:r>
      <w:r>
        <w:t></w:t>
      </w:r>
      <w:r>
        <w:rPr>
          <w:rFonts w:hint="eastAsia"/>
        </w:rPr>
        <w:t>плазмі</w:t>
      </w:r>
      <w:r>
        <w:t></w:t>
      </w:r>
      <w:r>
        <w:rPr>
          <w:rFonts w:hint="eastAsia"/>
        </w:rPr>
        <w:t>крові</w:t>
      </w:r>
      <w:r>
        <w:t></w:t>
      </w:r>
      <w:r>
        <w:rPr>
          <w:rFonts w:hint="eastAsia"/>
        </w:rPr>
        <w:t>та</w:t>
      </w:r>
      <w:r>
        <w:t></w:t>
      </w:r>
      <w:r>
        <w:rPr>
          <w:rFonts w:hint="eastAsia"/>
        </w:rPr>
        <w:t>певні</w:t>
      </w:r>
      <w:r>
        <w:t></w:t>
      </w:r>
      <w:r>
        <w:rPr>
          <w:rFonts w:hint="eastAsia"/>
        </w:rPr>
        <w:t>зміни</w:t>
      </w:r>
    </w:p>
    <w:p w:rsidR="00377C72" w:rsidRDefault="00377C72" w:rsidP="00377C72">
      <w:r>
        <w:rPr>
          <w:rFonts w:hint="eastAsia"/>
        </w:rPr>
        <w:t>якісного</w:t>
      </w:r>
      <w:r>
        <w:t></w:t>
      </w:r>
      <w:r>
        <w:rPr>
          <w:rFonts w:hint="eastAsia"/>
        </w:rPr>
        <w:t>складу</w:t>
      </w:r>
      <w:r>
        <w:t></w:t>
      </w:r>
      <w:r>
        <w:rPr>
          <w:rFonts w:hint="eastAsia"/>
        </w:rPr>
        <w:t>білків</w:t>
      </w:r>
      <w:r>
        <w:t></w:t>
      </w:r>
      <w:r>
        <w:rPr>
          <w:rFonts w:hint="eastAsia"/>
        </w:rPr>
        <w:t>в</w:t>
      </w:r>
      <w:r>
        <w:t></w:t>
      </w:r>
      <w:r>
        <w:rPr>
          <w:rFonts w:hint="eastAsia"/>
        </w:rPr>
        <w:t>сироватці</w:t>
      </w:r>
      <w:r>
        <w:t></w:t>
      </w:r>
      <w:r>
        <w:rPr>
          <w:rFonts w:hint="eastAsia"/>
        </w:rPr>
        <w:t>крові</w:t>
      </w:r>
      <w:r>
        <w:t></w:t>
      </w:r>
    </w:p>
    <w:p w:rsidR="00377C72" w:rsidRDefault="00377C72" w:rsidP="00377C72">
      <w:r>
        <w:t></w:t>
      </w:r>
      <w:r>
        <w:t></w:t>
      </w:r>
      <w:r>
        <w:t></w:t>
      </w:r>
      <w:r>
        <w:rPr>
          <w:rFonts w:hint="eastAsia"/>
        </w:rPr>
        <w:t>За</w:t>
      </w:r>
      <w:r>
        <w:t></w:t>
      </w:r>
      <w:r>
        <w:rPr>
          <w:rFonts w:hint="eastAsia"/>
        </w:rPr>
        <w:t>застосування</w:t>
      </w:r>
      <w:r>
        <w:t></w:t>
      </w:r>
      <w:r>
        <w:rPr>
          <w:rFonts w:hint="eastAsia"/>
        </w:rPr>
        <w:t>меланіну</w:t>
      </w:r>
      <w:r>
        <w:t></w:t>
      </w:r>
      <w:r>
        <w:rPr>
          <w:rFonts w:hint="eastAsia"/>
        </w:rPr>
        <w:t>відзначалася</w:t>
      </w:r>
      <w:r>
        <w:t></w:t>
      </w:r>
      <w:r>
        <w:rPr>
          <w:rFonts w:hint="eastAsia"/>
        </w:rPr>
        <w:t>нормалізація</w:t>
      </w:r>
      <w:r>
        <w:t></w:t>
      </w:r>
      <w:r>
        <w:rPr>
          <w:rFonts w:hint="eastAsia"/>
        </w:rPr>
        <w:t>біохімічних</w:t>
      </w:r>
    </w:p>
    <w:p w:rsidR="00377C72" w:rsidRDefault="00377C72" w:rsidP="00377C72">
      <w:r>
        <w:rPr>
          <w:rFonts w:hint="eastAsia"/>
        </w:rPr>
        <w:t>показників</w:t>
      </w:r>
      <w:r>
        <w:t></w:t>
      </w:r>
      <w:r>
        <w:rPr>
          <w:rFonts w:hint="eastAsia"/>
        </w:rPr>
        <w:t>та</w:t>
      </w:r>
      <w:r>
        <w:t></w:t>
      </w:r>
      <w:r>
        <w:rPr>
          <w:rFonts w:hint="eastAsia"/>
        </w:rPr>
        <w:t>швидші</w:t>
      </w:r>
      <w:r>
        <w:t></w:t>
      </w:r>
      <w:r>
        <w:rPr>
          <w:rFonts w:hint="eastAsia"/>
        </w:rPr>
        <w:t>терміни</w:t>
      </w:r>
      <w:r>
        <w:t></w:t>
      </w:r>
      <w:r>
        <w:rPr>
          <w:rFonts w:hint="eastAsia"/>
        </w:rPr>
        <w:t>відновлення</w:t>
      </w:r>
      <w:r>
        <w:t></w:t>
      </w:r>
      <w:r>
        <w:rPr>
          <w:rFonts w:hint="eastAsia"/>
        </w:rPr>
        <w:t>ушкоджених</w:t>
      </w:r>
      <w:r>
        <w:t></w:t>
      </w:r>
      <w:r>
        <w:rPr>
          <w:rFonts w:hint="eastAsia"/>
        </w:rPr>
        <w:t>тканин</w:t>
      </w:r>
      <w:r>
        <w:t></w:t>
      </w:r>
      <w:r>
        <w:rPr>
          <w:rFonts w:hint="eastAsia"/>
        </w:rPr>
        <w:t>стравоходу</w:t>
      </w:r>
      <w:r>
        <w:t></w:t>
      </w:r>
    </w:p>
    <w:p w:rsidR="00377C72" w:rsidRDefault="00377C72" w:rsidP="00377C72">
      <w:r>
        <w:rPr>
          <w:rFonts w:hint="eastAsia"/>
        </w:rPr>
        <w:t>зниження</w:t>
      </w:r>
      <w:r>
        <w:t></w:t>
      </w:r>
      <w:r>
        <w:rPr>
          <w:rFonts w:hint="eastAsia"/>
        </w:rPr>
        <w:t>концентрації</w:t>
      </w:r>
      <w:r>
        <w:t></w:t>
      </w:r>
      <w:r>
        <w:rPr>
          <w:rFonts w:hint="eastAsia"/>
        </w:rPr>
        <w:t>продуктів</w:t>
      </w:r>
      <w:r>
        <w:t></w:t>
      </w:r>
      <w:r>
        <w:rPr>
          <w:rFonts w:hint="eastAsia"/>
        </w:rPr>
        <w:t>ПОЛ</w:t>
      </w:r>
      <w:r>
        <w:t></w:t>
      </w:r>
      <w:r>
        <w:t></w:t>
      </w:r>
      <w:r>
        <w:rPr>
          <w:rFonts w:hint="eastAsia"/>
        </w:rPr>
        <w:t>ТБК</w:t>
      </w:r>
      <w:r>
        <w:t></w:t>
      </w:r>
      <w:r>
        <w:rPr>
          <w:rFonts w:hint="eastAsia"/>
        </w:rPr>
        <w:t>активних</w:t>
      </w:r>
      <w:r>
        <w:t></w:t>
      </w:r>
      <w:r>
        <w:rPr>
          <w:rFonts w:hint="eastAsia"/>
        </w:rPr>
        <w:t>речовин</w:t>
      </w:r>
      <w:r>
        <w:t></w:t>
      </w:r>
      <w:r>
        <w:rPr>
          <w:rFonts w:hint="eastAsia"/>
        </w:rPr>
        <w:t>в</w:t>
      </w:r>
      <w:r>
        <w:t></w:t>
      </w:r>
      <w:r>
        <w:t></w:t>
      </w:r>
      <w:r>
        <w:t></w:t>
      </w:r>
      <w:r>
        <w:t></w:t>
      </w:r>
      <w:r>
        <w:t></w:t>
      </w:r>
      <w:r>
        <w:rPr>
          <w:rFonts w:hint="eastAsia"/>
        </w:rPr>
        <w:t>раза</w:t>
      </w:r>
      <w:r>
        <w:t></w:t>
      </w:r>
      <w:r>
        <w:t></w:t>
      </w:r>
      <w:r>
        <w:rPr>
          <w:rFonts w:hint="eastAsia"/>
        </w:rPr>
        <w:t>та</w:t>
      </w:r>
      <w:r>
        <w:t></w:t>
      </w:r>
    </w:p>
    <w:p w:rsidR="00377C72" w:rsidRDefault="00377C72" w:rsidP="00377C72">
      <w:r>
        <w:t></w:t>
      </w:r>
      <w:r>
        <w:t></w:t>
      </w:r>
      <w:r>
        <w:t></w:t>
      </w:r>
    </w:p>
    <w:p w:rsidR="00377C72" w:rsidRDefault="00377C72" w:rsidP="00377C72">
      <w:r>
        <w:rPr>
          <w:rFonts w:hint="eastAsia"/>
        </w:rPr>
        <w:t>підвищення</w:t>
      </w:r>
      <w:r>
        <w:t></w:t>
      </w:r>
      <w:r>
        <w:rPr>
          <w:rFonts w:hint="eastAsia"/>
        </w:rPr>
        <w:t>СОД</w:t>
      </w:r>
      <w:r>
        <w:t></w:t>
      </w:r>
      <w:r>
        <w:rPr>
          <w:rFonts w:hint="eastAsia"/>
        </w:rPr>
        <w:t>активності</w:t>
      </w:r>
      <w:r>
        <w:t></w:t>
      </w:r>
      <w:r>
        <w:t></w:t>
      </w:r>
      <w:r>
        <w:rPr>
          <w:rFonts w:hint="eastAsia"/>
        </w:rPr>
        <w:t>в</w:t>
      </w:r>
      <w:r>
        <w:t></w:t>
      </w:r>
      <w:r>
        <w:t></w:t>
      </w:r>
      <w:r>
        <w:t></w:t>
      </w:r>
      <w:r>
        <w:t></w:t>
      </w:r>
      <w:r>
        <w:t></w:t>
      </w:r>
      <w:r>
        <w:rPr>
          <w:rFonts w:hint="eastAsia"/>
        </w:rPr>
        <w:t>раза</w:t>
      </w:r>
      <w:r>
        <w:t></w:t>
      </w:r>
      <w:r>
        <w:t></w:t>
      </w:r>
      <w:r>
        <w:t></w:t>
      </w:r>
      <w:r>
        <w:rPr>
          <w:rFonts w:hint="eastAsia"/>
        </w:rPr>
        <w:t>зниження</w:t>
      </w:r>
      <w:r>
        <w:t></w:t>
      </w:r>
      <w:r>
        <w:rPr>
          <w:rFonts w:hint="eastAsia"/>
        </w:rPr>
        <w:t>вмісту</w:t>
      </w:r>
      <w:r>
        <w:t></w:t>
      </w:r>
      <w:r>
        <w:rPr>
          <w:rFonts w:hint="eastAsia"/>
        </w:rPr>
        <w:t>прозапальних</w:t>
      </w:r>
    </w:p>
    <w:p w:rsidR="00377C72" w:rsidRDefault="00377C72" w:rsidP="00377C72">
      <w:r>
        <w:rPr>
          <w:rFonts w:hint="eastAsia"/>
        </w:rPr>
        <w:t>цитокінів</w:t>
      </w:r>
      <w:r>
        <w:t></w:t>
      </w:r>
      <w:r>
        <w:t></w:t>
      </w:r>
      <w:r>
        <w:rPr>
          <w:rFonts w:hint="eastAsia"/>
        </w:rPr>
        <w:t>ІЛ</w:t>
      </w:r>
      <w:r>
        <w:t></w:t>
      </w:r>
      <w:r>
        <w:t></w:t>
      </w:r>
      <w:r>
        <w:t></w:t>
      </w:r>
      <w:r>
        <w:t></w:t>
      </w:r>
      <w:r>
        <w:rPr>
          <w:rFonts w:hint="eastAsia"/>
        </w:rPr>
        <w:t>в</w:t>
      </w:r>
      <w:r>
        <w:t></w:t>
      </w:r>
      <w:r>
        <w:t></w:t>
      </w:r>
      <w:r>
        <w:t></w:t>
      </w:r>
      <w:r>
        <w:t></w:t>
      </w:r>
      <w:r>
        <w:t></w:t>
      </w:r>
      <w:r>
        <w:rPr>
          <w:rFonts w:hint="eastAsia"/>
        </w:rPr>
        <w:t>раза</w:t>
      </w:r>
      <w:r>
        <w:t></w:t>
      </w:r>
      <w:r>
        <w:t></w:t>
      </w:r>
      <w:r>
        <w:rPr>
          <w:rFonts w:hint="eastAsia"/>
        </w:rPr>
        <w:t>ІЛ</w:t>
      </w:r>
      <w:r>
        <w:t></w:t>
      </w:r>
      <w:r>
        <w:t></w:t>
      </w:r>
      <w:r>
        <w:t></w:t>
      </w:r>
      <w:r>
        <w:rPr>
          <w:rFonts w:hint="eastAsia"/>
        </w:rPr>
        <w:t>в</w:t>
      </w:r>
      <w:r>
        <w:t></w:t>
      </w:r>
      <w:r>
        <w:t></w:t>
      </w:r>
      <w:r>
        <w:t></w:t>
      </w:r>
      <w:r>
        <w:t></w:t>
      </w:r>
      <w:r>
        <w:t></w:t>
      </w:r>
      <w:r>
        <w:rPr>
          <w:rFonts w:hint="eastAsia"/>
        </w:rPr>
        <w:t>раза</w:t>
      </w:r>
      <w:r>
        <w:t></w:t>
      </w:r>
      <w:r>
        <w:t></w:t>
      </w:r>
      <w:r>
        <w:rPr>
          <w:rFonts w:hint="eastAsia"/>
        </w:rPr>
        <w:t>та</w:t>
      </w:r>
      <w:r>
        <w:t></w:t>
      </w:r>
      <w:r>
        <w:rPr>
          <w:rFonts w:hint="eastAsia"/>
        </w:rPr>
        <w:t>підвищення</w:t>
      </w:r>
      <w:r>
        <w:t></w:t>
      </w:r>
      <w:r>
        <w:rPr>
          <w:rFonts w:hint="eastAsia"/>
        </w:rPr>
        <w:t>вмісту</w:t>
      </w:r>
    </w:p>
    <w:p w:rsidR="00377C72" w:rsidRDefault="00377C72" w:rsidP="00377C72">
      <w:r>
        <w:rPr>
          <w:rFonts w:hint="eastAsia"/>
        </w:rPr>
        <w:t>протизапальних</w:t>
      </w:r>
      <w:r>
        <w:t></w:t>
      </w:r>
      <w:r>
        <w:rPr>
          <w:rFonts w:hint="eastAsia"/>
        </w:rPr>
        <w:t>цитокінів</w:t>
      </w:r>
      <w:r>
        <w:t></w:t>
      </w:r>
      <w:r>
        <w:t></w:t>
      </w:r>
      <w:r>
        <w:rPr>
          <w:rFonts w:hint="eastAsia"/>
        </w:rPr>
        <w:t>ІЛ</w:t>
      </w:r>
      <w:r>
        <w:t></w:t>
      </w:r>
      <w:r>
        <w:t></w:t>
      </w:r>
      <w:r>
        <w:t></w:t>
      </w:r>
      <w:r>
        <w:t></w:t>
      </w:r>
      <w:r>
        <w:rPr>
          <w:rFonts w:hint="eastAsia"/>
        </w:rPr>
        <w:t>в</w:t>
      </w:r>
      <w:r>
        <w:t></w:t>
      </w:r>
      <w:r>
        <w:t></w:t>
      </w:r>
      <w:r>
        <w:t></w:t>
      </w:r>
      <w:r>
        <w:t></w:t>
      </w:r>
      <w:r>
        <w:t></w:t>
      </w:r>
      <w:r>
        <w:rPr>
          <w:rFonts w:hint="eastAsia"/>
        </w:rPr>
        <w:t>раза</w:t>
      </w:r>
      <w:r>
        <w:t></w:t>
      </w:r>
      <w:r>
        <w:t></w:t>
      </w:r>
      <w:r>
        <w:rPr>
          <w:rFonts w:hint="eastAsia"/>
        </w:rPr>
        <w:t>ІЛ</w:t>
      </w:r>
      <w:r>
        <w:t></w:t>
      </w:r>
      <w:r>
        <w:t></w:t>
      </w:r>
      <w:r>
        <w:t></w:t>
      </w:r>
      <w:r>
        <w:rPr>
          <w:rFonts w:hint="eastAsia"/>
        </w:rPr>
        <w:t>в</w:t>
      </w:r>
      <w:r>
        <w:t></w:t>
      </w:r>
      <w:r>
        <w:t></w:t>
      </w:r>
      <w:r>
        <w:t></w:t>
      </w:r>
      <w:r>
        <w:t></w:t>
      </w:r>
      <w:r>
        <w:t></w:t>
      </w:r>
      <w:r>
        <w:rPr>
          <w:rFonts w:hint="eastAsia"/>
        </w:rPr>
        <w:t>раза</w:t>
      </w:r>
      <w:r>
        <w:t></w:t>
      </w:r>
      <w:r>
        <w:t></w:t>
      </w:r>
      <w:r>
        <w:t></w:t>
      </w:r>
      <w:r>
        <w:rPr>
          <w:rFonts w:hint="eastAsia"/>
        </w:rPr>
        <w:t>порівняно</w:t>
      </w:r>
      <w:r>
        <w:t></w:t>
      </w:r>
      <w:r>
        <w:rPr>
          <w:rFonts w:hint="eastAsia"/>
        </w:rPr>
        <w:t>з</w:t>
      </w:r>
    </w:p>
    <w:p w:rsidR="00377C72" w:rsidRDefault="00377C72" w:rsidP="00377C72">
      <w:r>
        <w:rPr>
          <w:rFonts w:hint="eastAsia"/>
        </w:rPr>
        <w:t>показниками</w:t>
      </w:r>
      <w:r>
        <w:t></w:t>
      </w:r>
      <w:r>
        <w:rPr>
          <w:rFonts w:hint="eastAsia"/>
        </w:rPr>
        <w:t>за</w:t>
      </w:r>
      <w:r>
        <w:t></w:t>
      </w:r>
      <w:r>
        <w:rPr>
          <w:rFonts w:hint="eastAsia"/>
        </w:rPr>
        <w:t>умов</w:t>
      </w:r>
      <w:r>
        <w:t></w:t>
      </w:r>
      <w:r>
        <w:rPr>
          <w:rFonts w:hint="eastAsia"/>
        </w:rPr>
        <w:t>ЛОС</w:t>
      </w:r>
      <w:r>
        <w:t></w:t>
      </w:r>
      <w:r>
        <w:t></w:t>
      </w:r>
      <w:r>
        <w:t></w:t>
      </w:r>
    </w:p>
    <w:p w:rsidR="00377C72" w:rsidRDefault="00377C72" w:rsidP="00377C72">
      <w:r>
        <w:t></w:t>
      </w:r>
      <w:r>
        <w:t></w:t>
      </w:r>
      <w:r>
        <w:t></w:t>
      </w:r>
      <w:r>
        <w:rPr>
          <w:rFonts w:hint="eastAsia"/>
        </w:rPr>
        <w:t>Спостерігалося</w:t>
      </w:r>
      <w:r>
        <w:t></w:t>
      </w:r>
      <w:r>
        <w:rPr>
          <w:rFonts w:hint="eastAsia"/>
        </w:rPr>
        <w:t>зниження</w:t>
      </w:r>
      <w:r>
        <w:t></w:t>
      </w:r>
      <w:r>
        <w:rPr>
          <w:rFonts w:hint="eastAsia"/>
        </w:rPr>
        <w:t>активності</w:t>
      </w:r>
      <w:r>
        <w:t></w:t>
      </w:r>
      <w:r>
        <w:rPr>
          <w:rFonts w:hint="eastAsia"/>
        </w:rPr>
        <w:t>протеолітичних</w:t>
      </w:r>
      <w:r>
        <w:t></w:t>
      </w:r>
      <w:r>
        <w:rPr>
          <w:rFonts w:hint="eastAsia"/>
        </w:rPr>
        <w:t>процесів</w:t>
      </w:r>
      <w:r>
        <w:t></w:t>
      </w:r>
      <w:r>
        <w:rPr>
          <w:rFonts w:hint="eastAsia"/>
        </w:rPr>
        <w:t>в</w:t>
      </w:r>
    </w:p>
    <w:p w:rsidR="00377C72" w:rsidRDefault="00377C72" w:rsidP="00377C72">
      <w:r>
        <w:rPr>
          <w:rFonts w:hint="eastAsia"/>
        </w:rPr>
        <w:t>сироватці</w:t>
      </w:r>
      <w:r>
        <w:t></w:t>
      </w:r>
      <w:r>
        <w:rPr>
          <w:rFonts w:hint="eastAsia"/>
        </w:rPr>
        <w:t>крові</w:t>
      </w:r>
      <w:r>
        <w:t></w:t>
      </w:r>
      <w:r>
        <w:rPr>
          <w:rFonts w:hint="eastAsia"/>
        </w:rPr>
        <w:t>та</w:t>
      </w:r>
      <w:r>
        <w:t></w:t>
      </w:r>
      <w:r>
        <w:rPr>
          <w:rFonts w:hint="eastAsia"/>
        </w:rPr>
        <w:t>слизовій</w:t>
      </w:r>
      <w:r>
        <w:t></w:t>
      </w:r>
      <w:r>
        <w:rPr>
          <w:rFonts w:hint="eastAsia"/>
        </w:rPr>
        <w:t>оболонці</w:t>
      </w:r>
      <w:r>
        <w:t></w:t>
      </w:r>
      <w:r>
        <w:rPr>
          <w:rFonts w:hint="eastAsia"/>
        </w:rPr>
        <w:t>стравоходу</w:t>
      </w:r>
      <w:r>
        <w:t></w:t>
      </w:r>
      <w:r>
        <w:rPr>
          <w:rFonts w:hint="eastAsia"/>
        </w:rPr>
        <w:t>за</w:t>
      </w:r>
      <w:r>
        <w:t></w:t>
      </w:r>
      <w:r>
        <w:rPr>
          <w:rFonts w:hint="eastAsia"/>
        </w:rPr>
        <w:t>введення</w:t>
      </w:r>
      <w:r>
        <w:t></w:t>
      </w:r>
      <w:r>
        <w:rPr>
          <w:rFonts w:hint="eastAsia"/>
        </w:rPr>
        <w:t>меланіну</w:t>
      </w:r>
      <w:r>
        <w:t></w:t>
      </w:r>
      <w:r>
        <w:t></w:t>
      </w:r>
      <w:r>
        <w:rPr>
          <w:rFonts w:hint="eastAsia"/>
        </w:rPr>
        <w:t>а</w:t>
      </w:r>
      <w:r>
        <w:t></w:t>
      </w:r>
      <w:r>
        <w:rPr>
          <w:rFonts w:hint="eastAsia"/>
        </w:rPr>
        <w:t>також</w:t>
      </w:r>
    </w:p>
    <w:p w:rsidR="00377C72" w:rsidRDefault="00377C72" w:rsidP="00377C72">
      <w:r>
        <w:rPr>
          <w:rFonts w:hint="eastAsia"/>
        </w:rPr>
        <w:t>знижувалися</w:t>
      </w:r>
      <w:r>
        <w:t></w:t>
      </w:r>
      <w:r>
        <w:rPr>
          <w:rFonts w:hint="eastAsia"/>
        </w:rPr>
        <w:t>рівень</w:t>
      </w:r>
      <w:r>
        <w:t></w:t>
      </w:r>
      <w:r>
        <w:rPr>
          <w:rFonts w:hint="eastAsia"/>
        </w:rPr>
        <w:t>експресії</w:t>
      </w:r>
      <w:r>
        <w:t></w:t>
      </w:r>
      <w:r>
        <w:rPr>
          <w:rFonts w:hint="eastAsia"/>
        </w:rPr>
        <w:t>генів</w:t>
      </w:r>
      <w:r>
        <w:t></w:t>
      </w:r>
      <w:r>
        <w:t></w:t>
      </w:r>
      <w:r>
        <w:t></w:t>
      </w:r>
      <w:r>
        <w:t></w:t>
      </w:r>
      <w:r>
        <w:t></w:t>
      </w:r>
      <w:r>
        <w:t></w:t>
      </w:r>
      <w:r>
        <w:t></w:t>
      </w:r>
      <w:r>
        <w:rPr>
          <w:rFonts w:hint="eastAsia"/>
        </w:rPr>
        <w:t>та</w:t>
      </w:r>
      <w:r>
        <w:t></w:t>
      </w:r>
      <w:r>
        <w:t></w:t>
      </w:r>
      <w:r>
        <w:t></w:t>
      </w:r>
      <w:r>
        <w:t></w:t>
      </w:r>
      <w:r>
        <w:t></w:t>
      </w:r>
      <w:r>
        <w:t></w:t>
      </w:r>
      <w:r>
        <w:t></w:t>
      </w:r>
      <w:r>
        <w:rPr>
          <w:rFonts w:hint="eastAsia"/>
        </w:rPr>
        <w:t>у</w:t>
      </w:r>
      <w:r>
        <w:t></w:t>
      </w:r>
      <w:r>
        <w:rPr>
          <w:rFonts w:hint="eastAsia"/>
        </w:rPr>
        <w:t>крові</w:t>
      </w:r>
      <w:r>
        <w:t></w:t>
      </w:r>
      <w:r>
        <w:t></w:t>
      </w:r>
      <w:r>
        <w:rPr>
          <w:rFonts w:hint="eastAsia"/>
        </w:rPr>
        <w:t>в</w:t>
      </w:r>
      <w:r>
        <w:t></w:t>
      </w:r>
      <w:r>
        <w:t></w:t>
      </w:r>
      <w:r>
        <w:t></w:t>
      </w:r>
      <w:r>
        <w:t></w:t>
      </w:r>
      <w:r>
        <w:t></w:t>
      </w:r>
      <w:r>
        <w:rPr>
          <w:rFonts w:hint="eastAsia"/>
        </w:rPr>
        <w:t>та</w:t>
      </w:r>
      <w:r>
        <w:t></w:t>
      </w:r>
      <w:r>
        <w:t></w:t>
      </w:r>
      <w:r>
        <w:t></w:t>
      </w:r>
      <w:r>
        <w:t></w:t>
      </w:r>
      <w:r>
        <w:t></w:t>
      </w:r>
      <w:r>
        <w:rPr>
          <w:rFonts w:hint="eastAsia"/>
        </w:rPr>
        <w:t>раза</w:t>
      </w:r>
      <w:r>
        <w:t></w:t>
      </w:r>
    </w:p>
    <w:p w:rsidR="00377C72" w:rsidRDefault="00377C72" w:rsidP="00377C72">
      <w:r>
        <w:rPr>
          <w:rFonts w:hint="eastAsia"/>
        </w:rPr>
        <w:t>відповідно</w:t>
      </w:r>
      <w:r>
        <w:t></w:t>
      </w:r>
      <w:r>
        <w:t></w:t>
      </w:r>
      <w:r>
        <w:rPr>
          <w:rFonts w:hint="eastAsia"/>
        </w:rPr>
        <w:t>та</w:t>
      </w:r>
      <w:r>
        <w:t></w:t>
      </w:r>
      <w:r>
        <w:rPr>
          <w:rFonts w:hint="eastAsia"/>
        </w:rPr>
        <w:t>тканинах</w:t>
      </w:r>
      <w:r>
        <w:t></w:t>
      </w:r>
      <w:r>
        <w:rPr>
          <w:rFonts w:hint="eastAsia"/>
        </w:rPr>
        <w:t>стравоходу</w:t>
      </w:r>
      <w:r>
        <w:t></w:t>
      </w:r>
      <w:r>
        <w:t></w:t>
      </w:r>
      <w:r>
        <w:rPr>
          <w:rFonts w:hint="eastAsia"/>
        </w:rPr>
        <w:t>в</w:t>
      </w:r>
      <w:r>
        <w:t></w:t>
      </w:r>
      <w:r>
        <w:t></w:t>
      </w:r>
      <w:r>
        <w:t></w:t>
      </w:r>
      <w:r>
        <w:t></w:t>
      </w:r>
      <w:r>
        <w:t></w:t>
      </w:r>
      <w:r>
        <w:rPr>
          <w:rFonts w:hint="eastAsia"/>
        </w:rPr>
        <w:t>та</w:t>
      </w:r>
      <w:r>
        <w:t></w:t>
      </w:r>
      <w:r>
        <w:t></w:t>
      </w:r>
      <w:r>
        <w:t></w:t>
      </w:r>
      <w:r>
        <w:t></w:t>
      </w:r>
      <w:r>
        <w:t></w:t>
      </w:r>
      <w:r>
        <w:rPr>
          <w:rFonts w:hint="eastAsia"/>
        </w:rPr>
        <w:t>раза</w:t>
      </w:r>
      <w:r>
        <w:t></w:t>
      </w:r>
      <w:r>
        <w:t></w:t>
      </w:r>
      <w:r>
        <w:rPr>
          <w:rFonts w:hint="eastAsia"/>
        </w:rPr>
        <w:t>відповідно</w:t>
      </w:r>
      <w:r>
        <w:t></w:t>
      </w:r>
      <w:r>
        <w:t></w:t>
      </w:r>
      <w:r>
        <w:rPr>
          <w:rFonts w:hint="eastAsia"/>
        </w:rPr>
        <w:t>порівняно</w:t>
      </w:r>
      <w:r>
        <w:t></w:t>
      </w:r>
      <w:r>
        <w:rPr>
          <w:rFonts w:hint="eastAsia"/>
        </w:rPr>
        <w:t>з</w:t>
      </w:r>
    </w:p>
    <w:p w:rsidR="00377C72" w:rsidRPr="00377C72" w:rsidRDefault="00377C72" w:rsidP="00377C72">
      <w:r>
        <w:rPr>
          <w:rFonts w:hint="eastAsia"/>
        </w:rPr>
        <w:t>показниками</w:t>
      </w:r>
      <w:r>
        <w:t></w:t>
      </w:r>
      <w:r>
        <w:rPr>
          <w:rFonts w:hint="eastAsia"/>
        </w:rPr>
        <w:t>за</w:t>
      </w:r>
      <w:r>
        <w:t></w:t>
      </w:r>
      <w:r>
        <w:rPr>
          <w:rFonts w:hint="eastAsia"/>
        </w:rPr>
        <w:t>умов</w:t>
      </w:r>
      <w:r>
        <w:t></w:t>
      </w:r>
      <w:r>
        <w:rPr>
          <w:rFonts w:hint="eastAsia"/>
        </w:rPr>
        <w:t>ЛОС</w:t>
      </w:r>
      <w:r>
        <w:t></w:t>
      </w:r>
      <w:r>
        <w:t></w:t>
      </w:r>
      <w:r>
        <w:t></w:t>
      </w:r>
    </w:p>
    <w:sectPr w:rsidR="00377C72" w:rsidRPr="00377C7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377C72" w:rsidRPr="00377C72">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64574-ECC2-4590-A0B2-12B4E2545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812</TotalTime>
  <Pages>7</Pages>
  <Words>1201</Words>
  <Characters>6849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2021-09-27T19:29:00Z</dcterms:created>
  <dcterms:modified xsi:type="dcterms:W3CDTF">2021-09-28T09:11:00Z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