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70D4D" w14:textId="3DEF7BFA" w:rsidR="00194598" w:rsidRDefault="00827AEE" w:rsidP="00827AEE">
      <w:pPr>
        <w:rPr>
          <w:rFonts w:ascii="Times New Roman" w:eastAsia="Arial Unicode MS" w:hAnsi="Times New Roman" w:cs="Times New Roman"/>
          <w:b/>
          <w:bCs/>
          <w:color w:val="000000"/>
          <w:kern w:val="0"/>
          <w:sz w:val="28"/>
          <w:szCs w:val="28"/>
          <w:lang w:eastAsia="ru-RU" w:bidi="uk-UA"/>
        </w:rPr>
      </w:pPr>
      <w:r w:rsidRPr="00827AEE">
        <w:rPr>
          <w:rFonts w:ascii="Times New Roman" w:eastAsia="Arial Unicode MS" w:hAnsi="Times New Roman" w:cs="Times New Roman" w:hint="eastAsia"/>
          <w:b/>
          <w:bCs/>
          <w:color w:val="000000"/>
          <w:kern w:val="0"/>
          <w:sz w:val="28"/>
          <w:szCs w:val="28"/>
          <w:lang w:eastAsia="ru-RU" w:bidi="uk-UA"/>
        </w:rPr>
        <w:t>Никитин</w:t>
      </w:r>
      <w:r w:rsidRPr="00827AEE">
        <w:rPr>
          <w:rFonts w:ascii="Times New Roman" w:eastAsia="Arial Unicode MS" w:hAnsi="Times New Roman" w:cs="Times New Roman"/>
          <w:b/>
          <w:bCs/>
          <w:color w:val="000000"/>
          <w:kern w:val="0"/>
          <w:sz w:val="28"/>
          <w:szCs w:val="28"/>
          <w:lang w:eastAsia="ru-RU" w:bidi="uk-UA"/>
        </w:rPr>
        <w:t xml:space="preserve"> </w:t>
      </w:r>
      <w:r w:rsidRPr="00827AEE">
        <w:rPr>
          <w:rFonts w:ascii="Times New Roman" w:eastAsia="Arial Unicode MS" w:hAnsi="Times New Roman" w:cs="Times New Roman" w:hint="eastAsia"/>
          <w:b/>
          <w:bCs/>
          <w:color w:val="000000"/>
          <w:kern w:val="0"/>
          <w:sz w:val="28"/>
          <w:szCs w:val="28"/>
          <w:lang w:eastAsia="ru-RU" w:bidi="uk-UA"/>
        </w:rPr>
        <w:t>Игорь</w:t>
      </w:r>
      <w:r w:rsidRPr="00827AEE">
        <w:rPr>
          <w:rFonts w:ascii="Times New Roman" w:eastAsia="Arial Unicode MS" w:hAnsi="Times New Roman" w:cs="Times New Roman"/>
          <w:b/>
          <w:bCs/>
          <w:color w:val="000000"/>
          <w:kern w:val="0"/>
          <w:sz w:val="28"/>
          <w:szCs w:val="28"/>
          <w:lang w:eastAsia="ru-RU" w:bidi="uk-UA"/>
        </w:rPr>
        <w:t xml:space="preserve"> </w:t>
      </w:r>
      <w:r w:rsidRPr="00827AEE">
        <w:rPr>
          <w:rFonts w:ascii="Times New Roman" w:eastAsia="Arial Unicode MS" w:hAnsi="Times New Roman" w:cs="Times New Roman" w:hint="eastAsia"/>
          <w:b/>
          <w:bCs/>
          <w:color w:val="000000"/>
          <w:kern w:val="0"/>
          <w:sz w:val="28"/>
          <w:szCs w:val="28"/>
          <w:lang w:eastAsia="ru-RU" w:bidi="uk-UA"/>
        </w:rPr>
        <w:t>Алексеевич</w:t>
      </w:r>
      <w:r>
        <w:rPr>
          <w:rFonts w:ascii="Times New Roman" w:eastAsia="Arial Unicode MS" w:hAnsi="Times New Roman" w:cs="Times New Roman" w:hint="eastAsia"/>
          <w:b/>
          <w:bCs/>
          <w:color w:val="000000"/>
          <w:kern w:val="0"/>
          <w:sz w:val="28"/>
          <w:szCs w:val="28"/>
          <w:lang w:eastAsia="ru-RU" w:bidi="uk-UA"/>
        </w:rPr>
        <w:t xml:space="preserve"> </w:t>
      </w:r>
      <w:r w:rsidRPr="00827AEE">
        <w:rPr>
          <w:rFonts w:ascii="Times New Roman" w:eastAsia="Arial Unicode MS" w:hAnsi="Times New Roman" w:cs="Times New Roman" w:hint="eastAsia"/>
          <w:b/>
          <w:bCs/>
          <w:color w:val="000000"/>
          <w:kern w:val="0"/>
          <w:sz w:val="28"/>
          <w:szCs w:val="28"/>
          <w:lang w:eastAsia="ru-RU" w:bidi="uk-UA"/>
        </w:rPr>
        <w:t>Научное</w:t>
      </w:r>
      <w:r w:rsidRPr="00827AEE">
        <w:rPr>
          <w:rFonts w:ascii="Times New Roman" w:eastAsia="Arial Unicode MS" w:hAnsi="Times New Roman" w:cs="Times New Roman"/>
          <w:b/>
          <w:bCs/>
          <w:color w:val="000000"/>
          <w:kern w:val="0"/>
          <w:sz w:val="28"/>
          <w:szCs w:val="28"/>
          <w:lang w:eastAsia="ru-RU" w:bidi="uk-UA"/>
        </w:rPr>
        <w:t xml:space="preserve"> </w:t>
      </w:r>
      <w:r w:rsidRPr="00827AEE">
        <w:rPr>
          <w:rFonts w:ascii="Times New Roman" w:eastAsia="Arial Unicode MS" w:hAnsi="Times New Roman" w:cs="Times New Roman" w:hint="eastAsia"/>
          <w:b/>
          <w:bCs/>
          <w:color w:val="000000"/>
          <w:kern w:val="0"/>
          <w:sz w:val="28"/>
          <w:szCs w:val="28"/>
          <w:lang w:eastAsia="ru-RU" w:bidi="uk-UA"/>
        </w:rPr>
        <w:t>обоснование</w:t>
      </w:r>
      <w:r w:rsidRPr="00827AEE">
        <w:rPr>
          <w:rFonts w:ascii="Times New Roman" w:eastAsia="Arial Unicode MS" w:hAnsi="Times New Roman" w:cs="Times New Roman"/>
          <w:b/>
          <w:bCs/>
          <w:color w:val="000000"/>
          <w:kern w:val="0"/>
          <w:sz w:val="28"/>
          <w:szCs w:val="28"/>
          <w:lang w:eastAsia="ru-RU" w:bidi="uk-UA"/>
        </w:rPr>
        <w:t xml:space="preserve"> </w:t>
      </w:r>
      <w:r w:rsidRPr="00827AEE">
        <w:rPr>
          <w:rFonts w:ascii="Times New Roman" w:eastAsia="Arial Unicode MS" w:hAnsi="Times New Roman" w:cs="Times New Roman" w:hint="eastAsia"/>
          <w:b/>
          <w:bCs/>
          <w:color w:val="000000"/>
          <w:kern w:val="0"/>
          <w:sz w:val="28"/>
          <w:szCs w:val="28"/>
          <w:lang w:eastAsia="ru-RU" w:bidi="uk-UA"/>
        </w:rPr>
        <w:t>методов</w:t>
      </w:r>
      <w:r w:rsidRPr="00827AEE">
        <w:rPr>
          <w:rFonts w:ascii="Times New Roman" w:eastAsia="Arial Unicode MS" w:hAnsi="Times New Roman" w:cs="Times New Roman"/>
          <w:b/>
          <w:bCs/>
          <w:color w:val="000000"/>
          <w:kern w:val="0"/>
          <w:sz w:val="28"/>
          <w:szCs w:val="28"/>
          <w:lang w:eastAsia="ru-RU" w:bidi="uk-UA"/>
        </w:rPr>
        <w:t xml:space="preserve"> </w:t>
      </w:r>
      <w:r w:rsidRPr="00827AEE">
        <w:rPr>
          <w:rFonts w:ascii="Times New Roman" w:eastAsia="Arial Unicode MS" w:hAnsi="Times New Roman" w:cs="Times New Roman" w:hint="eastAsia"/>
          <w:b/>
          <w:bCs/>
          <w:color w:val="000000"/>
          <w:kern w:val="0"/>
          <w:sz w:val="28"/>
          <w:szCs w:val="28"/>
          <w:lang w:eastAsia="ru-RU" w:bidi="uk-UA"/>
        </w:rPr>
        <w:t>проектирования</w:t>
      </w:r>
      <w:r w:rsidRPr="00827AEE">
        <w:rPr>
          <w:rFonts w:ascii="Times New Roman" w:eastAsia="Arial Unicode MS" w:hAnsi="Times New Roman" w:cs="Times New Roman"/>
          <w:b/>
          <w:bCs/>
          <w:color w:val="000000"/>
          <w:kern w:val="0"/>
          <w:sz w:val="28"/>
          <w:szCs w:val="28"/>
          <w:lang w:eastAsia="ru-RU" w:bidi="uk-UA"/>
        </w:rPr>
        <w:t xml:space="preserve"> </w:t>
      </w:r>
      <w:r w:rsidRPr="00827AEE">
        <w:rPr>
          <w:rFonts w:ascii="Times New Roman" w:eastAsia="Arial Unicode MS" w:hAnsi="Times New Roman" w:cs="Times New Roman" w:hint="eastAsia"/>
          <w:b/>
          <w:bCs/>
          <w:color w:val="000000"/>
          <w:kern w:val="0"/>
          <w:sz w:val="28"/>
          <w:szCs w:val="28"/>
          <w:lang w:eastAsia="ru-RU" w:bidi="uk-UA"/>
        </w:rPr>
        <w:t>продуктов</w:t>
      </w:r>
      <w:r w:rsidRPr="00827AEE">
        <w:rPr>
          <w:rFonts w:ascii="Times New Roman" w:eastAsia="Arial Unicode MS" w:hAnsi="Times New Roman" w:cs="Times New Roman"/>
          <w:b/>
          <w:bCs/>
          <w:color w:val="000000"/>
          <w:kern w:val="0"/>
          <w:sz w:val="28"/>
          <w:szCs w:val="28"/>
          <w:lang w:eastAsia="ru-RU" w:bidi="uk-UA"/>
        </w:rPr>
        <w:t xml:space="preserve"> </w:t>
      </w:r>
      <w:r w:rsidRPr="00827AEE">
        <w:rPr>
          <w:rFonts w:ascii="Times New Roman" w:eastAsia="Arial Unicode MS" w:hAnsi="Times New Roman" w:cs="Times New Roman" w:hint="eastAsia"/>
          <w:b/>
          <w:bCs/>
          <w:color w:val="000000"/>
          <w:kern w:val="0"/>
          <w:sz w:val="28"/>
          <w:szCs w:val="28"/>
          <w:lang w:eastAsia="ru-RU" w:bidi="uk-UA"/>
        </w:rPr>
        <w:t>и</w:t>
      </w:r>
      <w:r w:rsidRPr="00827AEE">
        <w:rPr>
          <w:rFonts w:ascii="Times New Roman" w:eastAsia="Arial Unicode MS" w:hAnsi="Times New Roman" w:cs="Times New Roman"/>
          <w:b/>
          <w:bCs/>
          <w:color w:val="000000"/>
          <w:kern w:val="0"/>
          <w:sz w:val="28"/>
          <w:szCs w:val="28"/>
          <w:lang w:eastAsia="ru-RU" w:bidi="uk-UA"/>
        </w:rPr>
        <w:t xml:space="preserve"> </w:t>
      </w:r>
      <w:r w:rsidRPr="00827AEE">
        <w:rPr>
          <w:rFonts w:ascii="Times New Roman" w:eastAsia="Arial Unicode MS" w:hAnsi="Times New Roman" w:cs="Times New Roman" w:hint="eastAsia"/>
          <w:b/>
          <w:bCs/>
          <w:color w:val="000000"/>
          <w:kern w:val="0"/>
          <w:sz w:val="28"/>
          <w:szCs w:val="28"/>
          <w:lang w:eastAsia="ru-RU" w:bidi="uk-UA"/>
        </w:rPr>
        <w:t>рационов</w:t>
      </w:r>
      <w:r w:rsidRPr="00827AEE">
        <w:rPr>
          <w:rFonts w:ascii="Times New Roman" w:eastAsia="Arial Unicode MS" w:hAnsi="Times New Roman" w:cs="Times New Roman"/>
          <w:b/>
          <w:bCs/>
          <w:color w:val="000000"/>
          <w:kern w:val="0"/>
          <w:sz w:val="28"/>
          <w:szCs w:val="28"/>
          <w:lang w:eastAsia="ru-RU" w:bidi="uk-UA"/>
        </w:rPr>
        <w:t xml:space="preserve"> </w:t>
      </w:r>
      <w:r w:rsidRPr="00827AEE">
        <w:rPr>
          <w:rFonts w:ascii="Times New Roman" w:eastAsia="Arial Unicode MS" w:hAnsi="Times New Roman" w:cs="Times New Roman" w:hint="eastAsia"/>
          <w:b/>
          <w:bCs/>
          <w:color w:val="000000"/>
          <w:kern w:val="0"/>
          <w:sz w:val="28"/>
          <w:szCs w:val="28"/>
          <w:lang w:eastAsia="ru-RU" w:bidi="uk-UA"/>
        </w:rPr>
        <w:t>персонализированного</w:t>
      </w:r>
      <w:r w:rsidRPr="00827AEE">
        <w:rPr>
          <w:rFonts w:ascii="Times New Roman" w:eastAsia="Arial Unicode MS" w:hAnsi="Times New Roman" w:cs="Times New Roman"/>
          <w:b/>
          <w:bCs/>
          <w:color w:val="000000"/>
          <w:kern w:val="0"/>
          <w:sz w:val="28"/>
          <w:szCs w:val="28"/>
          <w:lang w:eastAsia="ru-RU" w:bidi="uk-UA"/>
        </w:rPr>
        <w:t xml:space="preserve"> </w:t>
      </w:r>
      <w:r w:rsidRPr="00827AEE">
        <w:rPr>
          <w:rFonts w:ascii="Times New Roman" w:eastAsia="Arial Unicode MS" w:hAnsi="Times New Roman" w:cs="Times New Roman" w:hint="eastAsia"/>
          <w:b/>
          <w:bCs/>
          <w:color w:val="000000"/>
          <w:kern w:val="0"/>
          <w:sz w:val="28"/>
          <w:szCs w:val="28"/>
          <w:lang w:eastAsia="ru-RU" w:bidi="uk-UA"/>
        </w:rPr>
        <w:t>питания</w:t>
      </w:r>
      <w:r w:rsidRPr="00827AEE">
        <w:rPr>
          <w:rFonts w:ascii="Times New Roman" w:eastAsia="Arial Unicode MS" w:hAnsi="Times New Roman" w:cs="Times New Roman"/>
          <w:b/>
          <w:bCs/>
          <w:color w:val="000000"/>
          <w:kern w:val="0"/>
          <w:sz w:val="28"/>
          <w:szCs w:val="28"/>
          <w:lang w:eastAsia="ru-RU" w:bidi="uk-UA"/>
        </w:rPr>
        <w:t xml:space="preserve">, </w:t>
      </w:r>
      <w:r w:rsidRPr="00827AEE">
        <w:rPr>
          <w:rFonts w:ascii="Times New Roman" w:eastAsia="Arial Unicode MS" w:hAnsi="Times New Roman" w:cs="Times New Roman" w:hint="eastAsia"/>
          <w:b/>
          <w:bCs/>
          <w:color w:val="000000"/>
          <w:kern w:val="0"/>
          <w:sz w:val="28"/>
          <w:szCs w:val="28"/>
          <w:lang w:eastAsia="ru-RU" w:bidi="uk-UA"/>
        </w:rPr>
        <w:t>их</w:t>
      </w:r>
      <w:r w:rsidRPr="00827AEE">
        <w:rPr>
          <w:rFonts w:ascii="Times New Roman" w:eastAsia="Arial Unicode MS" w:hAnsi="Times New Roman" w:cs="Times New Roman"/>
          <w:b/>
          <w:bCs/>
          <w:color w:val="000000"/>
          <w:kern w:val="0"/>
          <w:sz w:val="28"/>
          <w:szCs w:val="28"/>
          <w:lang w:eastAsia="ru-RU" w:bidi="uk-UA"/>
        </w:rPr>
        <w:t xml:space="preserve"> </w:t>
      </w:r>
      <w:r w:rsidRPr="00827AEE">
        <w:rPr>
          <w:rFonts w:ascii="Times New Roman" w:eastAsia="Arial Unicode MS" w:hAnsi="Times New Roman" w:cs="Times New Roman" w:hint="eastAsia"/>
          <w:b/>
          <w:bCs/>
          <w:color w:val="000000"/>
          <w:kern w:val="0"/>
          <w:sz w:val="28"/>
          <w:szCs w:val="28"/>
          <w:lang w:eastAsia="ru-RU" w:bidi="uk-UA"/>
        </w:rPr>
        <w:t>товароведная</w:t>
      </w:r>
      <w:r w:rsidRPr="00827AEE">
        <w:rPr>
          <w:rFonts w:ascii="Times New Roman" w:eastAsia="Arial Unicode MS" w:hAnsi="Times New Roman" w:cs="Times New Roman"/>
          <w:b/>
          <w:bCs/>
          <w:color w:val="000000"/>
          <w:kern w:val="0"/>
          <w:sz w:val="28"/>
          <w:szCs w:val="28"/>
          <w:lang w:eastAsia="ru-RU" w:bidi="uk-UA"/>
        </w:rPr>
        <w:t xml:space="preserve"> </w:t>
      </w:r>
      <w:r w:rsidRPr="00827AEE">
        <w:rPr>
          <w:rFonts w:ascii="Times New Roman" w:eastAsia="Arial Unicode MS" w:hAnsi="Times New Roman" w:cs="Times New Roman" w:hint="eastAsia"/>
          <w:b/>
          <w:bCs/>
          <w:color w:val="000000"/>
          <w:kern w:val="0"/>
          <w:sz w:val="28"/>
          <w:szCs w:val="28"/>
          <w:lang w:eastAsia="ru-RU" w:bidi="uk-UA"/>
        </w:rPr>
        <w:t>оценка</w:t>
      </w:r>
    </w:p>
    <w:p w14:paraId="5DAF1F45" w14:textId="77777777" w:rsidR="00827AEE" w:rsidRDefault="00827AEE" w:rsidP="00827AEE">
      <w:r>
        <w:rPr>
          <w:rFonts w:hint="eastAsia"/>
        </w:rPr>
        <w:t>ОГЛАВЛЕНИЕ</w:t>
      </w:r>
      <w:r>
        <w:t xml:space="preserve"> </w:t>
      </w:r>
      <w:r>
        <w:rPr>
          <w:rFonts w:hint="eastAsia"/>
        </w:rPr>
        <w:t>ДИССЕРТАЦИИ</w:t>
      </w:r>
    </w:p>
    <w:p w14:paraId="224F9494" w14:textId="77777777" w:rsidR="00827AEE" w:rsidRDefault="00827AEE" w:rsidP="00827AEE">
      <w:r>
        <w:rPr>
          <w:rFonts w:hint="eastAsia"/>
        </w:rPr>
        <w:t>доктор</w:t>
      </w:r>
      <w:r>
        <w:t xml:space="preserve"> </w:t>
      </w:r>
      <w:r>
        <w:rPr>
          <w:rFonts w:hint="eastAsia"/>
        </w:rPr>
        <w:t>наук</w:t>
      </w:r>
      <w:r>
        <w:t xml:space="preserve"> </w:t>
      </w:r>
      <w:r>
        <w:rPr>
          <w:rFonts w:hint="eastAsia"/>
        </w:rPr>
        <w:t>Никитин</w:t>
      </w:r>
      <w:r>
        <w:t xml:space="preserve"> </w:t>
      </w:r>
      <w:r>
        <w:rPr>
          <w:rFonts w:hint="eastAsia"/>
        </w:rPr>
        <w:t>Игорь</w:t>
      </w:r>
      <w:r>
        <w:t xml:space="preserve"> </w:t>
      </w:r>
      <w:r>
        <w:rPr>
          <w:rFonts w:hint="eastAsia"/>
        </w:rPr>
        <w:t>Алексеевич</w:t>
      </w:r>
    </w:p>
    <w:p w14:paraId="6203A491" w14:textId="77777777" w:rsidR="00827AEE" w:rsidRDefault="00827AEE" w:rsidP="00827AEE">
      <w:r>
        <w:rPr>
          <w:rFonts w:hint="eastAsia"/>
        </w:rPr>
        <w:t>ВВЕДЕНИЕ</w:t>
      </w:r>
    </w:p>
    <w:p w14:paraId="40CD2E5C" w14:textId="77777777" w:rsidR="00827AEE" w:rsidRDefault="00827AEE" w:rsidP="00827AEE"/>
    <w:p w14:paraId="1A78578A" w14:textId="77777777" w:rsidR="00827AEE" w:rsidRDefault="00827AEE" w:rsidP="00827AEE">
      <w:r>
        <w:rPr>
          <w:rFonts w:hint="eastAsia"/>
        </w:rPr>
        <w:t>Глава</w:t>
      </w:r>
      <w:r>
        <w:t xml:space="preserve"> 1. </w:t>
      </w:r>
      <w:r>
        <w:rPr>
          <w:rFonts w:hint="eastAsia"/>
        </w:rPr>
        <w:t>ПЕРСОНАЛИЗИРОВАННОЕ</w:t>
      </w:r>
      <w:r>
        <w:t xml:space="preserve"> </w:t>
      </w:r>
      <w:r>
        <w:rPr>
          <w:rFonts w:hint="eastAsia"/>
        </w:rPr>
        <w:t>ПИТАНИЕ</w:t>
      </w:r>
      <w:r>
        <w:t xml:space="preserve"> </w:t>
      </w:r>
      <w:r>
        <w:rPr>
          <w:rFonts w:hint="eastAsia"/>
        </w:rPr>
        <w:t>В</w:t>
      </w:r>
      <w:r>
        <w:t xml:space="preserve"> </w:t>
      </w:r>
      <w:r>
        <w:rPr>
          <w:rFonts w:hint="eastAsia"/>
        </w:rPr>
        <w:t>СИСТЕМЕ</w:t>
      </w:r>
      <w:r>
        <w:t xml:space="preserve"> </w:t>
      </w:r>
      <w:r>
        <w:rPr>
          <w:rFonts w:hint="eastAsia"/>
        </w:rPr>
        <w:t>ПРОДОВОЛЬСТВЕННОГО</w:t>
      </w:r>
      <w:r>
        <w:t xml:space="preserve"> </w:t>
      </w:r>
      <w:r>
        <w:rPr>
          <w:rFonts w:hint="eastAsia"/>
        </w:rPr>
        <w:t>ОБЕСПЕЧЕНИЯ</w:t>
      </w:r>
    </w:p>
    <w:p w14:paraId="15C313FD" w14:textId="77777777" w:rsidR="00827AEE" w:rsidRDefault="00827AEE" w:rsidP="00827AEE"/>
    <w:p w14:paraId="77E295FE" w14:textId="77777777" w:rsidR="00827AEE" w:rsidRDefault="00827AEE" w:rsidP="00827AEE">
      <w:r>
        <w:rPr>
          <w:rFonts w:hint="eastAsia"/>
        </w:rPr>
        <w:t>ПОСТИНДУСТРИАЛЬНОГО</w:t>
      </w:r>
      <w:r>
        <w:t xml:space="preserve"> </w:t>
      </w:r>
      <w:r>
        <w:rPr>
          <w:rFonts w:hint="eastAsia"/>
        </w:rPr>
        <w:t>ОБЩЕСТВА</w:t>
      </w:r>
    </w:p>
    <w:p w14:paraId="4AA11D3F" w14:textId="77777777" w:rsidR="00827AEE" w:rsidRDefault="00827AEE" w:rsidP="00827AEE"/>
    <w:p w14:paraId="21EBC9FD" w14:textId="77777777" w:rsidR="00827AEE" w:rsidRDefault="00827AEE" w:rsidP="00827AEE">
      <w:r>
        <w:t xml:space="preserve">1.1 </w:t>
      </w:r>
      <w:r>
        <w:rPr>
          <w:rFonts w:hint="eastAsia"/>
        </w:rPr>
        <w:t>Глобальные</w:t>
      </w:r>
      <w:r>
        <w:t xml:space="preserve"> </w:t>
      </w:r>
      <w:r>
        <w:rPr>
          <w:rFonts w:hint="eastAsia"/>
        </w:rPr>
        <w:t>тенденции</w:t>
      </w:r>
      <w:r>
        <w:t xml:space="preserve"> </w:t>
      </w:r>
      <w:r>
        <w:rPr>
          <w:rFonts w:hint="eastAsia"/>
        </w:rPr>
        <w:t>развития</w:t>
      </w:r>
      <w:r>
        <w:t xml:space="preserve"> </w:t>
      </w:r>
      <w:r>
        <w:rPr>
          <w:rFonts w:hint="eastAsia"/>
        </w:rPr>
        <w:t>постиндустриального</w:t>
      </w:r>
      <w:r>
        <w:t xml:space="preserve"> </w:t>
      </w:r>
      <w:r>
        <w:rPr>
          <w:rFonts w:hint="eastAsia"/>
        </w:rPr>
        <w:t>общества</w:t>
      </w:r>
      <w:r>
        <w:t xml:space="preserve">. </w:t>
      </w:r>
      <w:r>
        <w:rPr>
          <w:rFonts w:hint="eastAsia"/>
        </w:rPr>
        <w:t>Конфликт</w:t>
      </w:r>
      <w:r>
        <w:t xml:space="preserve"> </w:t>
      </w:r>
      <w:r>
        <w:rPr>
          <w:rFonts w:hint="eastAsia"/>
        </w:rPr>
        <w:t>унификации</w:t>
      </w:r>
      <w:r>
        <w:t xml:space="preserve"> </w:t>
      </w:r>
      <w:r>
        <w:rPr>
          <w:rFonts w:hint="eastAsia"/>
        </w:rPr>
        <w:t>и</w:t>
      </w:r>
      <w:r>
        <w:t xml:space="preserve"> </w:t>
      </w:r>
      <w:r>
        <w:rPr>
          <w:rFonts w:hint="eastAsia"/>
        </w:rPr>
        <w:t>персонализации</w:t>
      </w:r>
      <w:r>
        <w:t xml:space="preserve"> </w:t>
      </w:r>
      <w:r>
        <w:rPr>
          <w:rFonts w:hint="eastAsia"/>
        </w:rPr>
        <w:t>в</w:t>
      </w:r>
      <w:r>
        <w:t xml:space="preserve"> </w:t>
      </w:r>
      <w:r>
        <w:rPr>
          <w:rFonts w:hint="eastAsia"/>
        </w:rPr>
        <w:t>области</w:t>
      </w:r>
      <w:r>
        <w:t xml:space="preserve"> </w:t>
      </w:r>
      <w:r>
        <w:rPr>
          <w:rFonts w:hint="eastAsia"/>
        </w:rPr>
        <w:t>продовольственного</w:t>
      </w:r>
      <w:r>
        <w:t xml:space="preserve"> </w:t>
      </w:r>
      <w:r>
        <w:rPr>
          <w:rFonts w:hint="eastAsia"/>
        </w:rPr>
        <w:t>обеспечения</w:t>
      </w:r>
    </w:p>
    <w:p w14:paraId="6DB0A90D" w14:textId="77777777" w:rsidR="00827AEE" w:rsidRDefault="00827AEE" w:rsidP="00827AEE"/>
    <w:p w14:paraId="2D525621" w14:textId="77777777" w:rsidR="00827AEE" w:rsidRDefault="00827AEE" w:rsidP="00827AEE">
      <w:r>
        <w:t xml:space="preserve">1.2 </w:t>
      </w:r>
      <w:r>
        <w:rPr>
          <w:rFonts w:hint="eastAsia"/>
        </w:rPr>
        <w:t>Системные</w:t>
      </w:r>
      <w:r>
        <w:t xml:space="preserve"> </w:t>
      </w:r>
      <w:r>
        <w:rPr>
          <w:rFonts w:hint="eastAsia"/>
        </w:rPr>
        <w:t>противоречия</w:t>
      </w:r>
      <w:r>
        <w:t xml:space="preserve"> </w:t>
      </w:r>
      <w:r>
        <w:rPr>
          <w:rFonts w:hint="eastAsia"/>
        </w:rPr>
        <w:t>в</w:t>
      </w:r>
      <w:r>
        <w:t xml:space="preserve"> </w:t>
      </w:r>
      <w:r>
        <w:rPr>
          <w:rFonts w:hint="eastAsia"/>
        </w:rPr>
        <w:t>области</w:t>
      </w:r>
      <w:r>
        <w:t xml:space="preserve"> </w:t>
      </w:r>
      <w:r>
        <w:rPr>
          <w:rFonts w:hint="eastAsia"/>
        </w:rPr>
        <w:t>производства</w:t>
      </w:r>
      <w:r>
        <w:t xml:space="preserve"> </w:t>
      </w:r>
      <w:r>
        <w:rPr>
          <w:rFonts w:hint="eastAsia"/>
        </w:rPr>
        <w:t>и</w:t>
      </w:r>
      <w:r>
        <w:t xml:space="preserve"> </w:t>
      </w:r>
      <w:r>
        <w:rPr>
          <w:rFonts w:hint="eastAsia"/>
        </w:rPr>
        <w:t>потребления</w:t>
      </w:r>
      <w:r>
        <w:t xml:space="preserve"> </w:t>
      </w:r>
      <w:r>
        <w:rPr>
          <w:rFonts w:hint="eastAsia"/>
        </w:rPr>
        <w:t>продовольственных</w:t>
      </w:r>
      <w:r>
        <w:t xml:space="preserve"> </w:t>
      </w:r>
      <w:r>
        <w:rPr>
          <w:rFonts w:hint="eastAsia"/>
        </w:rPr>
        <w:t>товаров</w:t>
      </w:r>
      <w:r>
        <w:t xml:space="preserve"> </w:t>
      </w:r>
      <w:r>
        <w:rPr>
          <w:rFonts w:hint="eastAsia"/>
        </w:rPr>
        <w:t>в</w:t>
      </w:r>
      <w:r>
        <w:t xml:space="preserve"> </w:t>
      </w:r>
      <w:r>
        <w:rPr>
          <w:rFonts w:hint="eastAsia"/>
        </w:rPr>
        <w:t>постиндустриальную</w:t>
      </w:r>
      <w:r>
        <w:t xml:space="preserve"> </w:t>
      </w:r>
      <w:r>
        <w:rPr>
          <w:rFonts w:hint="eastAsia"/>
        </w:rPr>
        <w:t>эпоху</w:t>
      </w:r>
    </w:p>
    <w:p w14:paraId="4ABEF3F3" w14:textId="77777777" w:rsidR="00827AEE" w:rsidRDefault="00827AEE" w:rsidP="00827AEE"/>
    <w:p w14:paraId="1AA18174" w14:textId="77777777" w:rsidR="00827AEE" w:rsidRDefault="00827AEE" w:rsidP="00827AEE">
      <w:r>
        <w:t xml:space="preserve">1.3 </w:t>
      </w:r>
      <w:r>
        <w:rPr>
          <w:rFonts w:hint="eastAsia"/>
        </w:rPr>
        <w:t>Социокультурный</w:t>
      </w:r>
      <w:r>
        <w:t xml:space="preserve"> </w:t>
      </w:r>
      <w:r>
        <w:rPr>
          <w:rFonts w:hint="eastAsia"/>
        </w:rPr>
        <w:t>феномен</w:t>
      </w:r>
      <w:r>
        <w:t xml:space="preserve"> </w:t>
      </w:r>
      <w:r>
        <w:rPr>
          <w:rFonts w:hint="eastAsia"/>
        </w:rPr>
        <w:t>пищи</w:t>
      </w:r>
      <w:r>
        <w:t xml:space="preserve"> </w:t>
      </w:r>
      <w:r>
        <w:rPr>
          <w:rFonts w:hint="eastAsia"/>
        </w:rPr>
        <w:t>как</w:t>
      </w:r>
      <w:r>
        <w:t xml:space="preserve"> </w:t>
      </w:r>
      <w:r>
        <w:rPr>
          <w:rFonts w:hint="eastAsia"/>
        </w:rPr>
        <w:t>фактор</w:t>
      </w:r>
      <w:r>
        <w:t xml:space="preserve"> </w:t>
      </w:r>
      <w:r>
        <w:rPr>
          <w:rFonts w:hint="eastAsia"/>
        </w:rPr>
        <w:t>формирования</w:t>
      </w:r>
      <w:r>
        <w:t xml:space="preserve"> </w:t>
      </w:r>
      <w:r>
        <w:rPr>
          <w:rFonts w:hint="eastAsia"/>
        </w:rPr>
        <w:t>потребительской</w:t>
      </w:r>
      <w:r>
        <w:t xml:space="preserve"> </w:t>
      </w:r>
      <w:r>
        <w:rPr>
          <w:rFonts w:hint="eastAsia"/>
        </w:rPr>
        <w:t>индивидуальности</w:t>
      </w:r>
    </w:p>
    <w:p w14:paraId="40F00041" w14:textId="77777777" w:rsidR="00827AEE" w:rsidRDefault="00827AEE" w:rsidP="00827AEE"/>
    <w:p w14:paraId="52469188" w14:textId="77777777" w:rsidR="00827AEE" w:rsidRDefault="00827AEE" w:rsidP="00827AEE">
      <w:r>
        <w:t xml:space="preserve">1.4 </w:t>
      </w:r>
      <w:r>
        <w:rPr>
          <w:rFonts w:hint="eastAsia"/>
        </w:rPr>
        <w:t>Антропологическое</w:t>
      </w:r>
      <w:r>
        <w:t xml:space="preserve"> </w:t>
      </w:r>
      <w:r>
        <w:rPr>
          <w:rFonts w:hint="eastAsia"/>
        </w:rPr>
        <w:t>разнообразие</w:t>
      </w:r>
      <w:r>
        <w:t xml:space="preserve">, </w:t>
      </w:r>
      <w:r>
        <w:rPr>
          <w:rFonts w:hint="eastAsia"/>
        </w:rPr>
        <w:t>обуславливающее</w:t>
      </w:r>
      <w:r>
        <w:t xml:space="preserve"> </w:t>
      </w:r>
      <w:r>
        <w:rPr>
          <w:rFonts w:hint="eastAsia"/>
        </w:rPr>
        <w:t>необходимость</w:t>
      </w:r>
      <w:r>
        <w:t xml:space="preserve"> </w:t>
      </w:r>
      <w:r>
        <w:rPr>
          <w:rFonts w:hint="eastAsia"/>
        </w:rPr>
        <w:t>в</w:t>
      </w:r>
      <w:r>
        <w:t xml:space="preserve"> </w:t>
      </w:r>
      <w:r>
        <w:rPr>
          <w:rFonts w:hint="eastAsia"/>
        </w:rPr>
        <w:t>персонализации</w:t>
      </w:r>
      <w:r>
        <w:t xml:space="preserve"> </w:t>
      </w:r>
      <w:r>
        <w:rPr>
          <w:rFonts w:hint="eastAsia"/>
        </w:rPr>
        <w:t>пищевого</w:t>
      </w:r>
      <w:r>
        <w:t xml:space="preserve"> </w:t>
      </w:r>
      <w:r>
        <w:rPr>
          <w:rFonts w:hint="eastAsia"/>
        </w:rPr>
        <w:t>обеспечения</w:t>
      </w:r>
    </w:p>
    <w:p w14:paraId="7849F907" w14:textId="77777777" w:rsidR="00827AEE" w:rsidRDefault="00827AEE" w:rsidP="00827AEE"/>
    <w:p w14:paraId="48E36D97" w14:textId="77777777" w:rsidR="00827AEE" w:rsidRDefault="00827AEE" w:rsidP="00827AEE">
      <w:r>
        <w:t xml:space="preserve">1.5 </w:t>
      </w:r>
      <w:r>
        <w:rPr>
          <w:rFonts w:hint="eastAsia"/>
        </w:rPr>
        <w:t>Современные</w:t>
      </w:r>
      <w:r>
        <w:t xml:space="preserve"> </w:t>
      </w:r>
      <w:r>
        <w:rPr>
          <w:rFonts w:hint="eastAsia"/>
        </w:rPr>
        <w:t>технологии</w:t>
      </w:r>
      <w:r>
        <w:t xml:space="preserve">, </w:t>
      </w:r>
      <w:r>
        <w:rPr>
          <w:rFonts w:hint="eastAsia"/>
        </w:rPr>
        <w:t>обеспечивающие</w:t>
      </w:r>
      <w:r>
        <w:t xml:space="preserve"> </w:t>
      </w:r>
      <w:r>
        <w:rPr>
          <w:rFonts w:hint="eastAsia"/>
        </w:rPr>
        <w:t>возможность</w:t>
      </w:r>
      <w:r>
        <w:t xml:space="preserve"> </w:t>
      </w:r>
      <w:r>
        <w:rPr>
          <w:rFonts w:hint="eastAsia"/>
        </w:rPr>
        <w:t>разработки</w:t>
      </w:r>
      <w:r>
        <w:t xml:space="preserve"> </w:t>
      </w:r>
      <w:r>
        <w:rPr>
          <w:rFonts w:hint="eastAsia"/>
        </w:rPr>
        <w:t>модели</w:t>
      </w:r>
      <w:r>
        <w:t xml:space="preserve"> </w:t>
      </w:r>
      <w:r>
        <w:rPr>
          <w:rFonts w:hint="eastAsia"/>
        </w:rPr>
        <w:t>персонализированного</w:t>
      </w:r>
      <w:r>
        <w:t xml:space="preserve"> </w:t>
      </w:r>
      <w:r>
        <w:rPr>
          <w:rFonts w:hint="eastAsia"/>
        </w:rPr>
        <w:t>питания</w:t>
      </w:r>
    </w:p>
    <w:p w14:paraId="57F010FF" w14:textId="77777777" w:rsidR="00827AEE" w:rsidRDefault="00827AEE" w:rsidP="00827AEE"/>
    <w:p w14:paraId="2FC8E9FE" w14:textId="77777777" w:rsidR="00827AEE" w:rsidRDefault="00827AEE" w:rsidP="00827AEE">
      <w:r>
        <w:rPr>
          <w:rFonts w:hint="eastAsia"/>
        </w:rPr>
        <w:t>Заключение</w:t>
      </w:r>
      <w:r>
        <w:t xml:space="preserve"> </w:t>
      </w:r>
      <w:r>
        <w:rPr>
          <w:rFonts w:hint="eastAsia"/>
        </w:rPr>
        <w:t>по</w:t>
      </w:r>
      <w:r>
        <w:t xml:space="preserve"> </w:t>
      </w:r>
      <w:r>
        <w:rPr>
          <w:rFonts w:hint="eastAsia"/>
        </w:rPr>
        <w:t>главе</w:t>
      </w:r>
    </w:p>
    <w:p w14:paraId="49C58991" w14:textId="77777777" w:rsidR="00827AEE" w:rsidRDefault="00827AEE" w:rsidP="00827AEE"/>
    <w:p w14:paraId="3A3B66C7" w14:textId="77777777" w:rsidR="00827AEE" w:rsidRDefault="00827AEE" w:rsidP="00827AEE">
      <w:r>
        <w:rPr>
          <w:rFonts w:hint="eastAsia"/>
        </w:rPr>
        <w:t>Глава</w:t>
      </w:r>
      <w:r>
        <w:t xml:space="preserve"> 2. </w:t>
      </w:r>
      <w:r>
        <w:rPr>
          <w:rFonts w:hint="eastAsia"/>
        </w:rPr>
        <w:t>МЕТОДОЛОГИЧЕСКАЯ</w:t>
      </w:r>
      <w:r>
        <w:t xml:space="preserve"> </w:t>
      </w:r>
      <w:r>
        <w:rPr>
          <w:rFonts w:hint="eastAsia"/>
        </w:rPr>
        <w:t>БАЗА</w:t>
      </w:r>
      <w:r>
        <w:t xml:space="preserve"> </w:t>
      </w:r>
      <w:r>
        <w:rPr>
          <w:rFonts w:hint="eastAsia"/>
        </w:rPr>
        <w:t>ПРОЕКТИРОВАНИЯ</w:t>
      </w:r>
      <w:r>
        <w:t xml:space="preserve"> </w:t>
      </w:r>
      <w:r>
        <w:rPr>
          <w:rFonts w:hint="eastAsia"/>
        </w:rPr>
        <w:t>И</w:t>
      </w:r>
      <w:r>
        <w:t xml:space="preserve"> </w:t>
      </w:r>
      <w:r>
        <w:rPr>
          <w:rFonts w:hint="eastAsia"/>
        </w:rPr>
        <w:lastRenderedPageBreak/>
        <w:t>ИССЛЕДОВАНИЯ</w:t>
      </w:r>
      <w:r>
        <w:t xml:space="preserve"> </w:t>
      </w:r>
      <w:r>
        <w:rPr>
          <w:rFonts w:hint="eastAsia"/>
        </w:rPr>
        <w:t>ПОТРЕБИТЕЛЬСКОЙ</w:t>
      </w:r>
      <w:r>
        <w:t xml:space="preserve"> </w:t>
      </w:r>
      <w:r>
        <w:rPr>
          <w:rFonts w:hint="eastAsia"/>
        </w:rPr>
        <w:t>ЦЕННОСТИ</w:t>
      </w:r>
      <w:r>
        <w:t xml:space="preserve"> </w:t>
      </w:r>
      <w:r>
        <w:rPr>
          <w:rFonts w:hint="eastAsia"/>
        </w:rPr>
        <w:t>ОБЪЕКТОВ</w:t>
      </w:r>
      <w:r>
        <w:t xml:space="preserve"> </w:t>
      </w:r>
      <w:r>
        <w:rPr>
          <w:rFonts w:hint="eastAsia"/>
        </w:rPr>
        <w:t>ПЕРСОНАЛИЗИРОВАННОГО</w:t>
      </w:r>
      <w:r>
        <w:t xml:space="preserve"> </w:t>
      </w:r>
      <w:r>
        <w:rPr>
          <w:rFonts w:hint="eastAsia"/>
        </w:rPr>
        <w:t>ПИТАНИЯ</w:t>
      </w:r>
    </w:p>
    <w:p w14:paraId="13E2B7BD" w14:textId="77777777" w:rsidR="00827AEE" w:rsidRDefault="00827AEE" w:rsidP="00827AEE"/>
    <w:p w14:paraId="7BAF8029" w14:textId="77777777" w:rsidR="00827AEE" w:rsidRDefault="00827AEE" w:rsidP="00827AEE">
      <w:r>
        <w:t xml:space="preserve">2.1 </w:t>
      </w:r>
      <w:r>
        <w:rPr>
          <w:rFonts w:hint="eastAsia"/>
        </w:rPr>
        <w:t>Постановка</w:t>
      </w:r>
      <w:r>
        <w:t xml:space="preserve"> </w:t>
      </w:r>
      <w:r>
        <w:rPr>
          <w:rFonts w:hint="eastAsia"/>
        </w:rPr>
        <w:t>эксперимента</w:t>
      </w:r>
    </w:p>
    <w:p w14:paraId="16D48F12" w14:textId="77777777" w:rsidR="00827AEE" w:rsidRDefault="00827AEE" w:rsidP="00827AEE"/>
    <w:p w14:paraId="738167D9" w14:textId="77777777" w:rsidR="00827AEE" w:rsidRDefault="00827AEE" w:rsidP="00827AEE">
      <w:r>
        <w:t xml:space="preserve">2.2 </w:t>
      </w:r>
      <w:r>
        <w:rPr>
          <w:rFonts w:hint="eastAsia"/>
        </w:rPr>
        <w:t>Объекты</w:t>
      </w:r>
      <w:r>
        <w:t xml:space="preserve"> </w:t>
      </w:r>
      <w:r>
        <w:rPr>
          <w:rFonts w:hint="eastAsia"/>
        </w:rPr>
        <w:t>исследования</w:t>
      </w:r>
    </w:p>
    <w:p w14:paraId="4679E685" w14:textId="77777777" w:rsidR="00827AEE" w:rsidRDefault="00827AEE" w:rsidP="00827AEE"/>
    <w:p w14:paraId="4D8D4B5E" w14:textId="77777777" w:rsidR="00827AEE" w:rsidRDefault="00827AEE" w:rsidP="00827AEE">
      <w:r>
        <w:t xml:space="preserve">2.3 </w:t>
      </w:r>
      <w:r>
        <w:rPr>
          <w:rFonts w:hint="eastAsia"/>
        </w:rPr>
        <w:t>Методы</w:t>
      </w:r>
      <w:r>
        <w:t xml:space="preserve"> </w:t>
      </w:r>
      <w:r>
        <w:rPr>
          <w:rFonts w:hint="eastAsia"/>
        </w:rPr>
        <w:t>исследования</w:t>
      </w:r>
    </w:p>
    <w:p w14:paraId="409120D4" w14:textId="77777777" w:rsidR="00827AEE" w:rsidRDefault="00827AEE" w:rsidP="00827AEE"/>
    <w:p w14:paraId="1AA52A07" w14:textId="77777777" w:rsidR="00827AEE" w:rsidRDefault="00827AEE" w:rsidP="00827AEE">
      <w:r>
        <w:t xml:space="preserve">2.3.1 </w:t>
      </w:r>
      <w:r>
        <w:rPr>
          <w:rFonts w:hint="eastAsia"/>
        </w:rPr>
        <w:t>Методы</w:t>
      </w:r>
      <w:r>
        <w:t xml:space="preserve"> </w:t>
      </w:r>
      <w:r>
        <w:rPr>
          <w:rFonts w:hint="eastAsia"/>
        </w:rPr>
        <w:t>товароведной</w:t>
      </w:r>
      <w:r>
        <w:t xml:space="preserve"> </w:t>
      </w:r>
      <w:r>
        <w:rPr>
          <w:rFonts w:hint="eastAsia"/>
        </w:rPr>
        <w:t>оценки</w:t>
      </w:r>
      <w:r>
        <w:t xml:space="preserve"> </w:t>
      </w:r>
      <w:r>
        <w:rPr>
          <w:rFonts w:hint="eastAsia"/>
        </w:rPr>
        <w:t>потребительских</w:t>
      </w:r>
      <w:r>
        <w:t xml:space="preserve"> </w:t>
      </w:r>
      <w:r>
        <w:rPr>
          <w:rFonts w:hint="eastAsia"/>
        </w:rPr>
        <w:t>свойств</w:t>
      </w:r>
      <w:r>
        <w:t xml:space="preserve"> </w:t>
      </w:r>
      <w:r>
        <w:rPr>
          <w:rFonts w:hint="eastAsia"/>
        </w:rPr>
        <w:t>пищевого</w:t>
      </w:r>
      <w:r>
        <w:t xml:space="preserve"> </w:t>
      </w:r>
      <w:r>
        <w:rPr>
          <w:rFonts w:hint="eastAsia"/>
        </w:rPr>
        <w:t>сырья</w:t>
      </w:r>
      <w:r>
        <w:t xml:space="preserve">, </w:t>
      </w:r>
      <w:r>
        <w:rPr>
          <w:rFonts w:hint="eastAsia"/>
        </w:rPr>
        <w:t>полуфабрикатов</w:t>
      </w:r>
      <w:r>
        <w:t xml:space="preserve"> </w:t>
      </w:r>
      <w:r>
        <w:rPr>
          <w:rFonts w:hint="eastAsia"/>
        </w:rPr>
        <w:t>и</w:t>
      </w:r>
      <w:r>
        <w:t xml:space="preserve"> </w:t>
      </w:r>
      <w:r>
        <w:rPr>
          <w:rFonts w:hint="eastAsia"/>
        </w:rPr>
        <w:t>готовых</w:t>
      </w:r>
      <w:r>
        <w:t xml:space="preserve"> </w:t>
      </w:r>
      <w:r>
        <w:rPr>
          <w:rFonts w:hint="eastAsia"/>
        </w:rPr>
        <w:t>изделий</w:t>
      </w:r>
    </w:p>
    <w:p w14:paraId="4D4A0D2F" w14:textId="77777777" w:rsidR="00827AEE" w:rsidRDefault="00827AEE" w:rsidP="00827AEE"/>
    <w:p w14:paraId="2CE89838" w14:textId="77777777" w:rsidR="00827AEE" w:rsidRDefault="00827AEE" w:rsidP="00827AEE">
      <w:r>
        <w:t xml:space="preserve">2.3.2 </w:t>
      </w:r>
      <w:r>
        <w:rPr>
          <w:rFonts w:hint="eastAsia"/>
        </w:rPr>
        <w:t>Специальные</w:t>
      </w:r>
      <w:r>
        <w:t xml:space="preserve"> </w:t>
      </w:r>
      <w:r>
        <w:rPr>
          <w:rFonts w:hint="eastAsia"/>
        </w:rPr>
        <w:t>методы</w:t>
      </w:r>
      <w:r>
        <w:t xml:space="preserve"> </w:t>
      </w:r>
      <w:r>
        <w:rPr>
          <w:rFonts w:hint="eastAsia"/>
        </w:rPr>
        <w:t>исследований</w:t>
      </w:r>
    </w:p>
    <w:p w14:paraId="72247581" w14:textId="77777777" w:rsidR="00827AEE" w:rsidRDefault="00827AEE" w:rsidP="00827AEE"/>
    <w:p w14:paraId="7BBCDBE8" w14:textId="77777777" w:rsidR="00827AEE" w:rsidRDefault="00827AEE" w:rsidP="00827AEE">
      <w:r>
        <w:t xml:space="preserve">2.3.2.1 </w:t>
      </w:r>
      <w:r>
        <w:rPr>
          <w:rFonts w:hint="eastAsia"/>
        </w:rPr>
        <w:t>Оценка</w:t>
      </w:r>
      <w:r>
        <w:t xml:space="preserve"> </w:t>
      </w:r>
      <w:r>
        <w:rPr>
          <w:rFonts w:hint="eastAsia"/>
        </w:rPr>
        <w:t>потребительских</w:t>
      </w:r>
      <w:r>
        <w:t xml:space="preserve"> </w:t>
      </w:r>
      <w:r>
        <w:rPr>
          <w:rFonts w:hint="eastAsia"/>
        </w:rPr>
        <w:t>свойств</w:t>
      </w:r>
      <w:r>
        <w:t xml:space="preserve"> </w:t>
      </w:r>
      <w:r>
        <w:rPr>
          <w:rFonts w:hint="eastAsia"/>
        </w:rPr>
        <w:t>мармелада</w:t>
      </w:r>
      <w:r>
        <w:t xml:space="preserve"> </w:t>
      </w:r>
      <w:r>
        <w:rPr>
          <w:rFonts w:hint="eastAsia"/>
        </w:rPr>
        <w:t>методом</w:t>
      </w:r>
      <w:r>
        <w:t xml:space="preserve"> </w:t>
      </w:r>
      <w:r>
        <w:rPr>
          <w:rFonts w:hint="eastAsia"/>
        </w:rPr>
        <w:t>квалиметрического</w:t>
      </w:r>
      <w:r>
        <w:t xml:space="preserve"> </w:t>
      </w:r>
      <w:r>
        <w:rPr>
          <w:rFonts w:hint="eastAsia"/>
        </w:rPr>
        <w:t>моделирования</w:t>
      </w:r>
    </w:p>
    <w:p w14:paraId="174D51D7" w14:textId="77777777" w:rsidR="00827AEE" w:rsidRDefault="00827AEE" w:rsidP="00827AEE"/>
    <w:p w14:paraId="0C4950A4" w14:textId="77777777" w:rsidR="00827AEE" w:rsidRDefault="00827AEE" w:rsidP="00827AEE">
      <w:r>
        <w:t xml:space="preserve">2.3.2.2 </w:t>
      </w:r>
      <w:r>
        <w:rPr>
          <w:rFonts w:hint="eastAsia"/>
        </w:rPr>
        <w:t>Метод</w:t>
      </w:r>
      <w:r>
        <w:t xml:space="preserve"> </w:t>
      </w:r>
      <w:r>
        <w:rPr>
          <w:rFonts w:hint="eastAsia"/>
        </w:rPr>
        <w:t>определения</w:t>
      </w:r>
      <w:r>
        <w:t xml:space="preserve"> </w:t>
      </w:r>
      <w:r>
        <w:rPr>
          <w:rFonts w:hint="eastAsia"/>
        </w:rPr>
        <w:t>показателей</w:t>
      </w:r>
      <w:r>
        <w:t xml:space="preserve"> </w:t>
      </w:r>
      <w:r>
        <w:rPr>
          <w:rFonts w:hint="eastAsia"/>
        </w:rPr>
        <w:t>антиоксидантной</w:t>
      </w:r>
      <w:r>
        <w:t xml:space="preserve"> </w:t>
      </w:r>
      <w:r>
        <w:rPr>
          <w:rFonts w:hint="eastAsia"/>
        </w:rPr>
        <w:t>емкости</w:t>
      </w:r>
      <w:r>
        <w:t xml:space="preserve"> </w:t>
      </w:r>
      <w:r>
        <w:rPr>
          <w:rFonts w:hint="eastAsia"/>
        </w:rPr>
        <w:t>шоколада</w:t>
      </w:r>
      <w:r>
        <w:t xml:space="preserve"> </w:t>
      </w:r>
      <w:r>
        <w:rPr>
          <w:rFonts w:hint="eastAsia"/>
        </w:rPr>
        <w:t>и</w:t>
      </w:r>
      <w:r>
        <w:t xml:space="preserve"> </w:t>
      </w:r>
      <w:r>
        <w:rPr>
          <w:rFonts w:hint="eastAsia"/>
        </w:rPr>
        <w:t>желейного</w:t>
      </w:r>
      <w:r>
        <w:t xml:space="preserve"> </w:t>
      </w:r>
      <w:r>
        <w:rPr>
          <w:rFonts w:hint="eastAsia"/>
        </w:rPr>
        <w:t>мармелада</w:t>
      </w:r>
    </w:p>
    <w:p w14:paraId="73A76B82" w14:textId="77777777" w:rsidR="00827AEE" w:rsidRDefault="00827AEE" w:rsidP="00827AEE"/>
    <w:p w14:paraId="78D44273" w14:textId="77777777" w:rsidR="00827AEE" w:rsidRDefault="00827AEE" w:rsidP="00827AEE">
      <w:r>
        <w:t xml:space="preserve">2.3.2.3 </w:t>
      </w:r>
      <w:r>
        <w:rPr>
          <w:rFonts w:hint="eastAsia"/>
        </w:rPr>
        <w:t>Определение</w:t>
      </w:r>
      <w:r>
        <w:t xml:space="preserve"> </w:t>
      </w:r>
      <w:r>
        <w:rPr>
          <w:rFonts w:hint="eastAsia"/>
        </w:rPr>
        <w:t>содержания</w:t>
      </w:r>
      <w:r>
        <w:t xml:space="preserve"> </w:t>
      </w:r>
      <w:r>
        <w:rPr>
          <w:rFonts w:hint="eastAsia"/>
        </w:rPr>
        <w:t>следов</w:t>
      </w:r>
      <w:r>
        <w:t xml:space="preserve"> </w:t>
      </w:r>
      <w:r>
        <w:rPr>
          <w:rFonts w:hint="eastAsia"/>
        </w:rPr>
        <w:t>глютена</w:t>
      </w:r>
      <w:r>
        <w:t xml:space="preserve"> </w:t>
      </w:r>
      <w:r>
        <w:rPr>
          <w:rFonts w:hint="eastAsia"/>
        </w:rPr>
        <w:t>при</w:t>
      </w:r>
      <w:r>
        <w:t xml:space="preserve"> </w:t>
      </w:r>
      <w:r>
        <w:rPr>
          <w:rFonts w:hint="eastAsia"/>
        </w:rPr>
        <w:t>помощи</w:t>
      </w:r>
      <w:r>
        <w:t xml:space="preserve"> </w:t>
      </w:r>
      <w:r>
        <w:rPr>
          <w:rFonts w:hint="eastAsia"/>
        </w:rPr>
        <w:t>Хема</w:t>
      </w:r>
      <w:r>
        <w:t>1</w:t>
      </w:r>
      <w:r>
        <w:rPr>
          <w:rFonts w:hint="eastAsia"/>
        </w:rPr>
        <w:t>еБ</w:t>
      </w:r>
      <w:r>
        <w:t xml:space="preserve">1 </w:t>
      </w:r>
      <w:r>
        <w:rPr>
          <w:rFonts w:hint="eastAsia"/>
        </w:rPr>
        <w:t>Глютен</w:t>
      </w:r>
    </w:p>
    <w:p w14:paraId="02062919" w14:textId="77777777" w:rsidR="00827AEE" w:rsidRDefault="00827AEE" w:rsidP="00827AEE"/>
    <w:p w14:paraId="4163462D" w14:textId="77777777" w:rsidR="00827AEE" w:rsidRDefault="00827AEE" w:rsidP="00827AEE">
      <w:r>
        <w:t xml:space="preserve">2.3.2.4 </w:t>
      </w:r>
      <w:r>
        <w:rPr>
          <w:rFonts w:hint="eastAsia"/>
        </w:rPr>
        <w:t>Метод</w:t>
      </w:r>
      <w:r>
        <w:t xml:space="preserve"> </w:t>
      </w:r>
      <w:r>
        <w:rPr>
          <w:rFonts w:hint="eastAsia"/>
        </w:rPr>
        <w:t>определения</w:t>
      </w:r>
      <w:r>
        <w:t xml:space="preserve"> </w:t>
      </w:r>
      <w:r>
        <w:rPr>
          <w:rFonts w:hint="eastAsia"/>
        </w:rPr>
        <w:t>гидрофильных</w:t>
      </w:r>
      <w:r>
        <w:t xml:space="preserve"> </w:t>
      </w:r>
      <w:r>
        <w:rPr>
          <w:rFonts w:hint="eastAsia"/>
        </w:rPr>
        <w:t>свойств</w:t>
      </w:r>
      <w:r>
        <w:t xml:space="preserve"> </w:t>
      </w:r>
      <w:r>
        <w:rPr>
          <w:rFonts w:hint="eastAsia"/>
        </w:rPr>
        <w:t>бисквита</w:t>
      </w:r>
    </w:p>
    <w:p w14:paraId="1887F8A1" w14:textId="77777777" w:rsidR="00827AEE" w:rsidRDefault="00827AEE" w:rsidP="00827AEE"/>
    <w:p w14:paraId="3359FF85" w14:textId="77777777" w:rsidR="00827AEE" w:rsidRDefault="00827AEE" w:rsidP="00827AEE">
      <w:r>
        <w:t xml:space="preserve">2.3.2.5 </w:t>
      </w:r>
      <w:r>
        <w:rPr>
          <w:rFonts w:hint="eastAsia"/>
        </w:rPr>
        <w:t>Метод</w:t>
      </w:r>
      <w:r>
        <w:t xml:space="preserve"> </w:t>
      </w:r>
      <w:r>
        <w:rPr>
          <w:rFonts w:hint="eastAsia"/>
        </w:rPr>
        <w:t>определения</w:t>
      </w:r>
      <w:r>
        <w:t xml:space="preserve"> </w:t>
      </w:r>
      <w:r>
        <w:rPr>
          <w:rFonts w:hint="eastAsia"/>
        </w:rPr>
        <w:t>плесневения</w:t>
      </w:r>
      <w:r>
        <w:t xml:space="preserve"> </w:t>
      </w:r>
      <w:r>
        <w:rPr>
          <w:rFonts w:hint="eastAsia"/>
        </w:rPr>
        <w:t>слоеных</w:t>
      </w:r>
      <w:r>
        <w:t xml:space="preserve"> </w:t>
      </w:r>
      <w:r>
        <w:rPr>
          <w:rFonts w:hint="eastAsia"/>
        </w:rPr>
        <w:t>изделий</w:t>
      </w:r>
    </w:p>
    <w:p w14:paraId="1EAC72A7" w14:textId="77777777" w:rsidR="00827AEE" w:rsidRDefault="00827AEE" w:rsidP="00827AEE"/>
    <w:p w14:paraId="58B72245" w14:textId="77777777" w:rsidR="00827AEE" w:rsidRDefault="00827AEE" w:rsidP="00827AEE">
      <w:r>
        <w:t xml:space="preserve">2.3.2.6 </w:t>
      </w:r>
      <w:r>
        <w:rPr>
          <w:rFonts w:hint="eastAsia"/>
        </w:rPr>
        <w:t>Метод</w:t>
      </w:r>
      <w:r>
        <w:t xml:space="preserve"> </w:t>
      </w:r>
      <w:r>
        <w:rPr>
          <w:rFonts w:hint="eastAsia"/>
        </w:rPr>
        <w:t>определения</w:t>
      </w:r>
      <w:r>
        <w:t xml:space="preserve"> </w:t>
      </w:r>
      <w:r>
        <w:rPr>
          <w:rFonts w:hint="eastAsia"/>
        </w:rPr>
        <w:t>реологических</w:t>
      </w:r>
      <w:r>
        <w:t xml:space="preserve"> </w:t>
      </w:r>
      <w:r>
        <w:rPr>
          <w:rFonts w:hint="eastAsia"/>
        </w:rPr>
        <w:t>свойств</w:t>
      </w:r>
      <w:r>
        <w:t xml:space="preserve"> </w:t>
      </w:r>
      <w:r>
        <w:rPr>
          <w:rFonts w:hint="eastAsia"/>
        </w:rPr>
        <w:t>песочного</w:t>
      </w:r>
      <w:r>
        <w:t xml:space="preserve"> </w:t>
      </w:r>
      <w:r>
        <w:rPr>
          <w:rFonts w:hint="eastAsia"/>
        </w:rPr>
        <w:t>теста</w:t>
      </w:r>
    </w:p>
    <w:p w14:paraId="04AA945A" w14:textId="77777777" w:rsidR="00827AEE" w:rsidRDefault="00827AEE" w:rsidP="00827AEE"/>
    <w:p w14:paraId="1F09E7A9" w14:textId="77777777" w:rsidR="00827AEE" w:rsidRDefault="00827AEE" w:rsidP="00827AEE">
      <w:r>
        <w:t xml:space="preserve">2.3.2.7 </w:t>
      </w:r>
      <w:r>
        <w:rPr>
          <w:rFonts w:hint="eastAsia"/>
        </w:rPr>
        <w:t>Определение</w:t>
      </w:r>
      <w:r>
        <w:t xml:space="preserve"> </w:t>
      </w:r>
      <w:r>
        <w:rPr>
          <w:rFonts w:hint="eastAsia"/>
        </w:rPr>
        <w:t>намокаемости</w:t>
      </w:r>
      <w:r>
        <w:t xml:space="preserve"> </w:t>
      </w:r>
      <w:r>
        <w:rPr>
          <w:rFonts w:hint="eastAsia"/>
        </w:rPr>
        <w:t>бисквита</w:t>
      </w:r>
    </w:p>
    <w:p w14:paraId="5A090341" w14:textId="77777777" w:rsidR="00827AEE" w:rsidRDefault="00827AEE" w:rsidP="00827AEE"/>
    <w:p w14:paraId="26CEABAF" w14:textId="77777777" w:rsidR="00827AEE" w:rsidRDefault="00827AEE" w:rsidP="00827AEE">
      <w:r>
        <w:t xml:space="preserve">2.3.2.8 </w:t>
      </w:r>
      <w:r>
        <w:rPr>
          <w:rFonts w:hint="eastAsia"/>
        </w:rPr>
        <w:t>Специальные</w:t>
      </w:r>
      <w:r>
        <w:t xml:space="preserve"> </w:t>
      </w:r>
      <w:r>
        <w:rPr>
          <w:rFonts w:hint="eastAsia"/>
        </w:rPr>
        <w:t>методы</w:t>
      </w:r>
      <w:r>
        <w:t xml:space="preserve"> </w:t>
      </w:r>
      <w:r>
        <w:rPr>
          <w:rFonts w:hint="eastAsia"/>
        </w:rPr>
        <w:t>определения</w:t>
      </w:r>
      <w:r>
        <w:t xml:space="preserve"> </w:t>
      </w:r>
      <w:r>
        <w:rPr>
          <w:rFonts w:hint="eastAsia"/>
        </w:rPr>
        <w:t>показателей</w:t>
      </w:r>
      <w:r>
        <w:t xml:space="preserve"> </w:t>
      </w:r>
      <w:r>
        <w:rPr>
          <w:rFonts w:hint="eastAsia"/>
        </w:rPr>
        <w:t>качества</w:t>
      </w:r>
      <w:r>
        <w:t xml:space="preserve"> </w:t>
      </w:r>
      <w:r>
        <w:rPr>
          <w:rFonts w:hint="eastAsia"/>
        </w:rPr>
        <w:t>пряников</w:t>
      </w:r>
    </w:p>
    <w:p w14:paraId="619D0E99" w14:textId="77777777" w:rsidR="00827AEE" w:rsidRDefault="00827AEE" w:rsidP="00827AEE"/>
    <w:p w14:paraId="6145DBFF" w14:textId="77777777" w:rsidR="00827AEE" w:rsidRDefault="00827AEE" w:rsidP="00827AEE">
      <w:r>
        <w:t xml:space="preserve">2.3.2.9 </w:t>
      </w:r>
      <w:r>
        <w:rPr>
          <w:rFonts w:hint="eastAsia"/>
        </w:rPr>
        <w:t>Методы</w:t>
      </w:r>
      <w:r>
        <w:t xml:space="preserve"> </w:t>
      </w:r>
      <w:r>
        <w:rPr>
          <w:rFonts w:hint="eastAsia"/>
        </w:rPr>
        <w:t>оценки</w:t>
      </w:r>
      <w:r>
        <w:t xml:space="preserve"> </w:t>
      </w:r>
      <w:r>
        <w:rPr>
          <w:rFonts w:hint="eastAsia"/>
        </w:rPr>
        <w:t>органолептических</w:t>
      </w:r>
      <w:r>
        <w:t xml:space="preserve"> </w:t>
      </w:r>
      <w:r>
        <w:rPr>
          <w:rFonts w:hint="eastAsia"/>
        </w:rPr>
        <w:t>показателей</w:t>
      </w:r>
      <w:r>
        <w:t xml:space="preserve"> </w:t>
      </w:r>
      <w:r>
        <w:rPr>
          <w:rFonts w:hint="eastAsia"/>
        </w:rPr>
        <w:t>качества</w:t>
      </w:r>
    </w:p>
    <w:p w14:paraId="5015AC5D" w14:textId="77777777" w:rsidR="00827AEE" w:rsidRDefault="00827AEE" w:rsidP="00827AEE"/>
    <w:p w14:paraId="6A8246BF" w14:textId="77777777" w:rsidR="00827AEE" w:rsidRDefault="00827AEE" w:rsidP="00827AEE">
      <w:r>
        <w:rPr>
          <w:rFonts w:hint="eastAsia"/>
        </w:rPr>
        <w:t>готовых</w:t>
      </w:r>
      <w:r>
        <w:t xml:space="preserve"> </w:t>
      </w:r>
      <w:r>
        <w:rPr>
          <w:rFonts w:hint="eastAsia"/>
        </w:rPr>
        <w:t>изделий</w:t>
      </w:r>
      <w:r>
        <w:t xml:space="preserve"> </w:t>
      </w:r>
      <w:r>
        <w:rPr>
          <w:rFonts w:hint="eastAsia"/>
        </w:rPr>
        <w:t>специализированного</w:t>
      </w:r>
      <w:r>
        <w:t xml:space="preserve"> </w:t>
      </w:r>
      <w:r>
        <w:rPr>
          <w:rFonts w:hint="eastAsia"/>
        </w:rPr>
        <w:t>назначения</w:t>
      </w:r>
    </w:p>
    <w:p w14:paraId="22E0FADC" w14:textId="77777777" w:rsidR="00827AEE" w:rsidRDefault="00827AEE" w:rsidP="00827AEE"/>
    <w:p w14:paraId="2C048BDC" w14:textId="77777777" w:rsidR="00827AEE" w:rsidRDefault="00827AEE" w:rsidP="00827AEE">
      <w:r>
        <w:t xml:space="preserve">2.3.2.10. </w:t>
      </w:r>
      <w:r>
        <w:rPr>
          <w:rFonts w:hint="eastAsia"/>
        </w:rPr>
        <w:t>Метод</w:t>
      </w:r>
      <w:r>
        <w:t xml:space="preserve"> </w:t>
      </w:r>
      <w:r>
        <w:rPr>
          <w:rFonts w:hint="eastAsia"/>
        </w:rPr>
        <w:t>определения</w:t>
      </w:r>
      <w:r>
        <w:t xml:space="preserve"> </w:t>
      </w:r>
      <w:r>
        <w:rPr>
          <w:rFonts w:hint="eastAsia"/>
        </w:rPr>
        <w:t>хранимоспособности</w:t>
      </w:r>
      <w:r>
        <w:t xml:space="preserve"> </w:t>
      </w:r>
      <w:r>
        <w:rPr>
          <w:rFonts w:hint="eastAsia"/>
        </w:rPr>
        <w:t>пряников</w:t>
      </w:r>
    </w:p>
    <w:p w14:paraId="45764AC4" w14:textId="77777777" w:rsidR="00827AEE" w:rsidRDefault="00827AEE" w:rsidP="00827AEE"/>
    <w:p w14:paraId="661F24DB" w14:textId="77777777" w:rsidR="00827AEE" w:rsidRDefault="00827AEE" w:rsidP="00827AEE">
      <w:r>
        <w:t xml:space="preserve">2.3.2.11 </w:t>
      </w:r>
      <w:r>
        <w:rPr>
          <w:rFonts w:hint="eastAsia"/>
        </w:rPr>
        <w:t>Метод</w:t>
      </w:r>
      <w:r>
        <w:t xml:space="preserve"> </w:t>
      </w:r>
      <w:r>
        <w:rPr>
          <w:rFonts w:hint="eastAsia"/>
        </w:rPr>
        <w:t>определения</w:t>
      </w:r>
      <w:r>
        <w:t xml:space="preserve"> </w:t>
      </w:r>
      <w:r>
        <w:rPr>
          <w:rFonts w:hint="eastAsia"/>
        </w:rPr>
        <w:t>хранимоспособности</w:t>
      </w:r>
      <w:r>
        <w:t xml:space="preserve"> </w:t>
      </w:r>
      <w:r>
        <w:rPr>
          <w:rFonts w:hint="eastAsia"/>
        </w:rPr>
        <w:t>хлебобулочных</w:t>
      </w:r>
      <w:r>
        <w:t xml:space="preserve"> </w:t>
      </w:r>
      <w:r>
        <w:rPr>
          <w:rFonts w:hint="eastAsia"/>
        </w:rPr>
        <w:t>изделий</w:t>
      </w:r>
    </w:p>
    <w:p w14:paraId="53D5D5BA" w14:textId="77777777" w:rsidR="00827AEE" w:rsidRDefault="00827AEE" w:rsidP="00827AEE"/>
    <w:p w14:paraId="4D751730" w14:textId="77777777" w:rsidR="00827AEE" w:rsidRDefault="00827AEE" w:rsidP="00827AEE">
      <w:r>
        <w:t xml:space="preserve">2.3.2.12 </w:t>
      </w:r>
      <w:r>
        <w:rPr>
          <w:rFonts w:hint="eastAsia"/>
        </w:rPr>
        <w:t>Метод</w:t>
      </w:r>
      <w:r>
        <w:t xml:space="preserve"> </w:t>
      </w:r>
      <w:r>
        <w:rPr>
          <w:rFonts w:hint="eastAsia"/>
        </w:rPr>
        <w:t>экстракции</w:t>
      </w:r>
      <w:r>
        <w:t xml:space="preserve"> </w:t>
      </w:r>
      <w:r>
        <w:rPr>
          <w:rFonts w:hint="eastAsia"/>
        </w:rPr>
        <w:t>геномной</w:t>
      </w:r>
      <w:r>
        <w:t xml:space="preserve"> </w:t>
      </w:r>
      <w:r>
        <w:rPr>
          <w:rFonts w:hint="eastAsia"/>
        </w:rPr>
        <w:t>ДНК</w:t>
      </w:r>
      <w:r>
        <w:t xml:space="preserve"> </w:t>
      </w:r>
      <w:r>
        <w:rPr>
          <w:rFonts w:hint="eastAsia"/>
        </w:rPr>
        <w:t>из</w:t>
      </w:r>
      <w:r>
        <w:t xml:space="preserve"> </w:t>
      </w:r>
      <w:r>
        <w:rPr>
          <w:rFonts w:hint="eastAsia"/>
        </w:rPr>
        <w:t>буккального</w:t>
      </w:r>
      <w:r>
        <w:t xml:space="preserve"> </w:t>
      </w:r>
      <w:r>
        <w:rPr>
          <w:rFonts w:hint="eastAsia"/>
        </w:rPr>
        <w:t>эпителия</w:t>
      </w:r>
    </w:p>
    <w:p w14:paraId="20076561" w14:textId="77777777" w:rsidR="00827AEE" w:rsidRDefault="00827AEE" w:rsidP="00827AEE"/>
    <w:p w14:paraId="56C90504" w14:textId="77777777" w:rsidR="00827AEE" w:rsidRDefault="00827AEE" w:rsidP="00827AEE">
      <w:r>
        <w:t xml:space="preserve">2.3.2.13 </w:t>
      </w:r>
      <w:r>
        <w:rPr>
          <w:rFonts w:hint="eastAsia"/>
        </w:rPr>
        <w:t>Амплификация</w:t>
      </w:r>
      <w:r>
        <w:t xml:space="preserve"> </w:t>
      </w:r>
      <w:r>
        <w:rPr>
          <w:rFonts w:hint="eastAsia"/>
        </w:rPr>
        <w:t>фрагментов</w:t>
      </w:r>
      <w:r>
        <w:t xml:space="preserve"> </w:t>
      </w:r>
      <w:r>
        <w:rPr>
          <w:rFonts w:hint="eastAsia"/>
        </w:rPr>
        <w:t>ДНК</w:t>
      </w:r>
      <w:r>
        <w:t xml:space="preserve"> </w:t>
      </w:r>
      <w:r>
        <w:rPr>
          <w:rFonts w:hint="eastAsia"/>
        </w:rPr>
        <w:t>и</w:t>
      </w:r>
      <w:r>
        <w:t xml:space="preserve"> </w:t>
      </w:r>
      <w:r>
        <w:rPr>
          <w:rFonts w:hint="eastAsia"/>
        </w:rPr>
        <w:t>их</w:t>
      </w:r>
      <w:r>
        <w:t xml:space="preserve"> </w:t>
      </w:r>
      <w:r>
        <w:rPr>
          <w:rFonts w:hint="eastAsia"/>
        </w:rPr>
        <w:t>анализ</w:t>
      </w:r>
      <w:r>
        <w:t xml:space="preserve"> </w:t>
      </w:r>
      <w:r>
        <w:rPr>
          <w:rFonts w:hint="eastAsia"/>
        </w:rPr>
        <w:t>методом</w:t>
      </w:r>
      <w:r>
        <w:t xml:space="preserve"> </w:t>
      </w:r>
      <w:r>
        <w:rPr>
          <w:rFonts w:hint="eastAsia"/>
        </w:rPr>
        <w:t>ПДРФ</w:t>
      </w:r>
      <w:r>
        <w:t xml:space="preserve"> (</w:t>
      </w:r>
      <w:r>
        <w:rPr>
          <w:rFonts w:hint="eastAsia"/>
        </w:rPr>
        <w:t>полиморфизм</w:t>
      </w:r>
      <w:r>
        <w:t xml:space="preserve"> </w:t>
      </w:r>
      <w:r>
        <w:rPr>
          <w:rFonts w:hint="eastAsia"/>
        </w:rPr>
        <w:t>длины</w:t>
      </w:r>
      <w:r>
        <w:t xml:space="preserve"> </w:t>
      </w:r>
      <w:r>
        <w:rPr>
          <w:rFonts w:hint="eastAsia"/>
        </w:rPr>
        <w:t>рестрикционных</w:t>
      </w:r>
      <w:r>
        <w:t xml:space="preserve"> </w:t>
      </w:r>
      <w:r>
        <w:rPr>
          <w:rFonts w:hint="eastAsia"/>
        </w:rPr>
        <w:t>фрагментов</w:t>
      </w:r>
      <w:r>
        <w:t>)</w:t>
      </w:r>
    </w:p>
    <w:p w14:paraId="78D24EEE" w14:textId="77777777" w:rsidR="00827AEE" w:rsidRDefault="00827AEE" w:rsidP="00827AEE"/>
    <w:p w14:paraId="372AF08E" w14:textId="77777777" w:rsidR="00827AEE" w:rsidRDefault="00827AEE" w:rsidP="00827AEE">
      <w:r>
        <w:t xml:space="preserve">2.3.2.14 </w:t>
      </w:r>
      <w:r>
        <w:rPr>
          <w:rFonts w:hint="eastAsia"/>
        </w:rPr>
        <w:t>Метод</w:t>
      </w:r>
      <w:r>
        <w:t xml:space="preserve"> </w:t>
      </w:r>
      <w:r>
        <w:rPr>
          <w:rFonts w:hint="eastAsia"/>
        </w:rPr>
        <w:t>определения</w:t>
      </w:r>
      <w:r>
        <w:t xml:space="preserve"> </w:t>
      </w:r>
      <w:r>
        <w:rPr>
          <w:rFonts w:hint="eastAsia"/>
        </w:rPr>
        <w:t>гранулометрического</w:t>
      </w:r>
      <w:r>
        <w:t xml:space="preserve"> </w:t>
      </w:r>
      <w:r>
        <w:rPr>
          <w:rFonts w:hint="eastAsia"/>
        </w:rPr>
        <w:t>состава</w:t>
      </w:r>
      <w:r>
        <w:t xml:space="preserve"> </w:t>
      </w:r>
      <w:r>
        <w:rPr>
          <w:rFonts w:hint="eastAsia"/>
        </w:rPr>
        <w:t>пищевой</w:t>
      </w:r>
      <w:r>
        <w:t xml:space="preserve"> </w:t>
      </w:r>
      <w:r>
        <w:rPr>
          <w:rFonts w:hint="eastAsia"/>
        </w:rPr>
        <w:t>смеси</w:t>
      </w:r>
    </w:p>
    <w:p w14:paraId="055B473D" w14:textId="77777777" w:rsidR="00827AEE" w:rsidRDefault="00827AEE" w:rsidP="00827AEE"/>
    <w:p w14:paraId="19C8A5DC" w14:textId="77777777" w:rsidR="00827AEE" w:rsidRDefault="00827AEE" w:rsidP="00827AEE">
      <w:r>
        <w:t xml:space="preserve">2.3.2.15 </w:t>
      </w:r>
      <w:r>
        <w:rPr>
          <w:rFonts w:hint="eastAsia"/>
        </w:rPr>
        <w:t>Метод</w:t>
      </w:r>
      <w:r>
        <w:t xml:space="preserve"> </w:t>
      </w:r>
      <w:r>
        <w:rPr>
          <w:rFonts w:hint="eastAsia"/>
        </w:rPr>
        <w:t>проведения</w:t>
      </w:r>
      <w:r>
        <w:t xml:space="preserve"> </w:t>
      </w:r>
      <w:r>
        <w:rPr>
          <w:rFonts w:hint="eastAsia"/>
        </w:rPr>
        <w:t>медико</w:t>
      </w:r>
      <w:r>
        <w:t>-</w:t>
      </w:r>
      <w:r>
        <w:rPr>
          <w:rFonts w:hint="eastAsia"/>
        </w:rPr>
        <w:t>биологических</w:t>
      </w:r>
      <w:r>
        <w:t xml:space="preserve"> </w:t>
      </w:r>
      <w:r>
        <w:rPr>
          <w:rFonts w:hint="eastAsia"/>
        </w:rPr>
        <w:t>исследований</w:t>
      </w:r>
      <w:r>
        <w:t xml:space="preserve"> </w:t>
      </w:r>
      <w:r>
        <w:rPr>
          <w:rFonts w:hint="eastAsia"/>
        </w:rPr>
        <w:t>разработанных</w:t>
      </w:r>
      <w:r>
        <w:t xml:space="preserve"> </w:t>
      </w:r>
      <w:r>
        <w:rPr>
          <w:rFonts w:hint="eastAsia"/>
        </w:rPr>
        <w:t>хлебобулочных</w:t>
      </w:r>
      <w:r>
        <w:t xml:space="preserve"> </w:t>
      </w:r>
      <w:r>
        <w:rPr>
          <w:rFonts w:hint="eastAsia"/>
        </w:rPr>
        <w:t>и</w:t>
      </w:r>
      <w:r>
        <w:t xml:space="preserve"> </w:t>
      </w:r>
      <w:r>
        <w:rPr>
          <w:rFonts w:hint="eastAsia"/>
        </w:rPr>
        <w:t>кондитерских</w:t>
      </w:r>
      <w:r>
        <w:t xml:space="preserve"> </w:t>
      </w:r>
      <w:r>
        <w:rPr>
          <w:rFonts w:hint="eastAsia"/>
        </w:rPr>
        <w:t>изделий</w:t>
      </w:r>
    </w:p>
    <w:p w14:paraId="418FB353" w14:textId="77777777" w:rsidR="00827AEE" w:rsidRDefault="00827AEE" w:rsidP="00827AEE"/>
    <w:p w14:paraId="40DF5F27" w14:textId="77777777" w:rsidR="00827AEE" w:rsidRDefault="00827AEE" w:rsidP="00827AEE">
      <w:r>
        <w:rPr>
          <w:rFonts w:hint="eastAsia"/>
        </w:rPr>
        <w:t>Заключение</w:t>
      </w:r>
      <w:r>
        <w:t xml:space="preserve"> </w:t>
      </w:r>
      <w:r>
        <w:rPr>
          <w:rFonts w:hint="eastAsia"/>
        </w:rPr>
        <w:t>по</w:t>
      </w:r>
      <w:r>
        <w:t xml:space="preserve"> </w:t>
      </w:r>
      <w:r>
        <w:rPr>
          <w:rFonts w:hint="eastAsia"/>
        </w:rPr>
        <w:t>главе</w:t>
      </w:r>
    </w:p>
    <w:p w14:paraId="54523980" w14:textId="77777777" w:rsidR="00827AEE" w:rsidRDefault="00827AEE" w:rsidP="00827AEE"/>
    <w:p w14:paraId="7174D7A3" w14:textId="77777777" w:rsidR="00827AEE" w:rsidRDefault="00827AEE" w:rsidP="00827AEE">
      <w:r>
        <w:rPr>
          <w:rFonts w:hint="eastAsia"/>
        </w:rPr>
        <w:t>Глава</w:t>
      </w:r>
      <w:r>
        <w:t xml:space="preserve"> 3. </w:t>
      </w:r>
      <w:r>
        <w:rPr>
          <w:rFonts w:hint="eastAsia"/>
        </w:rPr>
        <w:t>РАЗРАБОТКА</w:t>
      </w:r>
      <w:r>
        <w:t xml:space="preserve"> </w:t>
      </w:r>
      <w:r>
        <w:rPr>
          <w:rFonts w:hint="eastAsia"/>
        </w:rPr>
        <w:t>МЕТОДОЛОГИИ</w:t>
      </w:r>
      <w:r>
        <w:t xml:space="preserve"> </w:t>
      </w:r>
      <w:r>
        <w:rPr>
          <w:rFonts w:hint="eastAsia"/>
        </w:rPr>
        <w:t>ПРОЕКТИРОВАНИЯ</w:t>
      </w:r>
      <w:r>
        <w:t xml:space="preserve"> </w:t>
      </w:r>
      <w:r>
        <w:rPr>
          <w:rFonts w:hint="eastAsia"/>
        </w:rPr>
        <w:t>ОБЪЕКТОВ</w:t>
      </w:r>
      <w:r>
        <w:t xml:space="preserve"> </w:t>
      </w:r>
      <w:r>
        <w:rPr>
          <w:rFonts w:hint="eastAsia"/>
        </w:rPr>
        <w:t>ПЕРСОНАЛИЗИРОВАННОГО</w:t>
      </w:r>
      <w:r>
        <w:t xml:space="preserve"> </w:t>
      </w:r>
      <w:r>
        <w:rPr>
          <w:rFonts w:hint="eastAsia"/>
        </w:rPr>
        <w:t>ПИТАНИЯ</w:t>
      </w:r>
      <w:r>
        <w:t xml:space="preserve"> </w:t>
      </w:r>
      <w:r>
        <w:rPr>
          <w:rFonts w:hint="eastAsia"/>
        </w:rPr>
        <w:t>НА</w:t>
      </w:r>
      <w:r>
        <w:t xml:space="preserve"> </w:t>
      </w:r>
      <w:r>
        <w:rPr>
          <w:rFonts w:hint="eastAsia"/>
        </w:rPr>
        <w:t>ОСНОВЕ</w:t>
      </w:r>
      <w:r>
        <w:t xml:space="preserve"> </w:t>
      </w:r>
      <w:r>
        <w:rPr>
          <w:rFonts w:hint="eastAsia"/>
        </w:rPr>
        <w:t>АНАЛИЗА</w:t>
      </w:r>
      <w:r>
        <w:t xml:space="preserve"> </w:t>
      </w:r>
      <w:r>
        <w:rPr>
          <w:rFonts w:hint="eastAsia"/>
        </w:rPr>
        <w:t>ГЕНЕТИЧЕСКИХ</w:t>
      </w:r>
      <w:r>
        <w:t xml:space="preserve"> </w:t>
      </w:r>
      <w:r>
        <w:rPr>
          <w:rFonts w:hint="eastAsia"/>
        </w:rPr>
        <w:t>ДАННЫХ</w:t>
      </w:r>
      <w:r>
        <w:t xml:space="preserve"> </w:t>
      </w:r>
      <w:r>
        <w:rPr>
          <w:rFonts w:hint="eastAsia"/>
        </w:rPr>
        <w:t>ПОТРЕБИТЕЛЕЙ</w:t>
      </w:r>
    </w:p>
    <w:p w14:paraId="2A8176E3" w14:textId="77777777" w:rsidR="00827AEE" w:rsidRDefault="00827AEE" w:rsidP="00827AEE"/>
    <w:p w14:paraId="43BAA0E1" w14:textId="77777777" w:rsidR="00827AEE" w:rsidRDefault="00827AEE" w:rsidP="00827AEE">
      <w:r>
        <w:lastRenderedPageBreak/>
        <w:t xml:space="preserve">3.1 </w:t>
      </w:r>
      <w:r>
        <w:rPr>
          <w:rFonts w:hint="eastAsia"/>
        </w:rPr>
        <w:t>Разработка</w:t>
      </w:r>
      <w:r>
        <w:t xml:space="preserve"> </w:t>
      </w:r>
      <w:r>
        <w:rPr>
          <w:rFonts w:hint="eastAsia"/>
        </w:rPr>
        <w:t>классификации</w:t>
      </w:r>
      <w:r>
        <w:t xml:space="preserve"> </w:t>
      </w:r>
      <w:r>
        <w:rPr>
          <w:rFonts w:hint="eastAsia"/>
        </w:rPr>
        <w:t>болезненных</w:t>
      </w:r>
      <w:r>
        <w:t xml:space="preserve"> </w:t>
      </w:r>
      <w:r>
        <w:rPr>
          <w:rFonts w:hint="eastAsia"/>
        </w:rPr>
        <w:t>состояний</w:t>
      </w:r>
      <w:r>
        <w:t xml:space="preserve">, </w:t>
      </w:r>
      <w:r>
        <w:rPr>
          <w:rFonts w:hint="eastAsia"/>
        </w:rPr>
        <w:t>идентифицируемых</w:t>
      </w:r>
      <w:r>
        <w:t xml:space="preserve"> </w:t>
      </w:r>
      <w:r>
        <w:rPr>
          <w:rFonts w:hint="eastAsia"/>
        </w:rPr>
        <w:t>на</w:t>
      </w:r>
      <w:r>
        <w:t xml:space="preserve"> </w:t>
      </w:r>
      <w:r>
        <w:rPr>
          <w:rFonts w:hint="eastAsia"/>
        </w:rPr>
        <w:t>генетическом</w:t>
      </w:r>
      <w:r>
        <w:t xml:space="preserve"> </w:t>
      </w:r>
      <w:r>
        <w:rPr>
          <w:rFonts w:hint="eastAsia"/>
        </w:rPr>
        <w:t>уровне</w:t>
      </w:r>
    </w:p>
    <w:p w14:paraId="69BABD57" w14:textId="77777777" w:rsidR="00827AEE" w:rsidRDefault="00827AEE" w:rsidP="00827AEE"/>
    <w:p w14:paraId="3BFE9822" w14:textId="77777777" w:rsidR="00827AEE" w:rsidRDefault="00827AEE" w:rsidP="00827AEE">
      <w:r>
        <w:t xml:space="preserve">3.2 </w:t>
      </w:r>
      <w:r>
        <w:rPr>
          <w:rFonts w:hint="eastAsia"/>
        </w:rPr>
        <w:t>Разработка</w:t>
      </w:r>
      <w:r>
        <w:t xml:space="preserve"> </w:t>
      </w:r>
      <w:r>
        <w:rPr>
          <w:rFonts w:hint="eastAsia"/>
        </w:rPr>
        <w:t>методологии</w:t>
      </w:r>
      <w:r>
        <w:t xml:space="preserve"> </w:t>
      </w:r>
      <w:r>
        <w:rPr>
          <w:rFonts w:hint="eastAsia"/>
        </w:rPr>
        <w:t>интегральной</w:t>
      </w:r>
      <w:r>
        <w:t xml:space="preserve"> </w:t>
      </w:r>
      <w:r>
        <w:rPr>
          <w:rFonts w:hint="eastAsia"/>
        </w:rPr>
        <w:t>оценки</w:t>
      </w:r>
      <w:r>
        <w:t xml:space="preserve"> </w:t>
      </w:r>
      <w:r>
        <w:rPr>
          <w:rFonts w:hint="eastAsia"/>
        </w:rPr>
        <w:t>рисков</w:t>
      </w:r>
      <w:r>
        <w:t xml:space="preserve"> </w:t>
      </w:r>
      <w:r>
        <w:rPr>
          <w:rFonts w:hint="eastAsia"/>
        </w:rPr>
        <w:t>генетически</w:t>
      </w:r>
      <w:r>
        <w:t xml:space="preserve"> </w:t>
      </w:r>
      <w:r>
        <w:rPr>
          <w:rFonts w:hint="eastAsia"/>
        </w:rPr>
        <w:t>обусловленных</w:t>
      </w:r>
      <w:r>
        <w:t xml:space="preserve"> </w:t>
      </w:r>
      <w:r>
        <w:rPr>
          <w:rFonts w:hint="eastAsia"/>
        </w:rPr>
        <w:t>заболеваний</w:t>
      </w:r>
      <w:r>
        <w:t xml:space="preserve">, </w:t>
      </w:r>
      <w:r>
        <w:rPr>
          <w:rFonts w:hint="eastAsia"/>
        </w:rPr>
        <w:t>связанных</w:t>
      </w:r>
      <w:r>
        <w:t xml:space="preserve"> </w:t>
      </w:r>
      <w:r>
        <w:rPr>
          <w:rFonts w:hint="eastAsia"/>
        </w:rPr>
        <w:t>с</w:t>
      </w:r>
      <w:r>
        <w:t xml:space="preserve"> </w:t>
      </w:r>
      <w:r>
        <w:rPr>
          <w:rFonts w:hint="eastAsia"/>
        </w:rPr>
        <w:t>биотрансформацией</w:t>
      </w:r>
      <w:r>
        <w:t xml:space="preserve"> </w:t>
      </w:r>
      <w:r>
        <w:rPr>
          <w:rFonts w:hint="eastAsia"/>
        </w:rPr>
        <w:t>ксенобиотиков</w:t>
      </w:r>
      <w:r>
        <w:t xml:space="preserve">, </w:t>
      </w:r>
      <w:r>
        <w:rPr>
          <w:rFonts w:hint="eastAsia"/>
        </w:rPr>
        <w:t>метаболизмом</w:t>
      </w:r>
      <w:r>
        <w:t xml:space="preserve"> </w:t>
      </w:r>
      <w:r>
        <w:rPr>
          <w:rFonts w:hint="eastAsia"/>
        </w:rPr>
        <w:t>витаминов</w:t>
      </w:r>
      <w:r>
        <w:t xml:space="preserve"> </w:t>
      </w:r>
      <w:r>
        <w:rPr>
          <w:rFonts w:hint="eastAsia"/>
        </w:rPr>
        <w:t>и</w:t>
      </w:r>
      <w:r>
        <w:t xml:space="preserve"> </w:t>
      </w:r>
      <w:r>
        <w:rPr>
          <w:rFonts w:hint="eastAsia"/>
        </w:rPr>
        <w:t>оценкой</w:t>
      </w:r>
      <w:r>
        <w:t xml:space="preserve"> </w:t>
      </w:r>
      <w:r>
        <w:rPr>
          <w:rFonts w:hint="eastAsia"/>
        </w:rPr>
        <w:t>психоэмоционального</w:t>
      </w:r>
      <w:r>
        <w:t xml:space="preserve"> </w:t>
      </w:r>
      <w:r>
        <w:rPr>
          <w:rFonts w:hint="eastAsia"/>
        </w:rPr>
        <w:t>статуса</w:t>
      </w:r>
    </w:p>
    <w:p w14:paraId="311F2EEA" w14:textId="77777777" w:rsidR="00827AEE" w:rsidRDefault="00827AEE" w:rsidP="00827AEE"/>
    <w:p w14:paraId="14578354" w14:textId="77777777" w:rsidR="00827AEE" w:rsidRDefault="00827AEE" w:rsidP="00827AEE">
      <w:r>
        <w:t xml:space="preserve">3.3 </w:t>
      </w:r>
      <w:r>
        <w:rPr>
          <w:rFonts w:hint="eastAsia"/>
        </w:rPr>
        <w:t>Разработка</w:t>
      </w:r>
      <w:r>
        <w:t xml:space="preserve"> </w:t>
      </w:r>
      <w:r>
        <w:rPr>
          <w:rFonts w:hint="eastAsia"/>
        </w:rPr>
        <w:t>методологии</w:t>
      </w:r>
      <w:r>
        <w:t xml:space="preserve"> </w:t>
      </w:r>
      <w:r>
        <w:rPr>
          <w:rFonts w:hint="eastAsia"/>
        </w:rPr>
        <w:t>проектирования</w:t>
      </w:r>
      <w:r>
        <w:t xml:space="preserve"> </w:t>
      </w:r>
      <w:r>
        <w:rPr>
          <w:rFonts w:hint="eastAsia"/>
        </w:rPr>
        <w:t>персонализированных</w:t>
      </w:r>
      <w:r>
        <w:t xml:space="preserve"> </w:t>
      </w:r>
      <w:r>
        <w:rPr>
          <w:rFonts w:hint="eastAsia"/>
        </w:rPr>
        <w:t>пищевых</w:t>
      </w:r>
      <w:r>
        <w:t xml:space="preserve"> </w:t>
      </w:r>
      <w:r>
        <w:rPr>
          <w:rFonts w:hint="eastAsia"/>
        </w:rPr>
        <w:t>продуктов</w:t>
      </w:r>
      <w:r>
        <w:t xml:space="preserve"> </w:t>
      </w:r>
      <w:r>
        <w:rPr>
          <w:rFonts w:hint="eastAsia"/>
        </w:rPr>
        <w:t>с</w:t>
      </w:r>
      <w:r>
        <w:t xml:space="preserve"> </w:t>
      </w:r>
      <w:r>
        <w:rPr>
          <w:rFonts w:hint="eastAsia"/>
        </w:rPr>
        <w:t>заданными</w:t>
      </w:r>
      <w:r>
        <w:t xml:space="preserve"> </w:t>
      </w:r>
      <w:r>
        <w:rPr>
          <w:rFonts w:hint="eastAsia"/>
        </w:rPr>
        <w:t>свойствами</w:t>
      </w:r>
      <w:r>
        <w:t xml:space="preserve"> </w:t>
      </w:r>
      <w:r>
        <w:rPr>
          <w:rFonts w:hint="eastAsia"/>
        </w:rPr>
        <w:t>на</w:t>
      </w:r>
      <w:r>
        <w:t xml:space="preserve"> </w:t>
      </w:r>
      <w:r>
        <w:rPr>
          <w:rFonts w:hint="eastAsia"/>
        </w:rPr>
        <w:t>примере</w:t>
      </w:r>
      <w:r>
        <w:t xml:space="preserve"> </w:t>
      </w:r>
      <w:r>
        <w:rPr>
          <w:rFonts w:hint="eastAsia"/>
        </w:rPr>
        <w:t>целевой</w:t>
      </w:r>
    </w:p>
    <w:p w14:paraId="7C55E974" w14:textId="77777777" w:rsidR="00827AEE" w:rsidRDefault="00827AEE" w:rsidP="00827AEE"/>
    <w:p w14:paraId="06EA1356" w14:textId="77777777" w:rsidR="00827AEE" w:rsidRDefault="00827AEE" w:rsidP="00827AEE">
      <w:r>
        <w:rPr>
          <w:rFonts w:hint="eastAsia"/>
        </w:rPr>
        <w:t>группы</w:t>
      </w:r>
      <w:r>
        <w:t xml:space="preserve"> </w:t>
      </w:r>
      <w:r>
        <w:rPr>
          <w:rFonts w:hint="eastAsia"/>
        </w:rPr>
        <w:t>потребителей</w:t>
      </w:r>
    </w:p>
    <w:p w14:paraId="5CF47806" w14:textId="77777777" w:rsidR="00827AEE" w:rsidRDefault="00827AEE" w:rsidP="00827AEE"/>
    <w:p w14:paraId="29AD5759" w14:textId="77777777" w:rsidR="00827AEE" w:rsidRDefault="00827AEE" w:rsidP="00827AEE">
      <w:r>
        <w:rPr>
          <w:rFonts w:hint="eastAsia"/>
        </w:rPr>
        <w:t>Заключение</w:t>
      </w:r>
      <w:r>
        <w:t xml:space="preserve"> </w:t>
      </w:r>
      <w:r>
        <w:rPr>
          <w:rFonts w:hint="eastAsia"/>
        </w:rPr>
        <w:t>по</w:t>
      </w:r>
      <w:r>
        <w:t xml:space="preserve"> </w:t>
      </w:r>
      <w:r>
        <w:rPr>
          <w:rFonts w:hint="eastAsia"/>
        </w:rPr>
        <w:t>главе</w:t>
      </w:r>
    </w:p>
    <w:p w14:paraId="79FCAAA6" w14:textId="77777777" w:rsidR="00827AEE" w:rsidRDefault="00827AEE" w:rsidP="00827AEE"/>
    <w:p w14:paraId="6D2BA0C8" w14:textId="77777777" w:rsidR="00827AEE" w:rsidRDefault="00827AEE" w:rsidP="00827AEE">
      <w:r>
        <w:rPr>
          <w:rFonts w:hint="eastAsia"/>
        </w:rPr>
        <w:t>Глава</w:t>
      </w:r>
      <w:r>
        <w:t xml:space="preserve"> 4. </w:t>
      </w:r>
      <w:r>
        <w:rPr>
          <w:rFonts w:hint="eastAsia"/>
        </w:rPr>
        <w:t>ПРОЕКТИРОВАНИЕ</w:t>
      </w:r>
      <w:r>
        <w:t xml:space="preserve"> </w:t>
      </w:r>
      <w:r>
        <w:rPr>
          <w:rFonts w:hint="eastAsia"/>
        </w:rPr>
        <w:t>ЦЕЛЕВЫХ</w:t>
      </w:r>
      <w:r>
        <w:t xml:space="preserve"> </w:t>
      </w:r>
      <w:r>
        <w:rPr>
          <w:rFonts w:hint="eastAsia"/>
        </w:rPr>
        <w:t>ПРОДУКТОВ</w:t>
      </w:r>
      <w:r>
        <w:t xml:space="preserve"> </w:t>
      </w:r>
      <w:r>
        <w:rPr>
          <w:rFonts w:hint="eastAsia"/>
        </w:rPr>
        <w:t>ПЕРСОНАЛИЗИРОВАННОГО</w:t>
      </w:r>
      <w:r>
        <w:t xml:space="preserve"> </w:t>
      </w:r>
      <w:r>
        <w:rPr>
          <w:rFonts w:hint="eastAsia"/>
        </w:rPr>
        <w:t>ПИТАНИЯ</w:t>
      </w:r>
      <w:r>
        <w:t xml:space="preserve"> </w:t>
      </w:r>
      <w:r>
        <w:rPr>
          <w:rFonts w:hint="eastAsia"/>
        </w:rPr>
        <w:t>С</w:t>
      </w:r>
      <w:r>
        <w:t xml:space="preserve"> </w:t>
      </w:r>
      <w:r>
        <w:rPr>
          <w:rFonts w:hint="eastAsia"/>
        </w:rPr>
        <w:t>УЧЕТОМ</w:t>
      </w:r>
      <w:r>
        <w:t xml:space="preserve"> </w:t>
      </w:r>
      <w:r>
        <w:rPr>
          <w:rFonts w:hint="eastAsia"/>
        </w:rPr>
        <w:t>ОСНОВНЫХ</w:t>
      </w:r>
      <w:r>
        <w:t xml:space="preserve"> </w:t>
      </w:r>
      <w:r>
        <w:rPr>
          <w:rFonts w:hint="eastAsia"/>
        </w:rPr>
        <w:t>ГРУПП</w:t>
      </w:r>
      <w:r>
        <w:t xml:space="preserve"> </w:t>
      </w:r>
      <w:r>
        <w:rPr>
          <w:rFonts w:hint="eastAsia"/>
        </w:rPr>
        <w:t>НАСЛЕДСТВЕННЫХ</w:t>
      </w:r>
      <w:r>
        <w:t xml:space="preserve"> </w:t>
      </w:r>
      <w:r>
        <w:rPr>
          <w:rFonts w:hint="eastAsia"/>
        </w:rPr>
        <w:t>БОЛЕЗНЕННЫХ</w:t>
      </w:r>
    </w:p>
    <w:p w14:paraId="3DC409E0" w14:textId="77777777" w:rsidR="00827AEE" w:rsidRDefault="00827AEE" w:rsidP="00827AEE"/>
    <w:p w14:paraId="24BB9B89" w14:textId="77777777" w:rsidR="00827AEE" w:rsidRDefault="00827AEE" w:rsidP="00827AEE">
      <w:r>
        <w:rPr>
          <w:rFonts w:hint="eastAsia"/>
        </w:rPr>
        <w:t>СОСТОЯНИЙ</w:t>
      </w:r>
    </w:p>
    <w:p w14:paraId="4C4AA359" w14:textId="77777777" w:rsidR="00827AEE" w:rsidRDefault="00827AEE" w:rsidP="00827AEE"/>
    <w:p w14:paraId="6669593B" w14:textId="77777777" w:rsidR="00827AEE" w:rsidRDefault="00827AEE" w:rsidP="00827AEE">
      <w:r>
        <w:t xml:space="preserve">4.1 </w:t>
      </w:r>
      <w:r>
        <w:rPr>
          <w:rFonts w:hint="eastAsia"/>
        </w:rPr>
        <w:t>Разработка</w:t>
      </w:r>
      <w:r>
        <w:t xml:space="preserve"> </w:t>
      </w:r>
      <w:r>
        <w:rPr>
          <w:rFonts w:hint="eastAsia"/>
        </w:rPr>
        <w:t>матрицы</w:t>
      </w:r>
      <w:r>
        <w:t xml:space="preserve"> </w:t>
      </w:r>
      <w:r>
        <w:rPr>
          <w:rFonts w:hint="eastAsia"/>
        </w:rPr>
        <w:t>генетических</w:t>
      </w:r>
      <w:r>
        <w:t xml:space="preserve"> </w:t>
      </w:r>
      <w:r>
        <w:rPr>
          <w:rFonts w:hint="eastAsia"/>
        </w:rPr>
        <w:t>ассоциаций</w:t>
      </w:r>
      <w:r>
        <w:t xml:space="preserve"> </w:t>
      </w:r>
      <w:r>
        <w:rPr>
          <w:rFonts w:hint="eastAsia"/>
        </w:rPr>
        <w:t>на</w:t>
      </w:r>
      <w:r>
        <w:t xml:space="preserve"> </w:t>
      </w:r>
      <w:r>
        <w:rPr>
          <w:rFonts w:hint="eastAsia"/>
        </w:rPr>
        <w:t>основе</w:t>
      </w:r>
      <w:r>
        <w:t xml:space="preserve"> </w:t>
      </w:r>
      <w:r>
        <w:rPr>
          <w:rFonts w:hint="eastAsia"/>
        </w:rPr>
        <w:t>классификации</w:t>
      </w:r>
      <w:r>
        <w:t xml:space="preserve"> </w:t>
      </w:r>
      <w:r>
        <w:rPr>
          <w:rFonts w:hint="eastAsia"/>
        </w:rPr>
        <w:t>групп</w:t>
      </w:r>
      <w:r>
        <w:t xml:space="preserve"> </w:t>
      </w:r>
      <w:r>
        <w:rPr>
          <w:rFonts w:hint="eastAsia"/>
        </w:rPr>
        <w:t>болезненных</w:t>
      </w:r>
      <w:r>
        <w:t xml:space="preserve"> </w:t>
      </w:r>
      <w:r>
        <w:rPr>
          <w:rFonts w:hint="eastAsia"/>
        </w:rPr>
        <w:t>состояний</w:t>
      </w:r>
      <w:r>
        <w:t xml:space="preserve">, </w:t>
      </w:r>
      <w:r>
        <w:rPr>
          <w:rFonts w:hint="eastAsia"/>
        </w:rPr>
        <w:t>выявляемых</w:t>
      </w:r>
    </w:p>
    <w:p w14:paraId="72912CB5" w14:textId="77777777" w:rsidR="00827AEE" w:rsidRDefault="00827AEE" w:rsidP="00827AEE"/>
    <w:p w14:paraId="466D1AC2" w14:textId="77777777" w:rsidR="00827AEE" w:rsidRDefault="00827AEE" w:rsidP="00827AEE">
      <w:r>
        <w:rPr>
          <w:rFonts w:hint="eastAsia"/>
        </w:rPr>
        <w:t>с</w:t>
      </w:r>
      <w:r>
        <w:t xml:space="preserve"> </w:t>
      </w:r>
      <w:r>
        <w:rPr>
          <w:rFonts w:hint="eastAsia"/>
        </w:rPr>
        <w:t>учетом</w:t>
      </w:r>
      <w:r>
        <w:t xml:space="preserve"> </w:t>
      </w:r>
      <w:r>
        <w:rPr>
          <w:rFonts w:hint="eastAsia"/>
        </w:rPr>
        <w:t>генетической</w:t>
      </w:r>
      <w:r>
        <w:t xml:space="preserve"> </w:t>
      </w:r>
      <w:r>
        <w:rPr>
          <w:rFonts w:hint="eastAsia"/>
        </w:rPr>
        <w:t>предрасположенности</w:t>
      </w:r>
      <w:r>
        <w:t xml:space="preserve"> </w:t>
      </w:r>
      <w:r>
        <w:rPr>
          <w:rFonts w:hint="eastAsia"/>
        </w:rPr>
        <w:t>потребителей</w:t>
      </w:r>
    </w:p>
    <w:p w14:paraId="62A859D1" w14:textId="77777777" w:rsidR="00827AEE" w:rsidRDefault="00827AEE" w:rsidP="00827AEE"/>
    <w:p w14:paraId="6F8AA2DB" w14:textId="77777777" w:rsidR="00827AEE" w:rsidRDefault="00827AEE" w:rsidP="00827AEE">
      <w:r>
        <w:t xml:space="preserve">4.2 </w:t>
      </w:r>
      <w:r>
        <w:rPr>
          <w:rFonts w:hint="eastAsia"/>
        </w:rPr>
        <w:t>Разработка</w:t>
      </w:r>
      <w:r>
        <w:t xml:space="preserve"> </w:t>
      </w:r>
      <w:r>
        <w:rPr>
          <w:rFonts w:hint="eastAsia"/>
        </w:rPr>
        <w:t>технологий</w:t>
      </w:r>
      <w:r>
        <w:t xml:space="preserve"> </w:t>
      </w:r>
      <w:r>
        <w:rPr>
          <w:rFonts w:hint="eastAsia"/>
        </w:rPr>
        <w:t>и</w:t>
      </w:r>
      <w:r>
        <w:t xml:space="preserve"> </w:t>
      </w:r>
      <w:r>
        <w:rPr>
          <w:rFonts w:hint="eastAsia"/>
        </w:rPr>
        <w:t>потребительская</w:t>
      </w:r>
      <w:r>
        <w:t xml:space="preserve"> </w:t>
      </w:r>
      <w:r>
        <w:rPr>
          <w:rFonts w:hint="eastAsia"/>
        </w:rPr>
        <w:t>оценка</w:t>
      </w:r>
      <w:r>
        <w:t xml:space="preserve"> </w:t>
      </w:r>
      <w:r>
        <w:rPr>
          <w:rFonts w:hint="eastAsia"/>
        </w:rPr>
        <w:t>мучных</w:t>
      </w:r>
      <w:r>
        <w:t xml:space="preserve"> </w:t>
      </w:r>
      <w:r>
        <w:rPr>
          <w:rFonts w:hint="eastAsia"/>
        </w:rPr>
        <w:t>кондитерских</w:t>
      </w:r>
      <w:r>
        <w:t xml:space="preserve"> </w:t>
      </w:r>
      <w:r>
        <w:rPr>
          <w:rFonts w:hint="eastAsia"/>
        </w:rPr>
        <w:t>изделий</w:t>
      </w:r>
      <w:r>
        <w:t xml:space="preserve"> </w:t>
      </w:r>
      <w:r>
        <w:rPr>
          <w:rFonts w:hint="eastAsia"/>
        </w:rPr>
        <w:t>для</w:t>
      </w:r>
      <w:r>
        <w:t xml:space="preserve"> </w:t>
      </w:r>
      <w:r>
        <w:rPr>
          <w:rFonts w:hint="eastAsia"/>
        </w:rPr>
        <w:t>людей</w:t>
      </w:r>
      <w:r>
        <w:t xml:space="preserve"> </w:t>
      </w:r>
      <w:r>
        <w:rPr>
          <w:rFonts w:hint="eastAsia"/>
        </w:rPr>
        <w:t>с</w:t>
      </w:r>
      <w:r>
        <w:t xml:space="preserve"> </w:t>
      </w:r>
      <w:r>
        <w:rPr>
          <w:rFonts w:hint="eastAsia"/>
        </w:rPr>
        <w:t>нарушенным</w:t>
      </w:r>
      <w:r>
        <w:t xml:space="preserve"> </w:t>
      </w:r>
      <w:r>
        <w:rPr>
          <w:rFonts w:hint="eastAsia"/>
        </w:rPr>
        <w:t>метаболизмом</w:t>
      </w:r>
      <w:r>
        <w:t xml:space="preserve"> </w:t>
      </w:r>
      <w:r>
        <w:rPr>
          <w:rFonts w:hint="eastAsia"/>
        </w:rPr>
        <w:t>глютена</w:t>
      </w:r>
    </w:p>
    <w:p w14:paraId="34969608" w14:textId="77777777" w:rsidR="00827AEE" w:rsidRDefault="00827AEE" w:rsidP="00827AEE"/>
    <w:p w14:paraId="10068F18" w14:textId="77777777" w:rsidR="00827AEE" w:rsidRDefault="00827AEE" w:rsidP="00827AEE">
      <w:r>
        <w:t xml:space="preserve">4.2.1 </w:t>
      </w:r>
      <w:r>
        <w:rPr>
          <w:rFonts w:hint="eastAsia"/>
        </w:rPr>
        <w:t>Разработка</w:t>
      </w:r>
      <w:r>
        <w:t xml:space="preserve"> </w:t>
      </w:r>
      <w:r>
        <w:rPr>
          <w:rFonts w:hint="eastAsia"/>
        </w:rPr>
        <w:t>технологии</w:t>
      </w:r>
      <w:r>
        <w:t xml:space="preserve"> </w:t>
      </w:r>
      <w:r>
        <w:rPr>
          <w:rFonts w:hint="eastAsia"/>
        </w:rPr>
        <w:t>безглютеновых</w:t>
      </w:r>
      <w:r>
        <w:t xml:space="preserve"> </w:t>
      </w:r>
      <w:r>
        <w:rPr>
          <w:rFonts w:hint="eastAsia"/>
        </w:rPr>
        <w:t>мучных</w:t>
      </w:r>
      <w:r>
        <w:t xml:space="preserve"> </w:t>
      </w:r>
      <w:r>
        <w:rPr>
          <w:rFonts w:hint="eastAsia"/>
        </w:rPr>
        <w:t>кондитерских</w:t>
      </w:r>
      <w:r>
        <w:t xml:space="preserve"> </w:t>
      </w:r>
      <w:r>
        <w:rPr>
          <w:rFonts w:hint="eastAsia"/>
        </w:rPr>
        <w:t>изделий</w:t>
      </w:r>
      <w:r>
        <w:t xml:space="preserve"> </w:t>
      </w:r>
      <w:r>
        <w:rPr>
          <w:rFonts w:hint="eastAsia"/>
        </w:rPr>
        <w:t>на</w:t>
      </w:r>
      <w:r>
        <w:t xml:space="preserve"> </w:t>
      </w:r>
      <w:r>
        <w:rPr>
          <w:rFonts w:hint="eastAsia"/>
        </w:rPr>
        <w:t>основе</w:t>
      </w:r>
      <w:r>
        <w:t xml:space="preserve"> </w:t>
      </w:r>
      <w:r>
        <w:rPr>
          <w:rFonts w:hint="eastAsia"/>
        </w:rPr>
        <w:t>амарантовой</w:t>
      </w:r>
      <w:r>
        <w:t xml:space="preserve"> </w:t>
      </w:r>
      <w:r>
        <w:rPr>
          <w:rFonts w:hint="eastAsia"/>
        </w:rPr>
        <w:t>муки</w:t>
      </w:r>
    </w:p>
    <w:p w14:paraId="66AC4B8E" w14:textId="77777777" w:rsidR="00827AEE" w:rsidRDefault="00827AEE" w:rsidP="00827AEE"/>
    <w:p w14:paraId="7ADB7D7E" w14:textId="77777777" w:rsidR="00827AEE" w:rsidRDefault="00827AEE" w:rsidP="00827AEE">
      <w:r>
        <w:t xml:space="preserve">4.2.2 </w:t>
      </w:r>
      <w:r>
        <w:rPr>
          <w:rFonts w:hint="eastAsia"/>
        </w:rPr>
        <w:t>Разработка</w:t>
      </w:r>
      <w:r>
        <w:t xml:space="preserve"> </w:t>
      </w:r>
      <w:r>
        <w:rPr>
          <w:rFonts w:hint="eastAsia"/>
        </w:rPr>
        <w:t>технологии</w:t>
      </w:r>
      <w:r>
        <w:t xml:space="preserve"> </w:t>
      </w:r>
      <w:r>
        <w:rPr>
          <w:rFonts w:hint="eastAsia"/>
        </w:rPr>
        <w:t>безглютенового</w:t>
      </w:r>
      <w:r>
        <w:t xml:space="preserve"> </w:t>
      </w:r>
      <w:r>
        <w:rPr>
          <w:rFonts w:hint="eastAsia"/>
        </w:rPr>
        <w:t>бисквита</w:t>
      </w:r>
    </w:p>
    <w:p w14:paraId="516A5517" w14:textId="77777777" w:rsidR="00827AEE" w:rsidRDefault="00827AEE" w:rsidP="00827AEE"/>
    <w:p w14:paraId="774F392E" w14:textId="77777777" w:rsidR="00827AEE" w:rsidRDefault="00827AEE" w:rsidP="00827AEE">
      <w:r>
        <w:rPr>
          <w:rFonts w:hint="eastAsia"/>
        </w:rPr>
        <w:t>на</w:t>
      </w:r>
      <w:r>
        <w:t xml:space="preserve"> </w:t>
      </w:r>
      <w:r>
        <w:rPr>
          <w:rFonts w:hint="eastAsia"/>
        </w:rPr>
        <w:t>основе</w:t>
      </w:r>
      <w:r>
        <w:t xml:space="preserve"> </w:t>
      </w:r>
      <w:r>
        <w:rPr>
          <w:rFonts w:hint="eastAsia"/>
        </w:rPr>
        <w:t>кукурузной</w:t>
      </w:r>
      <w:r>
        <w:t xml:space="preserve"> </w:t>
      </w:r>
      <w:r>
        <w:rPr>
          <w:rFonts w:hint="eastAsia"/>
        </w:rPr>
        <w:t>муки</w:t>
      </w:r>
    </w:p>
    <w:p w14:paraId="35519425" w14:textId="77777777" w:rsidR="00827AEE" w:rsidRDefault="00827AEE" w:rsidP="00827AEE"/>
    <w:p w14:paraId="15AD21CA" w14:textId="77777777" w:rsidR="00827AEE" w:rsidRDefault="00827AEE" w:rsidP="00827AEE">
      <w:r>
        <w:t xml:space="preserve">4.2.3 </w:t>
      </w:r>
      <w:r>
        <w:rPr>
          <w:rFonts w:hint="eastAsia"/>
        </w:rPr>
        <w:t>Разработка</w:t>
      </w:r>
      <w:r>
        <w:t xml:space="preserve"> </w:t>
      </w:r>
      <w:r>
        <w:rPr>
          <w:rFonts w:hint="eastAsia"/>
        </w:rPr>
        <w:t>технологии</w:t>
      </w:r>
      <w:r>
        <w:t xml:space="preserve"> </w:t>
      </w:r>
      <w:r>
        <w:rPr>
          <w:rFonts w:hint="eastAsia"/>
        </w:rPr>
        <w:t>безглютеновых</w:t>
      </w:r>
      <w:r>
        <w:t xml:space="preserve"> </w:t>
      </w:r>
      <w:r>
        <w:rPr>
          <w:rFonts w:hint="eastAsia"/>
        </w:rPr>
        <w:t>пряников</w:t>
      </w:r>
    </w:p>
    <w:p w14:paraId="2DF60DC3" w14:textId="77777777" w:rsidR="00827AEE" w:rsidRDefault="00827AEE" w:rsidP="00827AEE"/>
    <w:p w14:paraId="537AC157" w14:textId="77777777" w:rsidR="00827AEE" w:rsidRDefault="00827AEE" w:rsidP="00827AEE">
      <w:r>
        <w:rPr>
          <w:rFonts w:hint="eastAsia"/>
        </w:rPr>
        <w:t>на</w:t>
      </w:r>
      <w:r>
        <w:t xml:space="preserve"> </w:t>
      </w:r>
      <w:r>
        <w:rPr>
          <w:rFonts w:hint="eastAsia"/>
        </w:rPr>
        <w:t>основе</w:t>
      </w:r>
      <w:r>
        <w:t xml:space="preserve"> </w:t>
      </w:r>
      <w:r>
        <w:rPr>
          <w:rFonts w:hint="eastAsia"/>
        </w:rPr>
        <w:t>мучных</w:t>
      </w:r>
      <w:r>
        <w:t xml:space="preserve"> </w:t>
      </w:r>
      <w:r>
        <w:rPr>
          <w:rFonts w:hint="eastAsia"/>
        </w:rPr>
        <w:t>композитных</w:t>
      </w:r>
      <w:r>
        <w:t xml:space="preserve"> </w:t>
      </w:r>
      <w:r>
        <w:rPr>
          <w:rFonts w:hint="eastAsia"/>
        </w:rPr>
        <w:t>смесей</w:t>
      </w:r>
    </w:p>
    <w:p w14:paraId="2757F5BB" w14:textId="77777777" w:rsidR="00827AEE" w:rsidRDefault="00827AEE" w:rsidP="00827AEE"/>
    <w:p w14:paraId="747AD994" w14:textId="77777777" w:rsidR="00827AEE" w:rsidRDefault="00827AEE" w:rsidP="00827AEE">
      <w:r>
        <w:t xml:space="preserve">4.3 </w:t>
      </w:r>
      <w:r>
        <w:rPr>
          <w:rFonts w:hint="eastAsia"/>
        </w:rPr>
        <w:t>Разработка</w:t>
      </w:r>
      <w:r>
        <w:t xml:space="preserve"> </w:t>
      </w:r>
      <w:r>
        <w:rPr>
          <w:rFonts w:hint="eastAsia"/>
        </w:rPr>
        <w:t>технологий</w:t>
      </w:r>
      <w:r>
        <w:t xml:space="preserve"> </w:t>
      </w:r>
      <w:r>
        <w:rPr>
          <w:rFonts w:hint="eastAsia"/>
        </w:rPr>
        <w:t>и</w:t>
      </w:r>
      <w:r>
        <w:t xml:space="preserve"> </w:t>
      </w:r>
      <w:r>
        <w:rPr>
          <w:rFonts w:hint="eastAsia"/>
        </w:rPr>
        <w:t>потребительская</w:t>
      </w:r>
      <w:r>
        <w:t xml:space="preserve"> </w:t>
      </w:r>
      <w:r>
        <w:rPr>
          <w:rFonts w:hint="eastAsia"/>
        </w:rPr>
        <w:t>оценка</w:t>
      </w:r>
      <w:r>
        <w:t xml:space="preserve"> </w:t>
      </w:r>
      <w:r>
        <w:rPr>
          <w:rFonts w:hint="eastAsia"/>
        </w:rPr>
        <w:t>кондитерских</w:t>
      </w:r>
      <w:r>
        <w:t xml:space="preserve"> </w:t>
      </w:r>
      <w:r>
        <w:rPr>
          <w:rFonts w:hint="eastAsia"/>
        </w:rPr>
        <w:t>изделий</w:t>
      </w:r>
      <w:r>
        <w:t xml:space="preserve"> </w:t>
      </w:r>
      <w:r>
        <w:rPr>
          <w:rFonts w:hint="eastAsia"/>
        </w:rPr>
        <w:t>для</w:t>
      </w:r>
      <w:r>
        <w:t xml:space="preserve"> </w:t>
      </w:r>
      <w:r>
        <w:rPr>
          <w:rFonts w:hint="eastAsia"/>
        </w:rPr>
        <w:t>людей</w:t>
      </w:r>
      <w:r>
        <w:t xml:space="preserve"> </w:t>
      </w:r>
      <w:r>
        <w:rPr>
          <w:rFonts w:hint="eastAsia"/>
        </w:rPr>
        <w:t>с</w:t>
      </w:r>
      <w:r>
        <w:t xml:space="preserve"> </w:t>
      </w:r>
      <w:r>
        <w:rPr>
          <w:rFonts w:hint="eastAsia"/>
        </w:rPr>
        <w:t>предрасположенностью</w:t>
      </w:r>
      <w:r>
        <w:t xml:space="preserve"> </w:t>
      </w:r>
      <w:r>
        <w:rPr>
          <w:rFonts w:hint="eastAsia"/>
        </w:rPr>
        <w:t>к</w:t>
      </w:r>
      <w:r>
        <w:t xml:space="preserve"> </w:t>
      </w:r>
      <w:r>
        <w:rPr>
          <w:rFonts w:hint="eastAsia"/>
        </w:rPr>
        <w:t>сахарному</w:t>
      </w:r>
      <w:r>
        <w:t xml:space="preserve"> </w:t>
      </w:r>
      <w:r>
        <w:rPr>
          <w:rFonts w:hint="eastAsia"/>
        </w:rPr>
        <w:t>диабету</w:t>
      </w:r>
    </w:p>
    <w:p w14:paraId="27F9EA05" w14:textId="77777777" w:rsidR="00827AEE" w:rsidRDefault="00827AEE" w:rsidP="00827AEE"/>
    <w:p w14:paraId="399380FB" w14:textId="77777777" w:rsidR="00827AEE" w:rsidRDefault="00827AEE" w:rsidP="00827AEE">
      <w:r>
        <w:t xml:space="preserve">II </w:t>
      </w:r>
      <w:r>
        <w:rPr>
          <w:rFonts w:hint="eastAsia"/>
        </w:rPr>
        <w:t>типа</w:t>
      </w:r>
      <w:r>
        <w:t xml:space="preserve"> (</w:t>
      </w:r>
      <w:r>
        <w:rPr>
          <w:rFonts w:hint="eastAsia"/>
        </w:rPr>
        <w:t>СД</w:t>
      </w:r>
      <w:r>
        <w:t xml:space="preserve"> II)</w:t>
      </w:r>
    </w:p>
    <w:p w14:paraId="6AC7FBBE" w14:textId="77777777" w:rsidR="00827AEE" w:rsidRDefault="00827AEE" w:rsidP="00827AEE"/>
    <w:p w14:paraId="15118AB5" w14:textId="77777777" w:rsidR="00827AEE" w:rsidRDefault="00827AEE" w:rsidP="00827AEE">
      <w:r>
        <w:t>87</w:t>
      </w:r>
    </w:p>
    <w:p w14:paraId="5D02FDC5" w14:textId="77777777" w:rsidR="00827AEE" w:rsidRDefault="00827AEE" w:rsidP="00827AEE"/>
    <w:p w14:paraId="56CE5B5C" w14:textId="77777777" w:rsidR="00827AEE" w:rsidRDefault="00827AEE" w:rsidP="00827AEE">
      <w:r>
        <w:t>96</w:t>
      </w:r>
    </w:p>
    <w:p w14:paraId="4593CEBC" w14:textId="77777777" w:rsidR="00827AEE" w:rsidRDefault="00827AEE" w:rsidP="00827AEE"/>
    <w:p w14:paraId="526ED4DE" w14:textId="77777777" w:rsidR="00827AEE" w:rsidRDefault="00827AEE" w:rsidP="00827AEE">
      <w:r>
        <w:t xml:space="preserve">4.3.1 </w:t>
      </w:r>
      <w:r>
        <w:rPr>
          <w:rFonts w:hint="eastAsia"/>
        </w:rPr>
        <w:t>Разработка</w:t>
      </w:r>
      <w:r>
        <w:t xml:space="preserve"> </w:t>
      </w:r>
      <w:r>
        <w:rPr>
          <w:rFonts w:hint="eastAsia"/>
        </w:rPr>
        <w:t>технологии</w:t>
      </w:r>
      <w:r>
        <w:t xml:space="preserve"> </w:t>
      </w:r>
      <w:r>
        <w:rPr>
          <w:rFonts w:hint="eastAsia"/>
        </w:rPr>
        <w:t>диетического</w:t>
      </w:r>
      <w:r>
        <w:t xml:space="preserve"> </w:t>
      </w:r>
      <w:r>
        <w:rPr>
          <w:rFonts w:hint="eastAsia"/>
        </w:rPr>
        <w:t>мармелада</w:t>
      </w:r>
      <w:r>
        <w:t xml:space="preserve"> </w:t>
      </w:r>
      <w:r>
        <w:rPr>
          <w:rFonts w:hint="eastAsia"/>
        </w:rPr>
        <w:t>на</w:t>
      </w:r>
      <w:r>
        <w:t xml:space="preserve"> </w:t>
      </w:r>
      <w:r>
        <w:rPr>
          <w:rFonts w:hint="eastAsia"/>
        </w:rPr>
        <w:t>основе</w:t>
      </w:r>
      <w:r>
        <w:t xml:space="preserve"> </w:t>
      </w:r>
      <w:r>
        <w:rPr>
          <w:rFonts w:hint="eastAsia"/>
        </w:rPr>
        <w:t>нетрадиционного</w:t>
      </w:r>
      <w:r>
        <w:t xml:space="preserve"> </w:t>
      </w:r>
      <w:r>
        <w:rPr>
          <w:rFonts w:hint="eastAsia"/>
        </w:rPr>
        <w:t>ягодного</w:t>
      </w:r>
      <w:r>
        <w:t xml:space="preserve"> </w:t>
      </w:r>
      <w:r>
        <w:rPr>
          <w:rFonts w:hint="eastAsia"/>
        </w:rPr>
        <w:t>сырья</w:t>
      </w:r>
    </w:p>
    <w:p w14:paraId="00E928EF" w14:textId="77777777" w:rsidR="00827AEE" w:rsidRDefault="00827AEE" w:rsidP="00827AEE"/>
    <w:p w14:paraId="0BD41BF7" w14:textId="77777777" w:rsidR="00827AEE" w:rsidRDefault="00827AEE" w:rsidP="00827AEE">
      <w:r>
        <w:t xml:space="preserve">4.3.2 </w:t>
      </w:r>
      <w:r>
        <w:rPr>
          <w:rFonts w:hint="eastAsia"/>
        </w:rPr>
        <w:t>Разработка</w:t>
      </w:r>
      <w:r>
        <w:t xml:space="preserve"> </w:t>
      </w:r>
      <w:r>
        <w:rPr>
          <w:rFonts w:hint="eastAsia"/>
        </w:rPr>
        <w:t>технологии</w:t>
      </w:r>
      <w:r>
        <w:t xml:space="preserve"> </w:t>
      </w:r>
      <w:r>
        <w:rPr>
          <w:rFonts w:hint="eastAsia"/>
        </w:rPr>
        <w:t>шоколада</w:t>
      </w:r>
      <w:r>
        <w:t xml:space="preserve"> </w:t>
      </w:r>
      <w:r>
        <w:rPr>
          <w:rFonts w:hint="eastAsia"/>
        </w:rPr>
        <w:t>диетического</w:t>
      </w:r>
      <w:r>
        <w:t xml:space="preserve"> </w:t>
      </w:r>
      <w:r>
        <w:rPr>
          <w:rFonts w:hint="eastAsia"/>
        </w:rPr>
        <w:t>назначения</w:t>
      </w:r>
    </w:p>
    <w:p w14:paraId="63417C9D" w14:textId="77777777" w:rsidR="00827AEE" w:rsidRDefault="00827AEE" w:rsidP="00827AEE"/>
    <w:p w14:paraId="62568CFB" w14:textId="77777777" w:rsidR="00827AEE" w:rsidRDefault="00827AEE" w:rsidP="00827AEE">
      <w:r>
        <w:rPr>
          <w:rFonts w:hint="eastAsia"/>
        </w:rPr>
        <w:t>на</w:t>
      </w:r>
      <w:r>
        <w:t xml:space="preserve"> </w:t>
      </w:r>
      <w:r>
        <w:rPr>
          <w:rFonts w:hint="eastAsia"/>
        </w:rPr>
        <w:t>основе</w:t>
      </w:r>
      <w:r>
        <w:t xml:space="preserve"> </w:t>
      </w:r>
      <w:r>
        <w:rPr>
          <w:rFonts w:hint="eastAsia"/>
        </w:rPr>
        <w:t>сахарозаменителей</w:t>
      </w:r>
    </w:p>
    <w:p w14:paraId="2D6B5798" w14:textId="77777777" w:rsidR="00827AEE" w:rsidRDefault="00827AEE" w:rsidP="00827AEE"/>
    <w:p w14:paraId="0A0C36F7" w14:textId="77777777" w:rsidR="00827AEE" w:rsidRDefault="00827AEE" w:rsidP="00827AEE">
      <w:r>
        <w:t xml:space="preserve">4.3.3 </w:t>
      </w:r>
      <w:r>
        <w:rPr>
          <w:rFonts w:hint="eastAsia"/>
        </w:rPr>
        <w:t>Разработка</w:t>
      </w:r>
      <w:r>
        <w:t xml:space="preserve"> </w:t>
      </w:r>
      <w:r>
        <w:rPr>
          <w:rFonts w:hint="eastAsia"/>
        </w:rPr>
        <w:t>технологии</w:t>
      </w:r>
      <w:r>
        <w:t xml:space="preserve"> </w:t>
      </w:r>
      <w:r>
        <w:rPr>
          <w:rFonts w:hint="eastAsia"/>
        </w:rPr>
        <w:t>кекса</w:t>
      </w:r>
      <w:r>
        <w:t xml:space="preserve"> </w:t>
      </w:r>
      <w:r>
        <w:rPr>
          <w:rFonts w:hint="eastAsia"/>
        </w:rPr>
        <w:t>на</w:t>
      </w:r>
      <w:r>
        <w:t xml:space="preserve"> </w:t>
      </w:r>
      <w:r>
        <w:rPr>
          <w:rFonts w:hint="eastAsia"/>
        </w:rPr>
        <w:t>основе</w:t>
      </w:r>
      <w:r>
        <w:t xml:space="preserve"> </w:t>
      </w:r>
      <w:r>
        <w:rPr>
          <w:rFonts w:hint="eastAsia"/>
        </w:rPr>
        <w:t>продуктов</w:t>
      </w:r>
      <w:r>
        <w:t xml:space="preserve"> </w:t>
      </w:r>
      <w:r>
        <w:rPr>
          <w:rFonts w:hint="eastAsia"/>
        </w:rPr>
        <w:t>переработки</w:t>
      </w:r>
      <w:r>
        <w:t xml:space="preserve"> </w:t>
      </w:r>
      <w:r>
        <w:rPr>
          <w:rFonts w:hint="eastAsia"/>
        </w:rPr>
        <w:t>топинамбура</w:t>
      </w:r>
    </w:p>
    <w:p w14:paraId="11A565EB" w14:textId="77777777" w:rsidR="00827AEE" w:rsidRDefault="00827AEE" w:rsidP="00827AEE"/>
    <w:p w14:paraId="1143A717" w14:textId="77777777" w:rsidR="00827AEE" w:rsidRDefault="00827AEE" w:rsidP="00827AEE">
      <w:r>
        <w:t xml:space="preserve">4.4 </w:t>
      </w:r>
      <w:r>
        <w:rPr>
          <w:rFonts w:hint="eastAsia"/>
        </w:rPr>
        <w:t>Разработка</w:t>
      </w:r>
      <w:r>
        <w:t xml:space="preserve"> </w:t>
      </w:r>
      <w:r>
        <w:rPr>
          <w:rFonts w:hint="eastAsia"/>
        </w:rPr>
        <w:t>технологий</w:t>
      </w:r>
      <w:r>
        <w:t xml:space="preserve"> </w:t>
      </w:r>
      <w:r>
        <w:rPr>
          <w:rFonts w:hint="eastAsia"/>
        </w:rPr>
        <w:t>и</w:t>
      </w:r>
      <w:r>
        <w:t xml:space="preserve"> </w:t>
      </w:r>
      <w:r>
        <w:rPr>
          <w:rFonts w:hint="eastAsia"/>
        </w:rPr>
        <w:t>потребительская</w:t>
      </w:r>
      <w:r>
        <w:t xml:space="preserve"> </w:t>
      </w:r>
      <w:r>
        <w:rPr>
          <w:rFonts w:hint="eastAsia"/>
        </w:rPr>
        <w:t>оценка</w:t>
      </w:r>
      <w:r>
        <w:t xml:space="preserve"> </w:t>
      </w:r>
      <w:r>
        <w:rPr>
          <w:rFonts w:hint="eastAsia"/>
        </w:rPr>
        <w:t>хлебобулочных</w:t>
      </w:r>
      <w:r>
        <w:t xml:space="preserve"> </w:t>
      </w:r>
      <w:r>
        <w:rPr>
          <w:rFonts w:hint="eastAsia"/>
        </w:rPr>
        <w:t>изделий</w:t>
      </w:r>
      <w:r>
        <w:t xml:space="preserve"> </w:t>
      </w:r>
      <w:r>
        <w:rPr>
          <w:rFonts w:hint="eastAsia"/>
        </w:rPr>
        <w:t>для</w:t>
      </w:r>
      <w:r>
        <w:t xml:space="preserve"> </w:t>
      </w:r>
      <w:r>
        <w:rPr>
          <w:rFonts w:hint="eastAsia"/>
        </w:rPr>
        <w:t>людей</w:t>
      </w:r>
      <w:r>
        <w:t xml:space="preserve"> </w:t>
      </w:r>
      <w:r>
        <w:rPr>
          <w:rFonts w:hint="eastAsia"/>
        </w:rPr>
        <w:t>с</w:t>
      </w:r>
      <w:r>
        <w:t xml:space="preserve"> </w:t>
      </w:r>
      <w:r>
        <w:rPr>
          <w:rFonts w:hint="eastAsia"/>
        </w:rPr>
        <w:t>предрасположе</w:t>
      </w:r>
      <w:r>
        <w:rPr>
          <w:rFonts w:hint="eastAsia"/>
        </w:rPr>
        <w:lastRenderedPageBreak/>
        <w:t>нностью</w:t>
      </w:r>
      <w:r>
        <w:t xml:space="preserve"> </w:t>
      </w:r>
      <w:r>
        <w:rPr>
          <w:rFonts w:hint="eastAsia"/>
        </w:rPr>
        <w:t>к</w:t>
      </w:r>
      <w:r>
        <w:t xml:space="preserve"> </w:t>
      </w:r>
      <w:r>
        <w:rPr>
          <w:rFonts w:hint="eastAsia"/>
        </w:rPr>
        <w:t>онкологии</w:t>
      </w:r>
      <w:r>
        <w:t xml:space="preserve"> </w:t>
      </w:r>
      <w:r>
        <w:rPr>
          <w:rFonts w:hint="eastAsia"/>
        </w:rPr>
        <w:t>толстого</w:t>
      </w:r>
      <w:r>
        <w:t xml:space="preserve"> </w:t>
      </w:r>
      <w:r>
        <w:rPr>
          <w:rFonts w:hint="eastAsia"/>
        </w:rPr>
        <w:t>кишечника</w:t>
      </w:r>
    </w:p>
    <w:p w14:paraId="6B6DD21A" w14:textId="77777777" w:rsidR="00827AEE" w:rsidRDefault="00827AEE" w:rsidP="00827AEE"/>
    <w:p w14:paraId="6F222ADA" w14:textId="77777777" w:rsidR="00827AEE" w:rsidRDefault="00827AEE" w:rsidP="00827AEE">
      <w:r>
        <w:t xml:space="preserve">4.4.1 </w:t>
      </w:r>
      <w:r>
        <w:rPr>
          <w:rFonts w:hint="eastAsia"/>
        </w:rPr>
        <w:t>Разработка</w:t>
      </w:r>
      <w:r>
        <w:t xml:space="preserve"> </w:t>
      </w:r>
      <w:r>
        <w:rPr>
          <w:rFonts w:hint="eastAsia"/>
        </w:rPr>
        <w:t>рецептур</w:t>
      </w:r>
      <w:r>
        <w:t xml:space="preserve"> </w:t>
      </w:r>
      <w:r>
        <w:rPr>
          <w:rFonts w:hint="eastAsia"/>
        </w:rPr>
        <w:t>и</w:t>
      </w:r>
      <w:r>
        <w:t xml:space="preserve"> </w:t>
      </w:r>
      <w:r>
        <w:rPr>
          <w:rFonts w:hint="eastAsia"/>
        </w:rPr>
        <w:t>технологических</w:t>
      </w:r>
      <w:r>
        <w:t xml:space="preserve"> </w:t>
      </w:r>
      <w:r>
        <w:rPr>
          <w:rFonts w:hint="eastAsia"/>
        </w:rPr>
        <w:t>приемов</w:t>
      </w:r>
      <w:r>
        <w:t xml:space="preserve"> </w:t>
      </w:r>
      <w:r>
        <w:rPr>
          <w:rFonts w:hint="eastAsia"/>
        </w:rPr>
        <w:t>приготовления</w:t>
      </w:r>
      <w:r>
        <w:t xml:space="preserve"> </w:t>
      </w:r>
      <w:r>
        <w:rPr>
          <w:rFonts w:hint="eastAsia"/>
        </w:rPr>
        <w:t>слоеных</w:t>
      </w:r>
      <w:r>
        <w:t xml:space="preserve"> </w:t>
      </w:r>
      <w:r>
        <w:rPr>
          <w:rFonts w:hint="eastAsia"/>
        </w:rPr>
        <w:t>хлебобулочных</w:t>
      </w:r>
      <w:r>
        <w:t xml:space="preserve"> </w:t>
      </w:r>
      <w:r>
        <w:rPr>
          <w:rFonts w:hint="eastAsia"/>
        </w:rPr>
        <w:t>изделий</w:t>
      </w:r>
      <w:r>
        <w:t xml:space="preserve"> </w:t>
      </w:r>
      <w:r>
        <w:rPr>
          <w:rFonts w:hint="eastAsia"/>
        </w:rPr>
        <w:t>с</w:t>
      </w:r>
      <w:r>
        <w:t xml:space="preserve"> </w:t>
      </w:r>
      <w:r>
        <w:rPr>
          <w:rFonts w:hint="eastAsia"/>
        </w:rPr>
        <w:t>использованием</w:t>
      </w:r>
      <w:r>
        <w:t xml:space="preserve"> </w:t>
      </w:r>
      <w:r>
        <w:rPr>
          <w:rFonts w:hint="eastAsia"/>
        </w:rPr>
        <w:t>ячменной</w:t>
      </w:r>
      <w:r>
        <w:t xml:space="preserve"> </w:t>
      </w:r>
      <w:r>
        <w:rPr>
          <w:rFonts w:hint="eastAsia"/>
        </w:rPr>
        <w:t>муки</w:t>
      </w:r>
    </w:p>
    <w:p w14:paraId="0CD2CD55" w14:textId="77777777" w:rsidR="00827AEE" w:rsidRDefault="00827AEE" w:rsidP="00827AEE"/>
    <w:p w14:paraId="0E1BEB28" w14:textId="77777777" w:rsidR="00827AEE" w:rsidRDefault="00827AEE" w:rsidP="00827AEE">
      <w:r>
        <w:t xml:space="preserve">4.4.2 </w:t>
      </w:r>
      <w:r>
        <w:rPr>
          <w:rFonts w:hint="eastAsia"/>
        </w:rPr>
        <w:t>Разработка</w:t>
      </w:r>
      <w:r>
        <w:t xml:space="preserve"> </w:t>
      </w:r>
      <w:r>
        <w:rPr>
          <w:rFonts w:hint="eastAsia"/>
        </w:rPr>
        <w:t>рецептур</w:t>
      </w:r>
      <w:r>
        <w:t xml:space="preserve"> </w:t>
      </w:r>
      <w:r>
        <w:rPr>
          <w:rFonts w:hint="eastAsia"/>
        </w:rPr>
        <w:t>и</w:t>
      </w:r>
      <w:r>
        <w:t xml:space="preserve"> </w:t>
      </w:r>
      <w:r>
        <w:rPr>
          <w:rFonts w:hint="eastAsia"/>
        </w:rPr>
        <w:t>технологических</w:t>
      </w:r>
      <w:r>
        <w:t xml:space="preserve"> </w:t>
      </w:r>
      <w:r>
        <w:rPr>
          <w:rFonts w:hint="eastAsia"/>
        </w:rPr>
        <w:t>приемов</w:t>
      </w:r>
      <w:r>
        <w:t xml:space="preserve"> </w:t>
      </w:r>
      <w:r>
        <w:rPr>
          <w:rFonts w:hint="eastAsia"/>
        </w:rPr>
        <w:t>приготовления</w:t>
      </w:r>
      <w:r>
        <w:t xml:space="preserve"> </w:t>
      </w:r>
      <w:r>
        <w:rPr>
          <w:rFonts w:hint="eastAsia"/>
        </w:rPr>
        <w:t>дрожжевых</w:t>
      </w:r>
      <w:r>
        <w:t xml:space="preserve"> </w:t>
      </w:r>
      <w:r>
        <w:rPr>
          <w:rFonts w:hint="eastAsia"/>
        </w:rPr>
        <w:t>слоеных</w:t>
      </w:r>
      <w:r>
        <w:t xml:space="preserve"> </w:t>
      </w:r>
      <w:r>
        <w:rPr>
          <w:rFonts w:hint="eastAsia"/>
        </w:rPr>
        <w:t>хлебобулочных</w:t>
      </w:r>
      <w:r>
        <w:t xml:space="preserve"> </w:t>
      </w:r>
      <w:r>
        <w:rPr>
          <w:rFonts w:hint="eastAsia"/>
        </w:rPr>
        <w:t>изделий</w:t>
      </w:r>
    </w:p>
    <w:p w14:paraId="601916A0" w14:textId="77777777" w:rsidR="00827AEE" w:rsidRDefault="00827AEE" w:rsidP="00827AEE"/>
    <w:p w14:paraId="3D85E1B3" w14:textId="77777777" w:rsidR="00827AEE" w:rsidRDefault="00827AEE" w:rsidP="00827AEE">
      <w:r>
        <w:rPr>
          <w:rFonts w:hint="eastAsia"/>
        </w:rPr>
        <w:t>с</w:t>
      </w:r>
      <w:r>
        <w:t xml:space="preserve"> </w:t>
      </w:r>
      <w:r>
        <w:rPr>
          <w:rFonts w:hint="eastAsia"/>
        </w:rPr>
        <w:t>использованием</w:t>
      </w:r>
      <w:r>
        <w:t xml:space="preserve"> </w:t>
      </w:r>
      <w:r>
        <w:rPr>
          <w:rFonts w:hint="eastAsia"/>
        </w:rPr>
        <w:t>овсяной</w:t>
      </w:r>
      <w:r>
        <w:t xml:space="preserve"> </w:t>
      </w:r>
      <w:r>
        <w:rPr>
          <w:rFonts w:hint="eastAsia"/>
        </w:rPr>
        <w:t>муки</w:t>
      </w:r>
    </w:p>
    <w:p w14:paraId="5430673E" w14:textId="77777777" w:rsidR="00827AEE" w:rsidRDefault="00827AEE" w:rsidP="00827AEE"/>
    <w:p w14:paraId="5FF59FD8" w14:textId="77777777" w:rsidR="00827AEE" w:rsidRDefault="00827AEE" w:rsidP="00827AEE">
      <w:r>
        <w:t xml:space="preserve">4.4.3 </w:t>
      </w:r>
      <w:r>
        <w:rPr>
          <w:rFonts w:hint="eastAsia"/>
        </w:rPr>
        <w:t>Разработка</w:t>
      </w:r>
      <w:r>
        <w:t xml:space="preserve"> </w:t>
      </w:r>
      <w:r>
        <w:rPr>
          <w:rFonts w:hint="eastAsia"/>
        </w:rPr>
        <w:t>рецептур</w:t>
      </w:r>
      <w:r>
        <w:t xml:space="preserve"> </w:t>
      </w:r>
      <w:r>
        <w:rPr>
          <w:rFonts w:hint="eastAsia"/>
        </w:rPr>
        <w:t>и</w:t>
      </w:r>
      <w:r>
        <w:t xml:space="preserve"> </w:t>
      </w:r>
      <w:r>
        <w:rPr>
          <w:rFonts w:hint="eastAsia"/>
        </w:rPr>
        <w:t>технологических</w:t>
      </w:r>
      <w:r>
        <w:t xml:space="preserve"> </w:t>
      </w:r>
      <w:r>
        <w:rPr>
          <w:rFonts w:hint="eastAsia"/>
        </w:rPr>
        <w:t>приемов</w:t>
      </w:r>
      <w:r>
        <w:t xml:space="preserve"> </w:t>
      </w:r>
      <w:r>
        <w:rPr>
          <w:rFonts w:hint="eastAsia"/>
        </w:rPr>
        <w:t>приготовления</w:t>
      </w:r>
      <w:r>
        <w:t xml:space="preserve"> </w:t>
      </w:r>
      <w:r>
        <w:rPr>
          <w:rFonts w:hint="eastAsia"/>
        </w:rPr>
        <w:t>хлебобулочных</w:t>
      </w:r>
      <w:r>
        <w:t xml:space="preserve"> </w:t>
      </w:r>
      <w:r>
        <w:rPr>
          <w:rFonts w:hint="eastAsia"/>
        </w:rPr>
        <w:t>изделий</w:t>
      </w:r>
      <w:r>
        <w:t xml:space="preserve"> </w:t>
      </w:r>
      <w:r>
        <w:rPr>
          <w:rFonts w:hint="eastAsia"/>
        </w:rPr>
        <w:t>с</w:t>
      </w:r>
      <w:r>
        <w:t xml:space="preserve"> </w:t>
      </w:r>
      <w:r>
        <w:rPr>
          <w:rFonts w:hint="eastAsia"/>
        </w:rPr>
        <w:t>использованием</w:t>
      </w:r>
      <w:r>
        <w:t xml:space="preserve"> </w:t>
      </w:r>
      <w:r>
        <w:rPr>
          <w:rFonts w:hint="eastAsia"/>
        </w:rPr>
        <w:t>нетрадиционных</w:t>
      </w:r>
      <w:r>
        <w:t xml:space="preserve"> </w:t>
      </w:r>
      <w:r>
        <w:rPr>
          <w:rFonts w:hint="eastAsia"/>
        </w:rPr>
        <w:t>видов</w:t>
      </w:r>
      <w:r>
        <w:t xml:space="preserve"> </w:t>
      </w:r>
      <w:r>
        <w:rPr>
          <w:rFonts w:hint="eastAsia"/>
        </w:rPr>
        <w:t>сырья</w:t>
      </w:r>
    </w:p>
    <w:p w14:paraId="6D021801" w14:textId="77777777" w:rsidR="00827AEE" w:rsidRDefault="00827AEE" w:rsidP="00827AEE"/>
    <w:p w14:paraId="045FC5D8" w14:textId="77777777" w:rsidR="00827AEE" w:rsidRDefault="00827AEE" w:rsidP="00827AEE">
      <w:r>
        <w:t xml:space="preserve">4.5 </w:t>
      </w:r>
      <w:r>
        <w:rPr>
          <w:rFonts w:hint="eastAsia"/>
        </w:rPr>
        <w:t>Разработка</w:t>
      </w:r>
      <w:r>
        <w:t xml:space="preserve"> </w:t>
      </w:r>
      <w:r>
        <w:rPr>
          <w:rFonts w:hint="eastAsia"/>
        </w:rPr>
        <w:t>рецептур</w:t>
      </w:r>
      <w:r>
        <w:t xml:space="preserve"> </w:t>
      </w:r>
      <w:r>
        <w:rPr>
          <w:rFonts w:hint="eastAsia"/>
        </w:rPr>
        <w:t>и</w:t>
      </w:r>
      <w:r>
        <w:t xml:space="preserve"> </w:t>
      </w:r>
      <w:r>
        <w:rPr>
          <w:rFonts w:hint="eastAsia"/>
        </w:rPr>
        <w:t>технологий</w:t>
      </w:r>
      <w:r>
        <w:t xml:space="preserve"> </w:t>
      </w:r>
      <w:r>
        <w:rPr>
          <w:rFonts w:hint="eastAsia"/>
        </w:rPr>
        <w:t>хлебобулочных</w:t>
      </w:r>
      <w:r>
        <w:t xml:space="preserve"> </w:t>
      </w:r>
      <w:r>
        <w:rPr>
          <w:rFonts w:hint="eastAsia"/>
        </w:rPr>
        <w:t>изделий</w:t>
      </w:r>
      <w:r>
        <w:t xml:space="preserve"> </w:t>
      </w:r>
      <w:r>
        <w:rPr>
          <w:rFonts w:hint="eastAsia"/>
        </w:rPr>
        <w:t>на</w:t>
      </w:r>
      <w:r>
        <w:t xml:space="preserve"> </w:t>
      </w:r>
      <w:r>
        <w:rPr>
          <w:rFonts w:hint="eastAsia"/>
        </w:rPr>
        <w:t>основе</w:t>
      </w:r>
      <w:r>
        <w:t xml:space="preserve"> </w:t>
      </w:r>
      <w:r>
        <w:rPr>
          <w:rFonts w:hint="eastAsia"/>
        </w:rPr>
        <w:t>мучных</w:t>
      </w:r>
      <w:r>
        <w:t xml:space="preserve"> </w:t>
      </w:r>
      <w:r>
        <w:rPr>
          <w:rFonts w:hint="eastAsia"/>
        </w:rPr>
        <w:t>композитных</w:t>
      </w:r>
      <w:r>
        <w:t xml:space="preserve"> </w:t>
      </w:r>
      <w:r>
        <w:rPr>
          <w:rFonts w:hint="eastAsia"/>
        </w:rPr>
        <w:t>смесей</w:t>
      </w:r>
      <w:r>
        <w:t xml:space="preserve"> </w:t>
      </w:r>
      <w:r>
        <w:rPr>
          <w:rFonts w:hint="eastAsia"/>
        </w:rPr>
        <w:t>для</w:t>
      </w:r>
      <w:r>
        <w:t xml:space="preserve"> </w:t>
      </w:r>
      <w:r>
        <w:rPr>
          <w:rFonts w:hint="eastAsia"/>
        </w:rPr>
        <w:t>людей</w:t>
      </w:r>
      <w:r>
        <w:t xml:space="preserve"> </w:t>
      </w:r>
      <w:r>
        <w:rPr>
          <w:rFonts w:hint="eastAsia"/>
        </w:rPr>
        <w:t>с</w:t>
      </w:r>
      <w:r>
        <w:t xml:space="preserve"> </w:t>
      </w:r>
      <w:r>
        <w:rPr>
          <w:rFonts w:hint="eastAsia"/>
        </w:rPr>
        <w:t>предрасположенностью</w:t>
      </w:r>
      <w:r>
        <w:t xml:space="preserve"> </w:t>
      </w:r>
      <w:r>
        <w:rPr>
          <w:rFonts w:hint="eastAsia"/>
        </w:rPr>
        <w:t>к</w:t>
      </w:r>
      <w:r>
        <w:t xml:space="preserve"> </w:t>
      </w:r>
      <w:r>
        <w:rPr>
          <w:rFonts w:hint="eastAsia"/>
        </w:rPr>
        <w:t>нарушениям</w:t>
      </w:r>
      <w:r>
        <w:t xml:space="preserve"> </w:t>
      </w:r>
      <w:r>
        <w:rPr>
          <w:rFonts w:hint="eastAsia"/>
        </w:rPr>
        <w:t>костного</w:t>
      </w:r>
      <w:r>
        <w:t xml:space="preserve"> </w:t>
      </w:r>
      <w:r>
        <w:rPr>
          <w:rFonts w:hint="eastAsia"/>
        </w:rPr>
        <w:t>метаболизма</w:t>
      </w:r>
    </w:p>
    <w:p w14:paraId="69359D19" w14:textId="77777777" w:rsidR="00827AEE" w:rsidRDefault="00827AEE" w:rsidP="00827AEE"/>
    <w:p w14:paraId="48D8B9AC" w14:textId="77777777" w:rsidR="00827AEE" w:rsidRDefault="00827AEE" w:rsidP="00827AEE">
      <w:r>
        <w:t xml:space="preserve">4.6 </w:t>
      </w:r>
      <w:r>
        <w:rPr>
          <w:rFonts w:hint="eastAsia"/>
        </w:rPr>
        <w:t>Проведение</w:t>
      </w:r>
      <w:r>
        <w:t xml:space="preserve"> </w:t>
      </w:r>
      <w:r>
        <w:rPr>
          <w:rFonts w:hint="eastAsia"/>
        </w:rPr>
        <w:t>доклинических</w:t>
      </w:r>
      <w:r>
        <w:t xml:space="preserve"> </w:t>
      </w:r>
      <w:r>
        <w:rPr>
          <w:rFonts w:hint="eastAsia"/>
        </w:rPr>
        <w:t>испытаний</w:t>
      </w:r>
      <w:r>
        <w:t xml:space="preserve"> </w:t>
      </w:r>
      <w:r>
        <w:rPr>
          <w:rFonts w:hint="eastAsia"/>
        </w:rPr>
        <w:t>разработанных</w:t>
      </w:r>
      <w:r>
        <w:t xml:space="preserve"> </w:t>
      </w:r>
      <w:r>
        <w:rPr>
          <w:rFonts w:hint="eastAsia"/>
        </w:rPr>
        <w:t>хлебобулочных</w:t>
      </w:r>
      <w:r>
        <w:t xml:space="preserve"> </w:t>
      </w:r>
      <w:r>
        <w:rPr>
          <w:rFonts w:hint="eastAsia"/>
        </w:rPr>
        <w:t>и</w:t>
      </w:r>
      <w:r>
        <w:t xml:space="preserve"> </w:t>
      </w:r>
      <w:r>
        <w:rPr>
          <w:rFonts w:hint="eastAsia"/>
        </w:rPr>
        <w:t>кондитерских</w:t>
      </w:r>
      <w:r>
        <w:t xml:space="preserve"> </w:t>
      </w:r>
      <w:r>
        <w:rPr>
          <w:rFonts w:hint="eastAsia"/>
        </w:rPr>
        <w:t>изделий</w:t>
      </w:r>
    </w:p>
    <w:p w14:paraId="3D57E369" w14:textId="77777777" w:rsidR="00827AEE" w:rsidRDefault="00827AEE" w:rsidP="00827AEE"/>
    <w:p w14:paraId="6FBC0A82" w14:textId="77777777" w:rsidR="00827AEE" w:rsidRDefault="00827AEE" w:rsidP="00827AEE">
      <w:r>
        <w:rPr>
          <w:rFonts w:hint="eastAsia"/>
        </w:rPr>
        <w:t>Заключение</w:t>
      </w:r>
      <w:r>
        <w:t xml:space="preserve"> </w:t>
      </w:r>
      <w:r>
        <w:rPr>
          <w:rFonts w:hint="eastAsia"/>
        </w:rPr>
        <w:t>по</w:t>
      </w:r>
      <w:r>
        <w:t xml:space="preserve"> </w:t>
      </w:r>
      <w:r>
        <w:rPr>
          <w:rFonts w:hint="eastAsia"/>
        </w:rPr>
        <w:t>главе</w:t>
      </w:r>
    </w:p>
    <w:p w14:paraId="1BEC157D" w14:textId="77777777" w:rsidR="00827AEE" w:rsidRDefault="00827AEE" w:rsidP="00827AEE"/>
    <w:p w14:paraId="4B01246A" w14:textId="77777777" w:rsidR="00827AEE" w:rsidRDefault="00827AEE" w:rsidP="00827AEE">
      <w:r>
        <w:rPr>
          <w:rFonts w:hint="eastAsia"/>
        </w:rPr>
        <w:t>Глава</w:t>
      </w:r>
      <w:r>
        <w:t xml:space="preserve"> 5. </w:t>
      </w:r>
      <w:r>
        <w:rPr>
          <w:rFonts w:hint="eastAsia"/>
        </w:rPr>
        <w:t>РАЗРАБОТКА</w:t>
      </w:r>
      <w:r>
        <w:t xml:space="preserve"> </w:t>
      </w:r>
      <w:r>
        <w:rPr>
          <w:rFonts w:hint="eastAsia"/>
        </w:rPr>
        <w:t>РАЦИОНА</w:t>
      </w:r>
      <w:r>
        <w:t xml:space="preserve"> </w:t>
      </w:r>
      <w:r>
        <w:rPr>
          <w:rFonts w:hint="eastAsia"/>
        </w:rPr>
        <w:t>С</w:t>
      </w:r>
      <w:r>
        <w:t xml:space="preserve"> </w:t>
      </w:r>
      <w:r>
        <w:rPr>
          <w:rFonts w:hint="eastAsia"/>
        </w:rPr>
        <w:t>ПРИМЕНЕНИЕМ</w:t>
      </w:r>
      <w:r>
        <w:t xml:space="preserve"> </w:t>
      </w:r>
      <w:r>
        <w:rPr>
          <w:rFonts w:hint="eastAsia"/>
        </w:rPr>
        <w:t>ПОЛИКОМПОНЕНТНОЙ</w:t>
      </w:r>
      <w:r>
        <w:t xml:space="preserve"> </w:t>
      </w:r>
      <w:r>
        <w:rPr>
          <w:rFonts w:hint="eastAsia"/>
        </w:rPr>
        <w:t>ПИТАТЕЛЬНОЙ</w:t>
      </w:r>
      <w:r>
        <w:t xml:space="preserve"> </w:t>
      </w:r>
      <w:r>
        <w:rPr>
          <w:rFonts w:hint="eastAsia"/>
        </w:rPr>
        <w:t>СМЕСИ</w:t>
      </w:r>
      <w:r>
        <w:t xml:space="preserve"> </w:t>
      </w:r>
      <w:r>
        <w:rPr>
          <w:rFonts w:hint="eastAsia"/>
        </w:rPr>
        <w:t>ДЛЯ</w:t>
      </w:r>
      <w:r>
        <w:t xml:space="preserve"> </w:t>
      </w:r>
      <w:r>
        <w:rPr>
          <w:rFonts w:hint="eastAsia"/>
        </w:rPr>
        <w:t>ЦЕЛЕВОЙ</w:t>
      </w:r>
      <w:r>
        <w:t xml:space="preserve"> </w:t>
      </w:r>
      <w:r>
        <w:rPr>
          <w:rFonts w:hint="eastAsia"/>
        </w:rPr>
        <w:t>ГРУППЫ</w:t>
      </w:r>
      <w:r>
        <w:t xml:space="preserve"> </w:t>
      </w:r>
      <w:r>
        <w:rPr>
          <w:rFonts w:hint="eastAsia"/>
        </w:rPr>
        <w:t>ПОТРЕБИТЕЛЕЙ</w:t>
      </w:r>
      <w:r>
        <w:t xml:space="preserve"> </w:t>
      </w:r>
      <w:r>
        <w:rPr>
          <w:rFonts w:hint="eastAsia"/>
        </w:rPr>
        <w:t>С</w:t>
      </w:r>
      <w:r>
        <w:t xml:space="preserve"> </w:t>
      </w:r>
      <w:r>
        <w:rPr>
          <w:rFonts w:hint="eastAsia"/>
        </w:rPr>
        <w:t>ГЕНЕТИЧЕСКОЙ</w:t>
      </w:r>
      <w:r>
        <w:t xml:space="preserve"> </w:t>
      </w:r>
      <w:r>
        <w:rPr>
          <w:rFonts w:hint="eastAsia"/>
        </w:rPr>
        <w:t>ПРЕДРАСПОЛОЖЕННОСТЬЮ</w:t>
      </w:r>
      <w:r>
        <w:t xml:space="preserve"> </w:t>
      </w:r>
      <w:r>
        <w:rPr>
          <w:rFonts w:hint="eastAsia"/>
        </w:rPr>
        <w:t>К</w:t>
      </w:r>
      <w:r>
        <w:t xml:space="preserve"> </w:t>
      </w:r>
      <w:r>
        <w:rPr>
          <w:rFonts w:hint="eastAsia"/>
        </w:rPr>
        <w:t>СЕРДЕЧНО</w:t>
      </w:r>
      <w:r>
        <w:t>-</w:t>
      </w:r>
      <w:r>
        <w:rPr>
          <w:rFonts w:hint="eastAsia"/>
        </w:rPr>
        <w:t>СОСУДИСТЫМ</w:t>
      </w:r>
      <w:r>
        <w:t xml:space="preserve"> </w:t>
      </w:r>
      <w:r>
        <w:rPr>
          <w:rFonts w:hint="eastAsia"/>
        </w:rPr>
        <w:t>И</w:t>
      </w:r>
      <w:r>
        <w:t xml:space="preserve"> </w:t>
      </w:r>
      <w:r>
        <w:rPr>
          <w:rFonts w:hint="eastAsia"/>
        </w:rPr>
        <w:t>ЭНДОКРИННЫМ</w:t>
      </w:r>
      <w:r>
        <w:t xml:space="preserve"> </w:t>
      </w:r>
      <w:r>
        <w:rPr>
          <w:rFonts w:hint="eastAsia"/>
        </w:rPr>
        <w:t>ЗАБОЛЕВАНИЯМ</w:t>
      </w:r>
    </w:p>
    <w:p w14:paraId="05DEE5B5" w14:textId="77777777" w:rsidR="00827AEE" w:rsidRDefault="00827AEE" w:rsidP="00827AEE"/>
    <w:p w14:paraId="531EF325" w14:textId="77777777" w:rsidR="00827AEE" w:rsidRDefault="00827AEE" w:rsidP="00827AEE">
      <w:r>
        <w:t xml:space="preserve">5.1 </w:t>
      </w:r>
      <w:r>
        <w:rPr>
          <w:rFonts w:hint="eastAsia"/>
        </w:rPr>
        <w:t>Обоснование</w:t>
      </w:r>
      <w:r>
        <w:t xml:space="preserve"> </w:t>
      </w:r>
      <w:r>
        <w:rPr>
          <w:rFonts w:hint="eastAsia"/>
        </w:rPr>
        <w:t>выбора</w:t>
      </w:r>
      <w:r>
        <w:t xml:space="preserve"> </w:t>
      </w:r>
      <w:r>
        <w:rPr>
          <w:rFonts w:hint="eastAsia"/>
        </w:rPr>
        <w:t>компонентного</w:t>
      </w:r>
      <w:r>
        <w:t xml:space="preserve"> </w:t>
      </w:r>
      <w:r>
        <w:rPr>
          <w:rFonts w:hint="eastAsia"/>
        </w:rPr>
        <w:t>состава</w:t>
      </w:r>
      <w:r>
        <w:t xml:space="preserve"> </w:t>
      </w:r>
      <w:r>
        <w:rPr>
          <w:rFonts w:hint="eastAsia"/>
        </w:rPr>
        <w:t>питательной</w:t>
      </w:r>
      <w:r>
        <w:t xml:space="preserve"> </w:t>
      </w:r>
      <w:r>
        <w:rPr>
          <w:rFonts w:hint="eastAsia"/>
        </w:rPr>
        <w:t>смеси</w:t>
      </w:r>
      <w:r>
        <w:t xml:space="preserve"> </w:t>
      </w:r>
      <w:r>
        <w:rPr>
          <w:rFonts w:hint="eastAsia"/>
        </w:rPr>
        <w:t>для</w:t>
      </w:r>
      <w:r>
        <w:t xml:space="preserve"> </w:t>
      </w:r>
      <w:r>
        <w:rPr>
          <w:rFonts w:hint="eastAsia"/>
        </w:rPr>
        <w:t>включения</w:t>
      </w:r>
      <w:r>
        <w:t xml:space="preserve"> </w:t>
      </w:r>
      <w:r>
        <w:rPr>
          <w:rFonts w:hint="eastAsia"/>
        </w:rPr>
        <w:t>в</w:t>
      </w:r>
      <w:r>
        <w:t xml:space="preserve"> </w:t>
      </w:r>
      <w:r>
        <w:rPr>
          <w:rFonts w:hint="eastAsia"/>
        </w:rPr>
        <w:t>рацион</w:t>
      </w:r>
      <w:r>
        <w:t xml:space="preserve"> </w:t>
      </w:r>
      <w:r>
        <w:rPr>
          <w:rFonts w:hint="eastAsia"/>
        </w:rPr>
        <w:t>целевой</w:t>
      </w:r>
      <w:r>
        <w:t xml:space="preserve"> </w:t>
      </w:r>
      <w:r>
        <w:rPr>
          <w:rFonts w:hint="eastAsia"/>
        </w:rPr>
        <w:t>группы</w:t>
      </w:r>
      <w:r>
        <w:t xml:space="preserve"> </w:t>
      </w:r>
      <w:r>
        <w:rPr>
          <w:rFonts w:hint="eastAsia"/>
        </w:rPr>
        <w:t>потребителей</w:t>
      </w:r>
      <w:r>
        <w:t xml:space="preserve"> </w:t>
      </w:r>
      <w:r>
        <w:rPr>
          <w:rFonts w:hint="eastAsia"/>
        </w:rPr>
        <w:t>с</w:t>
      </w:r>
      <w:r>
        <w:t xml:space="preserve"> </w:t>
      </w:r>
      <w:r>
        <w:rPr>
          <w:rFonts w:hint="eastAsia"/>
        </w:rPr>
        <w:t>предрасположенностью</w:t>
      </w:r>
      <w:r>
        <w:t xml:space="preserve"> </w:t>
      </w:r>
      <w:r>
        <w:rPr>
          <w:rFonts w:hint="eastAsia"/>
        </w:rPr>
        <w:t>к</w:t>
      </w:r>
      <w:r>
        <w:t xml:space="preserve"> </w:t>
      </w:r>
      <w:r>
        <w:rPr>
          <w:rFonts w:hint="eastAsia"/>
        </w:rPr>
        <w:t>сердечно</w:t>
      </w:r>
      <w:r>
        <w:t>-</w:t>
      </w:r>
      <w:r>
        <w:rPr>
          <w:rFonts w:hint="eastAsia"/>
        </w:rPr>
        <w:t>сосудистым</w:t>
      </w:r>
      <w:r>
        <w:t xml:space="preserve"> </w:t>
      </w:r>
      <w:r>
        <w:rPr>
          <w:rFonts w:hint="eastAsia"/>
        </w:rPr>
        <w:t>и</w:t>
      </w:r>
      <w:r>
        <w:t xml:space="preserve"> </w:t>
      </w:r>
      <w:r>
        <w:rPr>
          <w:rFonts w:hint="eastAsia"/>
        </w:rPr>
        <w:t>эндокринным</w:t>
      </w:r>
      <w:r>
        <w:t xml:space="preserve"> </w:t>
      </w:r>
      <w:r>
        <w:rPr>
          <w:rFonts w:hint="eastAsia"/>
        </w:rPr>
        <w:t>заболеваниям</w:t>
      </w:r>
    </w:p>
    <w:p w14:paraId="6562BA97" w14:textId="77777777" w:rsidR="00827AEE" w:rsidRDefault="00827AEE" w:rsidP="00827AEE"/>
    <w:p w14:paraId="179D1F21" w14:textId="77777777" w:rsidR="00827AEE" w:rsidRDefault="00827AEE" w:rsidP="00827AEE">
      <w:r>
        <w:t xml:space="preserve">5.2 </w:t>
      </w:r>
      <w:r>
        <w:rPr>
          <w:rFonts w:hint="eastAsia"/>
        </w:rPr>
        <w:t>Определение</w:t>
      </w:r>
      <w:r>
        <w:t xml:space="preserve"> </w:t>
      </w:r>
      <w:r>
        <w:rPr>
          <w:rFonts w:hint="eastAsia"/>
        </w:rPr>
        <w:t>показателей</w:t>
      </w:r>
      <w:r>
        <w:t xml:space="preserve"> </w:t>
      </w:r>
      <w:r>
        <w:rPr>
          <w:rFonts w:hint="eastAsia"/>
        </w:rPr>
        <w:t>качества</w:t>
      </w:r>
      <w:r>
        <w:t xml:space="preserve"> </w:t>
      </w:r>
      <w:r>
        <w:rPr>
          <w:rFonts w:hint="eastAsia"/>
        </w:rPr>
        <w:t>разработан</w:t>
      </w:r>
      <w:r>
        <w:rPr>
          <w:rFonts w:hint="eastAsia"/>
        </w:rPr>
        <w:lastRenderedPageBreak/>
        <w:t>ной</w:t>
      </w:r>
      <w:r>
        <w:t xml:space="preserve"> </w:t>
      </w:r>
      <w:r>
        <w:rPr>
          <w:rFonts w:hint="eastAsia"/>
        </w:rPr>
        <w:t>смеси</w:t>
      </w:r>
    </w:p>
    <w:p w14:paraId="01BFFA87" w14:textId="77777777" w:rsidR="00827AEE" w:rsidRDefault="00827AEE" w:rsidP="00827AEE"/>
    <w:p w14:paraId="3CFAAFBC" w14:textId="77777777" w:rsidR="00827AEE" w:rsidRDefault="00827AEE" w:rsidP="00827AEE">
      <w:r>
        <w:t xml:space="preserve">5.3 </w:t>
      </w:r>
      <w:r>
        <w:rPr>
          <w:rFonts w:hint="eastAsia"/>
        </w:rPr>
        <w:t>Разработка</w:t>
      </w:r>
      <w:r>
        <w:t xml:space="preserve"> </w:t>
      </w:r>
      <w:r>
        <w:rPr>
          <w:rFonts w:hint="eastAsia"/>
        </w:rPr>
        <w:t>типового</w:t>
      </w:r>
      <w:r>
        <w:t xml:space="preserve"> </w:t>
      </w:r>
      <w:r>
        <w:rPr>
          <w:rFonts w:hint="eastAsia"/>
        </w:rPr>
        <w:t>меню</w:t>
      </w:r>
      <w:r>
        <w:t xml:space="preserve"> </w:t>
      </w:r>
      <w:r>
        <w:rPr>
          <w:rFonts w:hint="eastAsia"/>
        </w:rPr>
        <w:t>на</w:t>
      </w:r>
      <w:r>
        <w:t xml:space="preserve"> </w:t>
      </w:r>
      <w:r>
        <w:rPr>
          <w:rFonts w:hint="eastAsia"/>
        </w:rPr>
        <w:t>основе</w:t>
      </w:r>
      <w:r>
        <w:t xml:space="preserve"> </w:t>
      </w:r>
      <w:r>
        <w:rPr>
          <w:rFonts w:hint="eastAsia"/>
        </w:rPr>
        <w:t>полученной</w:t>
      </w:r>
      <w:r>
        <w:t xml:space="preserve"> </w:t>
      </w:r>
      <w:r>
        <w:rPr>
          <w:rFonts w:hint="eastAsia"/>
        </w:rPr>
        <w:t>поликомпонентной</w:t>
      </w:r>
      <w:r>
        <w:t xml:space="preserve"> </w:t>
      </w:r>
      <w:r>
        <w:rPr>
          <w:rFonts w:hint="eastAsia"/>
        </w:rPr>
        <w:t>питательной</w:t>
      </w:r>
      <w:r>
        <w:t xml:space="preserve"> </w:t>
      </w:r>
      <w:r>
        <w:rPr>
          <w:rFonts w:hint="eastAsia"/>
        </w:rPr>
        <w:t>смеси</w:t>
      </w:r>
    </w:p>
    <w:p w14:paraId="78349CF5" w14:textId="77777777" w:rsidR="00827AEE" w:rsidRDefault="00827AEE" w:rsidP="00827AEE"/>
    <w:p w14:paraId="157655CC" w14:textId="77777777" w:rsidR="00827AEE" w:rsidRDefault="00827AEE" w:rsidP="00827AEE">
      <w:r>
        <w:rPr>
          <w:rFonts w:hint="eastAsia"/>
        </w:rPr>
        <w:t>Заключение</w:t>
      </w:r>
      <w:r>
        <w:t xml:space="preserve"> </w:t>
      </w:r>
      <w:r>
        <w:rPr>
          <w:rFonts w:hint="eastAsia"/>
        </w:rPr>
        <w:t>по</w:t>
      </w:r>
      <w:r>
        <w:t xml:space="preserve"> </w:t>
      </w:r>
      <w:r>
        <w:rPr>
          <w:rFonts w:hint="eastAsia"/>
        </w:rPr>
        <w:t>главе</w:t>
      </w:r>
    </w:p>
    <w:p w14:paraId="77C63112" w14:textId="77777777" w:rsidR="00827AEE" w:rsidRDefault="00827AEE" w:rsidP="00827AEE"/>
    <w:p w14:paraId="09558810" w14:textId="77777777" w:rsidR="00827AEE" w:rsidRDefault="00827AEE" w:rsidP="00827AEE">
      <w:r>
        <w:rPr>
          <w:rFonts w:hint="eastAsia"/>
        </w:rPr>
        <w:t>Глава</w:t>
      </w:r>
      <w:r>
        <w:t xml:space="preserve"> 6. </w:t>
      </w:r>
      <w:r>
        <w:rPr>
          <w:rFonts w:hint="eastAsia"/>
        </w:rPr>
        <w:t>ПРИМЕНЕНИЕ</w:t>
      </w:r>
      <w:r>
        <w:t xml:space="preserve"> </w:t>
      </w:r>
      <w:r>
        <w:rPr>
          <w:rFonts w:hint="eastAsia"/>
        </w:rPr>
        <w:t>МЕТОДОВ</w:t>
      </w:r>
      <w:r>
        <w:t xml:space="preserve"> </w:t>
      </w:r>
      <w:r>
        <w:rPr>
          <w:rFonts w:hint="eastAsia"/>
        </w:rPr>
        <w:t>МАТЕМАТИЧЕСКОГО</w:t>
      </w:r>
      <w:r>
        <w:t xml:space="preserve"> </w:t>
      </w:r>
      <w:r>
        <w:rPr>
          <w:rFonts w:hint="eastAsia"/>
        </w:rPr>
        <w:t>МОДЕЛИРОВАНИЯ</w:t>
      </w:r>
      <w:r>
        <w:t xml:space="preserve"> </w:t>
      </w:r>
      <w:r>
        <w:rPr>
          <w:rFonts w:hint="eastAsia"/>
        </w:rPr>
        <w:t>И</w:t>
      </w:r>
      <w:r>
        <w:t xml:space="preserve"> </w:t>
      </w:r>
      <w:r>
        <w:rPr>
          <w:rFonts w:hint="eastAsia"/>
        </w:rPr>
        <w:t>ОБРАБОТКИ</w:t>
      </w:r>
      <w:r>
        <w:t xml:space="preserve"> </w:t>
      </w:r>
      <w:r>
        <w:rPr>
          <w:rFonts w:hint="eastAsia"/>
        </w:rPr>
        <w:t>ИНФОРМАЦИИ</w:t>
      </w:r>
      <w:r>
        <w:t xml:space="preserve"> </w:t>
      </w:r>
      <w:r>
        <w:rPr>
          <w:rFonts w:hint="eastAsia"/>
        </w:rPr>
        <w:t>В</w:t>
      </w:r>
      <w:r>
        <w:t xml:space="preserve"> </w:t>
      </w:r>
      <w:r>
        <w:rPr>
          <w:rFonts w:hint="eastAsia"/>
        </w:rPr>
        <w:t>ОРГАНИЗАЦИИ</w:t>
      </w:r>
      <w:r>
        <w:t xml:space="preserve"> </w:t>
      </w:r>
      <w:r>
        <w:rPr>
          <w:rFonts w:hint="eastAsia"/>
        </w:rPr>
        <w:t>ПРОДОВОЛЬСТВЕННОГО</w:t>
      </w:r>
      <w:r>
        <w:t xml:space="preserve"> </w:t>
      </w:r>
      <w:r>
        <w:rPr>
          <w:rFonts w:hint="eastAsia"/>
        </w:rPr>
        <w:t>ОБЕСПЕЧЕНИЯ</w:t>
      </w:r>
      <w:r>
        <w:t xml:space="preserve"> </w:t>
      </w:r>
      <w:r>
        <w:rPr>
          <w:rFonts w:hint="eastAsia"/>
        </w:rPr>
        <w:t>НАСЕЛЕНИЯ</w:t>
      </w:r>
      <w:r>
        <w:t xml:space="preserve"> </w:t>
      </w:r>
      <w:r>
        <w:rPr>
          <w:rFonts w:hint="eastAsia"/>
        </w:rPr>
        <w:t>НА</w:t>
      </w:r>
      <w:r>
        <w:t xml:space="preserve"> </w:t>
      </w:r>
      <w:r>
        <w:rPr>
          <w:rFonts w:hint="eastAsia"/>
        </w:rPr>
        <w:t>ПРИНЦИПАХ</w:t>
      </w:r>
      <w:r>
        <w:t xml:space="preserve"> </w:t>
      </w:r>
      <w:r>
        <w:rPr>
          <w:rFonts w:hint="eastAsia"/>
        </w:rPr>
        <w:t>ПЕРСОНАЛИЗИРОВАННОГО</w:t>
      </w:r>
      <w:r>
        <w:t xml:space="preserve"> </w:t>
      </w:r>
      <w:r>
        <w:rPr>
          <w:rFonts w:hint="eastAsia"/>
        </w:rPr>
        <w:t>ПИТАНИЯ</w:t>
      </w:r>
    </w:p>
    <w:p w14:paraId="31517F7E" w14:textId="77777777" w:rsidR="00827AEE" w:rsidRDefault="00827AEE" w:rsidP="00827AEE"/>
    <w:p w14:paraId="1E94C8A9" w14:textId="77777777" w:rsidR="00827AEE" w:rsidRDefault="00827AEE" w:rsidP="00827AEE">
      <w:r>
        <w:t xml:space="preserve">6.1 </w:t>
      </w:r>
      <w:r>
        <w:rPr>
          <w:rFonts w:hint="eastAsia"/>
        </w:rPr>
        <w:t>Основные</w:t>
      </w:r>
      <w:r>
        <w:t xml:space="preserve"> </w:t>
      </w:r>
      <w:r>
        <w:rPr>
          <w:rFonts w:hint="eastAsia"/>
        </w:rPr>
        <w:t>принципы</w:t>
      </w:r>
      <w:r>
        <w:t xml:space="preserve"> </w:t>
      </w:r>
      <w:r>
        <w:rPr>
          <w:rFonts w:hint="eastAsia"/>
        </w:rPr>
        <w:t>цифровизации</w:t>
      </w:r>
      <w:r>
        <w:t xml:space="preserve"> </w:t>
      </w:r>
      <w:r>
        <w:rPr>
          <w:rFonts w:hint="eastAsia"/>
        </w:rPr>
        <w:t>объектов</w:t>
      </w:r>
      <w:r>
        <w:t xml:space="preserve"> </w:t>
      </w:r>
      <w:r>
        <w:rPr>
          <w:rFonts w:hint="eastAsia"/>
        </w:rPr>
        <w:t>персонализированного</w:t>
      </w:r>
      <w:r>
        <w:t xml:space="preserve"> </w:t>
      </w:r>
      <w:r>
        <w:rPr>
          <w:rFonts w:hint="eastAsia"/>
        </w:rPr>
        <w:t>питания</w:t>
      </w:r>
      <w:r>
        <w:t xml:space="preserve">: </w:t>
      </w:r>
      <w:r>
        <w:rPr>
          <w:rFonts w:hint="eastAsia"/>
        </w:rPr>
        <w:t>цифровая</w:t>
      </w:r>
      <w:r>
        <w:t xml:space="preserve"> </w:t>
      </w:r>
      <w:r>
        <w:rPr>
          <w:rFonts w:hint="eastAsia"/>
        </w:rPr>
        <w:t>модель</w:t>
      </w:r>
      <w:r>
        <w:t xml:space="preserve"> </w:t>
      </w:r>
      <w:r>
        <w:rPr>
          <w:rFonts w:hint="eastAsia"/>
        </w:rPr>
        <w:t>потребителя</w:t>
      </w:r>
      <w:r>
        <w:t xml:space="preserve"> </w:t>
      </w:r>
      <w:r>
        <w:rPr>
          <w:rFonts w:hint="eastAsia"/>
        </w:rPr>
        <w:t>и</w:t>
      </w:r>
      <w:r>
        <w:t xml:space="preserve"> </w:t>
      </w:r>
      <w:r>
        <w:rPr>
          <w:rFonts w:hint="eastAsia"/>
        </w:rPr>
        <w:t>цифровая</w:t>
      </w:r>
      <w:r>
        <w:t xml:space="preserve"> </w:t>
      </w:r>
      <w:r>
        <w:rPr>
          <w:rFonts w:hint="eastAsia"/>
        </w:rPr>
        <w:t>база</w:t>
      </w:r>
      <w:r>
        <w:t xml:space="preserve"> </w:t>
      </w:r>
      <w:r>
        <w:rPr>
          <w:rFonts w:hint="eastAsia"/>
        </w:rPr>
        <w:t>данных</w:t>
      </w:r>
      <w:r>
        <w:t xml:space="preserve"> </w:t>
      </w:r>
      <w:r>
        <w:rPr>
          <w:rFonts w:hint="eastAsia"/>
        </w:rPr>
        <w:t>пищевых</w:t>
      </w:r>
      <w:r>
        <w:t xml:space="preserve"> </w:t>
      </w:r>
      <w:r>
        <w:rPr>
          <w:rFonts w:hint="eastAsia"/>
        </w:rPr>
        <w:t>продуктов</w:t>
      </w:r>
      <w:r>
        <w:t xml:space="preserve"> </w:t>
      </w:r>
      <w:r>
        <w:rPr>
          <w:rFonts w:hint="eastAsia"/>
        </w:rPr>
        <w:t>как</w:t>
      </w:r>
      <w:r>
        <w:t xml:space="preserve"> </w:t>
      </w:r>
      <w:r>
        <w:rPr>
          <w:rFonts w:hint="eastAsia"/>
        </w:rPr>
        <w:t>условие</w:t>
      </w:r>
      <w:r>
        <w:t xml:space="preserve"> </w:t>
      </w:r>
      <w:r>
        <w:rPr>
          <w:rFonts w:hint="eastAsia"/>
        </w:rPr>
        <w:t>возникновения</w:t>
      </w:r>
      <w:r>
        <w:t xml:space="preserve"> </w:t>
      </w:r>
      <w:r>
        <w:rPr>
          <w:rFonts w:hint="eastAsia"/>
        </w:rPr>
        <w:t>нового</w:t>
      </w:r>
      <w:r>
        <w:t xml:space="preserve"> </w:t>
      </w:r>
      <w:r>
        <w:rPr>
          <w:rFonts w:hint="eastAsia"/>
        </w:rPr>
        <w:t>рынка</w:t>
      </w:r>
      <w:r>
        <w:t xml:space="preserve"> </w:t>
      </w:r>
      <w:r>
        <w:rPr>
          <w:rFonts w:hint="eastAsia"/>
        </w:rPr>
        <w:t>персонализированного</w:t>
      </w:r>
      <w:r>
        <w:t xml:space="preserve"> </w:t>
      </w:r>
      <w:r>
        <w:rPr>
          <w:rFonts w:hint="eastAsia"/>
        </w:rPr>
        <w:t>питания</w:t>
      </w:r>
    </w:p>
    <w:p w14:paraId="4CE2C499" w14:textId="77777777" w:rsidR="00827AEE" w:rsidRDefault="00827AEE" w:rsidP="00827AEE"/>
    <w:p w14:paraId="329D0D2E" w14:textId="77777777" w:rsidR="00827AEE" w:rsidRDefault="00827AEE" w:rsidP="00827AEE">
      <w:r>
        <w:t xml:space="preserve">6.2 </w:t>
      </w:r>
      <w:r>
        <w:rPr>
          <w:rFonts w:hint="eastAsia"/>
        </w:rPr>
        <w:t>Применение</w:t>
      </w:r>
      <w:r>
        <w:t xml:space="preserve"> </w:t>
      </w:r>
      <w:r>
        <w:rPr>
          <w:rFonts w:hint="eastAsia"/>
        </w:rPr>
        <w:t>метода</w:t>
      </w:r>
      <w:r>
        <w:t xml:space="preserve"> </w:t>
      </w:r>
      <w:r>
        <w:rPr>
          <w:rFonts w:hint="eastAsia"/>
        </w:rPr>
        <w:t>анализа</w:t>
      </w:r>
      <w:r>
        <w:t xml:space="preserve"> </w:t>
      </w:r>
      <w:r>
        <w:rPr>
          <w:rFonts w:hint="eastAsia"/>
        </w:rPr>
        <w:t>иерархий</w:t>
      </w:r>
      <w:r>
        <w:t xml:space="preserve"> </w:t>
      </w:r>
      <w:r>
        <w:rPr>
          <w:rFonts w:hint="eastAsia"/>
        </w:rPr>
        <w:t>в</w:t>
      </w:r>
      <w:r>
        <w:t xml:space="preserve"> </w:t>
      </w:r>
      <w:r>
        <w:rPr>
          <w:rFonts w:hint="eastAsia"/>
        </w:rPr>
        <w:t>комплексной</w:t>
      </w:r>
      <w:r>
        <w:t xml:space="preserve"> </w:t>
      </w:r>
      <w:r>
        <w:rPr>
          <w:rFonts w:hint="eastAsia"/>
        </w:rPr>
        <w:t>оценке</w:t>
      </w:r>
      <w:r>
        <w:t xml:space="preserve"> </w:t>
      </w:r>
      <w:r>
        <w:rPr>
          <w:rFonts w:hint="eastAsia"/>
        </w:rPr>
        <w:t>качества</w:t>
      </w:r>
      <w:r>
        <w:t xml:space="preserve"> </w:t>
      </w:r>
      <w:r>
        <w:rPr>
          <w:rFonts w:hint="eastAsia"/>
        </w:rPr>
        <w:t>пищевых</w:t>
      </w:r>
      <w:r>
        <w:t xml:space="preserve"> </w:t>
      </w:r>
      <w:r>
        <w:rPr>
          <w:rFonts w:hint="eastAsia"/>
        </w:rPr>
        <w:t>продуктов</w:t>
      </w:r>
      <w:r>
        <w:t xml:space="preserve"> </w:t>
      </w:r>
      <w:r>
        <w:rPr>
          <w:rFonts w:hint="eastAsia"/>
        </w:rPr>
        <w:t>персонализированного</w:t>
      </w:r>
      <w:r>
        <w:t xml:space="preserve"> </w:t>
      </w:r>
      <w:r>
        <w:rPr>
          <w:rFonts w:hint="eastAsia"/>
        </w:rPr>
        <w:t>питания</w:t>
      </w:r>
    </w:p>
    <w:p w14:paraId="4E0F7141" w14:textId="77777777" w:rsidR="00827AEE" w:rsidRDefault="00827AEE" w:rsidP="00827AEE"/>
    <w:p w14:paraId="4178B8C2" w14:textId="77777777" w:rsidR="00827AEE" w:rsidRDefault="00827AEE" w:rsidP="00827AEE">
      <w:r>
        <w:t xml:space="preserve">6.3 </w:t>
      </w:r>
      <w:r>
        <w:rPr>
          <w:rFonts w:hint="eastAsia"/>
        </w:rPr>
        <w:t>Применение</w:t>
      </w:r>
      <w:r>
        <w:t xml:space="preserve"> </w:t>
      </w:r>
      <w:r>
        <w:rPr>
          <w:rFonts w:hint="eastAsia"/>
        </w:rPr>
        <w:t>метода</w:t>
      </w:r>
      <w:r>
        <w:t xml:space="preserve"> </w:t>
      </w:r>
      <w:r>
        <w:rPr>
          <w:rFonts w:hint="eastAsia"/>
        </w:rPr>
        <w:t>кластеризации</w:t>
      </w:r>
      <w:r>
        <w:t xml:space="preserve"> </w:t>
      </w:r>
      <w:r>
        <w:rPr>
          <w:rFonts w:hint="eastAsia"/>
        </w:rPr>
        <w:t>многомерных</w:t>
      </w:r>
      <w:r>
        <w:t xml:space="preserve"> </w:t>
      </w:r>
      <w:r>
        <w:rPr>
          <w:rFonts w:hint="eastAsia"/>
        </w:rPr>
        <w:t>объектов</w:t>
      </w:r>
      <w:r>
        <w:t xml:space="preserve"> </w:t>
      </w:r>
      <w:r>
        <w:rPr>
          <w:rFonts w:hint="eastAsia"/>
        </w:rPr>
        <w:t>при</w:t>
      </w:r>
      <w:r>
        <w:t xml:space="preserve"> </w:t>
      </w:r>
      <w:r>
        <w:rPr>
          <w:rFonts w:hint="eastAsia"/>
        </w:rPr>
        <w:t>формировании</w:t>
      </w:r>
      <w:r>
        <w:t xml:space="preserve"> </w:t>
      </w:r>
      <w:r>
        <w:rPr>
          <w:rFonts w:hint="eastAsia"/>
        </w:rPr>
        <w:t>персонализированных</w:t>
      </w:r>
      <w:r>
        <w:t xml:space="preserve"> </w:t>
      </w:r>
      <w:r>
        <w:rPr>
          <w:rFonts w:hint="eastAsia"/>
        </w:rPr>
        <w:t>рационов</w:t>
      </w:r>
      <w:r>
        <w:t xml:space="preserve"> </w:t>
      </w:r>
      <w:r>
        <w:rPr>
          <w:rFonts w:hint="eastAsia"/>
        </w:rPr>
        <w:t>для</w:t>
      </w:r>
      <w:r>
        <w:t xml:space="preserve"> </w:t>
      </w:r>
      <w:r>
        <w:rPr>
          <w:rFonts w:hint="eastAsia"/>
        </w:rPr>
        <w:t>целевых</w:t>
      </w:r>
    </w:p>
    <w:p w14:paraId="4F54C4C4" w14:textId="77777777" w:rsidR="00827AEE" w:rsidRDefault="00827AEE" w:rsidP="00827AEE"/>
    <w:p w14:paraId="020D6853" w14:textId="77777777" w:rsidR="00827AEE" w:rsidRDefault="00827AEE" w:rsidP="00827AEE">
      <w:r>
        <w:rPr>
          <w:rFonts w:hint="eastAsia"/>
        </w:rPr>
        <w:t>групп</w:t>
      </w:r>
      <w:r>
        <w:t xml:space="preserve"> </w:t>
      </w:r>
      <w:r>
        <w:rPr>
          <w:rFonts w:hint="eastAsia"/>
        </w:rPr>
        <w:t>потребителей</w:t>
      </w:r>
    </w:p>
    <w:p w14:paraId="5767F8D0" w14:textId="77777777" w:rsidR="00827AEE" w:rsidRDefault="00827AEE" w:rsidP="00827AEE"/>
    <w:p w14:paraId="4AC13A67" w14:textId="77777777" w:rsidR="00827AEE" w:rsidRDefault="00827AEE" w:rsidP="00827AEE">
      <w:r>
        <w:t xml:space="preserve">6.4. </w:t>
      </w:r>
      <w:r>
        <w:rPr>
          <w:rFonts w:hint="eastAsia"/>
        </w:rPr>
        <w:t>Типовой</w:t>
      </w:r>
      <w:r>
        <w:t xml:space="preserve"> </w:t>
      </w:r>
      <w:r>
        <w:rPr>
          <w:rFonts w:hint="eastAsia"/>
        </w:rPr>
        <w:t>ситуационный</w:t>
      </w:r>
      <w:r>
        <w:t xml:space="preserve"> </w:t>
      </w:r>
      <w:r>
        <w:rPr>
          <w:rFonts w:hint="eastAsia"/>
        </w:rPr>
        <w:t>план</w:t>
      </w:r>
      <w:r>
        <w:t xml:space="preserve"> </w:t>
      </w:r>
      <w:r>
        <w:rPr>
          <w:rFonts w:hint="eastAsia"/>
        </w:rPr>
        <w:t>организации</w:t>
      </w:r>
      <w:r>
        <w:t xml:space="preserve"> </w:t>
      </w:r>
      <w:r>
        <w:rPr>
          <w:rFonts w:hint="eastAsia"/>
        </w:rPr>
        <w:t>продовольственного</w:t>
      </w:r>
      <w:r>
        <w:t xml:space="preserve"> </w:t>
      </w:r>
      <w:r>
        <w:rPr>
          <w:rFonts w:hint="eastAsia"/>
        </w:rPr>
        <w:t>обеспечения</w:t>
      </w:r>
      <w:r>
        <w:t xml:space="preserve"> </w:t>
      </w:r>
      <w:r>
        <w:rPr>
          <w:rFonts w:hint="eastAsia"/>
        </w:rPr>
        <w:t>отдельной</w:t>
      </w:r>
      <w:r>
        <w:t xml:space="preserve"> </w:t>
      </w:r>
      <w:r>
        <w:rPr>
          <w:rFonts w:hint="eastAsia"/>
        </w:rPr>
        <w:t>социальной</w:t>
      </w:r>
      <w:r>
        <w:t xml:space="preserve"> </w:t>
      </w:r>
      <w:r>
        <w:rPr>
          <w:rFonts w:hint="eastAsia"/>
        </w:rPr>
        <w:t>группы</w:t>
      </w:r>
      <w:r>
        <w:t xml:space="preserve"> </w:t>
      </w:r>
      <w:r>
        <w:rPr>
          <w:rFonts w:hint="eastAsia"/>
        </w:rPr>
        <w:t>на</w:t>
      </w:r>
      <w:r>
        <w:t xml:space="preserve"> </w:t>
      </w:r>
      <w:r>
        <w:rPr>
          <w:rFonts w:hint="eastAsia"/>
        </w:rPr>
        <w:t>принципах</w:t>
      </w:r>
    </w:p>
    <w:p w14:paraId="71EA4F0A" w14:textId="77777777" w:rsidR="00827AEE" w:rsidRDefault="00827AEE" w:rsidP="00827AEE"/>
    <w:p w14:paraId="44E739BB" w14:textId="77777777" w:rsidR="00827AEE" w:rsidRDefault="00827AEE" w:rsidP="00827AEE">
      <w:r>
        <w:rPr>
          <w:rFonts w:hint="eastAsia"/>
        </w:rPr>
        <w:t>персонализированного</w:t>
      </w:r>
      <w:r>
        <w:t xml:space="preserve"> </w:t>
      </w:r>
      <w:r>
        <w:rPr>
          <w:rFonts w:hint="eastAsia"/>
        </w:rPr>
        <w:t>питания</w:t>
      </w:r>
    </w:p>
    <w:p w14:paraId="759E8197" w14:textId="77777777" w:rsidR="00827AEE" w:rsidRDefault="00827AEE" w:rsidP="00827AEE"/>
    <w:p w14:paraId="5CDE62B5" w14:textId="77777777" w:rsidR="00827AEE" w:rsidRDefault="00827AEE" w:rsidP="00827AEE">
      <w:r>
        <w:rPr>
          <w:rFonts w:hint="eastAsia"/>
        </w:rPr>
        <w:t>Заключение</w:t>
      </w:r>
      <w:r>
        <w:t xml:space="preserve"> </w:t>
      </w:r>
      <w:r>
        <w:rPr>
          <w:rFonts w:hint="eastAsia"/>
        </w:rPr>
        <w:t>по</w:t>
      </w:r>
      <w:r>
        <w:t xml:space="preserve"> </w:t>
      </w:r>
      <w:r>
        <w:rPr>
          <w:rFonts w:hint="eastAsia"/>
        </w:rPr>
        <w:t>главе</w:t>
      </w:r>
    </w:p>
    <w:p w14:paraId="5A7DA679" w14:textId="77777777" w:rsidR="00827AEE" w:rsidRDefault="00827AEE" w:rsidP="00827AEE"/>
    <w:p w14:paraId="21685F4D" w14:textId="77777777" w:rsidR="00827AEE" w:rsidRDefault="00827AEE" w:rsidP="00827AEE">
      <w:r>
        <w:rPr>
          <w:rFonts w:hint="eastAsia"/>
        </w:rPr>
        <w:lastRenderedPageBreak/>
        <w:t>Глава</w:t>
      </w:r>
      <w:r>
        <w:t xml:space="preserve"> 7. </w:t>
      </w:r>
      <w:r>
        <w:rPr>
          <w:rFonts w:hint="eastAsia"/>
        </w:rPr>
        <w:t>ОЦЕНКА</w:t>
      </w:r>
      <w:r>
        <w:t xml:space="preserve"> </w:t>
      </w:r>
      <w:r>
        <w:rPr>
          <w:rFonts w:hint="eastAsia"/>
        </w:rPr>
        <w:t>СОЦИАЛЬНО</w:t>
      </w:r>
      <w:r>
        <w:t>-</w:t>
      </w:r>
      <w:r>
        <w:rPr>
          <w:rFonts w:hint="eastAsia"/>
        </w:rPr>
        <w:t>ЭКОНОМИЧЕСКОГО</w:t>
      </w:r>
      <w:r>
        <w:t xml:space="preserve"> </w:t>
      </w:r>
      <w:r>
        <w:rPr>
          <w:rFonts w:hint="eastAsia"/>
        </w:rPr>
        <w:t>ЭФФЕКТА</w:t>
      </w:r>
      <w:r>
        <w:t xml:space="preserve"> </w:t>
      </w:r>
      <w:r>
        <w:rPr>
          <w:rFonts w:hint="eastAsia"/>
        </w:rPr>
        <w:t>ОТ</w:t>
      </w:r>
      <w:r>
        <w:t xml:space="preserve"> </w:t>
      </w:r>
      <w:r>
        <w:rPr>
          <w:rFonts w:hint="eastAsia"/>
        </w:rPr>
        <w:t>ОРГАНИЗАЦИИ</w:t>
      </w:r>
      <w:r>
        <w:t xml:space="preserve"> </w:t>
      </w:r>
      <w:r>
        <w:rPr>
          <w:rFonts w:hint="eastAsia"/>
        </w:rPr>
        <w:t>ПРОДОВОЛЬСТВЕННОГО</w:t>
      </w:r>
      <w:r>
        <w:t xml:space="preserve"> </w:t>
      </w:r>
      <w:r>
        <w:rPr>
          <w:rFonts w:hint="eastAsia"/>
        </w:rPr>
        <w:t>ОБЕСПЕЧЕНИЯ</w:t>
      </w:r>
      <w:r>
        <w:t xml:space="preserve"> </w:t>
      </w:r>
      <w:r>
        <w:rPr>
          <w:rFonts w:hint="eastAsia"/>
        </w:rPr>
        <w:t>НА</w:t>
      </w:r>
      <w:r>
        <w:t xml:space="preserve"> </w:t>
      </w:r>
      <w:r>
        <w:rPr>
          <w:rFonts w:hint="eastAsia"/>
        </w:rPr>
        <w:t>ПРИНЦИПАХ</w:t>
      </w:r>
      <w:r>
        <w:t xml:space="preserve"> </w:t>
      </w:r>
      <w:r>
        <w:rPr>
          <w:rFonts w:hint="eastAsia"/>
        </w:rPr>
        <w:t>ПЕРСОНАЛИЗИРОВАННОГО</w:t>
      </w:r>
      <w:r>
        <w:t xml:space="preserve"> </w:t>
      </w:r>
      <w:r>
        <w:rPr>
          <w:rFonts w:hint="eastAsia"/>
        </w:rPr>
        <w:t>ПИТАНИЯ</w:t>
      </w:r>
      <w:r>
        <w:t xml:space="preserve"> </w:t>
      </w:r>
      <w:r>
        <w:rPr>
          <w:rFonts w:hint="eastAsia"/>
        </w:rPr>
        <w:t>МЕТОДОМ</w:t>
      </w:r>
      <w:r>
        <w:t xml:space="preserve"> </w:t>
      </w:r>
      <w:r>
        <w:rPr>
          <w:rFonts w:hint="eastAsia"/>
        </w:rPr>
        <w:t>«</w:t>
      </w:r>
      <w:r>
        <w:rPr>
          <w:rFonts w:hint="eastAsia"/>
        </w:rPr>
        <w:t>АНАЛИЗА</w:t>
      </w:r>
      <w:r>
        <w:t xml:space="preserve"> </w:t>
      </w:r>
      <w:r>
        <w:rPr>
          <w:rFonts w:hint="eastAsia"/>
        </w:rPr>
        <w:t>СТОИМОСТИ</w:t>
      </w:r>
      <w:r>
        <w:t xml:space="preserve"> </w:t>
      </w:r>
      <w:r>
        <w:rPr>
          <w:rFonts w:hint="eastAsia"/>
        </w:rPr>
        <w:t>БОЛЕЗНИ</w:t>
      </w:r>
      <w:r>
        <w:rPr>
          <w:rFonts w:hint="eastAsia"/>
        </w:rPr>
        <w:t>»</w:t>
      </w:r>
      <w:r>
        <w:t xml:space="preserve"> </w:t>
      </w:r>
      <w:r>
        <w:rPr>
          <w:rFonts w:hint="eastAsia"/>
        </w:rPr>
        <w:t>НА</w:t>
      </w:r>
      <w:r>
        <w:t xml:space="preserve"> </w:t>
      </w:r>
      <w:r>
        <w:rPr>
          <w:rFonts w:hint="eastAsia"/>
        </w:rPr>
        <w:t>ПРИМЕРЕ</w:t>
      </w:r>
      <w:r>
        <w:t xml:space="preserve"> </w:t>
      </w:r>
      <w:r>
        <w:rPr>
          <w:rFonts w:hint="eastAsia"/>
        </w:rPr>
        <w:t>ЗАБОЛЕВАНИЯ</w:t>
      </w:r>
      <w:r>
        <w:t xml:space="preserve"> </w:t>
      </w:r>
      <w:r>
        <w:rPr>
          <w:rFonts w:hint="eastAsia"/>
        </w:rPr>
        <w:t>СД</w:t>
      </w:r>
      <w:r>
        <w:t xml:space="preserve"> II</w:t>
      </w:r>
    </w:p>
    <w:p w14:paraId="3C1CE3AA" w14:textId="77777777" w:rsidR="00827AEE" w:rsidRDefault="00827AEE" w:rsidP="00827AEE"/>
    <w:p w14:paraId="3B56D0AB" w14:textId="77777777" w:rsidR="00827AEE" w:rsidRDefault="00827AEE" w:rsidP="00827AEE">
      <w:r>
        <w:t xml:space="preserve">7.1 </w:t>
      </w:r>
      <w:r>
        <w:rPr>
          <w:rFonts w:hint="eastAsia"/>
        </w:rPr>
        <w:t>Теоретические</w:t>
      </w:r>
      <w:r>
        <w:t xml:space="preserve"> </w:t>
      </w:r>
      <w:r>
        <w:rPr>
          <w:rFonts w:hint="eastAsia"/>
        </w:rPr>
        <w:t>основы</w:t>
      </w:r>
      <w:r>
        <w:t xml:space="preserve"> </w:t>
      </w:r>
      <w:r>
        <w:rPr>
          <w:rFonts w:hint="eastAsia"/>
        </w:rPr>
        <w:t>расчета</w:t>
      </w:r>
      <w:r>
        <w:t xml:space="preserve"> </w:t>
      </w:r>
      <w:r>
        <w:rPr>
          <w:rFonts w:hint="eastAsia"/>
        </w:rPr>
        <w:t>социально</w:t>
      </w:r>
      <w:r>
        <w:t>-</w:t>
      </w:r>
      <w:r>
        <w:rPr>
          <w:rFonts w:hint="eastAsia"/>
        </w:rPr>
        <w:t>экономического</w:t>
      </w:r>
    </w:p>
    <w:p w14:paraId="0C8FF6C8" w14:textId="77777777" w:rsidR="00827AEE" w:rsidRDefault="00827AEE" w:rsidP="00827AEE"/>
    <w:p w14:paraId="09FB1526" w14:textId="77777777" w:rsidR="00827AEE" w:rsidRDefault="00827AEE" w:rsidP="00827AEE">
      <w:r>
        <w:rPr>
          <w:rFonts w:hint="eastAsia"/>
        </w:rPr>
        <w:t>эффекта</w:t>
      </w:r>
      <w:r>
        <w:t xml:space="preserve"> </w:t>
      </w:r>
      <w:r>
        <w:rPr>
          <w:rFonts w:hint="eastAsia"/>
        </w:rPr>
        <w:t>и</w:t>
      </w:r>
      <w:r>
        <w:t xml:space="preserve"> </w:t>
      </w:r>
      <w:r>
        <w:rPr>
          <w:rFonts w:hint="eastAsia"/>
        </w:rPr>
        <w:t>факторы</w:t>
      </w:r>
      <w:r>
        <w:t xml:space="preserve">, </w:t>
      </w:r>
      <w:r>
        <w:rPr>
          <w:rFonts w:hint="eastAsia"/>
        </w:rPr>
        <w:t>определяющие</w:t>
      </w:r>
      <w:r>
        <w:t xml:space="preserve"> </w:t>
      </w:r>
      <w:r>
        <w:rPr>
          <w:rFonts w:hint="eastAsia"/>
        </w:rPr>
        <w:t>«</w:t>
      </w:r>
      <w:r>
        <w:rPr>
          <w:rFonts w:hint="eastAsia"/>
        </w:rPr>
        <w:t>стоимость</w:t>
      </w:r>
      <w:r>
        <w:t xml:space="preserve"> </w:t>
      </w:r>
      <w:r>
        <w:rPr>
          <w:rFonts w:hint="eastAsia"/>
        </w:rPr>
        <w:t>болезни</w:t>
      </w:r>
      <w:r>
        <w:rPr>
          <w:rFonts w:hint="eastAsia"/>
        </w:rPr>
        <w:t>»</w:t>
      </w:r>
      <w:r>
        <w:t xml:space="preserve"> </w:t>
      </w:r>
      <w:r>
        <w:rPr>
          <w:rFonts w:hint="eastAsia"/>
        </w:rPr>
        <w:t>для</w:t>
      </w:r>
      <w:r>
        <w:t xml:space="preserve"> </w:t>
      </w:r>
      <w:r>
        <w:rPr>
          <w:rFonts w:hint="eastAsia"/>
        </w:rPr>
        <w:t>СД</w:t>
      </w:r>
      <w:r>
        <w:t xml:space="preserve"> II</w:t>
      </w:r>
    </w:p>
    <w:p w14:paraId="00671904" w14:textId="77777777" w:rsidR="00827AEE" w:rsidRDefault="00827AEE" w:rsidP="00827AEE"/>
    <w:p w14:paraId="0E376980" w14:textId="77777777" w:rsidR="00827AEE" w:rsidRDefault="00827AEE" w:rsidP="00827AEE">
      <w:r>
        <w:t xml:space="preserve">7.2 </w:t>
      </w:r>
      <w:r>
        <w:rPr>
          <w:rFonts w:hint="eastAsia"/>
        </w:rPr>
        <w:t>Расчет</w:t>
      </w:r>
      <w:r>
        <w:t xml:space="preserve"> </w:t>
      </w:r>
      <w:r>
        <w:rPr>
          <w:rFonts w:hint="eastAsia"/>
        </w:rPr>
        <w:t>ожидаемого</w:t>
      </w:r>
      <w:r>
        <w:t xml:space="preserve"> </w:t>
      </w:r>
      <w:r>
        <w:rPr>
          <w:rFonts w:hint="eastAsia"/>
        </w:rPr>
        <w:t>социально</w:t>
      </w:r>
      <w:r>
        <w:t>-</w:t>
      </w:r>
      <w:r>
        <w:rPr>
          <w:rFonts w:hint="eastAsia"/>
        </w:rPr>
        <w:t>экономического</w:t>
      </w:r>
      <w:r>
        <w:t xml:space="preserve"> </w:t>
      </w:r>
      <w:r>
        <w:rPr>
          <w:rFonts w:hint="eastAsia"/>
        </w:rPr>
        <w:t>эффекта</w:t>
      </w:r>
    </w:p>
    <w:p w14:paraId="7ED70C12" w14:textId="77777777" w:rsidR="00827AEE" w:rsidRDefault="00827AEE" w:rsidP="00827AEE"/>
    <w:p w14:paraId="1AF6FC11" w14:textId="77777777" w:rsidR="00827AEE" w:rsidRDefault="00827AEE" w:rsidP="00827AEE">
      <w:r>
        <w:rPr>
          <w:rFonts w:hint="eastAsia"/>
        </w:rPr>
        <w:t>Заключение</w:t>
      </w:r>
      <w:r>
        <w:t xml:space="preserve"> </w:t>
      </w:r>
      <w:r>
        <w:rPr>
          <w:rFonts w:hint="eastAsia"/>
        </w:rPr>
        <w:t>по</w:t>
      </w:r>
      <w:r>
        <w:t xml:space="preserve"> </w:t>
      </w:r>
      <w:r>
        <w:rPr>
          <w:rFonts w:hint="eastAsia"/>
        </w:rPr>
        <w:t>главе</w:t>
      </w:r>
    </w:p>
    <w:p w14:paraId="1030E907" w14:textId="77777777" w:rsidR="00827AEE" w:rsidRDefault="00827AEE" w:rsidP="00827AEE"/>
    <w:p w14:paraId="3F6864A5" w14:textId="77777777" w:rsidR="00827AEE" w:rsidRDefault="00827AEE" w:rsidP="00827AEE">
      <w:r>
        <w:rPr>
          <w:rFonts w:hint="eastAsia"/>
        </w:rPr>
        <w:t>ЗАКЛЮЧЕНИЕ</w:t>
      </w:r>
    </w:p>
    <w:p w14:paraId="22E9E323" w14:textId="77777777" w:rsidR="00827AEE" w:rsidRDefault="00827AEE" w:rsidP="00827AEE"/>
    <w:p w14:paraId="01BB7D5A" w14:textId="77777777" w:rsidR="00827AEE" w:rsidRDefault="00827AEE" w:rsidP="00827AEE">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10C48BB0" w14:textId="77777777" w:rsidR="00827AEE" w:rsidRDefault="00827AEE" w:rsidP="00827AEE"/>
    <w:p w14:paraId="287FC3EE" w14:textId="5F2F95F0" w:rsidR="00827AEE" w:rsidRPr="00827AEE" w:rsidRDefault="00827AEE" w:rsidP="00827AEE">
      <w:r>
        <w:rPr>
          <w:rFonts w:hint="eastAsia"/>
        </w:rPr>
        <w:t>СПИСОК</w:t>
      </w:r>
      <w:r>
        <w:t xml:space="preserve"> </w:t>
      </w:r>
      <w:r>
        <w:rPr>
          <w:rFonts w:hint="eastAsia"/>
        </w:rPr>
        <w:t>ЛИТЕРАТУРЫ</w:t>
      </w:r>
    </w:p>
    <w:sectPr w:rsidR="00827AEE" w:rsidRPr="00827AEE" w:rsidSect="00684A0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DB5B8" w14:textId="77777777" w:rsidR="00684A02" w:rsidRDefault="00684A02">
      <w:pPr>
        <w:spacing w:after="0" w:line="240" w:lineRule="auto"/>
      </w:pPr>
      <w:r>
        <w:separator/>
      </w:r>
    </w:p>
  </w:endnote>
  <w:endnote w:type="continuationSeparator" w:id="0">
    <w:p w14:paraId="0CEDADD2" w14:textId="77777777" w:rsidR="00684A02" w:rsidRDefault="00684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C28E5" w14:textId="77777777" w:rsidR="00684A02" w:rsidRDefault="00684A02"/>
    <w:p w14:paraId="4F599B0E" w14:textId="77777777" w:rsidR="00684A02" w:rsidRDefault="00684A02"/>
    <w:p w14:paraId="3B9E34F7" w14:textId="77777777" w:rsidR="00684A02" w:rsidRDefault="00684A02"/>
    <w:p w14:paraId="3F62A925" w14:textId="77777777" w:rsidR="00684A02" w:rsidRDefault="00684A02"/>
    <w:p w14:paraId="46FFB9DF" w14:textId="77777777" w:rsidR="00684A02" w:rsidRDefault="00684A02"/>
    <w:p w14:paraId="5B8A7A26" w14:textId="77777777" w:rsidR="00684A02" w:rsidRDefault="00684A02"/>
    <w:p w14:paraId="6A7CF159" w14:textId="77777777" w:rsidR="00684A02" w:rsidRDefault="00684A0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E6A446" wp14:editId="1938DD8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A0654" w14:textId="77777777" w:rsidR="00684A02" w:rsidRDefault="00684A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E6A44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91A0654" w14:textId="77777777" w:rsidR="00684A02" w:rsidRDefault="00684A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643D299" w14:textId="77777777" w:rsidR="00684A02" w:rsidRDefault="00684A02"/>
    <w:p w14:paraId="02F32DAC" w14:textId="77777777" w:rsidR="00684A02" w:rsidRDefault="00684A02"/>
    <w:p w14:paraId="462BDD26" w14:textId="77777777" w:rsidR="00684A02" w:rsidRDefault="00684A0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5987F68" wp14:editId="365C850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55B71" w14:textId="77777777" w:rsidR="00684A02" w:rsidRDefault="00684A02"/>
                          <w:p w14:paraId="36A19FB2" w14:textId="77777777" w:rsidR="00684A02" w:rsidRDefault="00684A0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987F6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5555B71" w14:textId="77777777" w:rsidR="00684A02" w:rsidRDefault="00684A02"/>
                    <w:p w14:paraId="36A19FB2" w14:textId="77777777" w:rsidR="00684A02" w:rsidRDefault="00684A0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CFE775" w14:textId="77777777" w:rsidR="00684A02" w:rsidRDefault="00684A02"/>
    <w:p w14:paraId="11EF2629" w14:textId="77777777" w:rsidR="00684A02" w:rsidRDefault="00684A02">
      <w:pPr>
        <w:rPr>
          <w:sz w:val="2"/>
          <w:szCs w:val="2"/>
        </w:rPr>
      </w:pPr>
    </w:p>
    <w:p w14:paraId="1E979E48" w14:textId="77777777" w:rsidR="00684A02" w:rsidRDefault="00684A02"/>
    <w:p w14:paraId="399FEA27" w14:textId="77777777" w:rsidR="00684A02" w:rsidRDefault="00684A02">
      <w:pPr>
        <w:spacing w:after="0" w:line="240" w:lineRule="auto"/>
      </w:pPr>
    </w:p>
  </w:footnote>
  <w:footnote w:type="continuationSeparator" w:id="0">
    <w:p w14:paraId="649B3080" w14:textId="77777777" w:rsidR="00684A02" w:rsidRDefault="00684A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2"/>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26395</TotalTime>
  <Pages>8</Pages>
  <Words>1008</Words>
  <Characters>5751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3433</cp:revision>
  <cp:lastPrinted>2009-02-06T05:36:00Z</cp:lastPrinted>
  <dcterms:created xsi:type="dcterms:W3CDTF">2024-01-07T13:43:00Z</dcterms:created>
  <dcterms:modified xsi:type="dcterms:W3CDTF">2024-02-19T12:28:00Z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