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01F" w:rsidRPr="006F401F" w:rsidRDefault="006F401F" w:rsidP="006F401F">
      <w:pPr>
        <w:rPr>
          <w:rFonts w:ascii="Trebuchet MS" w:eastAsia="Times New Roman" w:hAnsi="Trebuchet MS" w:cs="Times New Roman"/>
          <w:color w:val="000000"/>
          <w:kern w:val="0"/>
          <w:sz w:val="18"/>
          <w:szCs w:val="18"/>
          <w:lang w:eastAsia="ru-RU"/>
        </w:rPr>
      </w:pPr>
      <w:r w:rsidRPr="006F401F">
        <w:rPr>
          <w:rFonts w:ascii="Trebuchet MS" w:eastAsia="Times New Roman" w:hAnsi="Trebuchet MS" w:cs="Times New Roman" w:hint="eastAsia"/>
          <w:color w:val="000000"/>
          <w:kern w:val="0"/>
          <w:sz w:val="18"/>
          <w:szCs w:val="18"/>
          <w:lang w:eastAsia="ru-RU"/>
        </w:rPr>
        <w:t>Содержание</w:t>
      </w:r>
    </w:p>
    <w:p w:rsidR="006F401F" w:rsidRPr="006F401F" w:rsidRDefault="006F401F" w:rsidP="006F401F">
      <w:pPr>
        <w:rPr>
          <w:rFonts w:ascii="Trebuchet MS" w:eastAsia="Times New Roman" w:hAnsi="Trebuchet MS" w:cs="Times New Roman"/>
          <w:color w:val="000000"/>
          <w:kern w:val="0"/>
          <w:sz w:val="18"/>
          <w:szCs w:val="18"/>
          <w:lang w:eastAsia="ru-RU"/>
        </w:rPr>
      </w:pPr>
      <w:r w:rsidRPr="006F401F">
        <w:rPr>
          <w:rFonts w:ascii="Trebuchet MS" w:eastAsia="Times New Roman" w:hAnsi="Trebuchet MS" w:cs="Times New Roman" w:hint="eastAsia"/>
          <w:color w:val="000000"/>
          <w:kern w:val="0"/>
          <w:sz w:val="18"/>
          <w:szCs w:val="18"/>
          <w:lang w:eastAsia="ru-RU"/>
        </w:rPr>
        <w:t>Стр</w:t>
      </w:r>
      <w:r w:rsidRPr="006F401F">
        <w:rPr>
          <w:rFonts w:ascii="Trebuchet MS" w:eastAsia="Times New Roman" w:hAnsi="Trebuchet MS" w:cs="Times New Roman"/>
          <w:color w:val="000000"/>
          <w:kern w:val="0"/>
          <w:sz w:val="18"/>
          <w:szCs w:val="18"/>
          <w:lang w:eastAsia="ru-RU"/>
        </w:rPr>
        <w:t xml:space="preserve">. </w:t>
      </w:r>
      <w:r w:rsidRPr="006F401F">
        <w:rPr>
          <w:rFonts w:ascii="Trebuchet MS" w:eastAsia="Times New Roman" w:hAnsi="Trebuchet MS" w:cs="Times New Roman" w:hint="eastAsia"/>
          <w:color w:val="000000"/>
          <w:kern w:val="0"/>
          <w:sz w:val="18"/>
          <w:szCs w:val="18"/>
          <w:lang w:eastAsia="ru-RU"/>
        </w:rPr>
        <w:t>Введение</w:t>
      </w:r>
      <w:r w:rsidRPr="006F401F">
        <w:rPr>
          <w:rFonts w:ascii="Trebuchet MS" w:eastAsia="Times New Roman" w:hAnsi="Trebuchet MS" w:cs="Times New Roman"/>
          <w:color w:val="000000"/>
          <w:kern w:val="0"/>
          <w:sz w:val="18"/>
          <w:szCs w:val="18"/>
          <w:lang w:eastAsia="ru-RU"/>
        </w:rPr>
        <w:t>... 3</w:t>
      </w:r>
    </w:p>
    <w:p w:rsidR="006F401F" w:rsidRPr="006F401F" w:rsidRDefault="006F401F" w:rsidP="006F401F">
      <w:pPr>
        <w:rPr>
          <w:rFonts w:ascii="Trebuchet MS" w:eastAsia="Times New Roman" w:hAnsi="Trebuchet MS" w:cs="Times New Roman"/>
          <w:color w:val="000000"/>
          <w:kern w:val="0"/>
          <w:sz w:val="18"/>
          <w:szCs w:val="18"/>
          <w:lang w:eastAsia="ru-RU"/>
        </w:rPr>
      </w:pPr>
    </w:p>
    <w:p w:rsidR="006F401F" w:rsidRPr="006F401F" w:rsidRDefault="006F401F" w:rsidP="006F401F">
      <w:pPr>
        <w:rPr>
          <w:rFonts w:ascii="Trebuchet MS" w:eastAsia="Times New Roman" w:hAnsi="Trebuchet MS" w:cs="Times New Roman"/>
          <w:color w:val="000000"/>
          <w:kern w:val="0"/>
          <w:sz w:val="18"/>
          <w:szCs w:val="18"/>
          <w:lang w:eastAsia="ru-RU"/>
        </w:rPr>
      </w:pPr>
      <w:r w:rsidRPr="006F401F">
        <w:rPr>
          <w:rFonts w:ascii="Trebuchet MS" w:eastAsia="Times New Roman" w:hAnsi="Trebuchet MS" w:cs="Times New Roman" w:hint="eastAsia"/>
          <w:color w:val="000000"/>
          <w:kern w:val="0"/>
          <w:sz w:val="18"/>
          <w:szCs w:val="18"/>
          <w:lang w:eastAsia="ru-RU"/>
        </w:rPr>
        <w:t>Глава</w:t>
      </w:r>
      <w:r w:rsidRPr="006F401F">
        <w:rPr>
          <w:rFonts w:ascii="Trebuchet MS" w:eastAsia="Times New Roman" w:hAnsi="Trebuchet MS" w:cs="Times New Roman"/>
          <w:color w:val="000000"/>
          <w:kern w:val="0"/>
          <w:sz w:val="18"/>
          <w:szCs w:val="18"/>
          <w:lang w:eastAsia="ru-RU"/>
        </w:rPr>
        <w:t xml:space="preserve"> 1. </w:t>
      </w:r>
      <w:r w:rsidRPr="006F401F">
        <w:rPr>
          <w:rFonts w:ascii="Trebuchet MS" w:eastAsia="Times New Roman" w:hAnsi="Trebuchet MS" w:cs="Times New Roman" w:hint="eastAsia"/>
          <w:color w:val="000000"/>
          <w:kern w:val="0"/>
          <w:sz w:val="18"/>
          <w:szCs w:val="18"/>
          <w:lang w:eastAsia="ru-RU"/>
        </w:rPr>
        <w:t>Изученность</w:t>
      </w:r>
      <w:r w:rsidRPr="006F401F">
        <w:rPr>
          <w:rFonts w:ascii="Trebuchet MS" w:eastAsia="Times New Roman" w:hAnsi="Trebuchet MS" w:cs="Times New Roman"/>
          <w:color w:val="000000"/>
          <w:kern w:val="0"/>
          <w:sz w:val="18"/>
          <w:szCs w:val="18"/>
          <w:lang w:eastAsia="ru-RU"/>
        </w:rPr>
        <w:t xml:space="preserve"> </w:t>
      </w:r>
      <w:r w:rsidRPr="006F401F">
        <w:rPr>
          <w:rFonts w:ascii="Trebuchet MS" w:eastAsia="Times New Roman" w:hAnsi="Trebuchet MS" w:cs="Times New Roman" w:hint="eastAsia"/>
          <w:color w:val="000000"/>
          <w:kern w:val="0"/>
          <w:sz w:val="18"/>
          <w:szCs w:val="18"/>
          <w:lang w:eastAsia="ru-RU"/>
        </w:rPr>
        <w:t>вопроса</w:t>
      </w:r>
      <w:r w:rsidRPr="006F401F">
        <w:rPr>
          <w:rFonts w:ascii="Trebuchet MS" w:eastAsia="Times New Roman" w:hAnsi="Trebuchet MS" w:cs="Times New Roman"/>
          <w:color w:val="000000"/>
          <w:kern w:val="0"/>
          <w:sz w:val="18"/>
          <w:szCs w:val="18"/>
          <w:lang w:eastAsia="ru-RU"/>
        </w:rPr>
        <w:t xml:space="preserve"> </w:t>
      </w:r>
      <w:r w:rsidRPr="006F401F">
        <w:rPr>
          <w:rFonts w:ascii="Trebuchet MS" w:eastAsia="Times New Roman" w:hAnsi="Trebuchet MS" w:cs="Times New Roman" w:hint="eastAsia"/>
          <w:color w:val="000000"/>
          <w:kern w:val="0"/>
          <w:sz w:val="18"/>
          <w:szCs w:val="18"/>
          <w:lang w:eastAsia="ru-RU"/>
        </w:rPr>
        <w:t>и</w:t>
      </w:r>
      <w:r w:rsidRPr="006F401F">
        <w:rPr>
          <w:rFonts w:ascii="Trebuchet MS" w:eastAsia="Times New Roman" w:hAnsi="Trebuchet MS" w:cs="Times New Roman"/>
          <w:color w:val="000000"/>
          <w:kern w:val="0"/>
          <w:sz w:val="18"/>
          <w:szCs w:val="18"/>
          <w:lang w:eastAsia="ru-RU"/>
        </w:rPr>
        <w:t xml:space="preserve"> </w:t>
      </w:r>
      <w:r w:rsidRPr="006F401F">
        <w:rPr>
          <w:rFonts w:ascii="Trebuchet MS" w:eastAsia="Times New Roman" w:hAnsi="Trebuchet MS" w:cs="Times New Roman" w:hint="eastAsia"/>
          <w:color w:val="000000"/>
          <w:kern w:val="0"/>
          <w:sz w:val="18"/>
          <w:szCs w:val="18"/>
          <w:lang w:eastAsia="ru-RU"/>
        </w:rPr>
        <w:t>постановка</w:t>
      </w:r>
      <w:r w:rsidRPr="006F401F">
        <w:rPr>
          <w:rFonts w:ascii="Trebuchet MS" w:eastAsia="Times New Roman" w:hAnsi="Trebuchet MS" w:cs="Times New Roman"/>
          <w:color w:val="000000"/>
          <w:kern w:val="0"/>
          <w:sz w:val="18"/>
          <w:szCs w:val="18"/>
          <w:lang w:eastAsia="ru-RU"/>
        </w:rPr>
        <w:t xml:space="preserve"> </w:t>
      </w:r>
      <w:r w:rsidRPr="006F401F">
        <w:rPr>
          <w:rFonts w:ascii="Trebuchet MS" w:eastAsia="Times New Roman" w:hAnsi="Trebuchet MS" w:cs="Times New Roman" w:hint="eastAsia"/>
          <w:color w:val="000000"/>
          <w:kern w:val="0"/>
          <w:sz w:val="18"/>
          <w:szCs w:val="18"/>
          <w:lang w:eastAsia="ru-RU"/>
        </w:rPr>
        <w:t>проблемы</w:t>
      </w:r>
      <w:r w:rsidRPr="006F401F">
        <w:rPr>
          <w:rFonts w:ascii="Trebuchet MS" w:eastAsia="Times New Roman" w:hAnsi="Trebuchet MS" w:cs="Times New Roman"/>
          <w:color w:val="000000"/>
          <w:kern w:val="0"/>
          <w:sz w:val="18"/>
          <w:szCs w:val="18"/>
          <w:lang w:eastAsia="ru-RU"/>
        </w:rPr>
        <w:t>... 7</w:t>
      </w:r>
    </w:p>
    <w:p w:rsidR="006F401F" w:rsidRPr="006F401F" w:rsidRDefault="006F401F" w:rsidP="006F401F">
      <w:pPr>
        <w:rPr>
          <w:rFonts w:ascii="Trebuchet MS" w:eastAsia="Times New Roman" w:hAnsi="Trebuchet MS" w:cs="Times New Roman"/>
          <w:color w:val="000000"/>
          <w:kern w:val="0"/>
          <w:sz w:val="18"/>
          <w:szCs w:val="18"/>
          <w:lang w:eastAsia="ru-RU"/>
        </w:rPr>
      </w:pPr>
    </w:p>
    <w:p w:rsidR="006F401F" w:rsidRPr="006F401F" w:rsidRDefault="006F401F" w:rsidP="006F401F">
      <w:pPr>
        <w:rPr>
          <w:rFonts w:ascii="Trebuchet MS" w:eastAsia="Times New Roman" w:hAnsi="Trebuchet MS" w:cs="Times New Roman"/>
          <w:color w:val="000000"/>
          <w:kern w:val="0"/>
          <w:sz w:val="18"/>
          <w:szCs w:val="18"/>
          <w:lang w:eastAsia="ru-RU"/>
        </w:rPr>
      </w:pPr>
      <w:r w:rsidRPr="006F401F">
        <w:rPr>
          <w:rFonts w:ascii="Trebuchet MS" w:eastAsia="Times New Roman" w:hAnsi="Trebuchet MS" w:cs="Times New Roman" w:hint="eastAsia"/>
          <w:color w:val="000000"/>
          <w:kern w:val="0"/>
          <w:sz w:val="18"/>
          <w:szCs w:val="18"/>
          <w:lang w:eastAsia="ru-RU"/>
        </w:rPr>
        <w:t>Глава</w:t>
      </w:r>
      <w:r w:rsidRPr="006F401F">
        <w:rPr>
          <w:rFonts w:ascii="Trebuchet MS" w:eastAsia="Times New Roman" w:hAnsi="Trebuchet MS" w:cs="Times New Roman"/>
          <w:color w:val="000000"/>
          <w:kern w:val="0"/>
          <w:sz w:val="18"/>
          <w:szCs w:val="18"/>
          <w:lang w:eastAsia="ru-RU"/>
        </w:rPr>
        <w:t xml:space="preserve"> 2. </w:t>
      </w:r>
      <w:r w:rsidRPr="006F401F">
        <w:rPr>
          <w:rFonts w:ascii="Trebuchet MS" w:eastAsia="Times New Roman" w:hAnsi="Trebuchet MS" w:cs="Times New Roman" w:hint="eastAsia"/>
          <w:color w:val="000000"/>
          <w:kern w:val="0"/>
          <w:sz w:val="18"/>
          <w:szCs w:val="18"/>
          <w:lang w:eastAsia="ru-RU"/>
        </w:rPr>
        <w:t>Объекты</w:t>
      </w:r>
      <w:r w:rsidRPr="006F401F">
        <w:rPr>
          <w:rFonts w:ascii="Trebuchet MS" w:eastAsia="Times New Roman" w:hAnsi="Trebuchet MS" w:cs="Times New Roman"/>
          <w:color w:val="000000"/>
          <w:kern w:val="0"/>
          <w:sz w:val="18"/>
          <w:szCs w:val="18"/>
          <w:lang w:eastAsia="ru-RU"/>
        </w:rPr>
        <w:t xml:space="preserve"> </w:t>
      </w:r>
      <w:r w:rsidRPr="006F401F">
        <w:rPr>
          <w:rFonts w:ascii="Trebuchet MS" w:eastAsia="Times New Roman" w:hAnsi="Trebuchet MS" w:cs="Times New Roman" w:hint="eastAsia"/>
          <w:color w:val="000000"/>
          <w:kern w:val="0"/>
          <w:sz w:val="18"/>
          <w:szCs w:val="18"/>
          <w:lang w:eastAsia="ru-RU"/>
        </w:rPr>
        <w:t>и</w:t>
      </w:r>
      <w:r w:rsidRPr="006F401F">
        <w:rPr>
          <w:rFonts w:ascii="Trebuchet MS" w:eastAsia="Times New Roman" w:hAnsi="Trebuchet MS" w:cs="Times New Roman"/>
          <w:color w:val="000000"/>
          <w:kern w:val="0"/>
          <w:sz w:val="18"/>
          <w:szCs w:val="18"/>
          <w:lang w:eastAsia="ru-RU"/>
        </w:rPr>
        <w:t xml:space="preserve"> </w:t>
      </w:r>
      <w:r w:rsidRPr="006F401F">
        <w:rPr>
          <w:rFonts w:ascii="Trebuchet MS" w:eastAsia="Times New Roman" w:hAnsi="Trebuchet MS" w:cs="Times New Roman" w:hint="eastAsia"/>
          <w:color w:val="000000"/>
          <w:kern w:val="0"/>
          <w:sz w:val="18"/>
          <w:szCs w:val="18"/>
          <w:lang w:eastAsia="ru-RU"/>
        </w:rPr>
        <w:t>методы</w:t>
      </w:r>
      <w:r w:rsidRPr="006F401F">
        <w:rPr>
          <w:rFonts w:ascii="Trebuchet MS" w:eastAsia="Times New Roman" w:hAnsi="Trebuchet MS" w:cs="Times New Roman"/>
          <w:color w:val="000000"/>
          <w:kern w:val="0"/>
          <w:sz w:val="18"/>
          <w:szCs w:val="18"/>
          <w:lang w:eastAsia="ru-RU"/>
        </w:rPr>
        <w:t xml:space="preserve"> </w:t>
      </w:r>
      <w:r w:rsidRPr="006F401F">
        <w:rPr>
          <w:rFonts w:ascii="Trebuchet MS" w:eastAsia="Times New Roman" w:hAnsi="Trebuchet MS" w:cs="Times New Roman" w:hint="eastAsia"/>
          <w:color w:val="000000"/>
          <w:kern w:val="0"/>
          <w:sz w:val="18"/>
          <w:szCs w:val="18"/>
          <w:lang w:eastAsia="ru-RU"/>
        </w:rPr>
        <w:t>исследования</w:t>
      </w:r>
      <w:r w:rsidRPr="006F401F">
        <w:rPr>
          <w:rFonts w:ascii="Trebuchet MS" w:eastAsia="Times New Roman" w:hAnsi="Trebuchet MS" w:cs="Times New Roman"/>
          <w:color w:val="000000"/>
          <w:kern w:val="0"/>
          <w:sz w:val="18"/>
          <w:szCs w:val="18"/>
          <w:lang w:eastAsia="ru-RU"/>
        </w:rPr>
        <w:t>... 20</w:t>
      </w:r>
    </w:p>
    <w:p w:rsidR="006F401F" w:rsidRPr="006F401F" w:rsidRDefault="006F401F" w:rsidP="006F401F">
      <w:pPr>
        <w:rPr>
          <w:rFonts w:ascii="Trebuchet MS" w:eastAsia="Times New Roman" w:hAnsi="Trebuchet MS" w:cs="Times New Roman"/>
          <w:color w:val="000000"/>
          <w:kern w:val="0"/>
          <w:sz w:val="18"/>
          <w:szCs w:val="18"/>
          <w:lang w:eastAsia="ru-RU"/>
        </w:rPr>
      </w:pPr>
    </w:p>
    <w:p w:rsidR="006F401F" w:rsidRPr="006F401F" w:rsidRDefault="006F401F" w:rsidP="006F401F">
      <w:pPr>
        <w:rPr>
          <w:rFonts w:ascii="Trebuchet MS" w:eastAsia="Times New Roman" w:hAnsi="Trebuchet MS" w:cs="Times New Roman"/>
          <w:color w:val="000000"/>
          <w:kern w:val="0"/>
          <w:sz w:val="18"/>
          <w:szCs w:val="18"/>
          <w:lang w:eastAsia="ru-RU"/>
        </w:rPr>
      </w:pPr>
      <w:r w:rsidRPr="006F401F">
        <w:rPr>
          <w:rFonts w:ascii="Trebuchet MS" w:eastAsia="Times New Roman" w:hAnsi="Trebuchet MS" w:cs="Times New Roman" w:hint="eastAsia"/>
          <w:color w:val="000000"/>
          <w:kern w:val="0"/>
          <w:sz w:val="18"/>
          <w:szCs w:val="18"/>
          <w:lang w:eastAsia="ru-RU"/>
        </w:rPr>
        <w:t>Глава</w:t>
      </w:r>
      <w:r w:rsidRPr="006F401F">
        <w:rPr>
          <w:rFonts w:ascii="Trebuchet MS" w:eastAsia="Times New Roman" w:hAnsi="Trebuchet MS" w:cs="Times New Roman"/>
          <w:color w:val="000000"/>
          <w:kern w:val="0"/>
          <w:sz w:val="18"/>
          <w:szCs w:val="18"/>
          <w:lang w:eastAsia="ru-RU"/>
        </w:rPr>
        <w:t xml:space="preserve"> 3. </w:t>
      </w:r>
      <w:r w:rsidRPr="006F401F">
        <w:rPr>
          <w:rFonts w:ascii="Trebuchet MS" w:eastAsia="Times New Roman" w:hAnsi="Trebuchet MS" w:cs="Times New Roman" w:hint="eastAsia"/>
          <w:color w:val="000000"/>
          <w:kern w:val="0"/>
          <w:sz w:val="18"/>
          <w:szCs w:val="18"/>
          <w:lang w:eastAsia="ru-RU"/>
        </w:rPr>
        <w:t>Физико</w:t>
      </w:r>
      <w:r w:rsidRPr="006F401F">
        <w:rPr>
          <w:rFonts w:ascii="Trebuchet MS" w:eastAsia="Times New Roman" w:hAnsi="Trebuchet MS" w:cs="Times New Roman"/>
          <w:color w:val="000000"/>
          <w:kern w:val="0"/>
          <w:sz w:val="18"/>
          <w:szCs w:val="18"/>
          <w:lang w:eastAsia="ru-RU"/>
        </w:rPr>
        <w:t>-</w:t>
      </w:r>
      <w:r w:rsidRPr="006F401F">
        <w:rPr>
          <w:rFonts w:ascii="Trebuchet MS" w:eastAsia="Times New Roman" w:hAnsi="Trebuchet MS" w:cs="Times New Roman" w:hint="eastAsia"/>
          <w:color w:val="000000"/>
          <w:kern w:val="0"/>
          <w:sz w:val="18"/>
          <w:szCs w:val="18"/>
          <w:lang w:eastAsia="ru-RU"/>
        </w:rPr>
        <w:t>географические</w:t>
      </w:r>
      <w:r w:rsidRPr="006F401F">
        <w:rPr>
          <w:rFonts w:ascii="Trebuchet MS" w:eastAsia="Times New Roman" w:hAnsi="Trebuchet MS" w:cs="Times New Roman"/>
          <w:color w:val="000000"/>
          <w:kern w:val="0"/>
          <w:sz w:val="18"/>
          <w:szCs w:val="18"/>
          <w:lang w:eastAsia="ru-RU"/>
        </w:rPr>
        <w:t xml:space="preserve"> </w:t>
      </w:r>
      <w:r w:rsidRPr="006F401F">
        <w:rPr>
          <w:rFonts w:ascii="Trebuchet MS" w:eastAsia="Times New Roman" w:hAnsi="Trebuchet MS" w:cs="Times New Roman" w:hint="eastAsia"/>
          <w:color w:val="000000"/>
          <w:kern w:val="0"/>
          <w:sz w:val="18"/>
          <w:szCs w:val="18"/>
          <w:lang w:eastAsia="ru-RU"/>
        </w:rPr>
        <w:t>условия</w:t>
      </w:r>
      <w:r w:rsidRPr="006F401F">
        <w:rPr>
          <w:rFonts w:ascii="Trebuchet MS" w:eastAsia="Times New Roman" w:hAnsi="Trebuchet MS" w:cs="Times New Roman"/>
          <w:color w:val="000000"/>
          <w:kern w:val="0"/>
          <w:sz w:val="18"/>
          <w:szCs w:val="18"/>
          <w:lang w:eastAsia="ru-RU"/>
        </w:rPr>
        <w:t xml:space="preserve"> </w:t>
      </w:r>
      <w:r w:rsidRPr="006F401F">
        <w:rPr>
          <w:rFonts w:ascii="Trebuchet MS" w:eastAsia="Times New Roman" w:hAnsi="Trebuchet MS" w:cs="Times New Roman" w:hint="eastAsia"/>
          <w:color w:val="000000"/>
          <w:kern w:val="0"/>
          <w:sz w:val="18"/>
          <w:szCs w:val="18"/>
          <w:lang w:eastAsia="ru-RU"/>
        </w:rPr>
        <w:t>почвообразования</w:t>
      </w:r>
      <w:r w:rsidRPr="006F401F">
        <w:rPr>
          <w:rFonts w:ascii="Trebuchet MS" w:eastAsia="Times New Roman" w:hAnsi="Trebuchet MS" w:cs="Times New Roman"/>
          <w:color w:val="000000"/>
          <w:kern w:val="0"/>
          <w:sz w:val="18"/>
          <w:szCs w:val="18"/>
          <w:lang w:eastAsia="ru-RU"/>
        </w:rPr>
        <w:t xml:space="preserve"> </w:t>
      </w:r>
      <w:r w:rsidRPr="006F401F">
        <w:rPr>
          <w:rFonts w:ascii="Trebuchet MS" w:eastAsia="Times New Roman" w:hAnsi="Trebuchet MS" w:cs="Times New Roman" w:hint="eastAsia"/>
          <w:color w:val="000000"/>
          <w:kern w:val="0"/>
          <w:sz w:val="18"/>
          <w:szCs w:val="18"/>
          <w:lang w:eastAsia="ru-RU"/>
        </w:rPr>
        <w:t>и</w:t>
      </w:r>
      <w:r w:rsidRPr="006F401F">
        <w:rPr>
          <w:rFonts w:ascii="Trebuchet MS" w:eastAsia="Times New Roman" w:hAnsi="Trebuchet MS" w:cs="Times New Roman"/>
          <w:color w:val="000000"/>
          <w:kern w:val="0"/>
          <w:sz w:val="18"/>
          <w:szCs w:val="18"/>
          <w:lang w:eastAsia="ru-RU"/>
        </w:rPr>
        <w:t xml:space="preserve"> </w:t>
      </w:r>
      <w:r w:rsidRPr="006F401F">
        <w:rPr>
          <w:rFonts w:ascii="Trebuchet MS" w:eastAsia="Times New Roman" w:hAnsi="Trebuchet MS" w:cs="Times New Roman" w:hint="eastAsia"/>
          <w:color w:val="000000"/>
          <w:kern w:val="0"/>
          <w:sz w:val="18"/>
          <w:szCs w:val="18"/>
          <w:lang w:eastAsia="ru-RU"/>
        </w:rPr>
        <w:t>основные</w:t>
      </w:r>
    </w:p>
    <w:p w:rsidR="006F401F" w:rsidRPr="006F401F" w:rsidRDefault="006F401F" w:rsidP="006F401F">
      <w:pPr>
        <w:rPr>
          <w:rFonts w:ascii="Trebuchet MS" w:eastAsia="Times New Roman" w:hAnsi="Trebuchet MS" w:cs="Times New Roman"/>
          <w:color w:val="000000"/>
          <w:kern w:val="0"/>
          <w:sz w:val="18"/>
          <w:szCs w:val="18"/>
          <w:lang w:eastAsia="ru-RU"/>
        </w:rPr>
      </w:pPr>
    </w:p>
    <w:p w:rsidR="006F401F" w:rsidRPr="006F401F" w:rsidRDefault="006F401F" w:rsidP="006F401F">
      <w:pPr>
        <w:rPr>
          <w:rFonts w:ascii="Trebuchet MS" w:eastAsia="Times New Roman" w:hAnsi="Trebuchet MS" w:cs="Times New Roman"/>
          <w:color w:val="000000"/>
          <w:kern w:val="0"/>
          <w:sz w:val="18"/>
          <w:szCs w:val="18"/>
          <w:lang w:eastAsia="ru-RU"/>
        </w:rPr>
      </w:pPr>
      <w:r w:rsidRPr="006F401F">
        <w:rPr>
          <w:rFonts w:ascii="Trebuchet MS" w:eastAsia="Times New Roman" w:hAnsi="Trebuchet MS" w:cs="Times New Roman" w:hint="eastAsia"/>
          <w:color w:val="000000"/>
          <w:kern w:val="0"/>
          <w:sz w:val="18"/>
          <w:szCs w:val="18"/>
          <w:lang w:eastAsia="ru-RU"/>
        </w:rPr>
        <w:t>генетические</w:t>
      </w:r>
      <w:r w:rsidRPr="006F401F">
        <w:rPr>
          <w:rFonts w:ascii="Trebuchet MS" w:eastAsia="Times New Roman" w:hAnsi="Trebuchet MS" w:cs="Times New Roman"/>
          <w:color w:val="000000"/>
          <w:kern w:val="0"/>
          <w:sz w:val="18"/>
          <w:szCs w:val="18"/>
          <w:lang w:eastAsia="ru-RU"/>
        </w:rPr>
        <w:t xml:space="preserve"> </w:t>
      </w:r>
      <w:r w:rsidRPr="006F401F">
        <w:rPr>
          <w:rFonts w:ascii="Trebuchet MS" w:eastAsia="Times New Roman" w:hAnsi="Trebuchet MS" w:cs="Times New Roman" w:hint="eastAsia"/>
          <w:color w:val="000000"/>
          <w:kern w:val="0"/>
          <w:sz w:val="18"/>
          <w:szCs w:val="18"/>
          <w:lang w:eastAsia="ru-RU"/>
        </w:rPr>
        <w:t>характеристики</w:t>
      </w:r>
      <w:r w:rsidRPr="006F401F">
        <w:rPr>
          <w:rFonts w:ascii="Trebuchet MS" w:eastAsia="Times New Roman" w:hAnsi="Trebuchet MS" w:cs="Times New Roman"/>
          <w:color w:val="000000"/>
          <w:kern w:val="0"/>
          <w:sz w:val="18"/>
          <w:szCs w:val="18"/>
          <w:lang w:eastAsia="ru-RU"/>
        </w:rPr>
        <w:t xml:space="preserve"> </w:t>
      </w:r>
      <w:r w:rsidRPr="006F401F">
        <w:rPr>
          <w:rFonts w:ascii="Trebuchet MS" w:eastAsia="Times New Roman" w:hAnsi="Trebuchet MS" w:cs="Times New Roman" w:hint="eastAsia"/>
          <w:color w:val="000000"/>
          <w:kern w:val="0"/>
          <w:sz w:val="18"/>
          <w:szCs w:val="18"/>
          <w:lang w:eastAsia="ru-RU"/>
        </w:rPr>
        <w:t>зональных</w:t>
      </w:r>
      <w:r w:rsidRPr="006F401F">
        <w:rPr>
          <w:rFonts w:ascii="Trebuchet MS" w:eastAsia="Times New Roman" w:hAnsi="Trebuchet MS" w:cs="Times New Roman"/>
          <w:color w:val="000000"/>
          <w:kern w:val="0"/>
          <w:sz w:val="18"/>
          <w:szCs w:val="18"/>
          <w:lang w:eastAsia="ru-RU"/>
        </w:rPr>
        <w:t xml:space="preserve"> </w:t>
      </w:r>
      <w:r w:rsidRPr="006F401F">
        <w:rPr>
          <w:rFonts w:ascii="Trebuchet MS" w:eastAsia="Times New Roman" w:hAnsi="Trebuchet MS" w:cs="Times New Roman" w:hint="eastAsia"/>
          <w:color w:val="000000"/>
          <w:kern w:val="0"/>
          <w:sz w:val="18"/>
          <w:szCs w:val="18"/>
          <w:lang w:eastAsia="ru-RU"/>
        </w:rPr>
        <w:t>типов</w:t>
      </w:r>
      <w:r w:rsidRPr="006F401F">
        <w:rPr>
          <w:rFonts w:ascii="Trebuchet MS" w:eastAsia="Times New Roman" w:hAnsi="Trebuchet MS" w:cs="Times New Roman"/>
          <w:color w:val="000000"/>
          <w:kern w:val="0"/>
          <w:sz w:val="18"/>
          <w:szCs w:val="18"/>
          <w:lang w:eastAsia="ru-RU"/>
        </w:rPr>
        <w:t xml:space="preserve"> </w:t>
      </w:r>
      <w:r w:rsidRPr="006F401F">
        <w:rPr>
          <w:rFonts w:ascii="Trebuchet MS" w:eastAsia="Times New Roman" w:hAnsi="Trebuchet MS" w:cs="Times New Roman" w:hint="eastAsia"/>
          <w:color w:val="000000"/>
          <w:kern w:val="0"/>
          <w:sz w:val="18"/>
          <w:szCs w:val="18"/>
          <w:lang w:eastAsia="ru-RU"/>
        </w:rPr>
        <w:t>почв</w:t>
      </w:r>
      <w:r w:rsidRPr="006F401F">
        <w:rPr>
          <w:rFonts w:ascii="Trebuchet MS" w:eastAsia="Times New Roman" w:hAnsi="Trebuchet MS" w:cs="Times New Roman"/>
          <w:color w:val="000000"/>
          <w:kern w:val="0"/>
          <w:sz w:val="18"/>
          <w:szCs w:val="18"/>
          <w:lang w:eastAsia="ru-RU"/>
        </w:rPr>
        <w:t>... 29</w:t>
      </w:r>
    </w:p>
    <w:p w:rsidR="006F401F" w:rsidRPr="006F401F" w:rsidRDefault="006F401F" w:rsidP="006F401F">
      <w:pPr>
        <w:rPr>
          <w:rFonts w:ascii="Trebuchet MS" w:eastAsia="Times New Roman" w:hAnsi="Trebuchet MS" w:cs="Times New Roman"/>
          <w:color w:val="000000"/>
          <w:kern w:val="0"/>
          <w:sz w:val="18"/>
          <w:szCs w:val="18"/>
          <w:lang w:eastAsia="ru-RU"/>
        </w:rPr>
      </w:pPr>
    </w:p>
    <w:p w:rsidR="006F401F" w:rsidRPr="006F401F" w:rsidRDefault="006F401F" w:rsidP="006F401F">
      <w:pPr>
        <w:rPr>
          <w:rFonts w:ascii="Trebuchet MS" w:eastAsia="Times New Roman" w:hAnsi="Trebuchet MS" w:cs="Times New Roman"/>
          <w:color w:val="000000"/>
          <w:kern w:val="0"/>
          <w:sz w:val="18"/>
          <w:szCs w:val="18"/>
          <w:lang w:eastAsia="ru-RU"/>
        </w:rPr>
      </w:pPr>
      <w:r w:rsidRPr="006F401F">
        <w:rPr>
          <w:rFonts w:ascii="Trebuchet MS" w:eastAsia="Times New Roman" w:hAnsi="Trebuchet MS" w:cs="Times New Roman" w:hint="eastAsia"/>
          <w:color w:val="000000"/>
          <w:kern w:val="0"/>
          <w:sz w:val="18"/>
          <w:szCs w:val="18"/>
          <w:lang w:eastAsia="ru-RU"/>
        </w:rPr>
        <w:t>Глава</w:t>
      </w:r>
      <w:r w:rsidRPr="006F401F">
        <w:rPr>
          <w:rFonts w:ascii="Trebuchet MS" w:eastAsia="Times New Roman" w:hAnsi="Trebuchet MS" w:cs="Times New Roman"/>
          <w:color w:val="000000"/>
          <w:kern w:val="0"/>
          <w:sz w:val="18"/>
          <w:szCs w:val="18"/>
          <w:lang w:eastAsia="ru-RU"/>
        </w:rPr>
        <w:t xml:space="preserve"> 4. </w:t>
      </w:r>
      <w:r w:rsidRPr="006F401F">
        <w:rPr>
          <w:rFonts w:ascii="Trebuchet MS" w:eastAsia="Times New Roman" w:hAnsi="Trebuchet MS" w:cs="Times New Roman" w:hint="eastAsia"/>
          <w:color w:val="000000"/>
          <w:kern w:val="0"/>
          <w:sz w:val="18"/>
          <w:szCs w:val="18"/>
          <w:lang w:eastAsia="ru-RU"/>
        </w:rPr>
        <w:t>Особенности</w:t>
      </w:r>
      <w:r w:rsidRPr="006F401F">
        <w:rPr>
          <w:rFonts w:ascii="Trebuchet MS" w:eastAsia="Times New Roman" w:hAnsi="Trebuchet MS" w:cs="Times New Roman"/>
          <w:color w:val="000000"/>
          <w:kern w:val="0"/>
          <w:sz w:val="18"/>
          <w:szCs w:val="18"/>
          <w:lang w:eastAsia="ru-RU"/>
        </w:rPr>
        <w:t xml:space="preserve"> </w:t>
      </w:r>
      <w:r w:rsidRPr="006F401F">
        <w:rPr>
          <w:rFonts w:ascii="Trebuchet MS" w:eastAsia="Times New Roman" w:hAnsi="Trebuchet MS" w:cs="Times New Roman" w:hint="eastAsia"/>
          <w:color w:val="000000"/>
          <w:kern w:val="0"/>
          <w:sz w:val="18"/>
          <w:szCs w:val="18"/>
          <w:lang w:eastAsia="ru-RU"/>
        </w:rPr>
        <w:t>пространственной</w:t>
      </w:r>
      <w:r w:rsidRPr="006F401F">
        <w:rPr>
          <w:rFonts w:ascii="Trebuchet MS" w:eastAsia="Times New Roman" w:hAnsi="Trebuchet MS" w:cs="Times New Roman"/>
          <w:color w:val="000000"/>
          <w:kern w:val="0"/>
          <w:sz w:val="18"/>
          <w:szCs w:val="18"/>
          <w:lang w:eastAsia="ru-RU"/>
        </w:rPr>
        <w:t xml:space="preserve"> </w:t>
      </w:r>
      <w:r w:rsidRPr="006F401F">
        <w:rPr>
          <w:rFonts w:ascii="Trebuchet MS" w:eastAsia="Times New Roman" w:hAnsi="Trebuchet MS" w:cs="Times New Roman" w:hint="eastAsia"/>
          <w:color w:val="000000"/>
          <w:kern w:val="0"/>
          <w:sz w:val="18"/>
          <w:szCs w:val="18"/>
          <w:lang w:eastAsia="ru-RU"/>
        </w:rPr>
        <w:t>и</w:t>
      </w:r>
      <w:r w:rsidRPr="006F401F">
        <w:rPr>
          <w:rFonts w:ascii="Trebuchet MS" w:eastAsia="Times New Roman" w:hAnsi="Trebuchet MS" w:cs="Times New Roman"/>
          <w:color w:val="000000"/>
          <w:kern w:val="0"/>
          <w:sz w:val="18"/>
          <w:szCs w:val="18"/>
          <w:lang w:eastAsia="ru-RU"/>
        </w:rPr>
        <w:t xml:space="preserve"> </w:t>
      </w:r>
      <w:proofErr w:type="spellStart"/>
      <w:r w:rsidRPr="006F401F">
        <w:rPr>
          <w:rFonts w:ascii="Trebuchet MS" w:eastAsia="Times New Roman" w:hAnsi="Trebuchet MS" w:cs="Times New Roman" w:hint="eastAsia"/>
          <w:color w:val="000000"/>
          <w:kern w:val="0"/>
          <w:sz w:val="18"/>
          <w:szCs w:val="18"/>
          <w:lang w:eastAsia="ru-RU"/>
        </w:rPr>
        <w:t>внутрипрофильной</w:t>
      </w:r>
      <w:proofErr w:type="spellEnd"/>
      <w:r w:rsidRPr="006F401F">
        <w:rPr>
          <w:rFonts w:ascii="Trebuchet MS" w:eastAsia="Times New Roman" w:hAnsi="Trebuchet MS" w:cs="Times New Roman"/>
          <w:color w:val="000000"/>
          <w:kern w:val="0"/>
          <w:sz w:val="18"/>
          <w:szCs w:val="18"/>
          <w:lang w:eastAsia="ru-RU"/>
        </w:rPr>
        <w:t xml:space="preserve"> </w:t>
      </w:r>
      <w:r w:rsidRPr="006F401F">
        <w:rPr>
          <w:rFonts w:ascii="Trebuchet MS" w:eastAsia="Times New Roman" w:hAnsi="Trebuchet MS" w:cs="Times New Roman" w:hint="eastAsia"/>
          <w:color w:val="000000"/>
          <w:kern w:val="0"/>
          <w:sz w:val="18"/>
          <w:szCs w:val="18"/>
          <w:lang w:eastAsia="ru-RU"/>
        </w:rPr>
        <w:t>дифференциации</w:t>
      </w:r>
      <w:r w:rsidRPr="006F401F">
        <w:rPr>
          <w:rFonts w:ascii="Trebuchet MS" w:eastAsia="Times New Roman" w:hAnsi="Trebuchet MS" w:cs="Times New Roman"/>
          <w:color w:val="000000"/>
          <w:kern w:val="0"/>
          <w:sz w:val="18"/>
          <w:szCs w:val="18"/>
          <w:lang w:eastAsia="ru-RU"/>
        </w:rPr>
        <w:t xml:space="preserve"> </w:t>
      </w:r>
      <w:r w:rsidRPr="006F401F">
        <w:rPr>
          <w:rFonts w:ascii="Trebuchet MS" w:eastAsia="Times New Roman" w:hAnsi="Trebuchet MS" w:cs="Times New Roman" w:hint="eastAsia"/>
          <w:color w:val="000000"/>
          <w:kern w:val="0"/>
          <w:sz w:val="18"/>
          <w:szCs w:val="18"/>
          <w:lang w:eastAsia="ru-RU"/>
        </w:rPr>
        <w:t>микроэлементного</w:t>
      </w:r>
      <w:r w:rsidRPr="006F401F">
        <w:rPr>
          <w:rFonts w:ascii="Trebuchet MS" w:eastAsia="Times New Roman" w:hAnsi="Trebuchet MS" w:cs="Times New Roman"/>
          <w:color w:val="000000"/>
          <w:kern w:val="0"/>
          <w:sz w:val="18"/>
          <w:szCs w:val="18"/>
          <w:lang w:eastAsia="ru-RU"/>
        </w:rPr>
        <w:t xml:space="preserve"> </w:t>
      </w:r>
      <w:r w:rsidRPr="006F401F">
        <w:rPr>
          <w:rFonts w:ascii="Trebuchet MS" w:eastAsia="Times New Roman" w:hAnsi="Trebuchet MS" w:cs="Times New Roman" w:hint="eastAsia"/>
          <w:color w:val="000000"/>
          <w:kern w:val="0"/>
          <w:sz w:val="18"/>
          <w:szCs w:val="18"/>
          <w:lang w:eastAsia="ru-RU"/>
        </w:rPr>
        <w:t>состава</w:t>
      </w:r>
      <w:r w:rsidRPr="006F401F">
        <w:rPr>
          <w:rFonts w:ascii="Trebuchet MS" w:eastAsia="Times New Roman" w:hAnsi="Trebuchet MS" w:cs="Times New Roman"/>
          <w:color w:val="000000"/>
          <w:kern w:val="0"/>
          <w:sz w:val="18"/>
          <w:szCs w:val="18"/>
          <w:lang w:eastAsia="ru-RU"/>
        </w:rPr>
        <w:t xml:space="preserve"> </w:t>
      </w:r>
      <w:r w:rsidRPr="006F401F">
        <w:rPr>
          <w:rFonts w:ascii="Trebuchet MS" w:eastAsia="Times New Roman" w:hAnsi="Trebuchet MS" w:cs="Times New Roman" w:hint="eastAsia"/>
          <w:color w:val="000000"/>
          <w:kern w:val="0"/>
          <w:sz w:val="18"/>
          <w:szCs w:val="18"/>
          <w:lang w:eastAsia="ru-RU"/>
        </w:rPr>
        <w:t>доминирующих</w:t>
      </w:r>
      <w:r w:rsidRPr="006F401F">
        <w:rPr>
          <w:rFonts w:ascii="Trebuchet MS" w:eastAsia="Times New Roman" w:hAnsi="Trebuchet MS" w:cs="Times New Roman"/>
          <w:color w:val="000000"/>
          <w:kern w:val="0"/>
          <w:sz w:val="18"/>
          <w:szCs w:val="18"/>
          <w:lang w:eastAsia="ru-RU"/>
        </w:rPr>
        <w:t xml:space="preserve"> </w:t>
      </w:r>
      <w:r w:rsidRPr="006F401F">
        <w:rPr>
          <w:rFonts w:ascii="Trebuchet MS" w:eastAsia="Times New Roman" w:hAnsi="Trebuchet MS" w:cs="Times New Roman" w:hint="eastAsia"/>
          <w:color w:val="000000"/>
          <w:kern w:val="0"/>
          <w:sz w:val="18"/>
          <w:szCs w:val="18"/>
          <w:lang w:eastAsia="ru-RU"/>
        </w:rPr>
        <w:t>типов</w:t>
      </w:r>
      <w:r w:rsidRPr="006F401F">
        <w:rPr>
          <w:rFonts w:ascii="Trebuchet MS" w:eastAsia="Times New Roman" w:hAnsi="Trebuchet MS" w:cs="Times New Roman"/>
          <w:color w:val="000000"/>
          <w:kern w:val="0"/>
          <w:sz w:val="18"/>
          <w:szCs w:val="18"/>
          <w:lang w:eastAsia="ru-RU"/>
        </w:rPr>
        <w:t xml:space="preserve"> </w:t>
      </w:r>
      <w:r w:rsidRPr="006F401F">
        <w:rPr>
          <w:rFonts w:ascii="Trebuchet MS" w:eastAsia="Times New Roman" w:hAnsi="Trebuchet MS" w:cs="Times New Roman" w:hint="eastAsia"/>
          <w:color w:val="000000"/>
          <w:kern w:val="0"/>
          <w:sz w:val="18"/>
          <w:szCs w:val="18"/>
          <w:lang w:eastAsia="ru-RU"/>
        </w:rPr>
        <w:t>почв</w:t>
      </w:r>
      <w:r w:rsidRPr="006F401F">
        <w:rPr>
          <w:rFonts w:ascii="Trebuchet MS" w:eastAsia="Times New Roman" w:hAnsi="Trebuchet MS" w:cs="Times New Roman"/>
          <w:color w:val="000000"/>
          <w:kern w:val="0"/>
          <w:sz w:val="18"/>
          <w:szCs w:val="18"/>
          <w:lang w:eastAsia="ru-RU"/>
        </w:rPr>
        <w:t xml:space="preserve">... 77 </w:t>
      </w:r>
      <w:r w:rsidRPr="006F401F">
        <w:rPr>
          <w:rFonts w:ascii="Trebuchet MS" w:eastAsia="Times New Roman" w:hAnsi="Trebuchet MS" w:cs="Times New Roman" w:hint="eastAsia"/>
          <w:color w:val="000000"/>
          <w:kern w:val="0"/>
          <w:sz w:val="18"/>
          <w:szCs w:val="18"/>
          <w:lang w:eastAsia="ru-RU"/>
        </w:rPr>
        <w:t>Глава</w:t>
      </w:r>
      <w:r w:rsidRPr="006F401F">
        <w:rPr>
          <w:rFonts w:ascii="Trebuchet MS" w:eastAsia="Times New Roman" w:hAnsi="Trebuchet MS" w:cs="Times New Roman"/>
          <w:color w:val="000000"/>
          <w:kern w:val="0"/>
          <w:sz w:val="18"/>
          <w:szCs w:val="18"/>
          <w:lang w:eastAsia="ru-RU"/>
        </w:rPr>
        <w:t xml:space="preserve"> 5. </w:t>
      </w:r>
      <w:r w:rsidRPr="006F401F">
        <w:rPr>
          <w:rFonts w:ascii="Trebuchet MS" w:eastAsia="Times New Roman" w:hAnsi="Trebuchet MS" w:cs="Times New Roman" w:hint="eastAsia"/>
          <w:color w:val="000000"/>
          <w:kern w:val="0"/>
          <w:sz w:val="18"/>
          <w:szCs w:val="18"/>
          <w:lang w:eastAsia="ru-RU"/>
        </w:rPr>
        <w:t>Экологическая</w:t>
      </w:r>
      <w:r w:rsidRPr="006F401F">
        <w:rPr>
          <w:rFonts w:ascii="Trebuchet MS" w:eastAsia="Times New Roman" w:hAnsi="Trebuchet MS" w:cs="Times New Roman"/>
          <w:color w:val="000000"/>
          <w:kern w:val="0"/>
          <w:sz w:val="18"/>
          <w:szCs w:val="18"/>
          <w:lang w:eastAsia="ru-RU"/>
        </w:rPr>
        <w:t xml:space="preserve"> </w:t>
      </w:r>
      <w:r w:rsidRPr="006F401F">
        <w:rPr>
          <w:rFonts w:ascii="Trebuchet MS" w:eastAsia="Times New Roman" w:hAnsi="Trebuchet MS" w:cs="Times New Roman" w:hint="eastAsia"/>
          <w:color w:val="000000"/>
          <w:kern w:val="0"/>
          <w:sz w:val="18"/>
          <w:szCs w:val="18"/>
          <w:lang w:eastAsia="ru-RU"/>
        </w:rPr>
        <w:t>значимость</w:t>
      </w:r>
      <w:r w:rsidRPr="006F401F">
        <w:rPr>
          <w:rFonts w:ascii="Trebuchet MS" w:eastAsia="Times New Roman" w:hAnsi="Trebuchet MS" w:cs="Times New Roman"/>
          <w:color w:val="000000"/>
          <w:kern w:val="0"/>
          <w:sz w:val="18"/>
          <w:szCs w:val="18"/>
          <w:lang w:eastAsia="ru-RU"/>
        </w:rPr>
        <w:t xml:space="preserve"> </w:t>
      </w:r>
      <w:r w:rsidRPr="006F401F">
        <w:rPr>
          <w:rFonts w:ascii="Trebuchet MS" w:eastAsia="Times New Roman" w:hAnsi="Trebuchet MS" w:cs="Times New Roman" w:hint="eastAsia"/>
          <w:color w:val="000000"/>
          <w:kern w:val="0"/>
          <w:sz w:val="18"/>
          <w:szCs w:val="18"/>
          <w:lang w:eastAsia="ru-RU"/>
        </w:rPr>
        <w:t>микроэлементного</w:t>
      </w:r>
      <w:r w:rsidRPr="006F401F">
        <w:rPr>
          <w:rFonts w:ascii="Trebuchet MS" w:eastAsia="Times New Roman" w:hAnsi="Trebuchet MS" w:cs="Times New Roman"/>
          <w:color w:val="000000"/>
          <w:kern w:val="0"/>
          <w:sz w:val="18"/>
          <w:szCs w:val="18"/>
          <w:lang w:eastAsia="ru-RU"/>
        </w:rPr>
        <w:t xml:space="preserve"> </w:t>
      </w:r>
      <w:r w:rsidRPr="006F401F">
        <w:rPr>
          <w:rFonts w:ascii="Trebuchet MS" w:eastAsia="Times New Roman" w:hAnsi="Trebuchet MS" w:cs="Times New Roman" w:hint="eastAsia"/>
          <w:color w:val="000000"/>
          <w:kern w:val="0"/>
          <w:sz w:val="18"/>
          <w:szCs w:val="18"/>
          <w:lang w:eastAsia="ru-RU"/>
        </w:rPr>
        <w:t>состава</w:t>
      </w:r>
      <w:r w:rsidRPr="006F401F">
        <w:rPr>
          <w:rFonts w:ascii="Trebuchet MS" w:eastAsia="Times New Roman" w:hAnsi="Trebuchet MS" w:cs="Times New Roman"/>
          <w:color w:val="000000"/>
          <w:kern w:val="0"/>
          <w:sz w:val="18"/>
          <w:szCs w:val="18"/>
          <w:lang w:eastAsia="ru-RU"/>
        </w:rPr>
        <w:t xml:space="preserve"> </w:t>
      </w:r>
      <w:r w:rsidRPr="006F401F">
        <w:rPr>
          <w:rFonts w:ascii="Trebuchet MS" w:eastAsia="Times New Roman" w:hAnsi="Trebuchet MS" w:cs="Times New Roman" w:hint="eastAsia"/>
          <w:color w:val="000000"/>
          <w:kern w:val="0"/>
          <w:sz w:val="18"/>
          <w:szCs w:val="18"/>
          <w:lang w:eastAsia="ru-RU"/>
        </w:rPr>
        <w:t>почв</w:t>
      </w:r>
    </w:p>
    <w:p w:rsidR="006F401F" w:rsidRPr="006F401F" w:rsidRDefault="006F401F" w:rsidP="006F401F">
      <w:pPr>
        <w:rPr>
          <w:rFonts w:ascii="Trebuchet MS" w:eastAsia="Times New Roman" w:hAnsi="Trebuchet MS" w:cs="Times New Roman"/>
          <w:color w:val="000000"/>
          <w:kern w:val="0"/>
          <w:sz w:val="18"/>
          <w:szCs w:val="18"/>
          <w:lang w:eastAsia="ru-RU"/>
        </w:rPr>
      </w:pPr>
    </w:p>
    <w:p w:rsidR="006F401F" w:rsidRPr="006F401F" w:rsidRDefault="006F401F" w:rsidP="006F401F">
      <w:pPr>
        <w:rPr>
          <w:rFonts w:ascii="Trebuchet MS" w:eastAsia="Times New Roman" w:hAnsi="Trebuchet MS" w:cs="Times New Roman"/>
          <w:color w:val="000000"/>
          <w:kern w:val="0"/>
          <w:sz w:val="18"/>
          <w:szCs w:val="18"/>
          <w:lang w:eastAsia="ru-RU"/>
        </w:rPr>
      </w:pPr>
      <w:proofErr w:type="spellStart"/>
      <w:r w:rsidRPr="006F401F">
        <w:rPr>
          <w:rFonts w:ascii="Trebuchet MS" w:eastAsia="Times New Roman" w:hAnsi="Trebuchet MS" w:cs="Times New Roman" w:hint="eastAsia"/>
          <w:color w:val="000000"/>
          <w:kern w:val="0"/>
          <w:sz w:val="18"/>
          <w:szCs w:val="18"/>
          <w:lang w:eastAsia="ru-RU"/>
        </w:rPr>
        <w:t>Далдыно</w:t>
      </w:r>
      <w:r w:rsidRPr="006F401F">
        <w:rPr>
          <w:rFonts w:ascii="Trebuchet MS" w:eastAsia="Times New Roman" w:hAnsi="Trebuchet MS" w:cs="Times New Roman"/>
          <w:color w:val="000000"/>
          <w:kern w:val="0"/>
          <w:sz w:val="18"/>
          <w:szCs w:val="18"/>
          <w:lang w:eastAsia="ru-RU"/>
        </w:rPr>
        <w:t>-</w:t>
      </w:r>
      <w:r w:rsidRPr="006F401F">
        <w:rPr>
          <w:rFonts w:ascii="Trebuchet MS" w:eastAsia="Times New Roman" w:hAnsi="Trebuchet MS" w:cs="Times New Roman" w:hint="eastAsia"/>
          <w:color w:val="000000"/>
          <w:kern w:val="0"/>
          <w:sz w:val="18"/>
          <w:szCs w:val="18"/>
          <w:lang w:eastAsia="ru-RU"/>
        </w:rPr>
        <w:t>Алакитского</w:t>
      </w:r>
      <w:proofErr w:type="spellEnd"/>
      <w:r w:rsidRPr="006F401F">
        <w:rPr>
          <w:rFonts w:ascii="Trebuchet MS" w:eastAsia="Times New Roman" w:hAnsi="Trebuchet MS" w:cs="Times New Roman"/>
          <w:color w:val="000000"/>
          <w:kern w:val="0"/>
          <w:sz w:val="18"/>
          <w:szCs w:val="18"/>
          <w:lang w:eastAsia="ru-RU"/>
        </w:rPr>
        <w:t xml:space="preserve"> </w:t>
      </w:r>
      <w:r w:rsidRPr="006F401F">
        <w:rPr>
          <w:rFonts w:ascii="Trebuchet MS" w:eastAsia="Times New Roman" w:hAnsi="Trebuchet MS" w:cs="Times New Roman" w:hint="eastAsia"/>
          <w:color w:val="000000"/>
          <w:kern w:val="0"/>
          <w:sz w:val="18"/>
          <w:szCs w:val="18"/>
          <w:lang w:eastAsia="ru-RU"/>
        </w:rPr>
        <w:t>района</w:t>
      </w:r>
      <w:r w:rsidRPr="006F401F">
        <w:rPr>
          <w:rFonts w:ascii="Trebuchet MS" w:eastAsia="Times New Roman" w:hAnsi="Trebuchet MS" w:cs="Times New Roman"/>
          <w:color w:val="000000"/>
          <w:kern w:val="0"/>
          <w:sz w:val="18"/>
          <w:szCs w:val="18"/>
          <w:lang w:eastAsia="ru-RU"/>
        </w:rPr>
        <w:t>... 100</w:t>
      </w:r>
    </w:p>
    <w:p w:rsidR="006F401F" w:rsidRPr="006F401F" w:rsidRDefault="006F401F" w:rsidP="006F401F">
      <w:pPr>
        <w:rPr>
          <w:rFonts w:ascii="Trebuchet MS" w:eastAsia="Times New Roman" w:hAnsi="Trebuchet MS" w:cs="Times New Roman"/>
          <w:color w:val="000000"/>
          <w:kern w:val="0"/>
          <w:sz w:val="18"/>
          <w:szCs w:val="18"/>
          <w:lang w:eastAsia="ru-RU"/>
        </w:rPr>
      </w:pPr>
    </w:p>
    <w:p w:rsidR="006F401F" w:rsidRPr="006F401F" w:rsidRDefault="006F401F" w:rsidP="006F401F">
      <w:pPr>
        <w:rPr>
          <w:rFonts w:ascii="Trebuchet MS" w:eastAsia="Times New Roman" w:hAnsi="Trebuchet MS" w:cs="Times New Roman"/>
          <w:color w:val="000000"/>
          <w:kern w:val="0"/>
          <w:sz w:val="18"/>
          <w:szCs w:val="18"/>
          <w:lang w:eastAsia="ru-RU"/>
        </w:rPr>
      </w:pPr>
      <w:r w:rsidRPr="006F401F">
        <w:rPr>
          <w:rFonts w:ascii="Trebuchet MS" w:eastAsia="Times New Roman" w:hAnsi="Trebuchet MS" w:cs="Times New Roman" w:hint="eastAsia"/>
          <w:color w:val="000000"/>
          <w:kern w:val="0"/>
          <w:sz w:val="18"/>
          <w:szCs w:val="18"/>
          <w:lang w:eastAsia="ru-RU"/>
        </w:rPr>
        <w:t>Выводы</w:t>
      </w:r>
      <w:r w:rsidRPr="006F401F">
        <w:rPr>
          <w:rFonts w:ascii="Trebuchet MS" w:eastAsia="Times New Roman" w:hAnsi="Trebuchet MS" w:cs="Times New Roman"/>
          <w:color w:val="000000"/>
          <w:kern w:val="0"/>
          <w:sz w:val="18"/>
          <w:szCs w:val="18"/>
          <w:lang w:eastAsia="ru-RU"/>
        </w:rPr>
        <w:t>... 122</w:t>
      </w:r>
    </w:p>
    <w:p w:rsidR="006F401F" w:rsidRPr="006F401F" w:rsidRDefault="006F401F" w:rsidP="006F401F">
      <w:pPr>
        <w:rPr>
          <w:rFonts w:ascii="Trebuchet MS" w:eastAsia="Times New Roman" w:hAnsi="Trebuchet MS" w:cs="Times New Roman"/>
          <w:color w:val="000000"/>
          <w:kern w:val="0"/>
          <w:sz w:val="18"/>
          <w:szCs w:val="18"/>
          <w:lang w:eastAsia="ru-RU"/>
        </w:rPr>
      </w:pPr>
    </w:p>
    <w:p w:rsidR="006F401F" w:rsidRPr="006F401F" w:rsidRDefault="006F401F" w:rsidP="006F401F">
      <w:pPr>
        <w:rPr>
          <w:rFonts w:ascii="Trebuchet MS" w:eastAsia="Times New Roman" w:hAnsi="Trebuchet MS" w:cs="Times New Roman"/>
          <w:color w:val="000000"/>
          <w:kern w:val="0"/>
          <w:sz w:val="18"/>
          <w:szCs w:val="18"/>
          <w:lang w:eastAsia="ru-RU"/>
        </w:rPr>
      </w:pPr>
      <w:r w:rsidRPr="006F401F">
        <w:rPr>
          <w:rFonts w:ascii="Trebuchet MS" w:eastAsia="Times New Roman" w:hAnsi="Trebuchet MS" w:cs="Times New Roman" w:hint="eastAsia"/>
          <w:color w:val="000000"/>
          <w:kern w:val="0"/>
          <w:sz w:val="18"/>
          <w:szCs w:val="18"/>
          <w:lang w:eastAsia="ru-RU"/>
        </w:rPr>
        <w:t>Список</w:t>
      </w:r>
      <w:r w:rsidRPr="006F401F">
        <w:rPr>
          <w:rFonts w:ascii="Trebuchet MS" w:eastAsia="Times New Roman" w:hAnsi="Trebuchet MS" w:cs="Times New Roman"/>
          <w:color w:val="000000"/>
          <w:kern w:val="0"/>
          <w:sz w:val="18"/>
          <w:szCs w:val="18"/>
          <w:lang w:eastAsia="ru-RU"/>
        </w:rPr>
        <w:t xml:space="preserve"> </w:t>
      </w:r>
      <w:r w:rsidRPr="006F401F">
        <w:rPr>
          <w:rFonts w:ascii="Trebuchet MS" w:eastAsia="Times New Roman" w:hAnsi="Trebuchet MS" w:cs="Times New Roman" w:hint="eastAsia"/>
          <w:color w:val="000000"/>
          <w:kern w:val="0"/>
          <w:sz w:val="18"/>
          <w:szCs w:val="18"/>
          <w:lang w:eastAsia="ru-RU"/>
        </w:rPr>
        <w:t>литературы</w:t>
      </w:r>
      <w:r w:rsidRPr="006F401F">
        <w:rPr>
          <w:rFonts w:ascii="Trebuchet MS" w:eastAsia="Times New Roman" w:hAnsi="Trebuchet MS" w:cs="Times New Roman"/>
          <w:color w:val="000000"/>
          <w:kern w:val="0"/>
          <w:sz w:val="18"/>
          <w:szCs w:val="18"/>
          <w:lang w:eastAsia="ru-RU"/>
        </w:rPr>
        <w:t>... 124</w:t>
      </w:r>
    </w:p>
    <w:p w:rsidR="006F401F" w:rsidRPr="006F401F" w:rsidRDefault="006F401F" w:rsidP="006F401F">
      <w:pPr>
        <w:rPr>
          <w:rFonts w:ascii="Trebuchet MS" w:eastAsia="Times New Roman" w:hAnsi="Trebuchet MS" w:cs="Times New Roman"/>
          <w:color w:val="000000"/>
          <w:kern w:val="0"/>
          <w:sz w:val="18"/>
          <w:szCs w:val="18"/>
          <w:lang w:eastAsia="ru-RU"/>
        </w:rPr>
      </w:pPr>
    </w:p>
    <w:p w:rsidR="00985DAE" w:rsidRPr="006F401F" w:rsidRDefault="006F401F" w:rsidP="006F401F">
      <w:r w:rsidRPr="006F401F">
        <w:rPr>
          <w:rFonts w:ascii="Trebuchet MS" w:eastAsia="Times New Roman" w:hAnsi="Trebuchet MS" w:cs="Times New Roman" w:hint="eastAsia"/>
          <w:color w:val="000000"/>
          <w:kern w:val="0"/>
          <w:sz w:val="18"/>
          <w:szCs w:val="18"/>
          <w:lang w:eastAsia="ru-RU"/>
        </w:rPr>
        <w:t>Приложения</w:t>
      </w:r>
      <w:bookmarkStart w:id="0" w:name="_GoBack"/>
      <w:bookmarkEnd w:id="0"/>
    </w:p>
    <w:sectPr w:rsidR="00985DAE" w:rsidRPr="006F401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682" w:rsidRDefault="00016682">
      <w:pPr>
        <w:spacing w:after="0" w:line="240" w:lineRule="auto"/>
      </w:pPr>
      <w:r>
        <w:separator/>
      </w:r>
    </w:p>
  </w:endnote>
  <w:endnote w:type="continuationSeparator" w:id="0">
    <w:p w:rsidR="00016682" w:rsidRDefault="0001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682" w:rsidRDefault="00016682"/>
    <w:p w:rsidR="00016682" w:rsidRDefault="00016682"/>
    <w:p w:rsidR="00016682" w:rsidRDefault="00016682"/>
    <w:p w:rsidR="00016682" w:rsidRDefault="00016682"/>
    <w:p w:rsidR="00016682" w:rsidRDefault="00016682"/>
    <w:p w:rsidR="00016682" w:rsidRDefault="00016682"/>
    <w:p w:rsidR="00016682" w:rsidRDefault="0001668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682" w:rsidRDefault="000166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16682" w:rsidRDefault="000166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16682" w:rsidRDefault="00016682"/>
    <w:p w:rsidR="00016682" w:rsidRDefault="00016682"/>
    <w:p w:rsidR="00016682" w:rsidRDefault="0001668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682" w:rsidRDefault="00016682"/>
                          <w:p w:rsidR="00016682" w:rsidRDefault="0001668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16682" w:rsidRDefault="00016682"/>
                    <w:p w:rsidR="00016682" w:rsidRDefault="0001668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16682" w:rsidRDefault="00016682"/>
    <w:p w:rsidR="00016682" w:rsidRDefault="00016682">
      <w:pPr>
        <w:rPr>
          <w:sz w:val="2"/>
          <w:szCs w:val="2"/>
        </w:rPr>
      </w:pPr>
    </w:p>
    <w:p w:rsidR="00016682" w:rsidRDefault="00016682"/>
    <w:p w:rsidR="00016682" w:rsidRDefault="00016682">
      <w:pPr>
        <w:spacing w:after="0" w:line="240" w:lineRule="auto"/>
      </w:pPr>
    </w:p>
  </w:footnote>
  <w:footnote w:type="continuationSeparator" w:id="0">
    <w:p w:rsidR="00016682" w:rsidRDefault="00016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682"/>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97B94-9ACF-49D7-A2C4-63ED4433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24777</TotalTime>
  <Pages>1</Pages>
  <Words>80</Words>
  <Characters>457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1757</cp:revision>
  <cp:lastPrinted>2009-02-06T05:36:00Z</cp:lastPrinted>
  <dcterms:created xsi:type="dcterms:W3CDTF">2023-09-07T12:38:00Z</dcterms:created>
  <dcterms:modified xsi:type="dcterms:W3CDTF">2023-12-06T19:18:00Z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