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7D1F" w:rsidRPr="00FB2D35" w:rsidRDefault="00FB2D35" w:rsidP="00FB2D35">
      <w:r w:rsidRPr="00400916">
        <w:rPr>
          <w:rFonts w:ascii="Times New Roman" w:eastAsia="Times New Roman" w:hAnsi="Times New Roman" w:cs="Times New Roman"/>
          <w:b/>
          <w:bCs/>
          <w:color w:val="222222"/>
          <w:sz w:val="24"/>
          <w:szCs w:val="24"/>
          <w:lang w:eastAsia="uk-UA"/>
        </w:rPr>
        <w:t>Сербенюк Катерина Ігорівна,</w:t>
      </w:r>
      <w:r w:rsidRPr="00400916">
        <w:rPr>
          <w:rFonts w:ascii="Times New Roman" w:eastAsia="Times New Roman" w:hAnsi="Times New Roman" w:cs="Times New Roman"/>
          <w:color w:val="222222"/>
          <w:sz w:val="24"/>
          <w:szCs w:val="24"/>
          <w:lang w:eastAsia="uk-UA"/>
        </w:rPr>
        <w:t> молодший науковий співробітник відділу гіпертонічної хвороби, Державної установи «Національний науковий центр «Інститут кардіології імені академіка М. Д. Стражеска» НАМН України. Назва дисертації: «Функціональний стан нирок і прогностичні маркери його динаміки в пацієнтів з резистентною артеріальною гіпертензією». Шифр та назва спеціальності – 14.01.11 – кардіологія. Спецрада Д 26.616.01 Державної установи «Національний науковий центр «Інститут кардіології імені академіка М. Д. Стражеска»</w:t>
      </w:r>
    </w:p>
    <w:sectPr w:rsidR="00CD7D1F" w:rsidRPr="00FB2D35"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378B" w:rsidRDefault="0015378B">
      <w:pPr>
        <w:spacing w:after="0" w:line="240" w:lineRule="auto"/>
      </w:pPr>
      <w:r>
        <w:separator/>
      </w:r>
    </w:p>
  </w:endnote>
  <w:endnote w:type="continuationSeparator" w:id="0">
    <w:p w:rsidR="0015378B" w:rsidRDefault="0015378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Default="0015378B">
    <w:pPr>
      <w:rPr>
        <w:sz w:val="2"/>
        <w:szCs w:val="2"/>
      </w:rPr>
    </w:pPr>
    <w:r w:rsidRPr="00555841">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15378B" w:rsidRDefault="0015378B">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Default="0015378B">
    <w:pPr>
      <w:rPr>
        <w:sz w:val="2"/>
        <w:szCs w:val="2"/>
      </w:rPr>
    </w:pPr>
    <w:r w:rsidRPr="00555841">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15378B" w:rsidRDefault="0015378B">
                <w:pPr>
                  <w:spacing w:line="240" w:lineRule="auto"/>
                </w:pPr>
                <w:fldSimple w:instr=" PAGE \* MERGEFORMAT ">
                  <w:r w:rsidR="00FB2D35" w:rsidRPr="00FB2D35">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378B" w:rsidRDefault="0015378B"/>
    <w:p w:rsidR="0015378B" w:rsidRDefault="0015378B"/>
    <w:p w:rsidR="0015378B" w:rsidRDefault="0015378B"/>
    <w:p w:rsidR="0015378B" w:rsidRDefault="0015378B"/>
    <w:p w:rsidR="0015378B" w:rsidRDefault="0015378B"/>
    <w:p w:rsidR="0015378B" w:rsidRDefault="0015378B"/>
    <w:p w:rsidR="0015378B" w:rsidRDefault="0015378B">
      <w:pPr>
        <w:rPr>
          <w:sz w:val="2"/>
          <w:szCs w:val="2"/>
        </w:rPr>
      </w:pPr>
      <w:r w:rsidRPr="00555841">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15378B" w:rsidRDefault="0015378B">
                  <w:pPr>
                    <w:spacing w:line="240" w:lineRule="auto"/>
                  </w:pPr>
                  <w:fldSimple w:instr=" PAGE \* MERGEFORMAT ">
                    <w:r w:rsidRPr="005214BE">
                      <w:rPr>
                        <w:rStyle w:val="afffff9"/>
                        <w:b w:val="0"/>
                        <w:bCs w:val="0"/>
                        <w:noProof/>
                      </w:rPr>
                      <w:t>8</w:t>
                    </w:r>
                  </w:fldSimple>
                </w:p>
              </w:txbxContent>
            </v:textbox>
            <w10:wrap anchorx="page" anchory="page"/>
          </v:shape>
        </w:pict>
      </w:r>
    </w:p>
    <w:p w:rsidR="0015378B" w:rsidRDefault="0015378B"/>
    <w:p w:rsidR="0015378B" w:rsidRDefault="0015378B"/>
    <w:p w:rsidR="0015378B" w:rsidRDefault="0015378B">
      <w:pPr>
        <w:rPr>
          <w:sz w:val="2"/>
          <w:szCs w:val="2"/>
        </w:rPr>
      </w:pPr>
      <w:r w:rsidRPr="00555841">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15378B" w:rsidRDefault="0015378B"/>
                <w:p w:rsidR="0015378B" w:rsidRDefault="0015378B">
                  <w:pPr>
                    <w:pStyle w:val="1ffffff7"/>
                    <w:spacing w:line="240" w:lineRule="auto"/>
                  </w:pPr>
                  <w:fldSimple w:instr=" PAGE \* MERGEFORMAT ">
                    <w:r w:rsidRPr="005214BE">
                      <w:rPr>
                        <w:rStyle w:val="3b"/>
                        <w:noProof/>
                      </w:rPr>
                      <w:t>8</w:t>
                    </w:r>
                  </w:fldSimple>
                </w:p>
              </w:txbxContent>
            </v:textbox>
            <w10:wrap anchorx="page" anchory="page"/>
          </v:shape>
        </w:pict>
      </w:r>
    </w:p>
    <w:p w:rsidR="0015378B" w:rsidRDefault="0015378B"/>
    <w:p w:rsidR="0015378B" w:rsidRDefault="0015378B">
      <w:pPr>
        <w:rPr>
          <w:sz w:val="2"/>
          <w:szCs w:val="2"/>
        </w:rPr>
      </w:pPr>
    </w:p>
    <w:p w:rsidR="0015378B" w:rsidRDefault="0015378B"/>
    <w:p w:rsidR="0015378B" w:rsidRDefault="0015378B">
      <w:pPr>
        <w:spacing w:after="0" w:line="240" w:lineRule="auto"/>
      </w:pPr>
    </w:p>
  </w:footnote>
  <w:footnote w:type="continuationSeparator" w:id="0">
    <w:p w:rsidR="0015378B" w:rsidRDefault="0015378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Default="0015378B"/>
  <w:p w:rsidR="0015378B" w:rsidRDefault="0015378B">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Pr="005856C0" w:rsidRDefault="0015378B"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832995"/>
    <w:multiLevelType w:val="multilevel"/>
    <w:tmpl w:val="DD06D9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01CD3BF1"/>
    <w:multiLevelType w:val="multilevel"/>
    <w:tmpl w:val="BC1CF3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3D245D4"/>
    <w:multiLevelType w:val="multilevel"/>
    <w:tmpl w:val="2D3A5A9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4682B4B"/>
    <w:multiLevelType w:val="multilevel"/>
    <w:tmpl w:val="34948A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7">
    <w:nsid w:val="067B4FA6"/>
    <w:multiLevelType w:val="multilevel"/>
    <w:tmpl w:val="9F9CAB70"/>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8FE2924"/>
    <w:multiLevelType w:val="multilevel"/>
    <w:tmpl w:val="27F0842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2">
    <w:nsid w:val="0FDB74C1"/>
    <w:multiLevelType w:val="multilevel"/>
    <w:tmpl w:val="D5B295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4">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5">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6">
    <w:nsid w:val="139D304B"/>
    <w:multiLevelType w:val="multilevel"/>
    <w:tmpl w:val="DBECB1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8">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9">
    <w:nsid w:val="32A178E6"/>
    <w:multiLevelType w:val="multilevel"/>
    <w:tmpl w:val="A85EB1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3520FC2"/>
    <w:multiLevelType w:val="multilevel"/>
    <w:tmpl w:val="805EF5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3A3E269A"/>
    <w:multiLevelType w:val="multilevel"/>
    <w:tmpl w:val="1EBA4102"/>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B403A98"/>
    <w:multiLevelType w:val="multilevel"/>
    <w:tmpl w:val="3CEA44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BA14B98"/>
    <w:multiLevelType w:val="multilevel"/>
    <w:tmpl w:val="ABA43F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D081BB4"/>
    <w:multiLevelType w:val="multilevel"/>
    <w:tmpl w:val="1B92FAD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6">
    <w:nsid w:val="47D44965"/>
    <w:multiLevelType w:val="multilevel"/>
    <w:tmpl w:val="F66655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B1478BE"/>
    <w:multiLevelType w:val="multilevel"/>
    <w:tmpl w:val="E514AE1C"/>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69D1007"/>
    <w:multiLevelType w:val="multilevel"/>
    <w:tmpl w:val="42CE32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BA107F1"/>
    <w:multiLevelType w:val="multilevel"/>
    <w:tmpl w:val="C504A7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5FEC3DCF"/>
    <w:multiLevelType w:val="multilevel"/>
    <w:tmpl w:val="006A3E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0C076D1"/>
    <w:multiLevelType w:val="multilevel"/>
    <w:tmpl w:val="E1FC13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5873064"/>
    <w:multiLevelType w:val="multilevel"/>
    <w:tmpl w:val="304671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ECE1A8F"/>
    <w:multiLevelType w:val="multilevel"/>
    <w:tmpl w:val="1FEE71FC"/>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05">
    <w:nsid w:val="763F2E8A"/>
    <w:multiLevelType w:val="multilevel"/>
    <w:tmpl w:val="539E3BA0"/>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76950B87"/>
    <w:multiLevelType w:val="multilevel"/>
    <w:tmpl w:val="DBAA8CA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84010FF"/>
    <w:multiLevelType w:val="multilevel"/>
    <w:tmpl w:val="7C38F4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2"/>
  </w:num>
  <w:num w:numId="7">
    <w:abstractNumId w:val="98"/>
  </w:num>
  <w:num w:numId="8">
    <w:abstractNumId w:val="102"/>
  </w:num>
  <w:num w:numId="9">
    <w:abstractNumId w:val="68"/>
  </w:num>
  <w:num w:numId="10">
    <w:abstractNumId w:val="86"/>
  </w:num>
  <w:num w:numId="11">
    <w:abstractNumId w:val="75"/>
  </w:num>
  <w:num w:numId="12">
    <w:abstractNumId w:val="100"/>
  </w:num>
  <w:num w:numId="13">
    <w:abstractNumId w:val="99"/>
  </w:num>
  <w:num w:numId="14">
    <w:abstractNumId w:val="96"/>
  </w:num>
  <w:num w:numId="15">
    <w:abstractNumId w:val="106"/>
  </w:num>
  <w:num w:numId="16">
    <w:abstractNumId w:val="97"/>
  </w:num>
  <w:num w:numId="17">
    <w:abstractNumId w:val="105"/>
  </w:num>
  <w:num w:numId="18">
    <w:abstractNumId w:val="101"/>
  </w:num>
  <w:num w:numId="19">
    <w:abstractNumId w:val="79"/>
  </w:num>
  <w:num w:numId="20">
    <w:abstractNumId w:val="92"/>
  </w:num>
  <w:num w:numId="21">
    <w:abstractNumId w:val="74"/>
  </w:num>
  <w:num w:numId="22">
    <w:abstractNumId w:val="103"/>
  </w:num>
  <w:num w:numId="23">
    <w:abstractNumId w:val="91"/>
  </w:num>
  <w:num w:numId="24">
    <w:abstractNumId w:val="90"/>
  </w:num>
  <w:num w:numId="25">
    <w:abstractNumId w:val="93"/>
  </w:num>
  <w:num w:numId="26">
    <w:abstractNumId w:val="69"/>
  </w:num>
  <w:num w:numId="27">
    <w:abstractNumId w:val="107"/>
  </w:num>
  <w:num w:numId="28">
    <w:abstractNumId w:val="77"/>
  </w:num>
  <w:num w:numId="29">
    <w:abstractNumId w:val="94"/>
  </w:num>
  <w:num w:numId="30">
    <w:abstractNumId w:val="89"/>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787"/>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DE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1DB"/>
    <w:rsid w:val="00027332"/>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5F8"/>
    <w:rsid w:val="00037646"/>
    <w:rsid w:val="000377C9"/>
    <w:rsid w:val="000377DC"/>
    <w:rsid w:val="0003785D"/>
    <w:rsid w:val="0003794A"/>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EC3"/>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DE"/>
    <w:rsid w:val="000725F9"/>
    <w:rsid w:val="000726CC"/>
    <w:rsid w:val="000726F4"/>
    <w:rsid w:val="00072788"/>
    <w:rsid w:val="000727A2"/>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E"/>
    <w:rsid w:val="0008310C"/>
    <w:rsid w:val="000831AE"/>
    <w:rsid w:val="000832AC"/>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9"/>
    <w:rsid w:val="000D25CD"/>
    <w:rsid w:val="000D263F"/>
    <w:rsid w:val="000D26AE"/>
    <w:rsid w:val="000D2785"/>
    <w:rsid w:val="000D27CB"/>
    <w:rsid w:val="000D27FC"/>
    <w:rsid w:val="000D2925"/>
    <w:rsid w:val="000D2957"/>
    <w:rsid w:val="000D29FA"/>
    <w:rsid w:val="000D2A3E"/>
    <w:rsid w:val="000D2B66"/>
    <w:rsid w:val="000D2D2C"/>
    <w:rsid w:val="000D2D58"/>
    <w:rsid w:val="000D2DAA"/>
    <w:rsid w:val="000D2DB8"/>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C16"/>
    <w:rsid w:val="000E4C1B"/>
    <w:rsid w:val="000E4E47"/>
    <w:rsid w:val="000E4EDE"/>
    <w:rsid w:val="000E4F22"/>
    <w:rsid w:val="000E4F84"/>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64D"/>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49"/>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71B"/>
    <w:rsid w:val="00171838"/>
    <w:rsid w:val="0017192B"/>
    <w:rsid w:val="00171B63"/>
    <w:rsid w:val="00171BB1"/>
    <w:rsid w:val="00171C57"/>
    <w:rsid w:val="00171CAC"/>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4A7"/>
    <w:rsid w:val="0019754A"/>
    <w:rsid w:val="00197652"/>
    <w:rsid w:val="00197663"/>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617"/>
    <w:rsid w:val="001E262F"/>
    <w:rsid w:val="001E26CC"/>
    <w:rsid w:val="001E270C"/>
    <w:rsid w:val="001E2791"/>
    <w:rsid w:val="001E2801"/>
    <w:rsid w:val="001E28E4"/>
    <w:rsid w:val="001E2B09"/>
    <w:rsid w:val="001E2B8C"/>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5F23"/>
    <w:rsid w:val="001E60C2"/>
    <w:rsid w:val="001E6221"/>
    <w:rsid w:val="001E633E"/>
    <w:rsid w:val="001E63CB"/>
    <w:rsid w:val="001E64C4"/>
    <w:rsid w:val="001E64C9"/>
    <w:rsid w:val="001E65FF"/>
    <w:rsid w:val="001E67C0"/>
    <w:rsid w:val="001E68DF"/>
    <w:rsid w:val="001E6943"/>
    <w:rsid w:val="001E69B1"/>
    <w:rsid w:val="001E6ABD"/>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3"/>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D77"/>
    <w:rsid w:val="00214D90"/>
    <w:rsid w:val="002150AF"/>
    <w:rsid w:val="002152D1"/>
    <w:rsid w:val="00215450"/>
    <w:rsid w:val="002155E1"/>
    <w:rsid w:val="002156E0"/>
    <w:rsid w:val="002157A2"/>
    <w:rsid w:val="0021582D"/>
    <w:rsid w:val="0021596A"/>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A65"/>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D4"/>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A9"/>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16"/>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1"/>
    <w:rsid w:val="00266DF9"/>
    <w:rsid w:val="00266E28"/>
    <w:rsid w:val="00266F2B"/>
    <w:rsid w:val="00266F4C"/>
    <w:rsid w:val="0026701C"/>
    <w:rsid w:val="0026704A"/>
    <w:rsid w:val="0026708D"/>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8D"/>
    <w:rsid w:val="002708F8"/>
    <w:rsid w:val="0027095E"/>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E2"/>
    <w:rsid w:val="00274034"/>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E"/>
    <w:rsid w:val="00283290"/>
    <w:rsid w:val="0028353F"/>
    <w:rsid w:val="00283581"/>
    <w:rsid w:val="002835B9"/>
    <w:rsid w:val="002835FA"/>
    <w:rsid w:val="00283611"/>
    <w:rsid w:val="00283649"/>
    <w:rsid w:val="00283677"/>
    <w:rsid w:val="00283763"/>
    <w:rsid w:val="00283786"/>
    <w:rsid w:val="00283882"/>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D10"/>
    <w:rsid w:val="00284F58"/>
    <w:rsid w:val="00284F5A"/>
    <w:rsid w:val="00285077"/>
    <w:rsid w:val="002852A4"/>
    <w:rsid w:val="002853CF"/>
    <w:rsid w:val="00285409"/>
    <w:rsid w:val="00285536"/>
    <w:rsid w:val="002855FE"/>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C3"/>
    <w:rsid w:val="0029302D"/>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1B"/>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722"/>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0D"/>
    <w:rsid w:val="002A5A26"/>
    <w:rsid w:val="002A5D2B"/>
    <w:rsid w:val="002A5E3A"/>
    <w:rsid w:val="002A5EFF"/>
    <w:rsid w:val="002A5F93"/>
    <w:rsid w:val="002A6250"/>
    <w:rsid w:val="002A6258"/>
    <w:rsid w:val="002A6437"/>
    <w:rsid w:val="002A649C"/>
    <w:rsid w:val="002A64B3"/>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D3C"/>
    <w:rsid w:val="002B1EC8"/>
    <w:rsid w:val="002B1F27"/>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D25"/>
    <w:rsid w:val="002B2D28"/>
    <w:rsid w:val="002B31AE"/>
    <w:rsid w:val="002B31B8"/>
    <w:rsid w:val="002B3253"/>
    <w:rsid w:val="002B3349"/>
    <w:rsid w:val="002B3373"/>
    <w:rsid w:val="002B3539"/>
    <w:rsid w:val="002B356D"/>
    <w:rsid w:val="002B3672"/>
    <w:rsid w:val="002B3779"/>
    <w:rsid w:val="002B38E1"/>
    <w:rsid w:val="002B3A38"/>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49"/>
    <w:rsid w:val="002C3361"/>
    <w:rsid w:val="002C33B5"/>
    <w:rsid w:val="002C33F7"/>
    <w:rsid w:val="002C3459"/>
    <w:rsid w:val="002C34B7"/>
    <w:rsid w:val="002C34D1"/>
    <w:rsid w:val="002C3518"/>
    <w:rsid w:val="002C3532"/>
    <w:rsid w:val="002C3570"/>
    <w:rsid w:val="002C359A"/>
    <w:rsid w:val="002C35EF"/>
    <w:rsid w:val="002C366D"/>
    <w:rsid w:val="002C36B7"/>
    <w:rsid w:val="002C36BF"/>
    <w:rsid w:val="002C3935"/>
    <w:rsid w:val="002C39A6"/>
    <w:rsid w:val="002C3A25"/>
    <w:rsid w:val="002C3B2A"/>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52F"/>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A15"/>
    <w:rsid w:val="00334B11"/>
    <w:rsid w:val="00334B93"/>
    <w:rsid w:val="00334BB5"/>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E1"/>
    <w:rsid w:val="00345EC2"/>
    <w:rsid w:val="00345EF4"/>
    <w:rsid w:val="00345F06"/>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347"/>
    <w:rsid w:val="00357472"/>
    <w:rsid w:val="003575F5"/>
    <w:rsid w:val="003576C3"/>
    <w:rsid w:val="003577AF"/>
    <w:rsid w:val="00357815"/>
    <w:rsid w:val="003578FC"/>
    <w:rsid w:val="00357AC6"/>
    <w:rsid w:val="00357B0B"/>
    <w:rsid w:val="00357B7C"/>
    <w:rsid w:val="00360156"/>
    <w:rsid w:val="00360204"/>
    <w:rsid w:val="0036051A"/>
    <w:rsid w:val="0036066A"/>
    <w:rsid w:val="003606D2"/>
    <w:rsid w:val="003607D1"/>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2A"/>
    <w:rsid w:val="003A1F91"/>
    <w:rsid w:val="003A2039"/>
    <w:rsid w:val="003A2130"/>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5CB"/>
    <w:rsid w:val="003B1641"/>
    <w:rsid w:val="003B17F4"/>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8"/>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4C9"/>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EAA"/>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7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DB"/>
    <w:rsid w:val="00453261"/>
    <w:rsid w:val="004533A7"/>
    <w:rsid w:val="0045349B"/>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509"/>
    <w:rsid w:val="00461547"/>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6B"/>
    <w:rsid w:val="0047083C"/>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D4"/>
    <w:rsid w:val="004A1E95"/>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C4"/>
    <w:rsid w:val="004B35D8"/>
    <w:rsid w:val="004B36F9"/>
    <w:rsid w:val="004B373B"/>
    <w:rsid w:val="004B3850"/>
    <w:rsid w:val="004B3891"/>
    <w:rsid w:val="004B38A4"/>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84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C1"/>
    <w:rsid w:val="00562912"/>
    <w:rsid w:val="00562937"/>
    <w:rsid w:val="00562A76"/>
    <w:rsid w:val="00562AA7"/>
    <w:rsid w:val="00562AAE"/>
    <w:rsid w:val="00562B30"/>
    <w:rsid w:val="00562C1C"/>
    <w:rsid w:val="00562C75"/>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7DE"/>
    <w:rsid w:val="00563853"/>
    <w:rsid w:val="005639BD"/>
    <w:rsid w:val="005639F7"/>
    <w:rsid w:val="00563A3D"/>
    <w:rsid w:val="00563A97"/>
    <w:rsid w:val="00563AD4"/>
    <w:rsid w:val="00563B79"/>
    <w:rsid w:val="00563CBF"/>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91"/>
    <w:rsid w:val="005700BE"/>
    <w:rsid w:val="005700E6"/>
    <w:rsid w:val="0057015A"/>
    <w:rsid w:val="00570195"/>
    <w:rsid w:val="00570259"/>
    <w:rsid w:val="0057025B"/>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42"/>
    <w:rsid w:val="00573577"/>
    <w:rsid w:val="005735B3"/>
    <w:rsid w:val="00573893"/>
    <w:rsid w:val="005738E3"/>
    <w:rsid w:val="005739FF"/>
    <w:rsid w:val="00573A51"/>
    <w:rsid w:val="00573AD8"/>
    <w:rsid w:val="00573B01"/>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EAC"/>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51"/>
    <w:rsid w:val="00596AE0"/>
    <w:rsid w:val="00596BF2"/>
    <w:rsid w:val="00596C0F"/>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A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1"/>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CF2"/>
    <w:rsid w:val="005F2D97"/>
    <w:rsid w:val="005F2F93"/>
    <w:rsid w:val="005F304D"/>
    <w:rsid w:val="005F30D0"/>
    <w:rsid w:val="005F3102"/>
    <w:rsid w:val="005F3244"/>
    <w:rsid w:val="005F341A"/>
    <w:rsid w:val="005F3453"/>
    <w:rsid w:val="005F350C"/>
    <w:rsid w:val="005F3569"/>
    <w:rsid w:val="005F36C6"/>
    <w:rsid w:val="005F3880"/>
    <w:rsid w:val="005F38D9"/>
    <w:rsid w:val="005F39AA"/>
    <w:rsid w:val="005F3A09"/>
    <w:rsid w:val="005F3A6E"/>
    <w:rsid w:val="005F3ABE"/>
    <w:rsid w:val="005F3B51"/>
    <w:rsid w:val="005F3BCD"/>
    <w:rsid w:val="005F3CD2"/>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CC8"/>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0F9"/>
    <w:rsid w:val="00607134"/>
    <w:rsid w:val="0060713C"/>
    <w:rsid w:val="006071C4"/>
    <w:rsid w:val="006071CF"/>
    <w:rsid w:val="0060720C"/>
    <w:rsid w:val="00607247"/>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9"/>
    <w:rsid w:val="00616F96"/>
    <w:rsid w:val="00616FBF"/>
    <w:rsid w:val="0061712B"/>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AF"/>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4CE"/>
    <w:rsid w:val="006864FC"/>
    <w:rsid w:val="0068654B"/>
    <w:rsid w:val="00686633"/>
    <w:rsid w:val="006867EB"/>
    <w:rsid w:val="00686832"/>
    <w:rsid w:val="00686887"/>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C7E"/>
    <w:rsid w:val="00697E1D"/>
    <w:rsid w:val="00697E5B"/>
    <w:rsid w:val="00697E7A"/>
    <w:rsid w:val="00697EB9"/>
    <w:rsid w:val="00697EE3"/>
    <w:rsid w:val="00697F94"/>
    <w:rsid w:val="00697FE0"/>
    <w:rsid w:val="006A00B7"/>
    <w:rsid w:val="006A0138"/>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E31"/>
    <w:rsid w:val="006B6E4C"/>
    <w:rsid w:val="006B6EB5"/>
    <w:rsid w:val="006B6F5B"/>
    <w:rsid w:val="006B709B"/>
    <w:rsid w:val="006B70F8"/>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7F"/>
    <w:rsid w:val="006C1F27"/>
    <w:rsid w:val="006C1FB8"/>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6BA"/>
    <w:rsid w:val="006E5900"/>
    <w:rsid w:val="006E5A37"/>
    <w:rsid w:val="006E5A57"/>
    <w:rsid w:val="006E5B86"/>
    <w:rsid w:val="006E5BAD"/>
    <w:rsid w:val="006E5C05"/>
    <w:rsid w:val="006E5C3D"/>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7"/>
    <w:rsid w:val="007037AC"/>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7B1"/>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E11"/>
    <w:rsid w:val="00747F1A"/>
    <w:rsid w:val="00747F42"/>
    <w:rsid w:val="007500BD"/>
    <w:rsid w:val="007500C5"/>
    <w:rsid w:val="0075014C"/>
    <w:rsid w:val="0075016A"/>
    <w:rsid w:val="00750176"/>
    <w:rsid w:val="0075039E"/>
    <w:rsid w:val="0075047F"/>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6E"/>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3B4"/>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2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30DA"/>
    <w:rsid w:val="0082321A"/>
    <w:rsid w:val="008232BE"/>
    <w:rsid w:val="008233F7"/>
    <w:rsid w:val="00823527"/>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8A7"/>
    <w:rsid w:val="00872969"/>
    <w:rsid w:val="008729FE"/>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20"/>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1A"/>
    <w:rsid w:val="00885CD9"/>
    <w:rsid w:val="00885E34"/>
    <w:rsid w:val="00885E50"/>
    <w:rsid w:val="00885EB3"/>
    <w:rsid w:val="0088605C"/>
    <w:rsid w:val="008860B2"/>
    <w:rsid w:val="008860D4"/>
    <w:rsid w:val="008861FF"/>
    <w:rsid w:val="00886231"/>
    <w:rsid w:val="00886252"/>
    <w:rsid w:val="00886294"/>
    <w:rsid w:val="008864EF"/>
    <w:rsid w:val="008864FC"/>
    <w:rsid w:val="0088650F"/>
    <w:rsid w:val="008865D9"/>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A99"/>
    <w:rsid w:val="008A2B17"/>
    <w:rsid w:val="008A2B7F"/>
    <w:rsid w:val="008A2C5C"/>
    <w:rsid w:val="008A2D13"/>
    <w:rsid w:val="008A2EAE"/>
    <w:rsid w:val="008A306D"/>
    <w:rsid w:val="008A309F"/>
    <w:rsid w:val="008A325E"/>
    <w:rsid w:val="008A32AE"/>
    <w:rsid w:val="008A332C"/>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623"/>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AA2"/>
    <w:rsid w:val="008D7C99"/>
    <w:rsid w:val="008D7E1F"/>
    <w:rsid w:val="008D7FE7"/>
    <w:rsid w:val="008E0081"/>
    <w:rsid w:val="008E0097"/>
    <w:rsid w:val="008E00EC"/>
    <w:rsid w:val="008E019D"/>
    <w:rsid w:val="008E02F9"/>
    <w:rsid w:val="008E0339"/>
    <w:rsid w:val="008E0572"/>
    <w:rsid w:val="008E05D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92"/>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6D4"/>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A7"/>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64"/>
    <w:rsid w:val="009D2582"/>
    <w:rsid w:val="009D25B2"/>
    <w:rsid w:val="009D267D"/>
    <w:rsid w:val="009D26BE"/>
    <w:rsid w:val="009D287C"/>
    <w:rsid w:val="009D2904"/>
    <w:rsid w:val="009D2C43"/>
    <w:rsid w:val="009D2C4A"/>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B"/>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58"/>
    <w:rsid w:val="00A00C62"/>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65"/>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489"/>
    <w:rsid w:val="00A325BD"/>
    <w:rsid w:val="00A32605"/>
    <w:rsid w:val="00A32664"/>
    <w:rsid w:val="00A326A7"/>
    <w:rsid w:val="00A326C9"/>
    <w:rsid w:val="00A327EC"/>
    <w:rsid w:val="00A32834"/>
    <w:rsid w:val="00A32864"/>
    <w:rsid w:val="00A3288D"/>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15B"/>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87"/>
    <w:rsid w:val="00A45A50"/>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97"/>
    <w:rsid w:val="00A57832"/>
    <w:rsid w:val="00A57849"/>
    <w:rsid w:val="00A57880"/>
    <w:rsid w:val="00A57900"/>
    <w:rsid w:val="00A57915"/>
    <w:rsid w:val="00A57A16"/>
    <w:rsid w:val="00A57AEC"/>
    <w:rsid w:val="00A57AEE"/>
    <w:rsid w:val="00A57B8B"/>
    <w:rsid w:val="00A57B9D"/>
    <w:rsid w:val="00A57BC4"/>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2FB"/>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AFB"/>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E5"/>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30"/>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85"/>
    <w:rsid w:val="00AD178B"/>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D7"/>
    <w:rsid w:val="00B07739"/>
    <w:rsid w:val="00B0778C"/>
    <w:rsid w:val="00B0787F"/>
    <w:rsid w:val="00B078C3"/>
    <w:rsid w:val="00B07A6A"/>
    <w:rsid w:val="00B07B63"/>
    <w:rsid w:val="00B07B7F"/>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2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50C"/>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F0"/>
    <w:rsid w:val="00B60096"/>
    <w:rsid w:val="00B600E0"/>
    <w:rsid w:val="00B60167"/>
    <w:rsid w:val="00B601F6"/>
    <w:rsid w:val="00B6027A"/>
    <w:rsid w:val="00B60299"/>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5DA8"/>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175"/>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909"/>
    <w:rsid w:val="00B82C96"/>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4A"/>
    <w:rsid w:val="00BA3DFF"/>
    <w:rsid w:val="00BA3E56"/>
    <w:rsid w:val="00BA3EEE"/>
    <w:rsid w:val="00BA401A"/>
    <w:rsid w:val="00BA4052"/>
    <w:rsid w:val="00BA40D8"/>
    <w:rsid w:val="00BA4276"/>
    <w:rsid w:val="00BA42A5"/>
    <w:rsid w:val="00BA431A"/>
    <w:rsid w:val="00BA4740"/>
    <w:rsid w:val="00BA47B7"/>
    <w:rsid w:val="00BA4960"/>
    <w:rsid w:val="00BA4BF9"/>
    <w:rsid w:val="00BA4DB2"/>
    <w:rsid w:val="00BA50C6"/>
    <w:rsid w:val="00BA50F5"/>
    <w:rsid w:val="00BA512C"/>
    <w:rsid w:val="00BA51CE"/>
    <w:rsid w:val="00BA527C"/>
    <w:rsid w:val="00BA5297"/>
    <w:rsid w:val="00BA53A8"/>
    <w:rsid w:val="00BA53BA"/>
    <w:rsid w:val="00BA5444"/>
    <w:rsid w:val="00BA550A"/>
    <w:rsid w:val="00BA573B"/>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D7E"/>
    <w:rsid w:val="00BB6D9C"/>
    <w:rsid w:val="00BB6DBC"/>
    <w:rsid w:val="00BB6E4F"/>
    <w:rsid w:val="00BB6EC9"/>
    <w:rsid w:val="00BB6F06"/>
    <w:rsid w:val="00BB6F8F"/>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8F"/>
    <w:rsid w:val="00BC5A93"/>
    <w:rsid w:val="00BC5B25"/>
    <w:rsid w:val="00BC5C51"/>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18"/>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5B"/>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6C"/>
    <w:rsid w:val="00BF4DA6"/>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A5"/>
    <w:rsid w:val="00C314DF"/>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81A"/>
    <w:rsid w:val="00C748CF"/>
    <w:rsid w:val="00C748F8"/>
    <w:rsid w:val="00C748FF"/>
    <w:rsid w:val="00C7496B"/>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E"/>
    <w:rsid w:val="00C80AB8"/>
    <w:rsid w:val="00C80B51"/>
    <w:rsid w:val="00C80BF1"/>
    <w:rsid w:val="00C80D93"/>
    <w:rsid w:val="00C80DDF"/>
    <w:rsid w:val="00C80E46"/>
    <w:rsid w:val="00C80F3D"/>
    <w:rsid w:val="00C81071"/>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97FFE"/>
    <w:rsid w:val="00CA00A0"/>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12F"/>
    <w:rsid w:val="00CD0153"/>
    <w:rsid w:val="00CD01B2"/>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A53"/>
    <w:rsid w:val="00CD2A70"/>
    <w:rsid w:val="00CD2B4A"/>
    <w:rsid w:val="00CD2B96"/>
    <w:rsid w:val="00CD2BF8"/>
    <w:rsid w:val="00CD2EB8"/>
    <w:rsid w:val="00CD2F81"/>
    <w:rsid w:val="00CD3000"/>
    <w:rsid w:val="00CD307A"/>
    <w:rsid w:val="00CD30E1"/>
    <w:rsid w:val="00CD3245"/>
    <w:rsid w:val="00CD32DB"/>
    <w:rsid w:val="00CD33B0"/>
    <w:rsid w:val="00CD33ED"/>
    <w:rsid w:val="00CD3411"/>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A0"/>
    <w:rsid w:val="00CE342A"/>
    <w:rsid w:val="00CE34B1"/>
    <w:rsid w:val="00CE3691"/>
    <w:rsid w:val="00CE36A4"/>
    <w:rsid w:val="00CE36A8"/>
    <w:rsid w:val="00CE38B1"/>
    <w:rsid w:val="00CE38BF"/>
    <w:rsid w:val="00CE3CF3"/>
    <w:rsid w:val="00CE3E01"/>
    <w:rsid w:val="00CE4106"/>
    <w:rsid w:val="00CE4142"/>
    <w:rsid w:val="00CE41DA"/>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3"/>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DDF"/>
    <w:rsid w:val="00D17E61"/>
    <w:rsid w:val="00D17F86"/>
    <w:rsid w:val="00D20098"/>
    <w:rsid w:val="00D200AA"/>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E33"/>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1A9"/>
    <w:rsid w:val="00D54234"/>
    <w:rsid w:val="00D54281"/>
    <w:rsid w:val="00D5431F"/>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6F9"/>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5D0"/>
    <w:rsid w:val="00D82628"/>
    <w:rsid w:val="00D82686"/>
    <w:rsid w:val="00D826EB"/>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AC9"/>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194"/>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5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C5"/>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6"/>
    <w:rsid w:val="00DC751C"/>
    <w:rsid w:val="00DC75C8"/>
    <w:rsid w:val="00DC7604"/>
    <w:rsid w:val="00DC7743"/>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1F66"/>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D2F"/>
    <w:rsid w:val="00DD5DA2"/>
    <w:rsid w:val="00DD5DD2"/>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C1"/>
    <w:rsid w:val="00DD7D30"/>
    <w:rsid w:val="00DD7D92"/>
    <w:rsid w:val="00DD7EAD"/>
    <w:rsid w:val="00DD7ED2"/>
    <w:rsid w:val="00DD7F0C"/>
    <w:rsid w:val="00DD7F2E"/>
    <w:rsid w:val="00DE0059"/>
    <w:rsid w:val="00DE0078"/>
    <w:rsid w:val="00DE009A"/>
    <w:rsid w:val="00DE00BB"/>
    <w:rsid w:val="00DE00F0"/>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4FF0"/>
    <w:rsid w:val="00DE50DB"/>
    <w:rsid w:val="00DE5220"/>
    <w:rsid w:val="00DE52CC"/>
    <w:rsid w:val="00DE547B"/>
    <w:rsid w:val="00DE54B5"/>
    <w:rsid w:val="00DE54DD"/>
    <w:rsid w:val="00DE5742"/>
    <w:rsid w:val="00DE575D"/>
    <w:rsid w:val="00DE58F2"/>
    <w:rsid w:val="00DE59A2"/>
    <w:rsid w:val="00DE5A47"/>
    <w:rsid w:val="00DE5BDA"/>
    <w:rsid w:val="00DE5C45"/>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D18"/>
    <w:rsid w:val="00DE7D42"/>
    <w:rsid w:val="00DE7DAE"/>
    <w:rsid w:val="00DE7E17"/>
    <w:rsid w:val="00DE7F7E"/>
    <w:rsid w:val="00DF001D"/>
    <w:rsid w:val="00DF013D"/>
    <w:rsid w:val="00DF04E5"/>
    <w:rsid w:val="00DF0711"/>
    <w:rsid w:val="00DF0834"/>
    <w:rsid w:val="00DF0954"/>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30"/>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E6A"/>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71E"/>
    <w:rsid w:val="00E1783C"/>
    <w:rsid w:val="00E17975"/>
    <w:rsid w:val="00E17A38"/>
    <w:rsid w:val="00E17A65"/>
    <w:rsid w:val="00E17BAD"/>
    <w:rsid w:val="00E17C6F"/>
    <w:rsid w:val="00E17CD4"/>
    <w:rsid w:val="00E17DB9"/>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C8E"/>
    <w:rsid w:val="00E24D5F"/>
    <w:rsid w:val="00E24DB7"/>
    <w:rsid w:val="00E24E18"/>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D6"/>
    <w:rsid w:val="00E27742"/>
    <w:rsid w:val="00E27959"/>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3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3A4"/>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9"/>
    <w:rsid w:val="00E5104D"/>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5C"/>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55"/>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156"/>
    <w:rsid w:val="00E821D5"/>
    <w:rsid w:val="00E8221F"/>
    <w:rsid w:val="00E822F6"/>
    <w:rsid w:val="00E82302"/>
    <w:rsid w:val="00E8234C"/>
    <w:rsid w:val="00E823E3"/>
    <w:rsid w:val="00E8245C"/>
    <w:rsid w:val="00E824DA"/>
    <w:rsid w:val="00E8259F"/>
    <w:rsid w:val="00E825CD"/>
    <w:rsid w:val="00E825F4"/>
    <w:rsid w:val="00E82622"/>
    <w:rsid w:val="00E827B3"/>
    <w:rsid w:val="00E828C4"/>
    <w:rsid w:val="00E8291C"/>
    <w:rsid w:val="00E8297F"/>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670"/>
    <w:rsid w:val="00EC3877"/>
    <w:rsid w:val="00EC3C87"/>
    <w:rsid w:val="00EC3CAD"/>
    <w:rsid w:val="00EC3D31"/>
    <w:rsid w:val="00EC3D8F"/>
    <w:rsid w:val="00EC3DFF"/>
    <w:rsid w:val="00EC3F52"/>
    <w:rsid w:val="00EC40D2"/>
    <w:rsid w:val="00EC4214"/>
    <w:rsid w:val="00EC4262"/>
    <w:rsid w:val="00EC42B7"/>
    <w:rsid w:val="00EC42DC"/>
    <w:rsid w:val="00EC43F7"/>
    <w:rsid w:val="00EC443A"/>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64"/>
    <w:rsid w:val="00EE4287"/>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554"/>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8E"/>
    <w:rsid w:val="00F073A6"/>
    <w:rsid w:val="00F073AA"/>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C1C"/>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4F4F"/>
    <w:rsid w:val="00FB50BF"/>
    <w:rsid w:val="00FB50EC"/>
    <w:rsid w:val="00FB5189"/>
    <w:rsid w:val="00FB51D9"/>
    <w:rsid w:val="00FB5550"/>
    <w:rsid w:val="00FB55A8"/>
    <w:rsid w:val="00FB56B3"/>
    <w:rsid w:val="00FB5705"/>
    <w:rsid w:val="00FB572B"/>
    <w:rsid w:val="00FB576C"/>
    <w:rsid w:val="00FB57A7"/>
    <w:rsid w:val="00FB585D"/>
    <w:rsid w:val="00FB58C6"/>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2A"/>
    <w:rsid w:val="00FC514D"/>
    <w:rsid w:val="00FC5255"/>
    <w:rsid w:val="00FC529B"/>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58"/>
    <w:rsid w:val="00FE1992"/>
    <w:rsid w:val="00FE19C7"/>
    <w:rsid w:val="00FE19EF"/>
    <w:rsid w:val="00FE1A04"/>
    <w:rsid w:val="00FE1B9B"/>
    <w:rsid w:val="00FE1D58"/>
    <w:rsid w:val="00FE1D99"/>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45E"/>
    <w:rsid w:val="00FF7492"/>
    <w:rsid w:val="00FF74C1"/>
    <w:rsid w:val="00FF7544"/>
    <w:rsid w:val="00FF7547"/>
    <w:rsid w:val="00FF76A2"/>
    <w:rsid w:val="00FF77B8"/>
    <w:rsid w:val="00FF784B"/>
    <w:rsid w:val="00FF79D3"/>
    <w:rsid w:val="00FF7B1A"/>
    <w:rsid w:val="00FF7B92"/>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787"/>
    <o:shapelayout v:ext="edit">
      <o:idmap v:ext="edit" data="1"/>
      <o:rules v:ext="edit">
        <o:r id="V:Rule1" type="connector" idref="#AutoShape 192"/>
        <o:r id="V:Rule2" type="connector" idref="#AutoShape 203"/>
        <o:r id="V:Rule3" type="connector" idref="#AutoShape 194"/>
        <o:r id="V:Rule4" type="connector" idref="#AutoShape 197"/>
        <o:r id="V:Rule5" type="connector" idref="#AutoShape 195"/>
        <o:r id="V:Rule6" type="connector" idref="#AutoShape 193"/>
        <o:r id="V:Rule7" type="connector" idref="#AutoShape 191"/>
        <o:r id="V:Rule8" type="connector" idref="#AutoShape 204"/>
        <o:r id="V:Rule9" type="connector" idref="#AutoShape 192"/>
        <o:r id="V:Rule10" type="connector" idref="#AutoShape 203"/>
        <o:r id="V:Rule11" type="connector" idref="#AutoShape 194"/>
        <o:r id="V:Rule12" type="connector" idref="#AutoShape 197"/>
        <o:r id="V:Rule13" type="connector" idref="#AutoShape 195"/>
        <o:r id="V:Rule14" type="connector" idref="#AutoShape 193"/>
        <o:r id="V:Rule15" type="connector" idref="#AutoShape 191"/>
        <o:r id="V:Rule16" type="connector" idref="#AutoShape 204"/>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footer" w:uiPriority="0"/>
    <w:lsdException w:name="caption"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nhideWhenUsed="0" w:qFormat="1"/>
    <w:lsdException w:name="Emphasis" w:semiHidden="0" w:uiPriority="0" w:unhideWhenUsed="0" w:qFormat="1"/>
    <w:lsdException w:name="Document Map" w:uiPriority="0"/>
    <w:lsdException w:name="Normal (Web)" w:uiPriority="0"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99"/>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61908B8-2E88-4078-A1E8-8346DB91F8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237</TotalTime>
  <Pages>1</Pages>
  <Words>77</Words>
  <Characters>445</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521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60</cp:revision>
  <cp:lastPrinted>2009-02-06T05:36:00Z</cp:lastPrinted>
  <dcterms:created xsi:type="dcterms:W3CDTF">2021-08-08T21:04:00Z</dcterms:created>
  <dcterms:modified xsi:type="dcterms:W3CDTF">2021-08-09T16:05:00Z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