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6BF1" w14:textId="54F31343" w:rsidR="008D5EB6" w:rsidRDefault="00620C56" w:rsidP="00620C56">
      <w:pPr>
        <w:rPr>
          <w:lang w:val="ru-RU"/>
        </w:rPr>
      </w:pPr>
      <w:r w:rsidRPr="00620C56">
        <w:rPr>
          <w:rFonts w:hint="eastAsia"/>
        </w:rPr>
        <w:t>Васильев</w:t>
      </w:r>
      <w:r w:rsidRPr="00620C56">
        <w:t xml:space="preserve"> </w:t>
      </w:r>
      <w:r w:rsidRPr="00620C56">
        <w:rPr>
          <w:rFonts w:hint="eastAsia"/>
        </w:rPr>
        <w:t>Юрий</w:t>
      </w:r>
      <w:r w:rsidRPr="00620C56">
        <w:t xml:space="preserve"> </w:t>
      </w:r>
      <w:r w:rsidRPr="00620C56">
        <w:rPr>
          <w:rFonts w:hint="eastAsia"/>
        </w:rPr>
        <w:t>Леонидович</w:t>
      </w:r>
      <w:r>
        <w:rPr>
          <w:lang w:val="ru-RU"/>
        </w:rPr>
        <w:t xml:space="preserve"> </w:t>
      </w:r>
      <w:r w:rsidRPr="00620C56">
        <w:rPr>
          <w:rFonts w:hint="eastAsia"/>
          <w:lang w:val="ru-RU"/>
        </w:rPr>
        <w:t>Анатомо</w:t>
      </w:r>
      <w:r w:rsidRPr="00620C56">
        <w:rPr>
          <w:lang w:val="ru-RU"/>
        </w:rPr>
        <w:t>-</w:t>
      </w:r>
      <w:r w:rsidRPr="00620C56">
        <w:rPr>
          <w:rFonts w:hint="eastAsia"/>
          <w:lang w:val="ru-RU"/>
        </w:rPr>
        <w:t>экспериментальное</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клиническое</w:t>
      </w:r>
      <w:r w:rsidRPr="00620C56">
        <w:rPr>
          <w:lang w:val="ru-RU"/>
        </w:rPr>
        <w:t xml:space="preserve"> </w:t>
      </w:r>
      <w:r w:rsidRPr="00620C56">
        <w:rPr>
          <w:rFonts w:hint="eastAsia"/>
          <w:lang w:val="ru-RU"/>
        </w:rPr>
        <w:t>обоснование</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персонализированного</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4679D597" w14:textId="77777777" w:rsidR="00620C56" w:rsidRPr="00620C56" w:rsidRDefault="00620C56" w:rsidP="00620C56">
      <w:pPr>
        <w:rPr>
          <w:lang w:val="ru-RU"/>
        </w:rPr>
      </w:pPr>
      <w:r w:rsidRPr="00620C56">
        <w:rPr>
          <w:rFonts w:hint="eastAsia"/>
          <w:lang w:val="ru-RU"/>
        </w:rPr>
        <w:t>ОГЛАВЛЕНИЕ</w:t>
      </w:r>
      <w:r w:rsidRPr="00620C56">
        <w:rPr>
          <w:lang w:val="ru-RU"/>
        </w:rPr>
        <w:t xml:space="preserve"> </w:t>
      </w:r>
      <w:r w:rsidRPr="00620C56">
        <w:rPr>
          <w:rFonts w:hint="eastAsia"/>
          <w:lang w:val="ru-RU"/>
        </w:rPr>
        <w:t>ДИССЕРТАЦИИ</w:t>
      </w:r>
    </w:p>
    <w:p w14:paraId="4B03CCEF" w14:textId="77777777" w:rsidR="00620C56" w:rsidRPr="00620C56" w:rsidRDefault="00620C56" w:rsidP="00620C56">
      <w:pPr>
        <w:rPr>
          <w:lang w:val="ru-RU"/>
        </w:rPr>
      </w:pPr>
      <w:r w:rsidRPr="00620C56">
        <w:rPr>
          <w:rFonts w:hint="eastAsia"/>
          <w:lang w:val="ru-RU"/>
        </w:rPr>
        <w:t>доктор</w:t>
      </w:r>
      <w:r w:rsidRPr="00620C56">
        <w:rPr>
          <w:lang w:val="ru-RU"/>
        </w:rPr>
        <w:t xml:space="preserve"> </w:t>
      </w:r>
      <w:r w:rsidRPr="00620C56">
        <w:rPr>
          <w:rFonts w:hint="eastAsia"/>
          <w:lang w:val="ru-RU"/>
        </w:rPr>
        <w:t>наук</w:t>
      </w:r>
      <w:r w:rsidRPr="00620C56">
        <w:rPr>
          <w:lang w:val="ru-RU"/>
        </w:rPr>
        <w:t xml:space="preserve"> </w:t>
      </w:r>
      <w:r w:rsidRPr="00620C56">
        <w:rPr>
          <w:rFonts w:hint="eastAsia"/>
          <w:lang w:val="ru-RU"/>
        </w:rPr>
        <w:t>Васильев</w:t>
      </w:r>
      <w:r w:rsidRPr="00620C56">
        <w:rPr>
          <w:lang w:val="ru-RU"/>
        </w:rPr>
        <w:t xml:space="preserve"> </w:t>
      </w:r>
      <w:r w:rsidRPr="00620C56">
        <w:rPr>
          <w:rFonts w:hint="eastAsia"/>
          <w:lang w:val="ru-RU"/>
        </w:rPr>
        <w:t>Юрий</w:t>
      </w:r>
      <w:r w:rsidRPr="00620C56">
        <w:rPr>
          <w:lang w:val="ru-RU"/>
        </w:rPr>
        <w:t xml:space="preserve"> </w:t>
      </w:r>
      <w:r w:rsidRPr="00620C56">
        <w:rPr>
          <w:rFonts w:hint="eastAsia"/>
          <w:lang w:val="ru-RU"/>
        </w:rPr>
        <w:t>Леонидович</w:t>
      </w:r>
    </w:p>
    <w:p w14:paraId="6BD9C6D0" w14:textId="77777777" w:rsidR="00620C56" w:rsidRPr="00620C56" w:rsidRDefault="00620C56" w:rsidP="00620C56">
      <w:pPr>
        <w:rPr>
          <w:lang w:val="ru-RU"/>
        </w:rPr>
      </w:pPr>
      <w:r w:rsidRPr="00620C56">
        <w:rPr>
          <w:rFonts w:hint="eastAsia"/>
          <w:lang w:val="ru-RU"/>
        </w:rPr>
        <w:t>ОГЛАВЛЕНИЕ</w:t>
      </w:r>
    </w:p>
    <w:p w14:paraId="1CACF92C" w14:textId="77777777" w:rsidR="00620C56" w:rsidRPr="00620C56" w:rsidRDefault="00620C56" w:rsidP="00620C56">
      <w:pPr>
        <w:rPr>
          <w:lang w:val="ru-RU"/>
        </w:rPr>
      </w:pPr>
    </w:p>
    <w:p w14:paraId="32DFDE22" w14:textId="77777777" w:rsidR="00620C56" w:rsidRPr="00620C56" w:rsidRDefault="00620C56" w:rsidP="00620C56">
      <w:pPr>
        <w:rPr>
          <w:lang w:val="ru-RU"/>
        </w:rPr>
      </w:pPr>
      <w:r w:rsidRPr="00620C56">
        <w:rPr>
          <w:rFonts w:hint="eastAsia"/>
          <w:lang w:val="ru-RU"/>
        </w:rPr>
        <w:t>ВВЕДЕНИЕ</w:t>
      </w:r>
    </w:p>
    <w:p w14:paraId="51598D53" w14:textId="77777777" w:rsidR="00620C56" w:rsidRPr="00620C56" w:rsidRDefault="00620C56" w:rsidP="00620C56">
      <w:pPr>
        <w:rPr>
          <w:lang w:val="ru-RU"/>
        </w:rPr>
      </w:pPr>
    </w:p>
    <w:p w14:paraId="738F9439" w14:textId="77777777" w:rsidR="00620C56" w:rsidRPr="00620C56" w:rsidRDefault="00620C56" w:rsidP="00620C56">
      <w:pPr>
        <w:rPr>
          <w:lang w:val="ru-RU"/>
        </w:rPr>
      </w:pPr>
      <w:r w:rsidRPr="00620C56">
        <w:rPr>
          <w:rFonts w:hint="eastAsia"/>
          <w:lang w:val="ru-RU"/>
        </w:rPr>
        <w:t>ГЛАВА</w:t>
      </w:r>
      <w:r w:rsidRPr="00620C56">
        <w:rPr>
          <w:lang w:val="ru-RU"/>
        </w:rPr>
        <w:t xml:space="preserve"> 1. </w:t>
      </w:r>
      <w:r w:rsidRPr="00620C56">
        <w:rPr>
          <w:rFonts w:hint="eastAsia"/>
          <w:lang w:val="ru-RU"/>
        </w:rPr>
        <w:t>ОБЗОР</w:t>
      </w:r>
      <w:r w:rsidRPr="00620C56">
        <w:rPr>
          <w:lang w:val="ru-RU"/>
        </w:rPr>
        <w:t xml:space="preserve"> </w:t>
      </w:r>
      <w:r w:rsidRPr="00620C56">
        <w:rPr>
          <w:rFonts w:hint="eastAsia"/>
          <w:lang w:val="ru-RU"/>
        </w:rPr>
        <w:t>ЛИТЕРАТУРЫ</w:t>
      </w:r>
    </w:p>
    <w:p w14:paraId="66363E33" w14:textId="77777777" w:rsidR="00620C56" w:rsidRPr="00620C56" w:rsidRDefault="00620C56" w:rsidP="00620C56">
      <w:pPr>
        <w:rPr>
          <w:lang w:val="ru-RU"/>
        </w:rPr>
      </w:pPr>
    </w:p>
    <w:p w14:paraId="49FD0F28" w14:textId="77777777" w:rsidR="00620C56" w:rsidRPr="00620C56" w:rsidRDefault="00620C56" w:rsidP="00620C56">
      <w:pPr>
        <w:rPr>
          <w:lang w:val="ru-RU"/>
        </w:rPr>
      </w:pPr>
      <w:r w:rsidRPr="00620C56">
        <w:rPr>
          <w:lang w:val="ru-RU"/>
        </w:rPr>
        <w:t xml:space="preserve">1.1. </w:t>
      </w:r>
      <w:r w:rsidRPr="00620C56">
        <w:rPr>
          <w:rFonts w:hint="eastAsia"/>
          <w:lang w:val="ru-RU"/>
        </w:rPr>
        <w:t>Индивидуальные</w:t>
      </w:r>
      <w:r w:rsidRPr="00620C56">
        <w:rPr>
          <w:lang w:val="ru-RU"/>
        </w:rPr>
        <w:t xml:space="preserve"> </w:t>
      </w:r>
      <w:r w:rsidRPr="00620C56">
        <w:rPr>
          <w:rFonts w:hint="eastAsia"/>
          <w:lang w:val="ru-RU"/>
        </w:rPr>
        <w:t>анатомо</w:t>
      </w:r>
      <w:r w:rsidRPr="00620C56">
        <w:rPr>
          <w:lang w:val="ru-RU"/>
        </w:rPr>
        <w:t>-</w:t>
      </w:r>
      <w:r w:rsidRPr="00620C56">
        <w:rPr>
          <w:rFonts w:hint="eastAsia"/>
          <w:lang w:val="ru-RU"/>
        </w:rPr>
        <w:t>рентгенологические</w:t>
      </w:r>
      <w:r w:rsidRPr="00620C56">
        <w:rPr>
          <w:lang w:val="ru-RU"/>
        </w:rPr>
        <w:t xml:space="preserve"> </w:t>
      </w:r>
      <w:r w:rsidRPr="00620C56">
        <w:rPr>
          <w:rFonts w:hint="eastAsia"/>
          <w:lang w:val="ru-RU"/>
        </w:rPr>
        <w:t>сведения</w:t>
      </w:r>
      <w:r w:rsidRPr="00620C56">
        <w:rPr>
          <w:lang w:val="ru-RU"/>
        </w:rPr>
        <w:t xml:space="preserve"> </w:t>
      </w:r>
      <w:r w:rsidRPr="00620C56">
        <w:rPr>
          <w:rFonts w:hint="eastAsia"/>
          <w:lang w:val="ru-RU"/>
        </w:rPr>
        <w:t>о</w:t>
      </w:r>
      <w:r w:rsidRPr="00620C56">
        <w:rPr>
          <w:lang w:val="ru-RU"/>
        </w:rPr>
        <w:t xml:space="preserve"> </w:t>
      </w:r>
      <w:r w:rsidRPr="00620C56">
        <w:rPr>
          <w:rFonts w:hint="eastAsia"/>
          <w:lang w:val="ru-RU"/>
        </w:rPr>
        <w:t>строении</w:t>
      </w:r>
      <w:r w:rsidRPr="00620C56">
        <w:rPr>
          <w:lang w:val="ru-RU"/>
        </w:rPr>
        <w:t xml:space="preserve">, </w:t>
      </w:r>
      <w:r w:rsidRPr="00620C56">
        <w:rPr>
          <w:rFonts w:hint="eastAsia"/>
          <w:lang w:val="ru-RU"/>
        </w:rPr>
        <w:t>кровоснабжении</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иннервации</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0C3B4933" w14:textId="77777777" w:rsidR="00620C56" w:rsidRPr="00620C56" w:rsidRDefault="00620C56" w:rsidP="00620C56">
      <w:pPr>
        <w:rPr>
          <w:lang w:val="ru-RU"/>
        </w:rPr>
      </w:pPr>
    </w:p>
    <w:p w14:paraId="5973F0EF" w14:textId="77777777" w:rsidR="00620C56" w:rsidRPr="00620C56" w:rsidRDefault="00620C56" w:rsidP="00620C56">
      <w:pPr>
        <w:rPr>
          <w:lang w:val="ru-RU"/>
        </w:rPr>
      </w:pPr>
      <w:r w:rsidRPr="00620C56">
        <w:rPr>
          <w:lang w:val="ru-RU"/>
        </w:rPr>
        <w:t xml:space="preserve">1.1.1 </w:t>
      </w:r>
      <w:r w:rsidRPr="00620C56">
        <w:rPr>
          <w:rFonts w:hint="eastAsia"/>
          <w:lang w:val="ru-RU"/>
        </w:rPr>
        <w:t>Анатомо</w:t>
      </w:r>
      <w:r w:rsidRPr="00620C56">
        <w:rPr>
          <w:lang w:val="ru-RU"/>
        </w:rPr>
        <w:t>-</w:t>
      </w:r>
      <w:r w:rsidRPr="00620C56">
        <w:rPr>
          <w:rFonts w:hint="eastAsia"/>
          <w:lang w:val="ru-RU"/>
        </w:rPr>
        <w:t>рентгенологические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язычной</w:t>
      </w:r>
      <w:r w:rsidRPr="00620C56">
        <w:rPr>
          <w:lang w:val="ru-RU"/>
        </w:rPr>
        <w:t xml:space="preserve"> </w:t>
      </w:r>
      <w:r w:rsidRPr="00620C56">
        <w:rPr>
          <w:rFonts w:hint="eastAsia"/>
          <w:lang w:val="ru-RU"/>
        </w:rPr>
        <w:t>поверхности</w:t>
      </w:r>
      <w:r w:rsidRPr="00620C56">
        <w:rPr>
          <w:lang w:val="ru-RU"/>
        </w:rPr>
        <w:t xml:space="preserve"> </w:t>
      </w:r>
      <w:r w:rsidRPr="00620C56">
        <w:rPr>
          <w:rFonts w:hint="eastAsia"/>
          <w:lang w:val="ru-RU"/>
        </w:rPr>
        <w:t>подбородочного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4FEEDEA2" w14:textId="77777777" w:rsidR="00620C56" w:rsidRPr="00620C56" w:rsidRDefault="00620C56" w:rsidP="00620C56">
      <w:pPr>
        <w:rPr>
          <w:lang w:val="ru-RU"/>
        </w:rPr>
      </w:pPr>
    </w:p>
    <w:p w14:paraId="19DFD694" w14:textId="77777777" w:rsidR="00620C56" w:rsidRPr="00620C56" w:rsidRDefault="00620C56" w:rsidP="00620C56">
      <w:pPr>
        <w:rPr>
          <w:lang w:val="ru-RU"/>
        </w:rPr>
      </w:pPr>
      <w:r w:rsidRPr="00620C56">
        <w:rPr>
          <w:lang w:val="ru-RU"/>
        </w:rPr>
        <w:t xml:space="preserve">1.1.2 </w:t>
      </w:r>
      <w:r w:rsidRPr="00620C56">
        <w:rPr>
          <w:rFonts w:hint="eastAsia"/>
          <w:lang w:val="ru-RU"/>
        </w:rPr>
        <w:t>Характеристика</w:t>
      </w:r>
      <w:r w:rsidRPr="00620C56">
        <w:rPr>
          <w:lang w:val="ru-RU"/>
        </w:rPr>
        <w:t xml:space="preserve"> </w:t>
      </w:r>
      <w:r w:rsidRPr="00620C56">
        <w:rPr>
          <w:rFonts w:hint="eastAsia"/>
          <w:lang w:val="ru-RU"/>
        </w:rPr>
        <w:t>анатомо</w:t>
      </w:r>
      <w:r w:rsidRPr="00620C56">
        <w:rPr>
          <w:lang w:val="ru-RU"/>
        </w:rPr>
        <w:t>-</w:t>
      </w:r>
      <w:r w:rsidRPr="00620C56">
        <w:rPr>
          <w:rFonts w:hint="eastAsia"/>
          <w:lang w:val="ru-RU"/>
        </w:rPr>
        <w:t>рентгенологических</w:t>
      </w:r>
      <w:r w:rsidRPr="00620C56">
        <w:rPr>
          <w:lang w:val="ru-RU"/>
        </w:rPr>
        <w:t xml:space="preserve"> </w:t>
      </w:r>
      <w:r w:rsidRPr="00620C56">
        <w:rPr>
          <w:rFonts w:hint="eastAsia"/>
          <w:lang w:val="ru-RU"/>
        </w:rPr>
        <w:t>особенностей</w:t>
      </w:r>
      <w:r w:rsidRPr="00620C56">
        <w:rPr>
          <w:lang w:val="ru-RU"/>
        </w:rPr>
        <w:t xml:space="preserve"> </w:t>
      </w:r>
      <w:r w:rsidRPr="00620C56">
        <w:rPr>
          <w:rFonts w:hint="eastAsia"/>
          <w:lang w:val="ru-RU"/>
        </w:rPr>
        <w:t>бокового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3B37AA8E" w14:textId="77777777" w:rsidR="00620C56" w:rsidRPr="00620C56" w:rsidRDefault="00620C56" w:rsidP="00620C56">
      <w:pPr>
        <w:rPr>
          <w:lang w:val="ru-RU"/>
        </w:rPr>
      </w:pPr>
    </w:p>
    <w:p w14:paraId="6196EBAA" w14:textId="77777777" w:rsidR="00620C56" w:rsidRPr="00620C56" w:rsidRDefault="00620C56" w:rsidP="00620C56">
      <w:pPr>
        <w:rPr>
          <w:lang w:val="ru-RU"/>
        </w:rPr>
      </w:pPr>
      <w:r w:rsidRPr="00620C56">
        <w:rPr>
          <w:lang w:val="ru-RU"/>
        </w:rPr>
        <w:t xml:space="preserve">1.1.3 </w:t>
      </w:r>
      <w:r w:rsidRPr="00620C56">
        <w:rPr>
          <w:rFonts w:hint="eastAsia"/>
          <w:lang w:val="ru-RU"/>
        </w:rPr>
        <w:t>Анатомо</w:t>
      </w:r>
      <w:r w:rsidRPr="00620C56">
        <w:rPr>
          <w:lang w:val="ru-RU"/>
        </w:rPr>
        <w:t>-</w:t>
      </w:r>
      <w:r w:rsidRPr="00620C56">
        <w:rPr>
          <w:rFonts w:hint="eastAsia"/>
          <w:lang w:val="ru-RU"/>
        </w:rPr>
        <w:t>рентгенологические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строения</w:t>
      </w:r>
      <w:r w:rsidRPr="00620C56">
        <w:rPr>
          <w:lang w:val="ru-RU"/>
        </w:rPr>
        <w:t xml:space="preserve"> </w:t>
      </w:r>
      <w:r w:rsidRPr="00620C56">
        <w:rPr>
          <w:rFonts w:hint="eastAsia"/>
          <w:lang w:val="ru-RU"/>
        </w:rPr>
        <w:t>ветви</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75DBD00A" w14:textId="77777777" w:rsidR="00620C56" w:rsidRPr="00620C56" w:rsidRDefault="00620C56" w:rsidP="00620C56">
      <w:pPr>
        <w:rPr>
          <w:lang w:val="ru-RU"/>
        </w:rPr>
      </w:pPr>
    </w:p>
    <w:p w14:paraId="0CC9166F" w14:textId="77777777" w:rsidR="00620C56" w:rsidRPr="00620C56" w:rsidRDefault="00620C56" w:rsidP="00620C56">
      <w:pPr>
        <w:rPr>
          <w:lang w:val="ru-RU"/>
        </w:rPr>
      </w:pPr>
      <w:r w:rsidRPr="00620C56">
        <w:rPr>
          <w:lang w:val="ru-RU"/>
        </w:rPr>
        <w:t xml:space="preserve">1.2. </w:t>
      </w:r>
      <w:r w:rsidRPr="00620C56">
        <w:rPr>
          <w:rFonts w:hint="eastAsia"/>
          <w:lang w:val="ru-RU"/>
        </w:rPr>
        <w:t>Методики</w:t>
      </w:r>
      <w:r w:rsidRPr="00620C56">
        <w:rPr>
          <w:lang w:val="ru-RU"/>
        </w:rPr>
        <w:t xml:space="preserve"> </w:t>
      </w:r>
      <w:r w:rsidRPr="00620C56">
        <w:rPr>
          <w:rFonts w:hint="eastAsia"/>
          <w:lang w:val="ru-RU"/>
        </w:rPr>
        <w:t>персонализированных</w:t>
      </w:r>
      <w:r w:rsidRPr="00620C56">
        <w:rPr>
          <w:lang w:val="ru-RU"/>
        </w:rPr>
        <w:t xml:space="preserve"> </w:t>
      </w:r>
      <w:r w:rsidRPr="00620C56">
        <w:rPr>
          <w:rFonts w:hint="eastAsia"/>
          <w:lang w:val="ru-RU"/>
        </w:rPr>
        <w:t>проводниковых</w:t>
      </w:r>
      <w:r w:rsidRPr="00620C56">
        <w:rPr>
          <w:lang w:val="ru-RU"/>
        </w:rPr>
        <w:t xml:space="preserve"> </w:t>
      </w:r>
      <w:r w:rsidRPr="00620C56">
        <w:rPr>
          <w:rFonts w:hint="eastAsia"/>
          <w:lang w:val="ru-RU"/>
        </w:rPr>
        <w:t>местных</w:t>
      </w:r>
      <w:r w:rsidRPr="00620C56">
        <w:rPr>
          <w:lang w:val="ru-RU"/>
        </w:rPr>
        <w:t xml:space="preserve"> </w:t>
      </w:r>
      <w:r w:rsidRPr="00620C56">
        <w:rPr>
          <w:rFonts w:hint="eastAsia"/>
          <w:lang w:val="ru-RU"/>
        </w:rPr>
        <w:t>анестезий</w:t>
      </w:r>
      <w:r w:rsidRPr="00620C56">
        <w:rPr>
          <w:lang w:val="ru-RU"/>
        </w:rPr>
        <w:t xml:space="preserve"> </w:t>
      </w:r>
      <w:r w:rsidRPr="00620C56">
        <w:rPr>
          <w:rFonts w:hint="eastAsia"/>
          <w:lang w:val="ru-RU"/>
        </w:rPr>
        <w:t>нижнего</w:t>
      </w:r>
      <w:r w:rsidRPr="00620C56">
        <w:rPr>
          <w:lang w:val="ru-RU"/>
        </w:rPr>
        <w:t xml:space="preserve"> </w:t>
      </w:r>
      <w:r w:rsidRPr="00620C56">
        <w:rPr>
          <w:rFonts w:hint="eastAsia"/>
          <w:lang w:val="ru-RU"/>
        </w:rPr>
        <w:t>альвеолярного</w:t>
      </w:r>
      <w:r w:rsidRPr="00620C56">
        <w:rPr>
          <w:lang w:val="ru-RU"/>
        </w:rPr>
        <w:t xml:space="preserve"> </w:t>
      </w:r>
      <w:r w:rsidRPr="00620C56">
        <w:rPr>
          <w:rFonts w:hint="eastAsia"/>
          <w:lang w:val="ru-RU"/>
        </w:rPr>
        <w:t>нерва</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196E4B1C" w14:textId="77777777" w:rsidR="00620C56" w:rsidRPr="00620C56" w:rsidRDefault="00620C56" w:rsidP="00620C56">
      <w:pPr>
        <w:rPr>
          <w:lang w:val="ru-RU"/>
        </w:rPr>
      </w:pPr>
    </w:p>
    <w:p w14:paraId="37444026" w14:textId="77777777" w:rsidR="00620C56" w:rsidRPr="00620C56" w:rsidRDefault="00620C56" w:rsidP="00620C56">
      <w:pPr>
        <w:rPr>
          <w:lang w:val="ru-RU"/>
        </w:rPr>
      </w:pPr>
      <w:r w:rsidRPr="00620C56">
        <w:rPr>
          <w:lang w:val="ru-RU"/>
        </w:rPr>
        <w:t xml:space="preserve">1.3. </w:t>
      </w:r>
      <w:r w:rsidRPr="00620C56">
        <w:rPr>
          <w:rFonts w:hint="eastAsia"/>
          <w:lang w:val="ru-RU"/>
        </w:rPr>
        <w:t>Анатомические</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психо</w:t>
      </w:r>
      <w:r w:rsidRPr="00620C56">
        <w:rPr>
          <w:lang w:val="ru-RU"/>
        </w:rPr>
        <w:t>-</w:t>
      </w:r>
      <w:r w:rsidRPr="00620C56">
        <w:rPr>
          <w:rFonts w:hint="eastAsia"/>
          <w:lang w:val="ru-RU"/>
        </w:rPr>
        <w:t>физиологические</w:t>
      </w:r>
      <w:r w:rsidRPr="00620C56">
        <w:rPr>
          <w:lang w:val="ru-RU"/>
        </w:rPr>
        <w:t xml:space="preserve"> </w:t>
      </w:r>
      <w:r w:rsidRPr="00620C56">
        <w:rPr>
          <w:rFonts w:hint="eastAsia"/>
          <w:lang w:val="ru-RU"/>
        </w:rPr>
        <w:t>аспекты</w:t>
      </w:r>
      <w:r w:rsidRPr="00620C56">
        <w:rPr>
          <w:lang w:val="ru-RU"/>
        </w:rPr>
        <w:t xml:space="preserve"> </w:t>
      </w:r>
      <w:r w:rsidRPr="00620C56">
        <w:rPr>
          <w:rFonts w:hint="eastAsia"/>
          <w:lang w:val="ru-RU"/>
        </w:rPr>
        <w:t>одонтогенной</w:t>
      </w:r>
      <w:r w:rsidRPr="00620C56">
        <w:rPr>
          <w:lang w:val="ru-RU"/>
        </w:rPr>
        <w:t xml:space="preserve"> </w:t>
      </w:r>
      <w:r w:rsidRPr="00620C56">
        <w:rPr>
          <w:rFonts w:hint="eastAsia"/>
          <w:lang w:val="ru-RU"/>
        </w:rPr>
        <w:t>боли</w:t>
      </w:r>
    </w:p>
    <w:p w14:paraId="505DB683" w14:textId="77777777" w:rsidR="00620C56" w:rsidRPr="00620C56" w:rsidRDefault="00620C56" w:rsidP="00620C56">
      <w:pPr>
        <w:rPr>
          <w:lang w:val="ru-RU"/>
        </w:rPr>
      </w:pPr>
    </w:p>
    <w:p w14:paraId="362FAF16" w14:textId="77777777" w:rsidR="00620C56" w:rsidRPr="00620C56" w:rsidRDefault="00620C56" w:rsidP="00620C56">
      <w:pPr>
        <w:rPr>
          <w:lang w:val="ru-RU"/>
        </w:rPr>
      </w:pPr>
      <w:r w:rsidRPr="00620C56">
        <w:rPr>
          <w:lang w:val="ru-RU"/>
        </w:rPr>
        <w:t xml:space="preserve">1.4. </w:t>
      </w:r>
      <w:r w:rsidRPr="00620C56">
        <w:rPr>
          <w:rFonts w:hint="eastAsia"/>
          <w:lang w:val="ru-RU"/>
        </w:rPr>
        <w:t>Особенности</w:t>
      </w:r>
      <w:r w:rsidRPr="00620C56">
        <w:rPr>
          <w:lang w:val="ru-RU"/>
        </w:rPr>
        <w:t xml:space="preserve"> </w:t>
      </w:r>
      <w:r w:rsidRPr="00620C56">
        <w:rPr>
          <w:rFonts w:hint="eastAsia"/>
          <w:lang w:val="ru-RU"/>
        </w:rPr>
        <w:t>реакции</w:t>
      </w:r>
      <w:r w:rsidRPr="00620C56">
        <w:rPr>
          <w:lang w:val="ru-RU"/>
        </w:rPr>
        <w:t xml:space="preserve"> </w:t>
      </w:r>
      <w:r w:rsidRPr="00620C56">
        <w:rPr>
          <w:rFonts w:hint="eastAsia"/>
          <w:lang w:val="ru-RU"/>
        </w:rPr>
        <w:t>организма</w:t>
      </w:r>
      <w:r w:rsidRPr="00620C56">
        <w:rPr>
          <w:lang w:val="ru-RU"/>
        </w:rPr>
        <w:t xml:space="preserve"> </w:t>
      </w:r>
      <w:r w:rsidRPr="00620C56">
        <w:rPr>
          <w:rFonts w:hint="eastAsia"/>
          <w:lang w:val="ru-RU"/>
        </w:rPr>
        <w:t>человека</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одонтогенную</w:t>
      </w:r>
      <w:r w:rsidRPr="00620C56">
        <w:rPr>
          <w:lang w:val="ru-RU"/>
        </w:rPr>
        <w:t xml:space="preserve"> </w:t>
      </w:r>
      <w:r w:rsidRPr="00620C56">
        <w:rPr>
          <w:rFonts w:hint="eastAsia"/>
          <w:lang w:val="ru-RU"/>
        </w:rPr>
        <w:t>боль</w:t>
      </w:r>
    </w:p>
    <w:p w14:paraId="5E5C9D42" w14:textId="77777777" w:rsidR="00620C56" w:rsidRPr="00620C56" w:rsidRDefault="00620C56" w:rsidP="00620C56">
      <w:pPr>
        <w:rPr>
          <w:lang w:val="ru-RU"/>
        </w:rPr>
      </w:pPr>
    </w:p>
    <w:p w14:paraId="2209C4A5" w14:textId="77777777" w:rsidR="00620C56" w:rsidRPr="00620C56" w:rsidRDefault="00620C56" w:rsidP="00620C56">
      <w:pPr>
        <w:rPr>
          <w:lang w:val="ru-RU"/>
        </w:rPr>
      </w:pPr>
      <w:r w:rsidRPr="00620C56">
        <w:rPr>
          <w:lang w:val="ru-RU"/>
        </w:rPr>
        <w:lastRenderedPageBreak/>
        <w:t xml:space="preserve">1.4.1. </w:t>
      </w:r>
      <w:r w:rsidRPr="00620C56">
        <w:rPr>
          <w:rFonts w:hint="eastAsia"/>
          <w:lang w:val="ru-RU"/>
        </w:rPr>
        <w:t>Реакция</w:t>
      </w:r>
      <w:r w:rsidRPr="00620C56">
        <w:rPr>
          <w:lang w:val="ru-RU"/>
        </w:rPr>
        <w:t xml:space="preserve"> </w:t>
      </w:r>
      <w:r w:rsidRPr="00620C56">
        <w:rPr>
          <w:rFonts w:hint="eastAsia"/>
          <w:lang w:val="ru-RU"/>
        </w:rPr>
        <w:t>пациента</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одонтогенную</w:t>
      </w:r>
      <w:r w:rsidRPr="00620C56">
        <w:rPr>
          <w:lang w:val="ru-RU"/>
        </w:rPr>
        <w:t xml:space="preserve"> </w:t>
      </w:r>
      <w:r w:rsidRPr="00620C56">
        <w:rPr>
          <w:rFonts w:hint="eastAsia"/>
          <w:lang w:val="ru-RU"/>
        </w:rPr>
        <w:t>боль</w:t>
      </w:r>
    </w:p>
    <w:p w14:paraId="6BC9B559" w14:textId="77777777" w:rsidR="00620C56" w:rsidRPr="00620C56" w:rsidRDefault="00620C56" w:rsidP="00620C56">
      <w:pPr>
        <w:rPr>
          <w:lang w:val="ru-RU"/>
        </w:rPr>
      </w:pPr>
    </w:p>
    <w:p w14:paraId="343EF525" w14:textId="77777777" w:rsidR="00620C56" w:rsidRPr="00620C56" w:rsidRDefault="00620C56" w:rsidP="00620C56">
      <w:pPr>
        <w:rPr>
          <w:lang w:val="ru-RU"/>
        </w:rPr>
      </w:pPr>
      <w:r w:rsidRPr="00620C56">
        <w:rPr>
          <w:lang w:val="ru-RU"/>
        </w:rPr>
        <w:t xml:space="preserve">1.4.2. </w:t>
      </w:r>
      <w:r w:rsidRPr="00620C56">
        <w:rPr>
          <w:rFonts w:hint="eastAsia"/>
          <w:lang w:val="ru-RU"/>
        </w:rPr>
        <w:t>Герпетические</w:t>
      </w:r>
      <w:r w:rsidRPr="00620C56">
        <w:rPr>
          <w:lang w:val="ru-RU"/>
        </w:rPr>
        <w:t xml:space="preserve"> </w:t>
      </w:r>
      <w:r w:rsidRPr="00620C56">
        <w:rPr>
          <w:rFonts w:hint="eastAsia"/>
          <w:lang w:val="ru-RU"/>
        </w:rPr>
        <w:t>высыпания</w:t>
      </w:r>
      <w:r w:rsidRPr="00620C56">
        <w:rPr>
          <w:lang w:val="ru-RU"/>
        </w:rPr>
        <w:t xml:space="preserve"> </w:t>
      </w:r>
      <w:r w:rsidRPr="00620C56">
        <w:rPr>
          <w:rFonts w:hint="eastAsia"/>
          <w:lang w:val="ru-RU"/>
        </w:rPr>
        <w:t>как</w:t>
      </w:r>
      <w:r w:rsidRPr="00620C56">
        <w:rPr>
          <w:lang w:val="ru-RU"/>
        </w:rPr>
        <w:t xml:space="preserve"> </w:t>
      </w:r>
      <w:r w:rsidRPr="00620C56">
        <w:rPr>
          <w:rFonts w:hint="eastAsia"/>
          <w:lang w:val="ru-RU"/>
        </w:rPr>
        <w:t>частный</w:t>
      </w:r>
      <w:r w:rsidRPr="00620C56">
        <w:rPr>
          <w:lang w:val="ru-RU"/>
        </w:rPr>
        <w:t xml:space="preserve"> </w:t>
      </w:r>
      <w:r w:rsidRPr="00620C56">
        <w:rPr>
          <w:rFonts w:hint="eastAsia"/>
          <w:lang w:val="ru-RU"/>
        </w:rPr>
        <w:t>случай</w:t>
      </w:r>
      <w:r w:rsidRPr="00620C56">
        <w:rPr>
          <w:lang w:val="ru-RU"/>
        </w:rPr>
        <w:t xml:space="preserve"> </w:t>
      </w:r>
      <w:r w:rsidRPr="00620C56">
        <w:rPr>
          <w:rFonts w:hint="eastAsia"/>
          <w:lang w:val="ru-RU"/>
        </w:rPr>
        <w:t>постинъекционных</w:t>
      </w:r>
      <w:r w:rsidRPr="00620C56">
        <w:rPr>
          <w:lang w:val="ru-RU"/>
        </w:rPr>
        <w:t xml:space="preserve"> </w:t>
      </w:r>
      <w:r w:rsidRPr="00620C56">
        <w:rPr>
          <w:rFonts w:hint="eastAsia"/>
          <w:lang w:val="ru-RU"/>
        </w:rPr>
        <w:t>осложнений</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6E4F4FCD" w14:textId="77777777" w:rsidR="00620C56" w:rsidRPr="00620C56" w:rsidRDefault="00620C56" w:rsidP="00620C56">
      <w:pPr>
        <w:rPr>
          <w:lang w:val="ru-RU"/>
        </w:rPr>
      </w:pPr>
    </w:p>
    <w:p w14:paraId="73B5509F" w14:textId="77777777" w:rsidR="00620C56" w:rsidRPr="00620C56" w:rsidRDefault="00620C56" w:rsidP="00620C56">
      <w:pPr>
        <w:rPr>
          <w:lang w:val="ru-RU"/>
        </w:rPr>
      </w:pPr>
      <w:r w:rsidRPr="00620C56">
        <w:rPr>
          <w:lang w:val="ru-RU"/>
        </w:rPr>
        <w:t xml:space="preserve">1.4.3. </w:t>
      </w:r>
      <w:r w:rsidRPr="00620C56">
        <w:rPr>
          <w:rFonts w:hint="eastAsia"/>
          <w:lang w:val="ru-RU"/>
        </w:rPr>
        <w:t>Особенности</w:t>
      </w:r>
      <w:r w:rsidRPr="00620C56">
        <w:rPr>
          <w:lang w:val="ru-RU"/>
        </w:rPr>
        <w:t xml:space="preserve"> </w:t>
      </w:r>
      <w:r w:rsidRPr="00620C56">
        <w:rPr>
          <w:rFonts w:hint="eastAsia"/>
          <w:lang w:val="ru-RU"/>
        </w:rPr>
        <w:t>реагирования</w:t>
      </w:r>
      <w:r w:rsidRPr="00620C56">
        <w:rPr>
          <w:lang w:val="ru-RU"/>
        </w:rPr>
        <w:t xml:space="preserve"> </w:t>
      </w:r>
      <w:r w:rsidRPr="00620C56">
        <w:rPr>
          <w:rFonts w:hint="eastAsia"/>
          <w:lang w:val="ru-RU"/>
        </w:rPr>
        <w:t>врачей</w:t>
      </w:r>
      <w:r w:rsidRPr="00620C56">
        <w:rPr>
          <w:lang w:val="ru-RU"/>
        </w:rPr>
        <w:t>-</w:t>
      </w:r>
      <w:r w:rsidRPr="00620C56">
        <w:rPr>
          <w:rFonts w:hint="eastAsia"/>
          <w:lang w:val="ru-RU"/>
        </w:rPr>
        <w:t>стоматологов</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стресс</w:t>
      </w:r>
      <w:r w:rsidRPr="00620C56">
        <w:rPr>
          <w:lang w:val="ru-RU"/>
        </w:rPr>
        <w:t>-</w:t>
      </w:r>
      <w:r w:rsidRPr="00620C56">
        <w:rPr>
          <w:rFonts w:hint="eastAsia"/>
          <w:lang w:val="ru-RU"/>
        </w:rPr>
        <w:t>индуцированные</w:t>
      </w:r>
      <w:r w:rsidRPr="00620C56">
        <w:rPr>
          <w:lang w:val="ru-RU"/>
        </w:rPr>
        <w:t xml:space="preserve"> </w:t>
      </w:r>
      <w:r w:rsidRPr="00620C56">
        <w:rPr>
          <w:rFonts w:hint="eastAsia"/>
          <w:lang w:val="ru-RU"/>
        </w:rPr>
        <w:t>ситуации</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профессиональном</w:t>
      </w:r>
      <w:r w:rsidRPr="00620C56">
        <w:rPr>
          <w:lang w:val="ru-RU"/>
        </w:rPr>
        <w:t xml:space="preserve"> </w:t>
      </w:r>
      <w:r w:rsidRPr="00620C56">
        <w:rPr>
          <w:rFonts w:hint="eastAsia"/>
          <w:lang w:val="ru-RU"/>
        </w:rPr>
        <w:t>аспекте</w:t>
      </w:r>
    </w:p>
    <w:p w14:paraId="0DE2EC5C" w14:textId="77777777" w:rsidR="00620C56" w:rsidRPr="00620C56" w:rsidRDefault="00620C56" w:rsidP="00620C56">
      <w:pPr>
        <w:rPr>
          <w:lang w:val="ru-RU"/>
        </w:rPr>
      </w:pPr>
    </w:p>
    <w:p w14:paraId="55923DFE" w14:textId="77777777" w:rsidR="00620C56" w:rsidRPr="00620C56" w:rsidRDefault="00620C56" w:rsidP="00620C56">
      <w:pPr>
        <w:rPr>
          <w:lang w:val="ru-RU"/>
        </w:rPr>
      </w:pPr>
      <w:r w:rsidRPr="00620C56">
        <w:rPr>
          <w:lang w:val="ru-RU"/>
        </w:rPr>
        <w:t xml:space="preserve">1.5. </w:t>
      </w:r>
      <w:r w:rsidRPr="00620C56">
        <w:rPr>
          <w:rFonts w:hint="eastAsia"/>
          <w:lang w:val="ru-RU"/>
        </w:rPr>
        <w:t>Анатомо</w:t>
      </w:r>
      <w:r w:rsidRPr="00620C56">
        <w:rPr>
          <w:lang w:val="ru-RU"/>
        </w:rPr>
        <w:t>-</w:t>
      </w:r>
      <w:r w:rsidRPr="00620C56">
        <w:rPr>
          <w:rFonts w:hint="eastAsia"/>
          <w:lang w:val="ru-RU"/>
        </w:rPr>
        <w:t>функциональные</w:t>
      </w:r>
      <w:r w:rsidRPr="00620C56">
        <w:rPr>
          <w:lang w:val="ru-RU"/>
        </w:rPr>
        <w:t xml:space="preserve"> </w:t>
      </w:r>
      <w:r w:rsidRPr="00620C56">
        <w:rPr>
          <w:rFonts w:hint="eastAsia"/>
          <w:lang w:val="ru-RU"/>
        </w:rPr>
        <w:t>изменения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рабочей</w:t>
      </w:r>
      <w:r w:rsidRPr="00620C56">
        <w:rPr>
          <w:lang w:val="ru-RU"/>
        </w:rPr>
        <w:t xml:space="preserve"> </w:t>
      </w:r>
      <w:r w:rsidRPr="00620C56">
        <w:rPr>
          <w:rFonts w:hint="eastAsia"/>
          <w:lang w:val="ru-RU"/>
        </w:rPr>
        <w:t>кисти</w:t>
      </w:r>
      <w:r w:rsidRPr="00620C56">
        <w:rPr>
          <w:lang w:val="ru-RU"/>
        </w:rPr>
        <w:t xml:space="preserve"> </w:t>
      </w:r>
      <w:r w:rsidRPr="00620C56">
        <w:rPr>
          <w:rFonts w:hint="eastAsia"/>
          <w:lang w:val="ru-RU"/>
        </w:rPr>
        <w:t>врача</w:t>
      </w:r>
      <w:r w:rsidRPr="00620C56">
        <w:rPr>
          <w:lang w:val="ru-RU"/>
        </w:rPr>
        <w:t>-</w:t>
      </w:r>
      <w:r w:rsidRPr="00620C56">
        <w:rPr>
          <w:rFonts w:hint="eastAsia"/>
          <w:lang w:val="ru-RU"/>
        </w:rPr>
        <w:t>стоматолога</w:t>
      </w:r>
    </w:p>
    <w:p w14:paraId="6661186E" w14:textId="77777777" w:rsidR="00620C56" w:rsidRPr="00620C56" w:rsidRDefault="00620C56" w:rsidP="00620C56">
      <w:pPr>
        <w:rPr>
          <w:lang w:val="ru-RU"/>
        </w:rPr>
      </w:pPr>
    </w:p>
    <w:p w14:paraId="35F32807" w14:textId="77777777" w:rsidR="00620C56" w:rsidRPr="00620C56" w:rsidRDefault="00620C56" w:rsidP="00620C56">
      <w:pPr>
        <w:rPr>
          <w:lang w:val="ru-RU"/>
        </w:rPr>
      </w:pPr>
      <w:r w:rsidRPr="00620C56">
        <w:rPr>
          <w:lang w:val="ru-RU"/>
        </w:rPr>
        <w:t xml:space="preserve">1.6. </w:t>
      </w:r>
      <w:r w:rsidRPr="00620C56">
        <w:rPr>
          <w:rFonts w:hint="eastAsia"/>
          <w:lang w:val="ru-RU"/>
        </w:rPr>
        <w:t>Методики</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боли</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4C5355E1" w14:textId="77777777" w:rsidR="00620C56" w:rsidRPr="00620C56" w:rsidRDefault="00620C56" w:rsidP="00620C56">
      <w:pPr>
        <w:rPr>
          <w:lang w:val="ru-RU"/>
        </w:rPr>
      </w:pPr>
    </w:p>
    <w:p w14:paraId="34128190" w14:textId="77777777" w:rsidR="00620C56" w:rsidRPr="00620C56" w:rsidRDefault="00620C56" w:rsidP="00620C56">
      <w:pPr>
        <w:rPr>
          <w:lang w:val="ru-RU"/>
        </w:rPr>
      </w:pPr>
      <w:r w:rsidRPr="00620C56">
        <w:rPr>
          <w:lang w:val="ru-RU"/>
        </w:rPr>
        <w:t xml:space="preserve">1.6.1. </w:t>
      </w:r>
      <w:r w:rsidRPr="00620C56">
        <w:rPr>
          <w:rFonts w:hint="eastAsia"/>
          <w:lang w:val="ru-RU"/>
        </w:rPr>
        <w:t>Объективные</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боли</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обезболивания</w:t>
      </w:r>
    </w:p>
    <w:p w14:paraId="45014F93" w14:textId="77777777" w:rsidR="00620C56" w:rsidRPr="00620C56" w:rsidRDefault="00620C56" w:rsidP="00620C56">
      <w:pPr>
        <w:rPr>
          <w:lang w:val="ru-RU"/>
        </w:rPr>
      </w:pPr>
    </w:p>
    <w:p w14:paraId="5E568135" w14:textId="77777777" w:rsidR="00620C56" w:rsidRPr="00620C56" w:rsidRDefault="00620C56" w:rsidP="00620C56">
      <w:pPr>
        <w:rPr>
          <w:lang w:val="ru-RU"/>
        </w:rPr>
      </w:pPr>
      <w:r w:rsidRPr="00620C56">
        <w:rPr>
          <w:lang w:val="ru-RU"/>
        </w:rPr>
        <w:t xml:space="preserve">1.6.1.1. </w:t>
      </w:r>
      <w:r w:rsidRPr="00620C56">
        <w:rPr>
          <w:rFonts w:hint="eastAsia"/>
          <w:lang w:val="ru-RU"/>
        </w:rPr>
        <w:t>Оценка</w:t>
      </w:r>
      <w:r w:rsidRPr="00620C56">
        <w:rPr>
          <w:lang w:val="ru-RU"/>
        </w:rPr>
        <w:t xml:space="preserve"> </w:t>
      </w:r>
      <w:r w:rsidRPr="00620C56">
        <w:rPr>
          <w:rFonts w:hint="eastAsia"/>
          <w:lang w:val="ru-RU"/>
        </w:rPr>
        <w:t>порогового</w:t>
      </w:r>
      <w:r w:rsidRPr="00620C56">
        <w:rPr>
          <w:lang w:val="ru-RU"/>
        </w:rPr>
        <w:t xml:space="preserve"> </w:t>
      </w:r>
      <w:r w:rsidRPr="00620C56">
        <w:rPr>
          <w:rFonts w:hint="eastAsia"/>
          <w:lang w:val="ru-RU"/>
        </w:rPr>
        <w:t>возбуждения</w:t>
      </w:r>
      <w:r w:rsidRPr="00620C56">
        <w:rPr>
          <w:lang w:val="ru-RU"/>
        </w:rPr>
        <w:t xml:space="preserve"> </w:t>
      </w:r>
      <w:r w:rsidRPr="00620C56">
        <w:rPr>
          <w:rFonts w:hint="eastAsia"/>
          <w:lang w:val="ru-RU"/>
        </w:rPr>
        <w:t>пульпы</w:t>
      </w:r>
      <w:r w:rsidRPr="00620C56">
        <w:rPr>
          <w:lang w:val="ru-RU"/>
        </w:rPr>
        <w:t xml:space="preserve"> </w:t>
      </w:r>
      <w:r w:rsidRPr="00620C56">
        <w:rPr>
          <w:rFonts w:hint="eastAsia"/>
          <w:lang w:val="ru-RU"/>
        </w:rPr>
        <w:t>зуба</w:t>
      </w:r>
    </w:p>
    <w:p w14:paraId="37A7C10B" w14:textId="77777777" w:rsidR="00620C56" w:rsidRPr="00620C56" w:rsidRDefault="00620C56" w:rsidP="00620C56">
      <w:pPr>
        <w:rPr>
          <w:lang w:val="ru-RU"/>
        </w:rPr>
      </w:pPr>
    </w:p>
    <w:p w14:paraId="39A5A753" w14:textId="77777777" w:rsidR="00620C56" w:rsidRPr="00620C56" w:rsidRDefault="00620C56" w:rsidP="00620C56">
      <w:pPr>
        <w:rPr>
          <w:lang w:val="ru-RU"/>
        </w:rPr>
      </w:pPr>
      <w:r w:rsidRPr="00620C56">
        <w:rPr>
          <w:lang w:val="ru-RU"/>
        </w:rPr>
        <w:t xml:space="preserve">1.6.1.2. </w:t>
      </w:r>
      <w:r w:rsidRPr="00620C56">
        <w:rPr>
          <w:rFonts w:hint="eastAsia"/>
          <w:lang w:val="ru-RU"/>
        </w:rPr>
        <w:t>Современные</w:t>
      </w:r>
      <w:r w:rsidRPr="00620C56">
        <w:rPr>
          <w:lang w:val="ru-RU"/>
        </w:rPr>
        <w:t xml:space="preserve"> </w:t>
      </w:r>
      <w:r w:rsidRPr="00620C56">
        <w:rPr>
          <w:rFonts w:hint="eastAsia"/>
          <w:lang w:val="ru-RU"/>
        </w:rPr>
        <w:t>представления</w:t>
      </w:r>
      <w:r w:rsidRPr="00620C56">
        <w:rPr>
          <w:lang w:val="ru-RU"/>
        </w:rPr>
        <w:t xml:space="preserve"> </w:t>
      </w:r>
      <w:r w:rsidRPr="00620C56">
        <w:rPr>
          <w:rFonts w:hint="eastAsia"/>
          <w:lang w:val="ru-RU"/>
        </w:rPr>
        <w:t>об</w:t>
      </w:r>
      <w:r w:rsidRPr="00620C56">
        <w:rPr>
          <w:lang w:val="ru-RU"/>
        </w:rPr>
        <w:t xml:space="preserve"> </w:t>
      </w:r>
      <w:r w:rsidRPr="00620C56">
        <w:rPr>
          <w:rFonts w:hint="eastAsia"/>
          <w:lang w:val="ru-RU"/>
        </w:rPr>
        <w:t>использовании</w:t>
      </w:r>
      <w:r w:rsidRPr="00620C56">
        <w:rPr>
          <w:lang w:val="ru-RU"/>
        </w:rPr>
        <w:t xml:space="preserve"> </w:t>
      </w:r>
      <w:r w:rsidRPr="00620C56">
        <w:rPr>
          <w:rFonts w:hint="eastAsia"/>
          <w:lang w:val="ru-RU"/>
        </w:rPr>
        <w:t>метода</w:t>
      </w:r>
      <w:r w:rsidRPr="00620C56">
        <w:rPr>
          <w:lang w:val="ru-RU"/>
        </w:rPr>
        <w:t xml:space="preserve"> </w:t>
      </w:r>
      <w:r w:rsidRPr="00620C56">
        <w:rPr>
          <w:rFonts w:hint="eastAsia"/>
          <w:lang w:val="ru-RU"/>
        </w:rPr>
        <w:t>регистрации</w:t>
      </w:r>
      <w:r w:rsidRPr="00620C56">
        <w:rPr>
          <w:lang w:val="ru-RU"/>
        </w:rPr>
        <w:t xml:space="preserve"> </w:t>
      </w:r>
      <w:r w:rsidRPr="00620C56">
        <w:rPr>
          <w:rFonts w:hint="eastAsia"/>
          <w:lang w:val="ru-RU"/>
        </w:rPr>
        <w:t>соматосенсорных</w:t>
      </w:r>
      <w:r w:rsidRPr="00620C56">
        <w:rPr>
          <w:lang w:val="ru-RU"/>
        </w:rPr>
        <w:t xml:space="preserve"> </w:t>
      </w:r>
      <w:r w:rsidRPr="00620C56">
        <w:rPr>
          <w:rFonts w:hint="eastAsia"/>
          <w:lang w:val="ru-RU"/>
        </w:rPr>
        <w:t>вызванных</w:t>
      </w:r>
      <w:r w:rsidRPr="00620C56">
        <w:rPr>
          <w:lang w:val="ru-RU"/>
        </w:rPr>
        <w:t xml:space="preserve"> </w:t>
      </w:r>
      <w:r w:rsidRPr="00620C56">
        <w:rPr>
          <w:rFonts w:hint="eastAsia"/>
          <w:lang w:val="ru-RU"/>
        </w:rPr>
        <w:t>потенциалов</w:t>
      </w:r>
      <w:r w:rsidRPr="00620C56">
        <w:rPr>
          <w:lang w:val="ru-RU"/>
        </w:rPr>
        <w:t xml:space="preserve"> </w:t>
      </w:r>
      <w:r w:rsidRPr="00620C56">
        <w:rPr>
          <w:rFonts w:hint="eastAsia"/>
          <w:lang w:val="ru-RU"/>
        </w:rPr>
        <w:t>при</w:t>
      </w:r>
      <w:r w:rsidRPr="00620C56">
        <w:rPr>
          <w:lang w:val="ru-RU"/>
        </w:rPr>
        <w:t xml:space="preserve"> </w:t>
      </w:r>
      <w:r w:rsidRPr="00620C56">
        <w:rPr>
          <w:rFonts w:hint="eastAsia"/>
          <w:lang w:val="ru-RU"/>
        </w:rPr>
        <w:t>изучении</w:t>
      </w:r>
      <w:r w:rsidRPr="00620C56">
        <w:rPr>
          <w:lang w:val="ru-RU"/>
        </w:rPr>
        <w:t xml:space="preserve"> </w:t>
      </w:r>
      <w:r w:rsidRPr="00620C56">
        <w:rPr>
          <w:rFonts w:hint="eastAsia"/>
          <w:lang w:val="ru-RU"/>
        </w:rPr>
        <w:t>боли</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2310FD4F" w14:textId="77777777" w:rsidR="00620C56" w:rsidRPr="00620C56" w:rsidRDefault="00620C56" w:rsidP="00620C56">
      <w:pPr>
        <w:rPr>
          <w:lang w:val="ru-RU"/>
        </w:rPr>
      </w:pPr>
    </w:p>
    <w:p w14:paraId="5DD29797" w14:textId="77777777" w:rsidR="00620C56" w:rsidRPr="00620C56" w:rsidRDefault="00620C56" w:rsidP="00620C56">
      <w:pPr>
        <w:rPr>
          <w:lang w:val="ru-RU"/>
        </w:rPr>
      </w:pPr>
      <w:r w:rsidRPr="00620C56">
        <w:rPr>
          <w:lang w:val="ru-RU"/>
        </w:rPr>
        <w:t xml:space="preserve">1.6.1.3. </w:t>
      </w:r>
      <w:r w:rsidRPr="00620C56">
        <w:rPr>
          <w:rFonts w:hint="eastAsia"/>
          <w:lang w:val="ru-RU"/>
        </w:rPr>
        <w:t>Использование</w:t>
      </w:r>
      <w:r w:rsidRPr="00620C56">
        <w:rPr>
          <w:lang w:val="ru-RU"/>
        </w:rPr>
        <w:t xml:space="preserve"> </w:t>
      </w:r>
      <w:r w:rsidRPr="00620C56">
        <w:rPr>
          <w:rFonts w:hint="eastAsia"/>
          <w:lang w:val="ru-RU"/>
        </w:rPr>
        <w:t>бесконтактных</w:t>
      </w:r>
      <w:r w:rsidRPr="00620C56">
        <w:rPr>
          <w:lang w:val="ru-RU"/>
        </w:rPr>
        <w:t xml:space="preserve"> </w:t>
      </w:r>
      <w:r w:rsidRPr="00620C56">
        <w:rPr>
          <w:rFonts w:hint="eastAsia"/>
          <w:lang w:val="ru-RU"/>
        </w:rPr>
        <w:t>тепловизиографических</w:t>
      </w:r>
      <w:r w:rsidRPr="00620C56">
        <w:rPr>
          <w:lang w:val="ru-RU"/>
        </w:rPr>
        <w:t xml:space="preserve"> </w:t>
      </w:r>
      <w:r w:rsidRPr="00620C56">
        <w:rPr>
          <w:rFonts w:hint="eastAsia"/>
          <w:lang w:val="ru-RU"/>
        </w:rPr>
        <w:t>методов</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боли</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730E582A" w14:textId="77777777" w:rsidR="00620C56" w:rsidRPr="00620C56" w:rsidRDefault="00620C56" w:rsidP="00620C56">
      <w:pPr>
        <w:rPr>
          <w:lang w:val="ru-RU"/>
        </w:rPr>
      </w:pPr>
    </w:p>
    <w:p w14:paraId="08593B12" w14:textId="77777777" w:rsidR="00620C56" w:rsidRPr="00620C56" w:rsidRDefault="00620C56" w:rsidP="00620C56">
      <w:pPr>
        <w:rPr>
          <w:lang w:val="ru-RU"/>
        </w:rPr>
      </w:pPr>
      <w:r w:rsidRPr="00620C56">
        <w:rPr>
          <w:lang w:val="ru-RU"/>
        </w:rPr>
        <w:t xml:space="preserve">1.7. </w:t>
      </w:r>
      <w:r w:rsidRPr="00620C56">
        <w:rPr>
          <w:rFonts w:hint="eastAsia"/>
          <w:lang w:val="ru-RU"/>
        </w:rPr>
        <w:t>Современные</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обучения</w:t>
      </w:r>
      <w:r w:rsidRPr="00620C56">
        <w:rPr>
          <w:lang w:val="ru-RU"/>
        </w:rPr>
        <w:t xml:space="preserve"> </w:t>
      </w:r>
      <w:r w:rsidRPr="00620C56">
        <w:rPr>
          <w:rFonts w:hint="eastAsia"/>
          <w:lang w:val="ru-RU"/>
        </w:rPr>
        <w:t>местной</w:t>
      </w:r>
      <w:r w:rsidRPr="00620C56">
        <w:rPr>
          <w:lang w:val="ru-RU"/>
        </w:rPr>
        <w:t xml:space="preserve"> </w:t>
      </w:r>
      <w:r w:rsidRPr="00620C56">
        <w:rPr>
          <w:rFonts w:hint="eastAsia"/>
          <w:lang w:val="ru-RU"/>
        </w:rPr>
        <w:t>анестезии</w:t>
      </w:r>
      <w:r w:rsidRPr="00620C56">
        <w:rPr>
          <w:lang w:val="ru-RU"/>
        </w:rPr>
        <w:t xml:space="preserve"> </w:t>
      </w:r>
      <w:r w:rsidRPr="00620C56">
        <w:rPr>
          <w:rFonts w:hint="eastAsia"/>
          <w:lang w:val="ru-RU"/>
        </w:rPr>
        <w:t>в</w:t>
      </w:r>
    </w:p>
    <w:p w14:paraId="623BE619" w14:textId="77777777" w:rsidR="00620C56" w:rsidRPr="00620C56" w:rsidRDefault="00620C56" w:rsidP="00620C56">
      <w:pPr>
        <w:rPr>
          <w:lang w:val="ru-RU"/>
        </w:rPr>
      </w:pPr>
    </w:p>
    <w:p w14:paraId="2EF72EA4" w14:textId="77777777" w:rsidR="00620C56" w:rsidRPr="00620C56" w:rsidRDefault="00620C56" w:rsidP="00620C56">
      <w:pPr>
        <w:rPr>
          <w:lang w:val="ru-RU"/>
        </w:rPr>
      </w:pPr>
      <w:r w:rsidRPr="00620C56">
        <w:rPr>
          <w:rFonts w:hint="eastAsia"/>
          <w:lang w:val="ru-RU"/>
        </w:rPr>
        <w:t>стоматологии</w:t>
      </w:r>
    </w:p>
    <w:p w14:paraId="5BC51016" w14:textId="77777777" w:rsidR="00620C56" w:rsidRPr="00620C56" w:rsidRDefault="00620C56" w:rsidP="00620C56">
      <w:pPr>
        <w:rPr>
          <w:lang w:val="ru-RU"/>
        </w:rPr>
      </w:pPr>
    </w:p>
    <w:p w14:paraId="3206F2E9" w14:textId="77777777" w:rsidR="00620C56" w:rsidRPr="00620C56" w:rsidRDefault="00620C56" w:rsidP="00620C56">
      <w:pPr>
        <w:rPr>
          <w:lang w:val="ru-RU"/>
        </w:rPr>
      </w:pPr>
      <w:r w:rsidRPr="00620C56">
        <w:rPr>
          <w:rFonts w:hint="eastAsia"/>
          <w:lang w:val="ru-RU"/>
        </w:rPr>
        <w:t>ГЛАВА</w:t>
      </w:r>
      <w:r w:rsidRPr="00620C56">
        <w:rPr>
          <w:lang w:val="ru-RU"/>
        </w:rPr>
        <w:t xml:space="preserve"> 2. </w:t>
      </w:r>
      <w:r w:rsidRPr="00620C56">
        <w:rPr>
          <w:rFonts w:hint="eastAsia"/>
          <w:lang w:val="ru-RU"/>
        </w:rPr>
        <w:t>МАТЕРИАЛ</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ИССЛЕДОВАНИЯ</w:t>
      </w:r>
    </w:p>
    <w:p w14:paraId="4FA1A318" w14:textId="77777777" w:rsidR="00620C56" w:rsidRPr="00620C56" w:rsidRDefault="00620C56" w:rsidP="00620C56">
      <w:pPr>
        <w:rPr>
          <w:lang w:val="ru-RU"/>
        </w:rPr>
      </w:pPr>
    </w:p>
    <w:p w14:paraId="06FAB061" w14:textId="77777777" w:rsidR="00620C56" w:rsidRPr="00620C56" w:rsidRDefault="00620C56" w:rsidP="00620C56">
      <w:pPr>
        <w:rPr>
          <w:lang w:val="ru-RU"/>
        </w:rPr>
      </w:pPr>
      <w:r w:rsidRPr="00620C56">
        <w:rPr>
          <w:lang w:val="ru-RU"/>
        </w:rPr>
        <w:t xml:space="preserve">2.1. </w:t>
      </w:r>
      <w:r w:rsidRPr="00620C56">
        <w:rPr>
          <w:rFonts w:hint="eastAsia"/>
          <w:lang w:val="ru-RU"/>
        </w:rPr>
        <w:t>Оценки</w:t>
      </w:r>
      <w:r w:rsidRPr="00620C56">
        <w:rPr>
          <w:lang w:val="ru-RU"/>
        </w:rPr>
        <w:t xml:space="preserve"> </w:t>
      </w:r>
      <w:r w:rsidRPr="00620C56">
        <w:rPr>
          <w:rFonts w:hint="eastAsia"/>
          <w:lang w:val="ru-RU"/>
        </w:rPr>
        <w:t>водородного</w:t>
      </w:r>
      <w:r w:rsidRPr="00620C56">
        <w:rPr>
          <w:lang w:val="ru-RU"/>
        </w:rPr>
        <w:t xml:space="preserve"> </w:t>
      </w:r>
      <w:r w:rsidRPr="00620C56">
        <w:rPr>
          <w:rFonts w:hint="eastAsia"/>
          <w:lang w:val="ru-RU"/>
        </w:rPr>
        <w:t>показателя</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анестетика</w:t>
      </w:r>
    </w:p>
    <w:p w14:paraId="5A4D38DA" w14:textId="77777777" w:rsidR="00620C56" w:rsidRPr="00620C56" w:rsidRDefault="00620C56" w:rsidP="00620C56">
      <w:pPr>
        <w:rPr>
          <w:lang w:val="ru-RU"/>
        </w:rPr>
      </w:pPr>
    </w:p>
    <w:p w14:paraId="5F8AE533" w14:textId="77777777" w:rsidR="00620C56" w:rsidRPr="00620C56" w:rsidRDefault="00620C56" w:rsidP="00620C56">
      <w:pPr>
        <w:rPr>
          <w:lang w:val="ru-RU"/>
        </w:rPr>
      </w:pPr>
      <w:r w:rsidRPr="00620C56">
        <w:rPr>
          <w:lang w:val="ru-RU"/>
        </w:rPr>
        <w:t xml:space="preserve">2.2. </w:t>
      </w:r>
      <w:r w:rsidRPr="00620C56">
        <w:rPr>
          <w:rFonts w:hint="eastAsia"/>
          <w:lang w:val="ru-RU"/>
        </w:rPr>
        <w:t>Материал</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анатомических</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лучевых</w:t>
      </w:r>
      <w:r w:rsidRPr="00620C56">
        <w:rPr>
          <w:lang w:val="ru-RU"/>
        </w:rPr>
        <w:t xml:space="preserve"> </w:t>
      </w:r>
      <w:r w:rsidRPr="00620C56">
        <w:rPr>
          <w:rFonts w:hint="eastAsia"/>
          <w:lang w:val="ru-RU"/>
        </w:rPr>
        <w:t>исследований</w:t>
      </w:r>
    </w:p>
    <w:p w14:paraId="6E87C5D8" w14:textId="77777777" w:rsidR="00620C56" w:rsidRPr="00620C56" w:rsidRDefault="00620C56" w:rsidP="00620C56">
      <w:pPr>
        <w:rPr>
          <w:lang w:val="ru-RU"/>
        </w:rPr>
      </w:pPr>
    </w:p>
    <w:p w14:paraId="69BDD405" w14:textId="77777777" w:rsidR="00620C56" w:rsidRPr="00620C56" w:rsidRDefault="00620C56" w:rsidP="00620C56">
      <w:pPr>
        <w:rPr>
          <w:lang w:val="ru-RU"/>
        </w:rPr>
      </w:pPr>
      <w:r w:rsidRPr="00620C56">
        <w:rPr>
          <w:lang w:val="ru-RU"/>
        </w:rPr>
        <w:t xml:space="preserve">2.2.1. </w:t>
      </w:r>
      <w:r w:rsidRPr="00620C56">
        <w:rPr>
          <w:rFonts w:hint="eastAsia"/>
          <w:lang w:val="ru-RU"/>
        </w:rPr>
        <w:t>Анатомическое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ветви</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327BBB07" w14:textId="77777777" w:rsidR="00620C56" w:rsidRPr="00620C56" w:rsidRDefault="00620C56" w:rsidP="00620C56">
      <w:pPr>
        <w:rPr>
          <w:lang w:val="ru-RU"/>
        </w:rPr>
      </w:pPr>
    </w:p>
    <w:p w14:paraId="4FC2D502" w14:textId="77777777" w:rsidR="00620C56" w:rsidRPr="00620C56" w:rsidRDefault="00620C56" w:rsidP="00620C56">
      <w:pPr>
        <w:rPr>
          <w:lang w:val="ru-RU"/>
        </w:rPr>
      </w:pPr>
      <w:r w:rsidRPr="00620C56">
        <w:rPr>
          <w:lang w:val="ru-RU"/>
        </w:rPr>
        <w:t xml:space="preserve">2.2.2. </w:t>
      </w:r>
      <w:r w:rsidRPr="00620C56">
        <w:rPr>
          <w:rFonts w:hint="eastAsia"/>
          <w:lang w:val="ru-RU"/>
        </w:rPr>
        <w:t>Анатомическое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переднего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p>
    <w:p w14:paraId="007282ED" w14:textId="77777777" w:rsidR="00620C56" w:rsidRPr="00620C56" w:rsidRDefault="00620C56" w:rsidP="00620C56">
      <w:pPr>
        <w:rPr>
          <w:lang w:val="ru-RU"/>
        </w:rPr>
      </w:pPr>
    </w:p>
    <w:p w14:paraId="44155F5E" w14:textId="77777777" w:rsidR="00620C56" w:rsidRPr="00620C56" w:rsidRDefault="00620C56" w:rsidP="00620C56">
      <w:pPr>
        <w:rPr>
          <w:lang w:val="ru-RU"/>
        </w:rPr>
      </w:pPr>
      <w:r w:rsidRPr="00620C56">
        <w:rPr>
          <w:rFonts w:hint="eastAsia"/>
          <w:lang w:val="ru-RU"/>
        </w:rPr>
        <w:t>челюсти</w:t>
      </w:r>
    </w:p>
    <w:p w14:paraId="02F86581" w14:textId="77777777" w:rsidR="00620C56" w:rsidRPr="00620C56" w:rsidRDefault="00620C56" w:rsidP="00620C56">
      <w:pPr>
        <w:rPr>
          <w:lang w:val="ru-RU"/>
        </w:rPr>
      </w:pPr>
    </w:p>
    <w:p w14:paraId="0E5AC854" w14:textId="77777777" w:rsidR="00620C56" w:rsidRPr="00620C56" w:rsidRDefault="00620C56" w:rsidP="00620C56">
      <w:pPr>
        <w:rPr>
          <w:lang w:val="ru-RU"/>
        </w:rPr>
      </w:pPr>
      <w:r w:rsidRPr="00620C56">
        <w:rPr>
          <w:lang w:val="ru-RU"/>
        </w:rPr>
        <w:t xml:space="preserve">2.2.3. </w:t>
      </w:r>
      <w:r w:rsidRPr="00620C56">
        <w:rPr>
          <w:rFonts w:hint="eastAsia"/>
          <w:lang w:val="ru-RU"/>
        </w:rPr>
        <w:t>Лучевое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подбородочного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4BC3F66A" w14:textId="77777777" w:rsidR="00620C56" w:rsidRPr="00620C56" w:rsidRDefault="00620C56" w:rsidP="00620C56">
      <w:pPr>
        <w:rPr>
          <w:lang w:val="ru-RU"/>
        </w:rPr>
      </w:pPr>
    </w:p>
    <w:p w14:paraId="37D11E52" w14:textId="77777777" w:rsidR="00620C56" w:rsidRPr="00620C56" w:rsidRDefault="00620C56" w:rsidP="00620C56">
      <w:pPr>
        <w:rPr>
          <w:lang w:val="ru-RU"/>
        </w:rPr>
      </w:pPr>
      <w:r w:rsidRPr="00620C56">
        <w:rPr>
          <w:lang w:val="ru-RU"/>
        </w:rPr>
        <w:t xml:space="preserve">2.2.4. </w:t>
      </w:r>
      <w:r w:rsidRPr="00620C56">
        <w:rPr>
          <w:rFonts w:hint="eastAsia"/>
          <w:lang w:val="ru-RU"/>
        </w:rPr>
        <w:t>Лучевое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6C84F326" w14:textId="77777777" w:rsidR="00620C56" w:rsidRPr="00620C56" w:rsidRDefault="00620C56" w:rsidP="00620C56">
      <w:pPr>
        <w:rPr>
          <w:lang w:val="ru-RU"/>
        </w:rPr>
      </w:pPr>
    </w:p>
    <w:p w14:paraId="4370DDF5" w14:textId="77777777" w:rsidR="00620C56" w:rsidRPr="00620C56" w:rsidRDefault="00620C56" w:rsidP="00620C56">
      <w:pPr>
        <w:rPr>
          <w:lang w:val="ru-RU"/>
        </w:rPr>
      </w:pPr>
      <w:r w:rsidRPr="00620C56">
        <w:rPr>
          <w:lang w:val="ru-RU"/>
        </w:rPr>
        <w:t xml:space="preserve">2.2.5. </w:t>
      </w:r>
      <w:r w:rsidRPr="00620C56">
        <w:rPr>
          <w:rFonts w:hint="eastAsia"/>
          <w:lang w:val="ru-RU"/>
        </w:rPr>
        <w:t>Ультразвуковое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области</w:t>
      </w:r>
      <w:r w:rsidRPr="00620C56">
        <w:rPr>
          <w:lang w:val="ru-RU"/>
        </w:rPr>
        <w:t xml:space="preserve"> </w:t>
      </w:r>
      <w:r w:rsidRPr="00620C56">
        <w:rPr>
          <w:rFonts w:hint="eastAsia"/>
          <w:lang w:val="ru-RU"/>
        </w:rPr>
        <w:t>канала</w:t>
      </w:r>
      <w:r w:rsidRPr="00620C56">
        <w:rPr>
          <w:lang w:val="ru-RU"/>
        </w:rPr>
        <w:t xml:space="preserve"> </w:t>
      </w:r>
      <w:r w:rsidRPr="00620C56">
        <w:rPr>
          <w:rFonts w:hint="eastAsia"/>
          <w:lang w:val="ru-RU"/>
        </w:rPr>
        <w:t>запястья</w:t>
      </w:r>
    </w:p>
    <w:p w14:paraId="5BFFE23C" w14:textId="77777777" w:rsidR="00620C56" w:rsidRPr="00620C56" w:rsidRDefault="00620C56" w:rsidP="00620C56">
      <w:pPr>
        <w:rPr>
          <w:lang w:val="ru-RU"/>
        </w:rPr>
      </w:pPr>
    </w:p>
    <w:p w14:paraId="0296F6A9" w14:textId="77777777" w:rsidR="00620C56" w:rsidRPr="00620C56" w:rsidRDefault="00620C56" w:rsidP="00620C56">
      <w:pPr>
        <w:rPr>
          <w:lang w:val="ru-RU"/>
        </w:rPr>
      </w:pPr>
      <w:r w:rsidRPr="00620C56">
        <w:rPr>
          <w:lang w:val="ru-RU"/>
        </w:rPr>
        <w:t xml:space="preserve">2.3. </w:t>
      </w:r>
      <w:r w:rsidRPr="00620C56">
        <w:rPr>
          <w:rFonts w:hint="eastAsia"/>
          <w:lang w:val="ru-RU"/>
        </w:rPr>
        <w:t>Материал</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термографических</w:t>
      </w:r>
      <w:r w:rsidRPr="00620C56">
        <w:rPr>
          <w:lang w:val="ru-RU"/>
        </w:rPr>
        <w:t xml:space="preserve"> </w:t>
      </w:r>
      <w:r w:rsidRPr="00620C56">
        <w:rPr>
          <w:rFonts w:hint="eastAsia"/>
          <w:lang w:val="ru-RU"/>
        </w:rPr>
        <w:t>исследований</w:t>
      </w:r>
    </w:p>
    <w:p w14:paraId="74816338" w14:textId="77777777" w:rsidR="00620C56" w:rsidRPr="00620C56" w:rsidRDefault="00620C56" w:rsidP="00620C56">
      <w:pPr>
        <w:rPr>
          <w:lang w:val="ru-RU"/>
        </w:rPr>
      </w:pPr>
    </w:p>
    <w:p w14:paraId="22C85388" w14:textId="77777777" w:rsidR="00620C56" w:rsidRPr="00620C56" w:rsidRDefault="00620C56" w:rsidP="00620C56">
      <w:pPr>
        <w:rPr>
          <w:lang w:val="ru-RU"/>
        </w:rPr>
      </w:pPr>
      <w:r w:rsidRPr="00620C56">
        <w:rPr>
          <w:lang w:val="ru-RU"/>
        </w:rPr>
        <w:t xml:space="preserve">2.3.1. </w:t>
      </w:r>
      <w:r w:rsidRPr="00620C56">
        <w:rPr>
          <w:rFonts w:hint="eastAsia"/>
          <w:lang w:val="ru-RU"/>
        </w:rPr>
        <w:t>Тепловизиографическое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кожных</w:t>
      </w:r>
      <w:r w:rsidRPr="00620C56">
        <w:rPr>
          <w:lang w:val="ru-RU"/>
        </w:rPr>
        <w:t xml:space="preserve"> </w:t>
      </w:r>
      <w:r w:rsidRPr="00620C56">
        <w:rPr>
          <w:rFonts w:hint="eastAsia"/>
          <w:lang w:val="ru-RU"/>
        </w:rPr>
        <w:t>покровов</w:t>
      </w:r>
      <w:r w:rsidRPr="00620C56">
        <w:rPr>
          <w:lang w:val="ru-RU"/>
        </w:rPr>
        <w:t xml:space="preserve"> </w:t>
      </w:r>
      <w:r w:rsidRPr="00620C56">
        <w:rPr>
          <w:rFonts w:hint="eastAsia"/>
          <w:lang w:val="ru-RU"/>
        </w:rPr>
        <w:t>лица</w:t>
      </w:r>
      <w:r w:rsidRPr="00620C56">
        <w:rPr>
          <w:lang w:val="ru-RU"/>
        </w:rPr>
        <w:t xml:space="preserve"> </w:t>
      </w:r>
      <w:r w:rsidRPr="00620C56">
        <w:rPr>
          <w:rFonts w:hint="eastAsia"/>
          <w:lang w:val="ru-RU"/>
        </w:rPr>
        <w:t>пациента</w:t>
      </w:r>
    </w:p>
    <w:p w14:paraId="7A396072" w14:textId="77777777" w:rsidR="00620C56" w:rsidRPr="00620C56" w:rsidRDefault="00620C56" w:rsidP="00620C56">
      <w:pPr>
        <w:rPr>
          <w:lang w:val="ru-RU"/>
        </w:rPr>
      </w:pPr>
    </w:p>
    <w:p w14:paraId="0635DFAB" w14:textId="77777777" w:rsidR="00620C56" w:rsidRPr="00620C56" w:rsidRDefault="00620C56" w:rsidP="00620C56">
      <w:pPr>
        <w:rPr>
          <w:lang w:val="ru-RU"/>
        </w:rPr>
      </w:pPr>
      <w:r w:rsidRPr="00620C56">
        <w:rPr>
          <w:lang w:val="ru-RU"/>
        </w:rPr>
        <w:t xml:space="preserve">2.3.2. </w:t>
      </w:r>
      <w:r w:rsidRPr="00620C56">
        <w:rPr>
          <w:rFonts w:hint="eastAsia"/>
          <w:lang w:val="ru-RU"/>
        </w:rPr>
        <w:t>Термографическое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слизистой</w:t>
      </w:r>
      <w:r w:rsidRPr="00620C56">
        <w:rPr>
          <w:lang w:val="ru-RU"/>
        </w:rPr>
        <w:t xml:space="preserve"> </w:t>
      </w:r>
      <w:r w:rsidRPr="00620C56">
        <w:rPr>
          <w:rFonts w:hint="eastAsia"/>
          <w:lang w:val="ru-RU"/>
        </w:rPr>
        <w:t>оболочки</w:t>
      </w:r>
      <w:r w:rsidRPr="00620C56">
        <w:rPr>
          <w:lang w:val="ru-RU"/>
        </w:rPr>
        <w:t xml:space="preserve"> </w:t>
      </w:r>
      <w:r w:rsidRPr="00620C56">
        <w:rPr>
          <w:rFonts w:hint="eastAsia"/>
          <w:lang w:val="ru-RU"/>
        </w:rPr>
        <w:t>целевого</w:t>
      </w:r>
      <w:r w:rsidRPr="00620C56">
        <w:rPr>
          <w:lang w:val="ru-RU"/>
        </w:rPr>
        <w:t xml:space="preserve"> </w:t>
      </w:r>
      <w:r w:rsidRPr="00620C56">
        <w:rPr>
          <w:rFonts w:hint="eastAsia"/>
          <w:lang w:val="ru-RU"/>
        </w:rPr>
        <w:t>пункта</w:t>
      </w:r>
      <w:r w:rsidRPr="00620C56">
        <w:rPr>
          <w:lang w:val="ru-RU"/>
        </w:rPr>
        <w:t xml:space="preserve"> </w:t>
      </w:r>
      <w:r w:rsidRPr="00620C56">
        <w:rPr>
          <w:rFonts w:hint="eastAsia"/>
          <w:lang w:val="ru-RU"/>
        </w:rPr>
        <w:t>местной</w:t>
      </w:r>
      <w:r w:rsidRPr="00620C56">
        <w:rPr>
          <w:lang w:val="ru-RU"/>
        </w:rPr>
        <w:t xml:space="preserve"> </w:t>
      </w:r>
      <w:r w:rsidRPr="00620C56">
        <w:rPr>
          <w:rFonts w:hint="eastAsia"/>
          <w:lang w:val="ru-RU"/>
        </w:rPr>
        <w:t>анестезии</w:t>
      </w:r>
    </w:p>
    <w:p w14:paraId="5BD2461C" w14:textId="77777777" w:rsidR="00620C56" w:rsidRPr="00620C56" w:rsidRDefault="00620C56" w:rsidP="00620C56">
      <w:pPr>
        <w:rPr>
          <w:lang w:val="ru-RU"/>
        </w:rPr>
      </w:pPr>
    </w:p>
    <w:p w14:paraId="2CD899B5" w14:textId="77777777" w:rsidR="00620C56" w:rsidRPr="00620C56" w:rsidRDefault="00620C56" w:rsidP="00620C56">
      <w:pPr>
        <w:rPr>
          <w:lang w:val="ru-RU"/>
        </w:rPr>
      </w:pPr>
      <w:r w:rsidRPr="00620C56">
        <w:rPr>
          <w:lang w:val="ru-RU"/>
        </w:rPr>
        <w:t xml:space="preserve">2.4. </w:t>
      </w:r>
      <w:r w:rsidRPr="00620C56">
        <w:rPr>
          <w:rFonts w:hint="eastAsia"/>
          <w:lang w:val="ru-RU"/>
        </w:rPr>
        <w:t>Материал</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нейрофизиологических</w:t>
      </w:r>
      <w:r w:rsidRPr="00620C56">
        <w:rPr>
          <w:lang w:val="ru-RU"/>
        </w:rPr>
        <w:t xml:space="preserve"> </w:t>
      </w:r>
      <w:r w:rsidRPr="00620C56">
        <w:rPr>
          <w:rFonts w:hint="eastAsia"/>
          <w:lang w:val="ru-RU"/>
        </w:rPr>
        <w:t>исследований</w:t>
      </w:r>
    </w:p>
    <w:p w14:paraId="0C8D800F" w14:textId="77777777" w:rsidR="00620C56" w:rsidRPr="00620C56" w:rsidRDefault="00620C56" w:rsidP="00620C56">
      <w:pPr>
        <w:rPr>
          <w:lang w:val="ru-RU"/>
        </w:rPr>
      </w:pPr>
    </w:p>
    <w:p w14:paraId="2B7687FB" w14:textId="77777777" w:rsidR="00620C56" w:rsidRPr="00620C56" w:rsidRDefault="00620C56" w:rsidP="00620C56">
      <w:pPr>
        <w:rPr>
          <w:lang w:val="ru-RU"/>
        </w:rPr>
      </w:pPr>
      <w:r w:rsidRPr="00620C56">
        <w:rPr>
          <w:lang w:val="ru-RU"/>
        </w:rPr>
        <w:t xml:space="preserve">2.4.1. </w:t>
      </w:r>
      <w:r w:rsidRPr="00620C56">
        <w:rPr>
          <w:rFonts w:hint="eastAsia"/>
          <w:lang w:val="ru-RU"/>
        </w:rPr>
        <w:t>Оценка</w:t>
      </w:r>
      <w:r w:rsidRPr="00620C56">
        <w:rPr>
          <w:lang w:val="ru-RU"/>
        </w:rPr>
        <w:t xml:space="preserve"> </w:t>
      </w:r>
      <w:r w:rsidRPr="00620C56">
        <w:rPr>
          <w:rFonts w:hint="eastAsia"/>
          <w:lang w:val="ru-RU"/>
        </w:rPr>
        <w:t>электровозбудимости</w:t>
      </w:r>
      <w:r w:rsidRPr="00620C56">
        <w:rPr>
          <w:lang w:val="ru-RU"/>
        </w:rPr>
        <w:t xml:space="preserve"> </w:t>
      </w:r>
      <w:r w:rsidRPr="00620C56">
        <w:rPr>
          <w:rFonts w:hint="eastAsia"/>
          <w:lang w:val="ru-RU"/>
        </w:rPr>
        <w:t>пульпы</w:t>
      </w:r>
      <w:r w:rsidRPr="00620C56">
        <w:rPr>
          <w:lang w:val="ru-RU"/>
        </w:rPr>
        <w:t xml:space="preserve"> </w:t>
      </w:r>
      <w:r w:rsidRPr="00620C56">
        <w:rPr>
          <w:rFonts w:hint="eastAsia"/>
          <w:lang w:val="ru-RU"/>
        </w:rPr>
        <w:t>зуба</w:t>
      </w:r>
    </w:p>
    <w:p w14:paraId="7D4B7B6D" w14:textId="77777777" w:rsidR="00620C56" w:rsidRPr="00620C56" w:rsidRDefault="00620C56" w:rsidP="00620C56">
      <w:pPr>
        <w:rPr>
          <w:lang w:val="ru-RU"/>
        </w:rPr>
      </w:pPr>
    </w:p>
    <w:p w14:paraId="53CAFD3B" w14:textId="77777777" w:rsidR="00620C56" w:rsidRPr="00620C56" w:rsidRDefault="00620C56" w:rsidP="00620C56">
      <w:pPr>
        <w:rPr>
          <w:lang w:val="ru-RU"/>
        </w:rPr>
      </w:pPr>
      <w:r w:rsidRPr="00620C56">
        <w:rPr>
          <w:lang w:val="ru-RU"/>
        </w:rPr>
        <w:t xml:space="preserve">2.4.2. </w:t>
      </w:r>
      <w:r w:rsidRPr="00620C56">
        <w:rPr>
          <w:rFonts w:hint="eastAsia"/>
          <w:lang w:val="ru-RU"/>
        </w:rPr>
        <w:t>Оценка</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по</w:t>
      </w:r>
      <w:r w:rsidRPr="00620C56">
        <w:rPr>
          <w:lang w:val="ru-RU"/>
        </w:rPr>
        <w:t xml:space="preserve"> </w:t>
      </w:r>
      <w:r w:rsidRPr="00620C56">
        <w:rPr>
          <w:rFonts w:hint="eastAsia"/>
          <w:lang w:val="ru-RU"/>
        </w:rPr>
        <w:t>результатам</w:t>
      </w:r>
      <w:r w:rsidRPr="00620C56">
        <w:rPr>
          <w:lang w:val="ru-RU"/>
        </w:rPr>
        <w:t xml:space="preserve"> </w:t>
      </w:r>
      <w:r w:rsidRPr="00620C56">
        <w:rPr>
          <w:rFonts w:hint="eastAsia"/>
          <w:lang w:val="ru-RU"/>
        </w:rPr>
        <w:t>регистрации</w:t>
      </w:r>
      <w:r w:rsidRPr="00620C56">
        <w:rPr>
          <w:lang w:val="ru-RU"/>
        </w:rPr>
        <w:t xml:space="preserve"> </w:t>
      </w:r>
      <w:r w:rsidRPr="00620C56">
        <w:rPr>
          <w:rFonts w:hint="eastAsia"/>
          <w:lang w:val="ru-RU"/>
        </w:rPr>
        <w:t>соматосенсорных</w:t>
      </w:r>
      <w:r w:rsidRPr="00620C56">
        <w:rPr>
          <w:lang w:val="ru-RU"/>
        </w:rPr>
        <w:t xml:space="preserve"> </w:t>
      </w:r>
      <w:r w:rsidRPr="00620C56">
        <w:rPr>
          <w:rFonts w:hint="eastAsia"/>
          <w:lang w:val="ru-RU"/>
        </w:rPr>
        <w:t>вызванных</w:t>
      </w:r>
      <w:r w:rsidRPr="00620C56">
        <w:rPr>
          <w:lang w:val="ru-RU"/>
        </w:rPr>
        <w:t xml:space="preserve"> </w:t>
      </w:r>
      <w:r w:rsidRPr="00620C56">
        <w:rPr>
          <w:rFonts w:hint="eastAsia"/>
          <w:lang w:val="ru-RU"/>
        </w:rPr>
        <w:t>потенциалов</w:t>
      </w:r>
      <w:r w:rsidRPr="00620C56">
        <w:rPr>
          <w:lang w:val="ru-RU"/>
        </w:rPr>
        <w:t xml:space="preserve"> </w:t>
      </w:r>
      <w:r w:rsidRPr="00620C56">
        <w:rPr>
          <w:rFonts w:hint="eastAsia"/>
          <w:lang w:val="ru-RU"/>
        </w:rPr>
        <w:t>головного</w:t>
      </w:r>
    </w:p>
    <w:p w14:paraId="2D61AB5C" w14:textId="77777777" w:rsidR="00620C56" w:rsidRPr="00620C56" w:rsidRDefault="00620C56" w:rsidP="00620C56">
      <w:pPr>
        <w:rPr>
          <w:lang w:val="ru-RU"/>
        </w:rPr>
      </w:pPr>
    </w:p>
    <w:p w14:paraId="16F7A39E" w14:textId="77777777" w:rsidR="00620C56" w:rsidRPr="00620C56" w:rsidRDefault="00620C56" w:rsidP="00620C56">
      <w:pPr>
        <w:rPr>
          <w:lang w:val="ru-RU"/>
        </w:rPr>
      </w:pPr>
      <w:r w:rsidRPr="00620C56">
        <w:rPr>
          <w:rFonts w:hint="eastAsia"/>
          <w:lang w:val="ru-RU"/>
        </w:rPr>
        <w:t>мозга</w:t>
      </w:r>
    </w:p>
    <w:p w14:paraId="354CAAE8" w14:textId="77777777" w:rsidR="00620C56" w:rsidRPr="00620C56" w:rsidRDefault="00620C56" w:rsidP="00620C56">
      <w:pPr>
        <w:rPr>
          <w:lang w:val="ru-RU"/>
        </w:rPr>
      </w:pPr>
    </w:p>
    <w:p w14:paraId="59455D32" w14:textId="77777777" w:rsidR="00620C56" w:rsidRPr="00620C56" w:rsidRDefault="00620C56" w:rsidP="00620C56">
      <w:pPr>
        <w:rPr>
          <w:lang w:val="ru-RU"/>
        </w:rPr>
      </w:pPr>
      <w:r w:rsidRPr="00620C56">
        <w:rPr>
          <w:lang w:val="ru-RU"/>
        </w:rPr>
        <w:t xml:space="preserve">2.5. </w:t>
      </w:r>
      <w:r w:rsidRPr="00620C56">
        <w:rPr>
          <w:rFonts w:hint="eastAsia"/>
          <w:lang w:val="ru-RU"/>
        </w:rPr>
        <w:t>Материал</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методы</w:t>
      </w:r>
      <w:r w:rsidRPr="00620C56">
        <w:rPr>
          <w:lang w:val="ru-RU"/>
        </w:rPr>
        <w:t xml:space="preserve"> </w:t>
      </w:r>
      <w:r w:rsidRPr="00620C56">
        <w:rPr>
          <w:rFonts w:hint="eastAsia"/>
          <w:lang w:val="ru-RU"/>
        </w:rPr>
        <w:t>субъективной</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психоэмоционального</w:t>
      </w:r>
      <w:r w:rsidRPr="00620C56">
        <w:rPr>
          <w:lang w:val="ru-RU"/>
        </w:rPr>
        <w:t xml:space="preserve"> </w:t>
      </w:r>
      <w:r w:rsidRPr="00620C56">
        <w:rPr>
          <w:rFonts w:hint="eastAsia"/>
          <w:lang w:val="ru-RU"/>
        </w:rPr>
        <w:t>компонента</w:t>
      </w:r>
      <w:r w:rsidRPr="00620C56">
        <w:rPr>
          <w:lang w:val="ru-RU"/>
        </w:rPr>
        <w:t xml:space="preserve"> </w:t>
      </w:r>
      <w:r w:rsidRPr="00620C56">
        <w:rPr>
          <w:rFonts w:hint="eastAsia"/>
          <w:lang w:val="ru-RU"/>
        </w:rPr>
        <w:t>болевой</w:t>
      </w:r>
      <w:r w:rsidRPr="00620C56">
        <w:rPr>
          <w:lang w:val="ru-RU"/>
        </w:rPr>
        <w:t xml:space="preserve"> </w:t>
      </w:r>
      <w:r w:rsidRPr="00620C56">
        <w:rPr>
          <w:rFonts w:hint="eastAsia"/>
          <w:lang w:val="ru-RU"/>
        </w:rPr>
        <w:t>реакции</w:t>
      </w:r>
    </w:p>
    <w:p w14:paraId="55153BFA" w14:textId="77777777" w:rsidR="00620C56" w:rsidRPr="00620C56" w:rsidRDefault="00620C56" w:rsidP="00620C56">
      <w:pPr>
        <w:rPr>
          <w:lang w:val="ru-RU"/>
        </w:rPr>
      </w:pPr>
    </w:p>
    <w:p w14:paraId="2AAAC67B" w14:textId="77777777" w:rsidR="00620C56" w:rsidRPr="00620C56" w:rsidRDefault="00620C56" w:rsidP="00620C56">
      <w:pPr>
        <w:rPr>
          <w:lang w:val="ru-RU"/>
        </w:rPr>
      </w:pPr>
      <w:r w:rsidRPr="00620C56">
        <w:rPr>
          <w:lang w:val="ru-RU"/>
        </w:rPr>
        <w:t xml:space="preserve">2.5.1. </w:t>
      </w:r>
      <w:r w:rsidRPr="00620C56">
        <w:rPr>
          <w:rFonts w:hint="eastAsia"/>
          <w:lang w:val="ru-RU"/>
        </w:rPr>
        <w:t>Оценка</w:t>
      </w:r>
      <w:r w:rsidRPr="00620C56">
        <w:rPr>
          <w:lang w:val="ru-RU"/>
        </w:rPr>
        <w:t xml:space="preserve"> </w:t>
      </w:r>
      <w:r w:rsidRPr="00620C56">
        <w:rPr>
          <w:rFonts w:hint="eastAsia"/>
          <w:lang w:val="ru-RU"/>
        </w:rPr>
        <w:t>психоэмоционального</w:t>
      </w:r>
      <w:r w:rsidRPr="00620C56">
        <w:rPr>
          <w:lang w:val="ru-RU"/>
        </w:rPr>
        <w:t xml:space="preserve"> </w:t>
      </w:r>
      <w:r w:rsidRPr="00620C56">
        <w:rPr>
          <w:rFonts w:hint="eastAsia"/>
          <w:lang w:val="ru-RU"/>
        </w:rPr>
        <w:t>напряжения</w:t>
      </w:r>
      <w:r w:rsidRPr="00620C56">
        <w:rPr>
          <w:lang w:val="ru-RU"/>
        </w:rPr>
        <w:t xml:space="preserve"> </w:t>
      </w:r>
      <w:r w:rsidRPr="00620C56">
        <w:rPr>
          <w:rFonts w:hint="eastAsia"/>
          <w:lang w:val="ru-RU"/>
        </w:rPr>
        <w:t>врачей</w:t>
      </w:r>
    </w:p>
    <w:p w14:paraId="748D1C4B" w14:textId="77777777" w:rsidR="00620C56" w:rsidRPr="00620C56" w:rsidRDefault="00620C56" w:rsidP="00620C56">
      <w:pPr>
        <w:rPr>
          <w:lang w:val="ru-RU"/>
        </w:rPr>
      </w:pPr>
    </w:p>
    <w:p w14:paraId="6483719D" w14:textId="77777777" w:rsidR="00620C56" w:rsidRPr="00620C56" w:rsidRDefault="00620C56" w:rsidP="00620C56">
      <w:pPr>
        <w:rPr>
          <w:lang w:val="ru-RU"/>
        </w:rPr>
      </w:pPr>
      <w:r w:rsidRPr="00620C56">
        <w:rPr>
          <w:lang w:val="ru-RU"/>
        </w:rPr>
        <w:t xml:space="preserve">2.5.2. </w:t>
      </w:r>
      <w:r w:rsidRPr="00620C56">
        <w:rPr>
          <w:rFonts w:hint="eastAsia"/>
          <w:lang w:val="ru-RU"/>
        </w:rPr>
        <w:t>Субъективная</w:t>
      </w:r>
      <w:r w:rsidRPr="00620C56">
        <w:rPr>
          <w:lang w:val="ru-RU"/>
        </w:rPr>
        <w:t xml:space="preserve"> </w:t>
      </w:r>
      <w:r w:rsidRPr="00620C56">
        <w:rPr>
          <w:rFonts w:hint="eastAsia"/>
          <w:lang w:val="ru-RU"/>
        </w:rPr>
        <w:t>оценка</w:t>
      </w:r>
      <w:r w:rsidRPr="00620C56">
        <w:rPr>
          <w:lang w:val="ru-RU"/>
        </w:rPr>
        <w:t xml:space="preserve"> </w:t>
      </w:r>
      <w:r w:rsidRPr="00620C56">
        <w:rPr>
          <w:rFonts w:hint="eastAsia"/>
          <w:lang w:val="ru-RU"/>
        </w:rPr>
        <w:t>интенсивности</w:t>
      </w:r>
      <w:r w:rsidRPr="00620C56">
        <w:rPr>
          <w:lang w:val="ru-RU"/>
        </w:rPr>
        <w:t xml:space="preserve"> </w:t>
      </w:r>
      <w:r w:rsidRPr="00620C56">
        <w:rPr>
          <w:rFonts w:hint="eastAsia"/>
          <w:lang w:val="ru-RU"/>
        </w:rPr>
        <w:t>болевых</w:t>
      </w:r>
      <w:r w:rsidRPr="00620C56">
        <w:rPr>
          <w:lang w:val="ru-RU"/>
        </w:rPr>
        <w:t xml:space="preserve"> </w:t>
      </w:r>
      <w:r w:rsidRPr="00620C56">
        <w:rPr>
          <w:rFonts w:hint="eastAsia"/>
          <w:lang w:val="ru-RU"/>
        </w:rPr>
        <w:t>ощущений</w:t>
      </w:r>
    </w:p>
    <w:p w14:paraId="21AA845B" w14:textId="77777777" w:rsidR="00620C56" w:rsidRPr="00620C56" w:rsidRDefault="00620C56" w:rsidP="00620C56">
      <w:pPr>
        <w:rPr>
          <w:lang w:val="ru-RU"/>
        </w:rPr>
      </w:pPr>
    </w:p>
    <w:p w14:paraId="25A45540" w14:textId="77777777" w:rsidR="00620C56" w:rsidRPr="00620C56" w:rsidRDefault="00620C56" w:rsidP="00620C56">
      <w:pPr>
        <w:rPr>
          <w:lang w:val="ru-RU"/>
        </w:rPr>
      </w:pPr>
      <w:r w:rsidRPr="00620C56">
        <w:rPr>
          <w:lang w:val="ru-RU"/>
        </w:rPr>
        <w:t xml:space="preserve">2.5.3. </w:t>
      </w:r>
      <w:r w:rsidRPr="00620C56">
        <w:rPr>
          <w:rFonts w:hint="eastAsia"/>
          <w:lang w:val="ru-RU"/>
        </w:rPr>
        <w:t>Исследование</w:t>
      </w:r>
      <w:r w:rsidRPr="00620C56">
        <w:rPr>
          <w:lang w:val="ru-RU"/>
        </w:rPr>
        <w:t xml:space="preserve"> </w:t>
      </w:r>
      <w:r w:rsidRPr="00620C56">
        <w:rPr>
          <w:rFonts w:hint="eastAsia"/>
          <w:lang w:val="ru-RU"/>
        </w:rPr>
        <w:t>причин</w:t>
      </w:r>
      <w:r w:rsidRPr="00620C56">
        <w:rPr>
          <w:lang w:val="ru-RU"/>
        </w:rPr>
        <w:t xml:space="preserve"> </w:t>
      </w:r>
      <w:r w:rsidRPr="00620C56">
        <w:rPr>
          <w:rFonts w:hint="eastAsia"/>
          <w:lang w:val="ru-RU"/>
        </w:rPr>
        <w:t>формирования</w:t>
      </w:r>
      <w:r w:rsidRPr="00620C56">
        <w:rPr>
          <w:lang w:val="ru-RU"/>
        </w:rPr>
        <w:t xml:space="preserve"> </w:t>
      </w:r>
      <w:r w:rsidRPr="00620C56">
        <w:rPr>
          <w:rFonts w:hint="eastAsia"/>
          <w:lang w:val="ru-RU"/>
        </w:rPr>
        <w:t>болевых</w:t>
      </w:r>
      <w:r w:rsidRPr="00620C56">
        <w:rPr>
          <w:lang w:val="ru-RU"/>
        </w:rPr>
        <w:t xml:space="preserve"> </w:t>
      </w:r>
      <w:r w:rsidRPr="00620C56">
        <w:rPr>
          <w:rFonts w:hint="eastAsia"/>
          <w:lang w:val="ru-RU"/>
        </w:rPr>
        <w:t>установок</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пациентов</w:t>
      </w:r>
      <w:r w:rsidRPr="00620C56">
        <w:rPr>
          <w:lang w:val="ru-RU"/>
        </w:rPr>
        <w:t xml:space="preserve"> </w:t>
      </w:r>
      <w:r w:rsidRPr="00620C56">
        <w:rPr>
          <w:rFonts w:hint="eastAsia"/>
          <w:lang w:val="ru-RU"/>
        </w:rPr>
        <w:t>с</w:t>
      </w:r>
      <w:r w:rsidRPr="00620C56">
        <w:rPr>
          <w:lang w:val="ru-RU"/>
        </w:rPr>
        <w:t xml:space="preserve"> </w:t>
      </w:r>
      <w:r w:rsidRPr="00620C56">
        <w:rPr>
          <w:rFonts w:hint="eastAsia"/>
          <w:lang w:val="ru-RU"/>
        </w:rPr>
        <w:t>негативным</w:t>
      </w:r>
      <w:r w:rsidRPr="00620C56">
        <w:rPr>
          <w:lang w:val="ru-RU"/>
        </w:rPr>
        <w:t xml:space="preserve"> </w:t>
      </w:r>
      <w:r w:rsidRPr="00620C56">
        <w:rPr>
          <w:rFonts w:hint="eastAsia"/>
          <w:lang w:val="ru-RU"/>
        </w:rPr>
        <w:t>опытом</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2C6748F3" w14:textId="77777777" w:rsidR="00620C56" w:rsidRPr="00620C56" w:rsidRDefault="00620C56" w:rsidP="00620C56">
      <w:pPr>
        <w:rPr>
          <w:lang w:val="ru-RU"/>
        </w:rPr>
      </w:pPr>
    </w:p>
    <w:p w14:paraId="11665DCF" w14:textId="77777777" w:rsidR="00620C56" w:rsidRPr="00620C56" w:rsidRDefault="00620C56" w:rsidP="00620C56">
      <w:pPr>
        <w:rPr>
          <w:lang w:val="ru-RU"/>
        </w:rPr>
      </w:pPr>
      <w:r w:rsidRPr="00620C56">
        <w:rPr>
          <w:lang w:val="ru-RU"/>
        </w:rPr>
        <w:t xml:space="preserve">2.6. </w:t>
      </w:r>
      <w:r w:rsidRPr="00620C56">
        <w:rPr>
          <w:rFonts w:hint="eastAsia"/>
          <w:lang w:val="ru-RU"/>
        </w:rPr>
        <w:t>Оценка</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образовательного</w:t>
      </w:r>
      <w:r w:rsidRPr="00620C56">
        <w:rPr>
          <w:lang w:val="ru-RU"/>
        </w:rPr>
        <w:t xml:space="preserve"> </w:t>
      </w:r>
      <w:r w:rsidRPr="00620C56">
        <w:rPr>
          <w:rFonts w:hint="eastAsia"/>
          <w:lang w:val="ru-RU"/>
        </w:rPr>
        <w:t>модуля</w:t>
      </w:r>
      <w:r w:rsidRPr="00620C56">
        <w:rPr>
          <w:lang w:val="ru-RU"/>
        </w:rPr>
        <w:t xml:space="preserve"> </w:t>
      </w:r>
      <w:r w:rsidRPr="00620C56">
        <w:rPr>
          <w:rFonts w:hint="eastAsia"/>
          <w:lang w:val="ru-RU"/>
        </w:rPr>
        <w:t>по</w:t>
      </w:r>
      <w:r w:rsidRPr="00620C56">
        <w:rPr>
          <w:lang w:val="ru-RU"/>
        </w:rPr>
        <w:t xml:space="preserve"> </w:t>
      </w:r>
      <w:r w:rsidRPr="00620C56">
        <w:rPr>
          <w:rFonts w:hint="eastAsia"/>
          <w:lang w:val="ru-RU"/>
        </w:rPr>
        <w:t>дисциплине</w:t>
      </w:r>
      <w:r w:rsidRPr="00620C56">
        <w:rPr>
          <w:lang w:val="ru-RU"/>
        </w:rPr>
        <w:t xml:space="preserve"> </w:t>
      </w:r>
      <w:r w:rsidRPr="00620C56">
        <w:rPr>
          <w:rFonts w:hint="eastAsia"/>
          <w:lang w:val="ru-RU"/>
        </w:rPr>
        <w:t>«</w:t>
      </w:r>
      <w:r w:rsidRPr="00620C56">
        <w:rPr>
          <w:rFonts w:hint="eastAsia"/>
          <w:lang w:val="ru-RU"/>
        </w:rPr>
        <w:t>Местное</w:t>
      </w:r>
      <w:r w:rsidRPr="00620C56">
        <w:rPr>
          <w:lang w:val="ru-RU"/>
        </w:rPr>
        <w:t xml:space="preserve"> </w:t>
      </w:r>
      <w:r w:rsidRPr="00620C56">
        <w:rPr>
          <w:rFonts w:hint="eastAsia"/>
          <w:lang w:val="ru-RU"/>
        </w:rPr>
        <w:t>обезболивание</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r w:rsidRPr="00620C56">
        <w:rPr>
          <w:rFonts w:hint="eastAsia"/>
          <w:lang w:val="ru-RU"/>
        </w:rPr>
        <w:t>»</w:t>
      </w:r>
    </w:p>
    <w:p w14:paraId="1F298546" w14:textId="77777777" w:rsidR="00620C56" w:rsidRPr="00620C56" w:rsidRDefault="00620C56" w:rsidP="00620C56">
      <w:pPr>
        <w:rPr>
          <w:lang w:val="ru-RU"/>
        </w:rPr>
      </w:pPr>
    </w:p>
    <w:p w14:paraId="16EA9551" w14:textId="77777777" w:rsidR="00620C56" w:rsidRPr="00620C56" w:rsidRDefault="00620C56" w:rsidP="00620C56">
      <w:pPr>
        <w:rPr>
          <w:lang w:val="ru-RU"/>
        </w:rPr>
      </w:pPr>
      <w:r w:rsidRPr="00620C56">
        <w:rPr>
          <w:lang w:val="ru-RU"/>
        </w:rPr>
        <w:t xml:space="preserve">2.7. </w:t>
      </w:r>
      <w:r w:rsidRPr="00620C56">
        <w:rPr>
          <w:rFonts w:hint="eastAsia"/>
          <w:lang w:val="ru-RU"/>
        </w:rPr>
        <w:t>Статистическая</w:t>
      </w:r>
      <w:r w:rsidRPr="00620C56">
        <w:rPr>
          <w:lang w:val="ru-RU"/>
        </w:rPr>
        <w:t xml:space="preserve"> </w:t>
      </w:r>
      <w:r w:rsidRPr="00620C56">
        <w:rPr>
          <w:rFonts w:hint="eastAsia"/>
          <w:lang w:val="ru-RU"/>
        </w:rPr>
        <w:t>обработка</w:t>
      </w:r>
      <w:r w:rsidRPr="00620C56">
        <w:rPr>
          <w:lang w:val="ru-RU"/>
        </w:rPr>
        <w:t xml:space="preserve"> </w:t>
      </w:r>
      <w:r w:rsidRPr="00620C56">
        <w:rPr>
          <w:rFonts w:hint="eastAsia"/>
          <w:lang w:val="ru-RU"/>
        </w:rPr>
        <w:t>данных</w:t>
      </w:r>
    </w:p>
    <w:p w14:paraId="406EF175" w14:textId="77777777" w:rsidR="00620C56" w:rsidRPr="00620C56" w:rsidRDefault="00620C56" w:rsidP="00620C56">
      <w:pPr>
        <w:rPr>
          <w:lang w:val="ru-RU"/>
        </w:rPr>
      </w:pPr>
    </w:p>
    <w:p w14:paraId="7B31F5B5" w14:textId="77777777" w:rsidR="00620C56" w:rsidRPr="00620C56" w:rsidRDefault="00620C56" w:rsidP="00620C56">
      <w:pPr>
        <w:rPr>
          <w:lang w:val="ru-RU"/>
        </w:rPr>
      </w:pPr>
      <w:r w:rsidRPr="00620C56">
        <w:rPr>
          <w:rFonts w:hint="eastAsia"/>
          <w:lang w:val="ru-RU"/>
        </w:rPr>
        <w:t>ГЛАВА</w:t>
      </w:r>
      <w:r w:rsidRPr="00620C56">
        <w:rPr>
          <w:lang w:val="ru-RU"/>
        </w:rPr>
        <w:t xml:space="preserve"> 3. </w:t>
      </w:r>
      <w:r w:rsidRPr="00620C56">
        <w:rPr>
          <w:rFonts w:hint="eastAsia"/>
          <w:lang w:val="ru-RU"/>
        </w:rPr>
        <w:t>РЕЗУЛЬТАТЫ</w:t>
      </w:r>
      <w:r w:rsidRPr="00620C56">
        <w:rPr>
          <w:lang w:val="ru-RU"/>
        </w:rPr>
        <w:t xml:space="preserve"> </w:t>
      </w:r>
      <w:r w:rsidRPr="00620C56">
        <w:rPr>
          <w:rFonts w:hint="eastAsia"/>
          <w:lang w:val="ru-RU"/>
        </w:rPr>
        <w:t>АНАТОМО</w:t>
      </w:r>
      <w:r w:rsidRPr="00620C56">
        <w:rPr>
          <w:lang w:val="ru-RU"/>
        </w:rPr>
        <w:t>-</w:t>
      </w:r>
      <w:r w:rsidRPr="00620C56">
        <w:rPr>
          <w:rFonts w:hint="eastAsia"/>
          <w:lang w:val="ru-RU"/>
        </w:rPr>
        <w:t>ЭКСПЕРИМЕНТАЛЬНЫХ</w:t>
      </w:r>
      <w:r w:rsidRPr="00620C56">
        <w:rPr>
          <w:lang w:val="ru-RU"/>
        </w:rPr>
        <w:t xml:space="preserve"> </w:t>
      </w:r>
      <w:r w:rsidRPr="00620C56">
        <w:rPr>
          <w:rFonts w:hint="eastAsia"/>
          <w:lang w:val="ru-RU"/>
        </w:rPr>
        <w:t>ИССЛЕДОВАНИЙ</w:t>
      </w:r>
    </w:p>
    <w:p w14:paraId="46AC29A6" w14:textId="77777777" w:rsidR="00620C56" w:rsidRPr="00620C56" w:rsidRDefault="00620C56" w:rsidP="00620C56">
      <w:pPr>
        <w:rPr>
          <w:lang w:val="ru-RU"/>
        </w:rPr>
      </w:pPr>
    </w:p>
    <w:p w14:paraId="55C699BF" w14:textId="77777777" w:rsidR="00620C56" w:rsidRPr="00620C56" w:rsidRDefault="00620C56" w:rsidP="00620C56">
      <w:pPr>
        <w:rPr>
          <w:lang w:val="ru-RU"/>
        </w:rPr>
      </w:pPr>
      <w:r w:rsidRPr="00620C56">
        <w:rPr>
          <w:lang w:val="ru-RU"/>
        </w:rPr>
        <w:t xml:space="preserve">3.1. </w:t>
      </w:r>
      <w:r w:rsidRPr="00620C56">
        <w:rPr>
          <w:rFonts w:hint="eastAsia"/>
          <w:lang w:val="ru-RU"/>
        </w:rPr>
        <w:t>Результаты</w:t>
      </w:r>
      <w:r w:rsidRPr="00620C56">
        <w:rPr>
          <w:lang w:val="ru-RU"/>
        </w:rPr>
        <w:t xml:space="preserve"> </w:t>
      </w:r>
      <w:r w:rsidRPr="00620C56">
        <w:rPr>
          <w:rFonts w:hint="eastAsia"/>
          <w:lang w:val="ru-RU"/>
        </w:rPr>
        <w:t>персонализированных</w:t>
      </w:r>
      <w:r w:rsidRPr="00620C56">
        <w:rPr>
          <w:lang w:val="ru-RU"/>
        </w:rPr>
        <w:t xml:space="preserve"> </w:t>
      </w:r>
      <w:r w:rsidRPr="00620C56">
        <w:rPr>
          <w:rFonts w:hint="eastAsia"/>
          <w:lang w:val="ru-RU"/>
        </w:rPr>
        <w:t>анатомических</w:t>
      </w:r>
      <w:r w:rsidRPr="00620C56">
        <w:rPr>
          <w:lang w:val="ru-RU"/>
        </w:rPr>
        <w:t xml:space="preserve"> </w:t>
      </w:r>
      <w:r w:rsidRPr="00620C56">
        <w:rPr>
          <w:rFonts w:hint="eastAsia"/>
          <w:lang w:val="ru-RU"/>
        </w:rPr>
        <w:t>исследований</w:t>
      </w:r>
      <w:r w:rsidRPr="00620C56">
        <w:rPr>
          <w:lang w:val="ru-RU"/>
        </w:rPr>
        <w:t xml:space="preserve"> </w:t>
      </w:r>
      <w:r w:rsidRPr="00620C56">
        <w:rPr>
          <w:rFonts w:hint="eastAsia"/>
          <w:lang w:val="ru-RU"/>
        </w:rPr>
        <w:t>ветви</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3F05296D" w14:textId="77777777" w:rsidR="00620C56" w:rsidRPr="00620C56" w:rsidRDefault="00620C56" w:rsidP="00620C56">
      <w:pPr>
        <w:rPr>
          <w:lang w:val="ru-RU"/>
        </w:rPr>
      </w:pPr>
    </w:p>
    <w:p w14:paraId="441309CC" w14:textId="77777777" w:rsidR="00620C56" w:rsidRPr="00620C56" w:rsidRDefault="00620C56" w:rsidP="00620C56">
      <w:pPr>
        <w:rPr>
          <w:lang w:val="ru-RU"/>
        </w:rPr>
      </w:pPr>
      <w:r w:rsidRPr="00620C56">
        <w:rPr>
          <w:lang w:val="ru-RU"/>
        </w:rPr>
        <w:t xml:space="preserve">3.2. </w:t>
      </w:r>
      <w:r w:rsidRPr="00620C56">
        <w:rPr>
          <w:rFonts w:hint="eastAsia"/>
          <w:lang w:val="ru-RU"/>
        </w:rPr>
        <w:t>Рентгеноанатомические</w:t>
      </w:r>
      <w:r w:rsidRPr="00620C56">
        <w:rPr>
          <w:lang w:val="ru-RU"/>
        </w:rPr>
        <w:t xml:space="preserve"> </w:t>
      </w:r>
      <w:r w:rsidRPr="00620C56">
        <w:rPr>
          <w:rFonts w:hint="eastAsia"/>
          <w:lang w:val="ru-RU"/>
        </w:rPr>
        <w:t>индивидуальные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296BB0BA" w14:textId="77777777" w:rsidR="00620C56" w:rsidRPr="00620C56" w:rsidRDefault="00620C56" w:rsidP="00620C56">
      <w:pPr>
        <w:rPr>
          <w:lang w:val="ru-RU"/>
        </w:rPr>
      </w:pPr>
    </w:p>
    <w:p w14:paraId="23678C57" w14:textId="77777777" w:rsidR="00620C56" w:rsidRPr="00620C56" w:rsidRDefault="00620C56" w:rsidP="00620C56">
      <w:pPr>
        <w:rPr>
          <w:lang w:val="ru-RU"/>
        </w:rPr>
      </w:pPr>
      <w:r w:rsidRPr="00620C56">
        <w:rPr>
          <w:lang w:val="ru-RU"/>
        </w:rPr>
        <w:t xml:space="preserve">3.2.1.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детей</w:t>
      </w:r>
    </w:p>
    <w:p w14:paraId="567FA4FE" w14:textId="77777777" w:rsidR="00620C56" w:rsidRPr="00620C56" w:rsidRDefault="00620C56" w:rsidP="00620C56">
      <w:pPr>
        <w:rPr>
          <w:lang w:val="ru-RU"/>
        </w:rPr>
      </w:pPr>
    </w:p>
    <w:p w14:paraId="79E997BC" w14:textId="77777777" w:rsidR="00620C56" w:rsidRPr="00620C56" w:rsidRDefault="00620C56" w:rsidP="00620C56">
      <w:pPr>
        <w:rPr>
          <w:lang w:val="ru-RU"/>
        </w:rPr>
      </w:pPr>
      <w:r w:rsidRPr="00620C56">
        <w:rPr>
          <w:lang w:val="ru-RU"/>
        </w:rPr>
        <w:t xml:space="preserve">3.2.1.1.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кортикальной</w:t>
      </w:r>
      <w:r w:rsidRPr="00620C56">
        <w:rPr>
          <w:lang w:val="ru-RU"/>
        </w:rPr>
        <w:t xml:space="preserve"> </w:t>
      </w:r>
      <w:r w:rsidRPr="00620C56">
        <w:rPr>
          <w:rFonts w:hint="eastAsia"/>
          <w:lang w:val="ru-RU"/>
        </w:rPr>
        <w:t>пластинки</w:t>
      </w:r>
      <w:r w:rsidRPr="00620C56">
        <w:rPr>
          <w:lang w:val="ru-RU"/>
        </w:rPr>
        <w:t xml:space="preserve"> </w:t>
      </w:r>
      <w:r w:rsidRPr="00620C56">
        <w:rPr>
          <w:rFonts w:hint="eastAsia"/>
          <w:lang w:val="ru-RU"/>
        </w:rPr>
        <w:t>второго</w:t>
      </w:r>
      <w:r w:rsidRPr="00620C56">
        <w:rPr>
          <w:lang w:val="ru-RU"/>
        </w:rPr>
        <w:t xml:space="preserve"> </w:t>
      </w:r>
      <w:r w:rsidRPr="00620C56">
        <w:rPr>
          <w:rFonts w:hint="eastAsia"/>
          <w:lang w:val="ru-RU"/>
        </w:rPr>
        <w:t>временного</w:t>
      </w:r>
      <w:r w:rsidRPr="00620C56">
        <w:rPr>
          <w:lang w:val="ru-RU"/>
        </w:rPr>
        <w:t xml:space="preserve"> </w:t>
      </w:r>
      <w:r w:rsidRPr="00620C56">
        <w:rPr>
          <w:rFonts w:hint="eastAsia"/>
          <w:lang w:val="ru-RU"/>
        </w:rPr>
        <w:t>моляра</w:t>
      </w:r>
    </w:p>
    <w:p w14:paraId="116F03FB" w14:textId="77777777" w:rsidR="00620C56" w:rsidRPr="00620C56" w:rsidRDefault="00620C56" w:rsidP="00620C56">
      <w:pPr>
        <w:rPr>
          <w:lang w:val="ru-RU"/>
        </w:rPr>
      </w:pPr>
    </w:p>
    <w:p w14:paraId="6AF8713F" w14:textId="77777777" w:rsidR="00620C56" w:rsidRPr="00620C56" w:rsidRDefault="00620C56" w:rsidP="00620C56">
      <w:pPr>
        <w:rPr>
          <w:lang w:val="ru-RU"/>
        </w:rPr>
      </w:pPr>
      <w:r w:rsidRPr="00620C56">
        <w:rPr>
          <w:lang w:val="ru-RU"/>
        </w:rPr>
        <w:t xml:space="preserve">3.2.1.2.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щечной</w:t>
      </w:r>
      <w:r w:rsidRPr="00620C56">
        <w:rPr>
          <w:lang w:val="ru-RU"/>
        </w:rPr>
        <w:t xml:space="preserve"> </w:t>
      </w:r>
      <w:r w:rsidRPr="00620C56">
        <w:rPr>
          <w:rFonts w:hint="eastAsia"/>
          <w:lang w:val="ru-RU"/>
        </w:rPr>
        <w:t>кортикальной</w:t>
      </w:r>
      <w:r w:rsidRPr="00620C56">
        <w:rPr>
          <w:lang w:val="ru-RU"/>
        </w:rPr>
        <w:t xml:space="preserve"> </w:t>
      </w:r>
      <w:r w:rsidRPr="00620C56">
        <w:rPr>
          <w:rFonts w:hint="eastAsia"/>
          <w:lang w:val="ru-RU"/>
        </w:rPr>
        <w:t>пластинки</w:t>
      </w:r>
      <w:r w:rsidRPr="00620C56">
        <w:rPr>
          <w:lang w:val="ru-RU"/>
        </w:rPr>
        <w:t xml:space="preserve"> </w:t>
      </w:r>
      <w:r w:rsidRPr="00620C56">
        <w:rPr>
          <w:rFonts w:hint="eastAsia"/>
          <w:lang w:val="ru-RU"/>
        </w:rPr>
        <w:t>первого</w:t>
      </w:r>
      <w:r w:rsidRPr="00620C56">
        <w:rPr>
          <w:lang w:val="ru-RU"/>
        </w:rPr>
        <w:t xml:space="preserve"> </w:t>
      </w:r>
      <w:r w:rsidRPr="00620C56">
        <w:rPr>
          <w:rFonts w:hint="eastAsia"/>
          <w:lang w:val="ru-RU"/>
        </w:rPr>
        <w:t>временного</w:t>
      </w:r>
      <w:r w:rsidRPr="00620C56">
        <w:rPr>
          <w:lang w:val="ru-RU"/>
        </w:rPr>
        <w:t xml:space="preserve"> </w:t>
      </w:r>
      <w:r w:rsidRPr="00620C56">
        <w:rPr>
          <w:rFonts w:hint="eastAsia"/>
          <w:lang w:val="ru-RU"/>
        </w:rPr>
        <w:t>моляра</w:t>
      </w:r>
    </w:p>
    <w:p w14:paraId="581D7F83" w14:textId="77777777" w:rsidR="00620C56" w:rsidRPr="00620C56" w:rsidRDefault="00620C56" w:rsidP="00620C56">
      <w:pPr>
        <w:rPr>
          <w:lang w:val="ru-RU"/>
        </w:rPr>
      </w:pPr>
    </w:p>
    <w:p w14:paraId="7EB1A7B7" w14:textId="77777777" w:rsidR="00620C56" w:rsidRPr="00620C56" w:rsidRDefault="00620C56" w:rsidP="00620C56">
      <w:pPr>
        <w:rPr>
          <w:lang w:val="ru-RU"/>
        </w:rPr>
      </w:pPr>
      <w:r w:rsidRPr="00620C56">
        <w:rPr>
          <w:lang w:val="ru-RU"/>
        </w:rPr>
        <w:t xml:space="preserve">3.2.1.3.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кортикальной</w:t>
      </w:r>
      <w:r w:rsidRPr="00620C56">
        <w:rPr>
          <w:lang w:val="ru-RU"/>
        </w:rPr>
        <w:t xml:space="preserve"> </w:t>
      </w:r>
      <w:r w:rsidRPr="00620C56">
        <w:rPr>
          <w:rFonts w:hint="eastAsia"/>
          <w:lang w:val="ru-RU"/>
        </w:rPr>
        <w:t>пластинки</w:t>
      </w:r>
    </w:p>
    <w:p w14:paraId="007C239A" w14:textId="77777777" w:rsidR="00620C56" w:rsidRPr="00620C56" w:rsidRDefault="00620C56" w:rsidP="00620C56">
      <w:pPr>
        <w:rPr>
          <w:lang w:val="ru-RU"/>
        </w:rPr>
      </w:pPr>
    </w:p>
    <w:p w14:paraId="356E71D6" w14:textId="77777777" w:rsidR="00620C56" w:rsidRPr="00620C56" w:rsidRDefault="00620C56" w:rsidP="00620C56">
      <w:pPr>
        <w:rPr>
          <w:lang w:val="ru-RU"/>
        </w:rPr>
      </w:pPr>
      <w:r w:rsidRPr="00620C56">
        <w:rPr>
          <w:rFonts w:hint="eastAsia"/>
          <w:lang w:val="ru-RU"/>
        </w:rPr>
        <w:t>первого</w:t>
      </w:r>
      <w:r w:rsidRPr="00620C56">
        <w:rPr>
          <w:lang w:val="ru-RU"/>
        </w:rPr>
        <w:t xml:space="preserve"> </w:t>
      </w:r>
      <w:r w:rsidRPr="00620C56">
        <w:rPr>
          <w:rFonts w:hint="eastAsia"/>
          <w:lang w:val="ru-RU"/>
        </w:rPr>
        <w:t>постоянного</w:t>
      </w:r>
      <w:r w:rsidRPr="00620C56">
        <w:rPr>
          <w:lang w:val="ru-RU"/>
        </w:rPr>
        <w:t xml:space="preserve"> </w:t>
      </w:r>
      <w:r w:rsidRPr="00620C56">
        <w:rPr>
          <w:rFonts w:hint="eastAsia"/>
          <w:lang w:val="ru-RU"/>
        </w:rPr>
        <w:t>моляра</w:t>
      </w:r>
    </w:p>
    <w:p w14:paraId="6911DCA2" w14:textId="77777777" w:rsidR="00620C56" w:rsidRPr="00620C56" w:rsidRDefault="00620C56" w:rsidP="00620C56">
      <w:pPr>
        <w:rPr>
          <w:lang w:val="ru-RU"/>
        </w:rPr>
      </w:pPr>
    </w:p>
    <w:p w14:paraId="6D4A1980" w14:textId="77777777" w:rsidR="00620C56" w:rsidRPr="00620C56" w:rsidRDefault="00620C56" w:rsidP="00620C56">
      <w:pPr>
        <w:rPr>
          <w:lang w:val="ru-RU"/>
        </w:rPr>
      </w:pPr>
      <w:r w:rsidRPr="00620C56">
        <w:rPr>
          <w:lang w:val="ru-RU"/>
        </w:rPr>
        <w:t xml:space="preserve">3.2.1.4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щечной</w:t>
      </w:r>
      <w:r w:rsidRPr="00620C56">
        <w:rPr>
          <w:lang w:val="ru-RU"/>
        </w:rPr>
        <w:t xml:space="preserve"> </w:t>
      </w:r>
      <w:r w:rsidRPr="00620C56">
        <w:rPr>
          <w:rFonts w:hint="eastAsia"/>
          <w:lang w:val="ru-RU"/>
        </w:rPr>
        <w:t>кортикальной</w:t>
      </w:r>
      <w:r w:rsidRPr="00620C56">
        <w:rPr>
          <w:lang w:val="ru-RU"/>
        </w:rPr>
        <w:t xml:space="preserve"> </w:t>
      </w:r>
      <w:r w:rsidRPr="00620C56">
        <w:rPr>
          <w:rFonts w:hint="eastAsia"/>
          <w:lang w:val="ru-RU"/>
        </w:rPr>
        <w:t>пластинки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детей</w:t>
      </w:r>
      <w:r w:rsidRPr="00620C56">
        <w:rPr>
          <w:lang w:val="ru-RU"/>
        </w:rPr>
        <w:t xml:space="preserve"> </w:t>
      </w:r>
      <w:r w:rsidRPr="00620C56">
        <w:rPr>
          <w:rFonts w:hint="eastAsia"/>
          <w:lang w:val="ru-RU"/>
        </w:rPr>
        <w:t>младшего</w:t>
      </w:r>
      <w:r w:rsidRPr="00620C56">
        <w:rPr>
          <w:lang w:val="ru-RU"/>
        </w:rPr>
        <w:t xml:space="preserve"> </w:t>
      </w:r>
      <w:r w:rsidRPr="00620C56">
        <w:rPr>
          <w:rFonts w:hint="eastAsia"/>
          <w:lang w:val="ru-RU"/>
        </w:rPr>
        <w:t>школьного</w:t>
      </w:r>
      <w:r w:rsidRPr="00620C56">
        <w:rPr>
          <w:lang w:val="ru-RU"/>
        </w:rPr>
        <w:t xml:space="preserve"> </w:t>
      </w:r>
      <w:r w:rsidRPr="00620C56">
        <w:rPr>
          <w:rFonts w:hint="eastAsia"/>
          <w:lang w:val="ru-RU"/>
        </w:rPr>
        <w:t>возраста</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дистальном</w:t>
      </w:r>
      <w:r w:rsidRPr="00620C56">
        <w:rPr>
          <w:lang w:val="ru-RU"/>
        </w:rPr>
        <w:t xml:space="preserve"> </w:t>
      </w:r>
      <w:r w:rsidRPr="00620C56">
        <w:rPr>
          <w:rFonts w:hint="eastAsia"/>
          <w:lang w:val="ru-RU"/>
        </w:rPr>
        <w:t>отделе</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4EC13DDB" w14:textId="77777777" w:rsidR="00620C56" w:rsidRPr="00620C56" w:rsidRDefault="00620C56" w:rsidP="00620C56">
      <w:pPr>
        <w:rPr>
          <w:lang w:val="ru-RU"/>
        </w:rPr>
      </w:pPr>
    </w:p>
    <w:p w14:paraId="666EEC39" w14:textId="77777777" w:rsidR="00620C56" w:rsidRPr="00620C56" w:rsidRDefault="00620C56" w:rsidP="00620C56">
      <w:pPr>
        <w:rPr>
          <w:lang w:val="ru-RU"/>
        </w:rPr>
      </w:pPr>
      <w:r w:rsidRPr="00620C56">
        <w:rPr>
          <w:lang w:val="ru-RU"/>
        </w:rPr>
        <w:t xml:space="preserve">3.2.2.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взрослых</w:t>
      </w:r>
      <w:r w:rsidRPr="00620C56">
        <w:rPr>
          <w:lang w:val="ru-RU"/>
        </w:rPr>
        <w:t xml:space="preserve"> </w:t>
      </w:r>
      <w:r w:rsidRPr="00620C56">
        <w:rPr>
          <w:rFonts w:hint="eastAsia"/>
          <w:lang w:val="ru-RU"/>
        </w:rPr>
        <w:t>пациентов</w:t>
      </w:r>
    </w:p>
    <w:p w14:paraId="4869359A" w14:textId="77777777" w:rsidR="00620C56" w:rsidRPr="00620C56" w:rsidRDefault="00620C56" w:rsidP="00620C56">
      <w:pPr>
        <w:rPr>
          <w:lang w:val="ru-RU"/>
        </w:rPr>
      </w:pPr>
    </w:p>
    <w:p w14:paraId="073A2832" w14:textId="77777777" w:rsidR="00620C56" w:rsidRPr="00620C56" w:rsidRDefault="00620C56" w:rsidP="00620C56">
      <w:pPr>
        <w:rPr>
          <w:lang w:val="ru-RU"/>
        </w:rPr>
      </w:pPr>
      <w:r w:rsidRPr="00620C56">
        <w:rPr>
          <w:lang w:val="ru-RU"/>
        </w:rPr>
        <w:t xml:space="preserve">3.2.2.1.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взрослых</w:t>
      </w:r>
      <w:r w:rsidRPr="00620C56">
        <w:rPr>
          <w:lang w:val="ru-RU"/>
        </w:rPr>
        <w:t xml:space="preserve"> </w:t>
      </w:r>
      <w:r w:rsidRPr="00620C56">
        <w:rPr>
          <w:rFonts w:hint="eastAsia"/>
          <w:lang w:val="ru-RU"/>
        </w:rPr>
        <w:t>пациентов</w:t>
      </w:r>
      <w:r w:rsidRPr="00620C56">
        <w:rPr>
          <w:lang w:val="ru-RU"/>
        </w:rPr>
        <w:t xml:space="preserve"> </w:t>
      </w:r>
      <w:r w:rsidRPr="00620C56">
        <w:rPr>
          <w:rFonts w:hint="eastAsia"/>
          <w:lang w:val="ru-RU"/>
        </w:rPr>
        <w:t>возраста</w:t>
      </w:r>
      <w:r w:rsidRPr="00620C56">
        <w:rPr>
          <w:lang w:val="ru-RU"/>
        </w:rPr>
        <w:t xml:space="preserve"> 17-44 </w:t>
      </w:r>
      <w:r w:rsidRPr="00620C56">
        <w:rPr>
          <w:rFonts w:hint="eastAsia"/>
          <w:lang w:val="ru-RU"/>
        </w:rPr>
        <w:t>лет</w:t>
      </w:r>
    </w:p>
    <w:p w14:paraId="5D24B212" w14:textId="77777777" w:rsidR="00620C56" w:rsidRPr="00620C56" w:rsidRDefault="00620C56" w:rsidP="00620C56">
      <w:pPr>
        <w:rPr>
          <w:lang w:val="ru-RU"/>
        </w:rPr>
      </w:pPr>
    </w:p>
    <w:p w14:paraId="63D0474F" w14:textId="77777777" w:rsidR="00620C56" w:rsidRPr="00620C56" w:rsidRDefault="00620C56" w:rsidP="00620C56">
      <w:pPr>
        <w:rPr>
          <w:lang w:val="ru-RU"/>
        </w:rPr>
      </w:pPr>
      <w:r w:rsidRPr="00620C56">
        <w:rPr>
          <w:lang w:val="ru-RU"/>
        </w:rPr>
        <w:t xml:space="preserve">3.2.2.2.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взрослых</w:t>
      </w:r>
      <w:r w:rsidRPr="00620C56">
        <w:rPr>
          <w:lang w:val="ru-RU"/>
        </w:rPr>
        <w:t xml:space="preserve"> </w:t>
      </w:r>
      <w:r w:rsidRPr="00620C56">
        <w:rPr>
          <w:rFonts w:hint="eastAsia"/>
          <w:lang w:val="ru-RU"/>
        </w:rPr>
        <w:t>пациентов</w:t>
      </w:r>
      <w:r w:rsidRPr="00620C56">
        <w:rPr>
          <w:lang w:val="ru-RU"/>
        </w:rPr>
        <w:t xml:space="preserve"> </w:t>
      </w:r>
      <w:r w:rsidRPr="00620C56">
        <w:rPr>
          <w:rFonts w:hint="eastAsia"/>
          <w:lang w:val="ru-RU"/>
        </w:rPr>
        <w:t>возраста</w:t>
      </w:r>
      <w:r w:rsidRPr="00620C56">
        <w:rPr>
          <w:lang w:val="ru-RU"/>
        </w:rPr>
        <w:t xml:space="preserve"> 45-60 </w:t>
      </w:r>
      <w:r w:rsidRPr="00620C56">
        <w:rPr>
          <w:rFonts w:hint="eastAsia"/>
          <w:lang w:val="ru-RU"/>
        </w:rPr>
        <w:t>лет</w:t>
      </w:r>
    </w:p>
    <w:p w14:paraId="484C9BAF" w14:textId="77777777" w:rsidR="00620C56" w:rsidRPr="00620C56" w:rsidRDefault="00620C56" w:rsidP="00620C56">
      <w:pPr>
        <w:rPr>
          <w:lang w:val="ru-RU"/>
        </w:rPr>
      </w:pPr>
    </w:p>
    <w:p w14:paraId="3DFD5753" w14:textId="77777777" w:rsidR="00620C56" w:rsidRPr="00620C56" w:rsidRDefault="00620C56" w:rsidP="00620C56">
      <w:pPr>
        <w:rPr>
          <w:lang w:val="ru-RU"/>
        </w:rPr>
      </w:pPr>
      <w:r w:rsidRPr="00620C56">
        <w:rPr>
          <w:lang w:val="ru-RU"/>
        </w:rPr>
        <w:t xml:space="preserve">3.2.2.3. </w:t>
      </w:r>
      <w:r w:rsidRPr="00620C56">
        <w:rPr>
          <w:rFonts w:hint="eastAsia"/>
          <w:lang w:val="ru-RU"/>
        </w:rPr>
        <w:t>Рентгеноанатомические</w:t>
      </w:r>
      <w:r w:rsidRPr="00620C56">
        <w:rPr>
          <w:lang w:val="ru-RU"/>
        </w:rPr>
        <w:t xml:space="preserve"> </w:t>
      </w:r>
      <w:r w:rsidRPr="00620C56">
        <w:rPr>
          <w:rFonts w:hint="eastAsia"/>
          <w:lang w:val="ru-RU"/>
        </w:rPr>
        <w:t>особенности</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взрослых</w:t>
      </w:r>
      <w:r w:rsidRPr="00620C56">
        <w:rPr>
          <w:lang w:val="ru-RU"/>
        </w:rPr>
        <w:t xml:space="preserve"> </w:t>
      </w:r>
      <w:r w:rsidRPr="00620C56">
        <w:rPr>
          <w:rFonts w:hint="eastAsia"/>
          <w:lang w:val="ru-RU"/>
        </w:rPr>
        <w:t>пациентов</w:t>
      </w:r>
      <w:r w:rsidRPr="00620C56">
        <w:rPr>
          <w:lang w:val="ru-RU"/>
        </w:rPr>
        <w:t xml:space="preserve"> 60-75 </w:t>
      </w:r>
      <w:r w:rsidRPr="00620C56">
        <w:rPr>
          <w:rFonts w:hint="eastAsia"/>
          <w:lang w:val="ru-RU"/>
        </w:rPr>
        <w:t>лет</w:t>
      </w:r>
    </w:p>
    <w:p w14:paraId="3B0BE152" w14:textId="77777777" w:rsidR="00620C56" w:rsidRPr="00620C56" w:rsidRDefault="00620C56" w:rsidP="00620C56">
      <w:pPr>
        <w:rPr>
          <w:lang w:val="ru-RU"/>
        </w:rPr>
      </w:pPr>
    </w:p>
    <w:p w14:paraId="51CFDC48" w14:textId="77777777" w:rsidR="00620C56" w:rsidRPr="00620C56" w:rsidRDefault="00620C56" w:rsidP="00620C56">
      <w:pPr>
        <w:rPr>
          <w:lang w:val="ru-RU"/>
        </w:rPr>
      </w:pPr>
      <w:r w:rsidRPr="00620C56">
        <w:rPr>
          <w:lang w:val="ru-RU"/>
        </w:rPr>
        <w:t xml:space="preserve">3.2.2.4. </w:t>
      </w:r>
      <w:r w:rsidRPr="00620C56">
        <w:rPr>
          <w:rFonts w:hint="eastAsia"/>
          <w:lang w:val="ru-RU"/>
        </w:rPr>
        <w:t>Обобщение</w:t>
      </w:r>
      <w:r w:rsidRPr="00620C56">
        <w:rPr>
          <w:lang w:val="ru-RU"/>
        </w:rPr>
        <w:t xml:space="preserve"> </w:t>
      </w:r>
      <w:r w:rsidRPr="00620C56">
        <w:rPr>
          <w:rFonts w:hint="eastAsia"/>
          <w:lang w:val="ru-RU"/>
        </w:rPr>
        <w:t>результатов</w:t>
      </w:r>
      <w:r w:rsidRPr="00620C56">
        <w:rPr>
          <w:lang w:val="ru-RU"/>
        </w:rPr>
        <w:t xml:space="preserve"> </w:t>
      </w:r>
      <w:r w:rsidRPr="00620C56">
        <w:rPr>
          <w:rFonts w:hint="eastAsia"/>
          <w:lang w:val="ru-RU"/>
        </w:rPr>
        <w:t>рентгеноанатомического</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дистального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2E4299AA" w14:textId="77777777" w:rsidR="00620C56" w:rsidRPr="00620C56" w:rsidRDefault="00620C56" w:rsidP="00620C56">
      <w:pPr>
        <w:rPr>
          <w:lang w:val="ru-RU"/>
        </w:rPr>
      </w:pPr>
    </w:p>
    <w:p w14:paraId="4C0DCAA0" w14:textId="77777777" w:rsidR="00620C56" w:rsidRPr="00620C56" w:rsidRDefault="00620C56" w:rsidP="00620C56">
      <w:pPr>
        <w:rPr>
          <w:lang w:val="ru-RU"/>
        </w:rPr>
      </w:pPr>
      <w:r w:rsidRPr="00620C56">
        <w:rPr>
          <w:lang w:val="ru-RU"/>
        </w:rPr>
        <w:t xml:space="preserve">3.3. </w:t>
      </w:r>
      <w:r w:rsidRPr="00620C56">
        <w:rPr>
          <w:rFonts w:hint="eastAsia"/>
          <w:lang w:val="ru-RU"/>
        </w:rPr>
        <w:t>Рентгенологическое</w:t>
      </w:r>
      <w:r w:rsidRPr="00620C56">
        <w:rPr>
          <w:lang w:val="ru-RU"/>
        </w:rPr>
        <w:t xml:space="preserve"> </w:t>
      </w:r>
      <w:r w:rsidRPr="00620C56">
        <w:rPr>
          <w:rFonts w:hint="eastAsia"/>
          <w:lang w:val="ru-RU"/>
        </w:rPr>
        <w:t>исследование</w:t>
      </w:r>
      <w:r w:rsidRPr="00620C56">
        <w:rPr>
          <w:lang w:val="ru-RU"/>
        </w:rPr>
        <w:t xml:space="preserve"> </w:t>
      </w:r>
      <w:r w:rsidRPr="00620C56">
        <w:rPr>
          <w:rFonts w:hint="eastAsia"/>
          <w:lang w:val="ru-RU"/>
        </w:rPr>
        <w:t>переднего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p>
    <w:p w14:paraId="48233AFC" w14:textId="77777777" w:rsidR="00620C56" w:rsidRPr="00620C56" w:rsidRDefault="00620C56" w:rsidP="00620C56">
      <w:pPr>
        <w:rPr>
          <w:lang w:val="ru-RU"/>
        </w:rPr>
      </w:pPr>
    </w:p>
    <w:p w14:paraId="0A9AADBE" w14:textId="77777777" w:rsidR="00620C56" w:rsidRPr="00620C56" w:rsidRDefault="00620C56" w:rsidP="00620C56">
      <w:pPr>
        <w:rPr>
          <w:lang w:val="ru-RU"/>
        </w:rPr>
      </w:pPr>
      <w:r w:rsidRPr="00620C56">
        <w:rPr>
          <w:rFonts w:hint="eastAsia"/>
          <w:lang w:val="ru-RU"/>
        </w:rPr>
        <w:t>челюсти</w:t>
      </w:r>
    </w:p>
    <w:p w14:paraId="6B07FD7B" w14:textId="77777777" w:rsidR="00620C56" w:rsidRPr="00620C56" w:rsidRDefault="00620C56" w:rsidP="00620C56">
      <w:pPr>
        <w:rPr>
          <w:lang w:val="ru-RU"/>
        </w:rPr>
      </w:pPr>
    </w:p>
    <w:p w14:paraId="2C943F03" w14:textId="77777777" w:rsidR="00620C56" w:rsidRPr="00620C56" w:rsidRDefault="00620C56" w:rsidP="00620C56">
      <w:pPr>
        <w:rPr>
          <w:lang w:val="ru-RU"/>
        </w:rPr>
      </w:pPr>
      <w:r w:rsidRPr="00620C56">
        <w:rPr>
          <w:lang w:val="ru-RU"/>
        </w:rPr>
        <w:t xml:space="preserve">3.4.1. </w:t>
      </w:r>
      <w:r w:rsidRPr="00620C56">
        <w:rPr>
          <w:rFonts w:hint="eastAsia"/>
          <w:lang w:val="ru-RU"/>
        </w:rPr>
        <w:t>Результаты</w:t>
      </w:r>
      <w:r w:rsidRPr="00620C56">
        <w:rPr>
          <w:lang w:val="ru-RU"/>
        </w:rPr>
        <w:t xml:space="preserve"> </w:t>
      </w:r>
      <w:r w:rsidRPr="00620C56">
        <w:rPr>
          <w:rFonts w:hint="eastAsia"/>
          <w:lang w:val="ru-RU"/>
        </w:rPr>
        <w:t>пилотного</w:t>
      </w:r>
      <w:r w:rsidRPr="00620C56">
        <w:rPr>
          <w:lang w:val="ru-RU"/>
        </w:rPr>
        <w:t xml:space="preserve"> </w:t>
      </w:r>
      <w:r w:rsidRPr="00620C56">
        <w:rPr>
          <w:rFonts w:hint="eastAsia"/>
          <w:lang w:val="ru-RU"/>
        </w:rPr>
        <w:t>анатомического</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переднего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4E421C26" w14:textId="77777777" w:rsidR="00620C56" w:rsidRPr="00620C56" w:rsidRDefault="00620C56" w:rsidP="00620C56">
      <w:pPr>
        <w:rPr>
          <w:lang w:val="ru-RU"/>
        </w:rPr>
      </w:pPr>
    </w:p>
    <w:p w14:paraId="593EB146" w14:textId="77777777" w:rsidR="00620C56" w:rsidRPr="00620C56" w:rsidRDefault="00620C56" w:rsidP="00620C56">
      <w:pPr>
        <w:rPr>
          <w:lang w:val="ru-RU"/>
        </w:rPr>
      </w:pPr>
      <w:r w:rsidRPr="00620C56">
        <w:rPr>
          <w:lang w:val="ru-RU"/>
        </w:rPr>
        <w:t xml:space="preserve">3.4.2. </w:t>
      </w:r>
      <w:r w:rsidRPr="00620C56">
        <w:rPr>
          <w:rFonts w:hint="eastAsia"/>
          <w:lang w:val="ru-RU"/>
        </w:rPr>
        <w:t>Особенности</w:t>
      </w:r>
      <w:r w:rsidRPr="00620C56">
        <w:rPr>
          <w:lang w:val="ru-RU"/>
        </w:rPr>
        <w:t xml:space="preserve"> </w:t>
      </w:r>
      <w:r w:rsidRPr="00620C56">
        <w:rPr>
          <w:rFonts w:hint="eastAsia"/>
          <w:lang w:val="ru-RU"/>
        </w:rPr>
        <w:t>рентгенанатомического</w:t>
      </w:r>
      <w:r w:rsidRPr="00620C56">
        <w:rPr>
          <w:lang w:val="ru-RU"/>
        </w:rPr>
        <w:t xml:space="preserve"> </w:t>
      </w:r>
      <w:r w:rsidRPr="00620C56">
        <w:rPr>
          <w:rFonts w:hint="eastAsia"/>
          <w:lang w:val="ru-RU"/>
        </w:rPr>
        <w:t>строения</w:t>
      </w:r>
      <w:r w:rsidRPr="00620C56">
        <w:rPr>
          <w:lang w:val="ru-RU"/>
        </w:rPr>
        <w:t xml:space="preserve"> </w:t>
      </w:r>
      <w:r w:rsidRPr="00620C56">
        <w:rPr>
          <w:rFonts w:hint="eastAsia"/>
          <w:lang w:val="ru-RU"/>
        </w:rPr>
        <w:t>переднего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детском</w:t>
      </w:r>
      <w:r w:rsidRPr="00620C56">
        <w:rPr>
          <w:lang w:val="ru-RU"/>
        </w:rPr>
        <w:t xml:space="preserve"> </w:t>
      </w:r>
      <w:r w:rsidRPr="00620C56">
        <w:rPr>
          <w:rFonts w:hint="eastAsia"/>
          <w:lang w:val="ru-RU"/>
        </w:rPr>
        <w:t>возрасте</w:t>
      </w:r>
    </w:p>
    <w:p w14:paraId="5523B19B" w14:textId="77777777" w:rsidR="00620C56" w:rsidRPr="00620C56" w:rsidRDefault="00620C56" w:rsidP="00620C56">
      <w:pPr>
        <w:rPr>
          <w:lang w:val="ru-RU"/>
        </w:rPr>
      </w:pPr>
    </w:p>
    <w:p w14:paraId="556165B8" w14:textId="77777777" w:rsidR="00620C56" w:rsidRPr="00620C56" w:rsidRDefault="00620C56" w:rsidP="00620C56">
      <w:pPr>
        <w:rPr>
          <w:lang w:val="ru-RU"/>
        </w:rPr>
      </w:pPr>
      <w:r w:rsidRPr="00620C56">
        <w:rPr>
          <w:lang w:val="ru-RU"/>
        </w:rPr>
        <w:t xml:space="preserve">3.5. </w:t>
      </w:r>
      <w:r w:rsidRPr="00620C56">
        <w:rPr>
          <w:rFonts w:hint="eastAsia"/>
          <w:lang w:val="ru-RU"/>
        </w:rPr>
        <w:t>Результаты</w:t>
      </w:r>
      <w:r w:rsidRPr="00620C56">
        <w:rPr>
          <w:lang w:val="ru-RU"/>
        </w:rPr>
        <w:t xml:space="preserve"> </w:t>
      </w:r>
      <w:r w:rsidRPr="00620C56">
        <w:rPr>
          <w:rFonts w:hint="eastAsia"/>
          <w:lang w:val="ru-RU"/>
        </w:rPr>
        <w:t>систематизации</w:t>
      </w:r>
      <w:r w:rsidRPr="00620C56">
        <w:rPr>
          <w:lang w:val="ru-RU"/>
        </w:rPr>
        <w:t xml:space="preserve"> </w:t>
      </w:r>
      <w:r w:rsidRPr="00620C56">
        <w:rPr>
          <w:rFonts w:hint="eastAsia"/>
          <w:lang w:val="ru-RU"/>
        </w:rPr>
        <w:t>полученных</w:t>
      </w:r>
      <w:r w:rsidRPr="00620C56">
        <w:rPr>
          <w:lang w:val="ru-RU"/>
        </w:rPr>
        <w:t xml:space="preserve"> </w:t>
      </w:r>
      <w:r w:rsidRPr="00620C56">
        <w:rPr>
          <w:rFonts w:hint="eastAsia"/>
          <w:lang w:val="ru-RU"/>
        </w:rPr>
        <w:t>данных</w:t>
      </w:r>
      <w:r w:rsidRPr="00620C56">
        <w:rPr>
          <w:lang w:val="ru-RU"/>
        </w:rPr>
        <w:t xml:space="preserve"> </w:t>
      </w:r>
      <w:r w:rsidRPr="00620C56">
        <w:rPr>
          <w:rFonts w:hint="eastAsia"/>
          <w:lang w:val="ru-RU"/>
        </w:rPr>
        <w:t>о</w:t>
      </w:r>
      <w:r w:rsidRPr="00620C56">
        <w:rPr>
          <w:lang w:val="ru-RU"/>
        </w:rPr>
        <w:t xml:space="preserve"> </w:t>
      </w:r>
      <w:r w:rsidRPr="00620C56">
        <w:rPr>
          <w:rFonts w:hint="eastAsia"/>
          <w:lang w:val="ru-RU"/>
        </w:rPr>
        <w:t>внутрикостной</w:t>
      </w:r>
      <w:r w:rsidRPr="00620C56">
        <w:rPr>
          <w:lang w:val="ru-RU"/>
        </w:rPr>
        <w:t xml:space="preserve"> </w:t>
      </w:r>
      <w:r w:rsidRPr="00620C56">
        <w:rPr>
          <w:rFonts w:hint="eastAsia"/>
          <w:lang w:val="ru-RU"/>
        </w:rPr>
        <w:t>организации</w:t>
      </w:r>
      <w:r w:rsidRPr="00620C56">
        <w:rPr>
          <w:lang w:val="ru-RU"/>
        </w:rPr>
        <w:t xml:space="preserve"> </w:t>
      </w:r>
      <w:r w:rsidRPr="00620C56">
        <w:rPr>
          <w:rFonts w:hint="eastAsia"/>
          <w:lang w:val="ru-RU"/>
        </w:rPr>
        <w:t>переднего</w:t>
      </w:r>
      <w:r w:rsidRPr="00620C56">
        <w:rPr>
          <w:lang w:val="ru-RU"/>
        </w:rPr>
        <w:t xml:space="preserve"> </w:t>
      </w:r>
      <w:r w:rsidRPr="00620C56">
        <w:rPr>
          <w:rFonts w:hint="eastAsia"/>
          <w:lang w:val="ru-RU"/>
        </w:rPr>
        <w:t>отдела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14881897" w14:textId="77777777" w:rsidR="00620C56" w:rsidRPr="00620C56" w:rsidRDefault="00620C56" w:rsidP="00620C56">
      <w:pPr>
        <w:rPr>
          <w:lang w:val="ru-RU"/>
        </w:rPr>
      </w:pPr>
    </w:p>
    <w:p w14:paraId="44241D0A" w14:textId="77777777" w:rsidR="00620C56" w:rsidRPr="00620C56" w:rsidRDefault="00620C56" w:rsidP="00620C56">
      <w:pPr>
        <w:rPr>
          <w:lang w:val="ru-RU"/>
        </w:rPr>
      </w:pPr>
      <w:r w:rsidRPr="00620C56">
        <w:rPr>
          <w:lang w:val="ru-RU"/>
        </w:rPr>
        <w:t xml:space="preserve">3.6.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линейных</w:t>
      </w:r>
      <w:r w:rsidRPr="00620C56">
        <w:rPr>
          <w:lang w:val="ru-RU"/>
        </w:rPr>
        <w:t xml:space="preserve"> </w:t>
      </w:r>
      <w:r w:rsidRPr="00620C56">
        <w:rPr>
          <w:rFonts w:hint="eastAsia"/>
          <w:lang w:val="ru-RU"/>
        </w:rPr>
        <w:t>размеров</w:t>
      </w:r>
      <w:r w:rsidRPr="00620C56">
        <w:rPr>
          <w:lang w:val="ru-RU"/>
        </w:rPr>
        <w:t xml:space="preserve"> </w:t>
      </w:r>
      <w:r w:rsidRPr="00620C56">
        <w:rPr>
          <w:rFonts w:hint="eastAsia"/>
          <w:lang w:val="ru-RU"/>
        </w:rPr>
        <w:t>канала</w:t>
      </w:r>
      <w:r w:rsidRPr="00620C56">
        <w:rPr>
          <w:lang w:val="ru-RU"/>
        </w:rPr>
        <w:t xml:space="preserve"> </w:t>
      </w:r>
      <w:r w:rsidRPr="00620C56">
        <w:rPr>
          <w:rFonts w:hint="eastAsia"/>
          <w:lang w:val="ru-RU"/>
        </w:rPr>
        <w:t>запястья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покое</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при</w:t>
      </w:r>
      <w:r w:rsidRPr="00620C56">
        <w:rPr>
          <w:lang w:val="ru-RU"/>
        </w:rPr>
        <w:t xml:space="preserve"> </w:t>
      </w:r>
      <w:r w:rsidRPr="00620C56">
        <w:rPr>
          <w:rFonts w:hint="eastAsia"/>
          <w:lang w:val="ru-RU"/>
        </w:rPr>
        <w:t>динамической</w:t>
      </w:r>
      <w:r w:rsidRPr="00620C56">
        <w:rPr>
          <w:lang w:val="ru-RU"/>
        </w:rPr>
        <w:t xml:space="preserve"> </w:t>
      </w:r>
      <w:r w:rsidRPr="00620C56">
        <w:rPr>
          <w:rFonts w:hint="eastAsia"/>
          <w:lang w:val="ru-RU"/>
        </w:rPr>
        <w:t>нагрузке</w:t>
      </w:r>
    </w:p>
    <w:p w14:paraId="387AEDB6" w14:textId="77777777" w:rsidR="00620C56" w:rsidRPr="00620C56" w:rsidRDefault="00620C56" w:rsidP="00620C56">
      <w:pPr>
        <w:rPr>
          <w:lang w:val="ru-RU"/>
        </w:rPr>
      </w:pPr>
    </w:p>
    <w:p w14:paraId="5EFE3A3A" w14:textId="77777777" w:rsidR="00620C56" w:rsidRPr="00620C56" w:rsidRDefault="00620C56" w:rsidP="00620C56">
      <w:pPr>
        <w:rPr>
          <w:lang w:val="ru-RU"/>
        </w:rPr>
      </w:pPr>
      <w:r w:rsidRPr="00620C56">
        <w:rPr>
          <w:lang w:val="ru-RU"/>
        </w:rPr>
        <w:t xml:space="preserve">3.7.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реакции</w:t>
      </w:r>
      <w:r w:rsidRPr="00620C56">
        <w:rPr>
          <w:lang w:val="ru-RU"/>
        </w:rPr>
        <w:t xml:space="preserve"> </w:t>
      </w:r>
      <w:r w:rsidRPr="00620C56">
        <w:rPr>
          <w:rFonts w:hint="eastAsia"/>
          <w:lang w:val="ru-RU"/>
        </w:rPr>
        <w:t>тканей</w:t>
      </w:r>
      <w:r w:rsidRPr="00620C56">
        <w:rPr>
          <w:lang w:val="ru-RU"/>
        </w:rPr>
        <w:t xml:space="preserve"> </w:t>
      </w:r>
      <w:r w:rsidRPr="00620C56">
        <w:rPr>
          <w:rFonts w:hint="eastAsia"/>
          <w:lang w:val="ru-RU"/>
        </w:rPr>
        <w:t>челюстно</w:t>
      </w:r>
      <w:r w:rsidRPr="00620C56">
        <w:rPr>
          <w:lang w:val="ru-RU"/>
        </w:rPr>
        <w:t>-</w:t>
      </w:r>
      <w:r w:rsidRPr="00620C56">
        <w:rPr>
          <w:rFonts w:hint="eastAsia"/>
          <w:lang w:val="ru-RU"/>
        </w:rPr>
        <w:t>лицевой</w:t>
      </w:r>
      <w:r w:rsidRPr="00620C56">
        <w:rPr>
          <w:lang w:val="ru-RU"/>
        </w:rPr>
        <w:t xml:space="preserve"> </w:t>
      </w:r>
      <w:r w:rsidRPr="00620C56">
        <w:rPr>
          <w:rFonts w:hint="eastAsia"/>
          <w:lang w:val="ru-RU"/>
        </w:rPr>
        <w:t>области</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препараты</w:t>
      </w:r>
      <w:r w:rsidRPr="00620C56">
        <w:rPr>
          <w:lang w:val="ru-RU"/>
        </w:rPr>
        <w:t xml:space="preserve"> </w:t>
      </w:r>
      <w:r w:rsidRPr="00620C56">
        <w:rPr>
          <w:rFonts w:hint="eastAsia"/>
          <w:lang w:val="ru-RU"/>
        </w:rPr>
        <w:t>с</w:t>
      </w:r>
      <w:r w:rsidRPr="00620C56">
        <w:rPr>
          <w:lang w:val="ru-RU"/>
        </w:rPr>
        <w:t xml:space="preserve"> </w:t>
      </w:r>
      <w:r w:rsidRPr="00620C56">
        <w:rPr>
          <w:rFonts w:hint="eastAsia"/>
          <w:lang w:val="ru-RU"/>
        </w:rPr>
        <w:t>местноанестезирующей</w:t>
      </w:r>
      <w:r w:rsidRPr="00620C56">
        <w:rPr>
          <w:lang w:val="ru-RU"/>
        </w:rPr>
        <w:t xml:space="preserve"> </w:t>
      </w:r>
      <w:r w:rsidRPr="00620C56">
        <w:rPr>
          <w:rFonts w:hint="eastAsia"/>
          <w:lang w:val="ru-RU"/>
        </w:rPr>
        <w:t>активностью</w:t>
      </w:r>
    </w:p>
    <w:p w14:paraId="5A0CBE7A" w14:textId="77777777" w:rsidR="00620C56" w:rsidRPr="00620C56" w:rsidRDefault="00620C56" w:rsidP="00620C56">
      <w:pPr>
        <w:rPr>
          <w:lang w:val="ru-RU"/>
        </w:rPr>
      </w:pPr>
    </w:p>
    <w:p w14:paraId="35F42E61" w14:textId="77777777" w:rsidR="00620C56" w:rsidRPr="00620C56" w:rsidRDefault="00620C56" w:rsidP="00620C56">
      <w:pPr>
        <w:rPr>
          <w:lang w:val="ru-RU"/>
        </w:rPr>
      </w:pPr>
      <w:r w:rsidRPr="00620C56">
        <w:rPr>
          <w:lang w:val="ru-RU"/>
        </w:rPr>
        <w:t xml:space="preserve">3.8. </w:t>
      </w:r>
      <w:r w:rsidRPr="00620C56">
        <w:rPr>
          <w:rFonts w:hint="eastAsia"/>
          <w:lang w:val="ru-RU"/>
        </w:rPr>
        <w:t>Тепловизиографическая</w:t>
      </w:r>
      <w:r w:rsidRPr="00620C56">
        <w:rPr>
          <w:lang w:val="ru-RU"/>
        </w:rPr>
        <w:t xml:space="preserve"> </w:t>
      </w:r>
      <w:r w:rsidRPr="00620C56">
        <w:rPr>
          <w:rFonts w:hint="eastAsia"/>
          <w:lang w:val="ru-RU"/>
        </w:rPr>
        <w:t>оценка</w:t>
      </w:r>
      <w:r w:rsidRPr="00620C56">
        <w:rPr>
          <w:lang w:val="ru-RU"/>
        </w:rPr>
        <w:t xml:space="preserve"> </w:t>
      </w:r>
      <w:r w:rsidRPr="00620C56">
        <w:rPr>
          <w:rFonts w:hint="eastAsia"/>
          <w:lang w:val="ru-RU"/>
        </w:rPr>
        <w:t>реакции</w:t>
      </w:r>
      <w:r w:rsidRPr="00620C56">
        <w:rPr>
          <w:lang w:val="ru-RU"/>
        </w:rPr>
        <w:t xml:space="preserve"> </w:t>
      </w:r>
      <w:r w:rsidRPr="00620C56">
        <w:rPr>
          <w:rFonts w:hint="eastAsia"/>
          <w:lang w:val="ru-RU"/>
        </w:rPr>
        <w:t>микроциркуляторного</w:t>
      </w:r>
      <w:r w:rsidRPr="00620C56">
        <w:rPr>
          <w:lang w:val="ru-RU"/>
        </w:rPr>
        <w:t xml:space="preserve"> </w:t>
      </w:r>
      <w:r w:rsidRPr="00620C56">
        <w:rPr>
          <w:rFonts w:hint="eastAsia"/>
          <w:lang w:val="ru-RU"/>
        </w:rPr>
        <w:t>русла</w:t>
      </w:r>
      <w:r w:rsidRPr="00620C56">
        <w:rPr>
          <w:lang w:val="ru-RU"/>
        </w:rPr>
        <w:t xml:space="preserve"> </w:t>
      </w:r>
      <w:r w:rsidRPr="00620C56">
        <w:rPr>
          <w:rFonts w:hint="eastAsia"/>
          <w:lang w:val="ru-RU"/>
        </w:rPr>
        <w:t>челюстно</w:t>
      </w:r>
      <w:r w:rsidRPr="00620C56">
        <w:rPr>
          <w:lang w:val="ru-RU"/>
        </w:rPr>
        <w:t>-</w:t>
      </w:r>
      <w:r w:rsidRPr="00620C56">
        <w:rPr>
          <w:rFonts w:hint="eastAsia"/>
          <w:lang w:val="ru-RU"/>
        </w:rPr>
        <w:t>лицевой</w:t>
      </w:r>
      <w:r w:rsidRPr="00620C56">
        <w:rPr>
          <w:lang w:val="ru-RU"/>
        </w:rPr>
        <w:t xml:space="preserve"> </w:t>
      </w:r>
      <w:r w:rsidRPr="00620C56">
        <w:rPr>
          <w:rFonts w:hint="eastAsia"/>
          <w:lang w:val="ru-RU"/>
        </w:rPr>
        <w:t>области</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различную</w:t>
      </w:r>
      <w:r w:rsidRPr="00620C56">
        <w:rPr>
          <w:lang w:val="ru-RU"/>
        </w:rPr>
        <w:t xml:space="preserve"> </w:t>
      </w:r>
      <w:r w:rsidRPr="00620C56">
        <w:rPr>
          <w:rFonts w:hint="eastAsia"/>
          <w:lang w:val="ru-RU"/>
        </w:rPr>
        <w:t>концентрацию</w:t>
      </w:r>
      <w:r w:rsidRPr="00620C56">
        <w:rPr>
          <w:lang w:val="ru-RU"/>
        </w:rPr>
        <w:t xml:space="preserve"> </w:t>
      </w:r>
      <w:r w:rsidRPr="00620C56">
        <w:rPr>
          <w:rFonts w:hint="eastAsia"/>
          <w:lang w:val="ru-RU"/>
        </w:rPr>
        <w:t>вазоконстриктора</w:t>
      </w:r>
    </w:p>
    <w:p w14:paraId="73A413D4" w14:textId="77777777" w:rsidR="00620C56" w:rsidRPr="00620C56" w:rsidRDefault="00620C56" w:rsidP="00620C56">
      <w:pPr>
        <w:rPr>
          <w:lang w:val="ru-RU"/>
        </w:rPr>
      </w:pPr>
    </w:p>
    <w:p w14:paraId="7899AEFD" w14:textId="77777777" w:rsidR="00620C56" w:rsidRPr="00620C56" w:rsidRDefault="00620C56" w:rsidP="00620C56">
      <w:pPr>
        <w:rPr>
          <w:lang w:val="ru-RU"/>
        </w:rPr>
      </w:pPr>
      <w:r w:rsidRPr="00620C56">
        <w:rPr>
          <w:rFonts w:hint="eastAsia"/>
          <w:lang w:val="ru-RU"/>
        </w:rPr>
        <w:t>ГЛАВА</w:t>
      </w:r>
      <w:r w:rsidRPr="00620C56">
        <w:rPr>
          <w:lang w:val="ru-RU"/>
        </w:rPr>
        <w:t xml:space="preserve"> 4. </w:t>
      </w:r>
      <w:r w:rsidRPr="00620C56">
        <w:rPr>
          <w:rFonts w:hint="eastAsia"/>
          <w:lang w:val="ru-RU"/>
        </w:rPr>
        <w:t>РЕЗУЛЬТАТЫ</w:t>
      </w:r>
      <w:r w:rsidRPr="00620C56">
        <w:rPr>
          <w:lang w:val="ru-RU"/>
        </w:rPr>
        <w:t xml:space="preserve"> </w:t>
      </w:r>
      <w:r w:rsidRPr="00620C56">
        <w:rPr>
          <w:rFonts w:hint="eastAsia"/>
          <w:lang w:val="ru-RU"/>
        </w:rPr>
        <w:t>КЛИНИЧЕСКИХ</w:t>
      </w:r>
      <w:r w:rsidRPr="00620C56">
        <w:rPr>
          <w:lang w:val="ru-RU"/>
        </w:rPr>
        <w:t xml:space="preserve"> </w:t>
      </w:r>
      <w:r w:rsidRPr="00620C56">
        <w:rPr>
          <w:rFonts w:hint="eastAsia"/>
          <w:lang w:val="ru-RU"/>
        </w:rPr>
        <w:t>ИССЛЕДОВАНИЙ</w:t>
      </w:r>
    </w:p>
    <w:p w14:paraId="3ADB0D3B" w14:textId="77777777" w:rsidR="00620C56" w:rsidRPr="00620C56" w:rsidRDefault="00620C56" w:rsidP="00620C56">
      <w:pPr>
        <w:rPr>
          <w:lang w:val="ru-RU"/>
        </w:rPr>
      </w:pPr>
    </w:p>
    <w:p w14:paraId="00976AE0" w14:textId="77777777" w:rsidR="00620C56" w:rsidRPr="00620C56" w:rsidRDefault="00620C56" w:rsidP="00620C56">
      <w:pPr>
        <w:rPr>
          <w:lang w:val="ru-RU"/>
        </w:rPr>
      </w:pPr>
      <w:r w:rsidRPr="00620C56">
        <w:rPr>
          <w:lang w:val="ru-RU"/>
        </w:rPr>
        <w:t xml:space="preserve">4.1. </w:t>
      </w:r>
      <w:r w:rsidRPr="00620C56">
        <w:rPr>
          <w:rFonts w:hint="eastAsia"/>
          <w:lang w:val="ru-RU"/>
        </w:rPr>
        <w:t>Результаты</w:t>
      </w:r>
      <w:r w:rsidRPr="00620C56">
        <w:rPr>
          <w:lang w:val="ru-RU"/>
        </w:rPr>
        <w:t xml:space="preserve"> </w:t>
      </w:r>
      <w:r w:rsidRPr="00620C56">
        <w:rPr>
          <w:rFonts w:hint="eastAsia"/>
          <w:lang w:val="ru-RU"/>
        </w:rPr>
        <w:t>субъективной</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причин</w:t>
      </w:r>
      <w:r w:rsidRPr="00620C56">
        <w:rPr>
          <w:lang w:val="ru-RU"/>
        </w:rPr>
        <w:t xml:space="preserve"> </w:t>
      </w:r>
      <w:r w:rsidRPr="00620C56">
        <w:rPr>
          <w:rFonts w:hint="eastAsia"/>
          <w:lang w:val="ru-RU"/>
        </w:rPr>
        <w:t>формирования</w:t>
      </w:r>
      <w:r w:rsidRPr="00620C56">
        <w:rPr>
          <w:lang w:val="ru-RU"/>
        </w:rPr>
        <w:t xml:space="preserve"> </w:t>
      </w:r>
      <w:r w:rsidRPr="00620C56">
        <w:rPr>
          <w:rFonts w:hint="eastAsia"/>
          <w:lang w:val="ru-RU"/>
        </w:rPr>
        <w:t>болевых</w:t>
      </w:r>
      <w:r w:rsidRPr="00620C56">
        <w:rPr>
          <w:lang w:val="ru-RU"/>
        </w:rPr>
        <w:t xml:space="preserve"> </w:t>
      </w:r>
      <w:r w:rsidRPr="00620C56">
        <w:rPr>
          <w:rFonts w:hint="eastAsia"/>
          <w:lang w:val="ru-RU"/>
        </w:rPr>
        <w:t>установок</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пациентов</w:t>
      </w:r>
      <w:r w:rsidRPr="00620C56">
        <w:rPr>
          <w:lang w:val="ru-RU"/>
        </w:rPr>
        <w:t xml:space="preserve"> </w:t>
      </w:r>
      <w:r w:rsidRPr="00620C56">
        <w:rPr>
          <w:rFonts w:hint="eastAsia"/>
          <w:lang w:val="ru-RU"/>
        </w:rPr>
        <w:t>с</w:t>
      </w:r>
      <w:r w:rsidRPr="00620C56">
        <w:rPr>
          <w:lang w:val="ru-RU"/>
        </w:rPr>
        <w:t xml:space="preserve"> </w:t>
      </w:r>
      <w:r w:rsidRPr="00620C56">
        <w:rPr>
          <w:rFonts w:hint="eastAsia"/>
          <w:lang w:val="ru-RU"/>
        </w:rPr>
        <w:t>негативным</w:t>
      </w:r>
      <w:r w:rsidRPr="00620C56">
        <w:rPr>
          <w:lang w:val="ru-RU"/>
        </w:rPr>
        <w:t xml:space="preserve"> </w:t>
      </w:r>
      <w:r w:rsidRPr="00620C56">
        <w:rPr>
          <w:rFonts w:hint="eastAsia"/>
          <w:lang w:val="ru-RU"/>
        </w:rPr>
        <w:t>анестезиологическим</w:t>
      </w:r>
      <w:r w:rsidRPr="00620C56">
        <w:rPr>
          <w:lang w:val="ru-RU"/>
        </w:rPr>
        <w:t xml:space="preserve"> </w:t>
      </w:r>
      <w:r w:rsidRPr="00620C56">
        <w:rPr>
          <w:rFonts w:hint="eastAsia"/>
          <w:lang w:val="ru-RU"/>
        </w:rPr>
        <w:t>анамнезом</w:t>
      </w:r>
      <w:r w:rsidRPr="00620C56">
        <w:rPr>
          <w:lang w:val="ru-RU"/>
        </w:rPr>
        <w:t xml:space="preserve"> </w:t>
      </w:r>
      <w:r w:rsidRPr="00620C56">
        <w:rPr>
          <w:rFonts w:hint="eastAsia"/>
          <w:lang w:val="ru-RU"/>
        </w:rPr>
        <w:t>по</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p>
    <w:p w14:paraId="4BEBD011" w14:textId="77777777" w:rsidR="00620C56" w:rsidRPr="00620C56" w:rsidRDefault="00620C56" w:rsidP="00620C56">
      <w:pPr>
        <w:rPr>
          <w:lang w:val="ru-RU"/>
        </w:rPr>
      </w:pPr>
    </w:p>
    <w:p w14:paraId="3099FAF6" w14:textId="77777777" w:rsidR="00620C56" w:rsidRPr="00620C56" w:rsidRDefault="00620C56" w:rsidP="00620C56">
      <w:pPr>
        <w:rPr>
          <w:lang w:val="ru-RU"/>
        </w:rPr>
      </w:pPr>
      <w:r w:rsidRPr="00620C56">
        <w:rPr>
          <w:lang w:val="ru-RU"/>
        </w:rPr>
        <w:t xml:space="preserve">4.2. </w:t>
      </w:r>
      <w:r w:rsidRPr="00620C56">
        <w:rPr>
          <w:rFonts w:hint="eastAsia"/>
          <w:lang w:val="ru-RU"/>
        </w:rPr>
        <w:t>Результаты</w:t>
      </w:r>
      <w:r w:rsidRPr="00620C56">
        <w:rPr>
          <w:lang w:val="ru-RU"/>
        </w:rPr>
        <w:t xml:space="preserve"> </w:t>
      </w:r>
      <w:r w:rsidRPr="00620C56">
        <w:rPr>
          <w:rFonts w:hint="eastAsia"/>
          <w:lang w:val="ru-RU"/>
        </w:rPr>
        <w:t>субъективной</w:t>
      </w:r>
      <w:r w:rsidRPr="00620C56">
        <w:rPr>
          <w:lang w:val="ru-RU"/>
        </w:rPr>
        <w:t xml:space="preserve"> </w:t>
      </w:r>
      <w:r w:rsidRPr="00620C56">
        <w:rPr>
          <w:rFonts w:hint="eastAsia"/>
          <w:lang w:val="ru-RU"/>
        </w:rPr>
        <w:t>оценки</w:t>
      </w:r>
      <w:r w:rsidRPr="00620C56">
        <w:rPr>
          <w:lang w:val="ru-RU"/>
        </w:rPr>
        <w:t xml:space="preserve"> </w:t>
      </w:r>
      <w:r w:rsidRPr="00620C56">
        <w:rPr>
          <w:rFonts w:hint="eastAsia"/>
          <w:lang w:val="ru-RU"/>
        </w:rPr>
        <w:t>психоэмоционального</w:t>
      </w:r>
      <w:r w:rsidRPr="00620C56">
        <w:rPr>
          <w:lang w:val="ru-RU"/>
        </w:rPr>
        <w:t xml:space="preserve"> </w:t>
      </w:r>
      <w:r w:rsidRPr="00620C56">
        <w:rPr>
          <w:rFonts w:hint="eastAsia"/>
          <w:lang w:val="ru-RU"/>
        </w:rPr>
        <w:t>напряжения</w:t>
      </w:r>
      <w:r w:rsidRPr="00620C56">
        <w:rPr>
          <w:lang w:val="ru-RU"/>
        </w:rPr>
        <w:t xml:space="preserve"> </w:t>
      </w:r>
      <w:r w:rsidRPr="00620C56">
        <w:rPr>
          <w:rFonts w:hint="eastAsia"/>
          <w:lang w:val="ru-RU"/>
        </w:rPr>
        <w:t>у</w:t>
      </w:r>
      <w:r w:rsidRPr="00620C56">
        <w:rPr>
          <w:lang w:val="ru-RU"/>
        </w:rPr>
        <w:t xml:space="preserve"> </w:t>
      </w:r>
      <w:r w:rsidRPr="00620C56">
        <w:rPr>
          <w:rFonts w:hint="eastAsia"/>
          <w:lang w:val="ru-RU"/>
        </w:rPr>
        <w:t>врача</w:t>
      </w:r>
      <w:r w:rsidRPr="00620C56">
        <w:rPr>
          <w:lang w:val="ru-RU"/>
        </w:rPr>
        <w:t>-</w:t>
      </w:r>
      <w:r w:rsidRPr="00620C56">
        <w:rPr>
          <w:rFonts w:hint="eastAsia"/>
          <w:lang w:val="ru-RU"/>
        </w:rPr>
        <w:t>стоматолога</w:t>
      </w:r>
      <w:r w:rsidRPr="00620C56">
        <w:rPr>
          <w:lang w:val="ru-RU"/>
        </w:rPr>
        <w:t xml:space="preserve"> </w:t>
      </w:r>
      <w:r w:rsidRPr="00620C56">
        <w:rPr>
          <w:rFonts w:hint="eastAsia"/>
          <w:lang w:val="ru-RU"/>
        </w:rPr>
        <w:t>общей</w:t>
      </w:r>
      <w:r w:rsidRPr="00620C56">
        <w:rPr>
          <w:lang w:val="ru-RU"/>
        </w:rPr>
        <w:t xml:space="preserve"> </w:t>
      </w:r>
      <w:r w:rsidRPr="00620C56">
        <w:rPr>
          <w:rFonts w:hint="eastAsia"/>
          <w:lang w:val="ru-RU"/>
        </w:rPr>
        <w:t>практики</w:t>
      </w:r>
      <w:r w:rsidRPr="00620C56">
        <w:rPr>
          <w:lang w:val="ru-RU"/>
        </w:rPr>
        <w:t xml:space="preserve"> </w:t>
      </w:r>
      <w:r w:rsidRPr="00620C56">
        <w:rPr>
          <w:rFonts w:hint="eastAsia"/>
          <w:lang w:val="ru-RU"/>
        </w:rPr>
        <w:t>во</w:t>
      </w:r>
      <w:r w:rsidRPr="00620C56">
        <w:rPr>
          <w:lang w:val="ru-RU"/>
        </w:rPr>
        <w:t xml:space="preserve"> </w:t>
      </w:r>
      <w:r w:rsidRPr="00620C56">
        <w:rPr>
          <w:rFonts w:hint="eastAsia"/>
          <w:lang w:val="ru-RU"/>
        </w:rPr>
        <w:t>время</w:t>
      </w:r>
      <w:r w:rsidRPr="00620C56">
        <w:rPr>
          <w:lang w:val="ru-RU"/>
        </w:rPr>
        <w:t xml:space="preserve"> </w:t>
      </w:r>
      <w:r w:rsidRPr="00620C56">
        <w:rPr>
          <w:rFonts w:hint="eastAsia"/>
          <w:lang w:val="ru-RU"/>
        </w:rPr>
        <w:t>проведения</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обезболивания</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после</w:t>
      </w:r>
      <w:r w:rsidRPr="00620C56">
        <w:rPr>
          <w:lang w:val="ru-RU"/>
        </w:rPr>
        <w:t xml:space="preserve"> </w:t>
      </w:r>
      <w:r w:rsidRPr="00620C56">
        <w:rPr>
          <w:rFonts w:hint="eastAsia"/>
          <w:lang w:val="ru-RU"/>
        </w:rPr>
        <w:t>него</w:t>
      </w:r>
    </w:p>
    <w:p w14:paraId="1E3D8C0E" w14:textId="77777777" w:rsidR="00620C56" w:rsidRPr="00620C56" w:rsidRDefault="00620C56" w:rsidP="00620C56">
      <w:pPr>
        <w:rPr>
          <w:lang w:val="ru-RU"/>
        </w:rPr>
      </w:pPr>
    </w:p>
    <w:p w14:paraId="3A32C303" w14:textId="77777777" w:rsidR="00620C56" w:rsidRPr="00620C56" w:rsidRDefault="00620C56" w:rsidP="00620C56">
      <w:pPr>
        <w:rPr>
          <w:lang w:val="ru-RU"/>
        </w:rPr>
      </w:pPr>
      <w:r w:rsidRPr="00620C56">
        <w:rPr>
          <w:lang w:val="ru-RU"/>
        </w:rPr>
        <w:t xml:space="preserve">4.2.1.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уровня</w:t>
      </w:r>
      <w:r w:rsidRPr="00620C56">
        <w:rPr>
          <w:lang w:val="ru-RU"/>
        </w:rPr>
        <w:t xml:space="preserve"> </w:t>
      </w:r>
      <w:r w:rsidRPr="00620C56">
        <w:rPr>
          <w:rFonts w:hint="eastAsia"/>
          <w:lang w:val="ru-RU"/>
        </w:rPr>
        <w:t>психоэмоционального</w:t>
      </w:r>
    </w:p>
    <w:p w14:paraId="48702055" w14:textId="77777777" w:rsidR="00620C56" w:rsidRPr="00620C56" w:rsidRDefault="00620C56" w:rsidP="00620C56">
      <w:pPr>
        <w:rPr>
          <w:lang w:val="ru-RU"/>
        </w:rPr>
      </w:pPr>
    </w:p>
    <w:p w14:paraId="10953958" w14:textId="77777777" w:rsidR="00620C56" w:rsidRPr="00620C56" w:rsidRDefault="00620C56" w:rsidP="00620C56">
      <w:pPr>
        <w:rPr>
          <w:lang w:val="ru-RU"/>
        </w:rPr>
      </w:pPr>
      <w:r w:rsidRPr="00620C56">
        <w:rPr>
          <w:rFonts w:hint="eastAsia"/>
          <w:lang w:val="ru-RU"/>
        </w:rPr>
        <w:t>напряжения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респондентов</w:t>
      </w:r>
      <w:r w:rsidRPr="00620C56">
        <w:rPr>
          <w:lang w:val="ru-RU"/>
        </w:rPr>
        <w:t xml:space="preserve"> </w:t>
      </w:r>
      <w:r w:rsidRPr="00620C56">
        <w:rPr>
          <w:rFonts w:hint="eastAsia"/>
          <w:lang w:val="ru-RU"/>
        </w:rPr>
        <w:t>со</w:t>
      </w:r>
      <w:r w:rsidRPr="00620C56">
        <w:rPr>
          <w:lang w:val="ru-RU"/>
        </w:rPr>
        <w:t xml:space="preserve"> </w:t>
      </w:r>
      <w:r w:rsidRPr="00620C56">
        <w:rPr>
          <w:rFonts w:hint="eastAsia"/>
          <w:lang w:val="ru-RU"/>
        </w:rPr>
        <w:t>стажем</w:t>
      </w:r>
      <w:r w:rsidRPr="00620C56">
        <w:rPr>
          <w:lang w:val="ru-RU"/>
        </w:rPr>
        <w:t xml:space="preserve"> </w:t>
      </w:r>
      <w:r w:rsidRPr="00620C56">
        <w:rPr>
          <w:rFonts w:hint="eastAsia"/>
          <w:lang w:val="ru-RU"/>
        </w:rPr>
        <w:t>менее</w:t>
      </w:r>
      <w:r w:rsidRPr="00620C56">
        <w:rPr>
          <w:lang w:val="ru-RU"/>
        </w:rPr>
        <w:t xml:space="preserve"> 2 </w:t>
      </w:r>
      <w:r w:rsidRPr="00620C56">
        <w:rPr>
          <w:rFonts w:hint="eastAsia"/>
          <w:lang w:val="ru-RU"/>
        </w:rPr>
        <w:t>лет</w:t>
      </w:r>
      <w:r w:rsidRPr="00620C56">
        <w:rPr>
          <w:lang w:val="ru-RU"/>
        </w:rPr>
        <w:t xml:space="preserve">....... </w:t>
      </w:r>
      <w:r w:rsidRPr="00620C56">
        <w:rPr>
          <w:rFonts w:hint="eastAsia"/>
          <w:lang w:val="ru-RU"/>
        </w:rPr>
        <w:t>л</w:t>
      </w:r>
    </w:p>
    <w:p w14:paraId="47C59DFD" w14:textId="77777777" w:rsidR="00620C56" w:rsidRPr="00620C56" w:rsidRDefault="00620C56" w:rsidP="00620C56">
      <w:pPr>
        <w:rPr>
          <w:lang w:val="ru-RU"/>
        </w:rPr>
      </w:pPr>
    </w:p>
    <w:p w14:paraId="034AD585" w14:textId="77777777" w:rsidR="00620C56" w:rsidRPr="00620C56" w:rsidRDefault="00620C56" w:rsidP="00620C56">
      <w:pPr>
        <w:rPr>
          <w:lang w:val="ru-RU"/>
        </w:rPr>
      </w:pPr>
      <w:r w:rsidRPr="00620C56">
        <w:rPr>
          <w:lang w:val="ru-RU"/>
        </w:rPr>
        <w:t>188</w:t>
      </w:r>
    </w:p>
    <w:p w14:paraId="68EE044A" w14:textId="77777777" w:rsidR="00620C56" w:rsidRPr="00620C56" w:rsidRDefault="00620C56" w:rsidP="00620C56">
      <w:pPr>
        <w:rPr>
          <w:lang w:val="ru-RU"/>
        </w:rPr>
      </w:pPr>
    </w:p>
    <w:p w14:paraId="0E2774D6" w14:textId="77777777" w:rsidR="00620C56" w:rsidRPr="00620C56" w:rsidRDefault="00620C56" w:rsidP="00620C56">
      <w:pPr>
        <w:rPr>
          <w:lang w:val="ru-RU"/>
        </w:rPr>
      </w:pPr>
      <w:r w:rsidRPr="00620C56">
        <w:rPr>
          <w:lang w:val="ru-RU"/>
        </w:rPr>
        <w:t xml:space="preserve">4.2.2.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респондентов</w:t>
      </w:r>
      <w:r w:rsidRPr="00620C56">
        <w:rPr>
          <w:lang w:val="ru-RU"/>
        </w:rPr>
        <w:t xml:space="preserve"> </w:t>
      </w:r>
      <w:r w:rsidRPr="00620C56">
        <w:rPr>
          <w:rFonts w:hint="eastAsia"/>
          <w:lang w:val="ru-RU"/>
        </w:rPr>
        <w:t>со</w:t>
      </w:r>
      <w:r w:rsidRPr="00620C56">
        <w:rPr>
          <w:lang w:val="ru-RU"/>
        </w:rPr>
        <w:t xml:space="preserve"> </w:t>
      </w:r>
      <w:r w:rsidRPr="00620C56">
        <w:rPr>
          <w:rFonts w:hint="eastAsia"/>
          <w:lang w:val="ru-RU"/>
        </w:rPr>
        <w:t>стажем</w:t>
      </w:r>
      <w:r w:rsidRPr="00620C56">
        <w:rPr>
          <w:lang w:val="ru-RU"/>
        </w:rPr>
        <w:t xml:space="preserve"> </w:t>
      </w:r>
      <w:r w:rsidRPr="00620C56">
        <w:rPr>
          <w:rFonts w:hint="eastAsia"/>
          <w:lang w:val="ru-RU"/>
        </w:rPr>
        <w:t>работы</w:t>
      </w:r>
      <w:r w:rsidRPr="00620C56">
        <w:rPr>
          <w:lang w:val="ru-RU"/>
        </w:rPr>
        <w:t xml:space="preserve"> </w:t>
      </w:r>
      <w:r w:rsidRPr="00620C56">
        <w:rPr>
          <w:rFonts w:hint="eastAsia"/>
          <w:lang w:val="ru-RU"/>
        </w:rPr>
        <w:t>от</w:t>
      </w:r>
      <w:r w:rsidRPr="00620C56">
        <w:rPr>
          <w:lang w:val="ru-RU"/>
        </w:rPr>
        <w:t xml:space="preserve"> 2 </w:t>
      </w:r>
      <w:r w:rsidRPr="00620C56">
        <w:rPr>
          <w:rFonts w:hint="eastAsia"/>
          <w:lang w:val="ru-RU"/>
        </w:rPr>
        <w:t>до</w:t>
      </w:r>
      <w:r w:rsidRPr="00620C56">
        <w:rPr>
          <w:lang w:val="ru-RU"/>
        </w:rPr>
        <w:t xml:space="preserve"> 5 </w:t>
      </w:r>
      <w:r w:rsidRPr="00620C56">
        <w:rPr>
          <w:rFonts w:hint="eastAsia"/>
          <w:lang w:val="ru-RU"/>
        </w:rPr>
        <w:t>лет</w:t>
      </w:r>
    </w:p>
    <w:p w14:paraId="1AB9FA14" w14:textId="77777777" w:rsidR="00620C56" w:rsidRPr="00620C56" w:rsidRDefault="00620C56" w:rsidP="00620C56">
      <w:pPr>
        <w:rPr>
          <w:lang w:val="ru-RU"/>
        </w:rPr>
      </w:pPr>
    </w:p>
    <w:p w14:paraId="6BBB9DEA" w14:textId="77777777" w:rsidR="00620C56" w:rsidRPr="00620C56" w:rsidRDefault="00620C56" w:rsidP="00620C56">
      <w:pPr>
        <w:rPr>
          <w:lang w:val="ru-RU"/>
        </w:rPr>
      </w:pPr>
      <w:r w:rsidRPr="00620C56">
        <w:rPr>
          <w:lang w:val="ru-RU"/>
        </w:rPr>
        <w:t xml:space="preserve">4.2.3.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респондентов</w:t>
      </w:r>
      <w:r w:rsidRPr="00620C56">
        <w:rPr>
          <w:lang w:val="ru-RU"/>
        </w:rPr>
        <w:t xml:space="preserve"> </w:t>
      </w:r>
      <w:r w:rsidRPr="00620C56">
        <w:rPr>
          <w:rFonts w:hint="eastAsia"/>
          <w:lang w:val="ru-RU"/>
        </w:rPr>
        <w:t>со</w:t>
      </w:r>
      <w:r w:rsidRPr="00620C56">
        <w:rPr>
          <w:lang w:val="ru-RU"/>
        </w:rPr>
        <w:t xml:space="preserve"> </w:t>
      </w:r>
      <w:r w:rsidRPr="00620C56">
        <w:rPr>
          <w:rFonts w:hint="eastAsia"/>
          <w:lang w:val="ru-RU"/>
        </w:rPr>
        <w:t>стажем</w:t>
      </w:r>
      <w:r w:rsidRPr="00620C56">
        <w:rPr>
          <w:lang w:val="ru-RU"/>
        </w:rPr>
        <w:t xml:space="preserve"> </w:t>
      </w:r>
      <w:r w:rsidRPr="00620C56">
        <w:rPr>
          <w:rFonts w:hint="eastAsia"/>
          <w:lang w:val="ru-RU"/>
        </w:rPr>
        <w:t>работы</w:t>
      </w:r>
      <w:r w:rsidRPr="00620C56">
        <w:rPr>
          <w:lang w:val="ru-RU"/>
        </w:rPr>
        <w:t xml:space="preserve"> </w:t>
      </w:r>
      <w:r w:rsidRPr="00620C56">
        <w:rPr>
          <w:rFonts w:hint="eastAsia"/>
          <w:lang w:val="ru-RU"/>
        </w:rPr>
        <w:t>от</w:t>
      </w:r>
      <w:r w:rsidRPr="00620C56">
        <w:rPr>
          <w:lang w:val="ru-RU"/>
        </w:rPr>
        <w:t xml:space="preserve"> 5 </w:t>
      </w:r>
      <w:r w:rsidRPr="00620C56">
        <w:rPr>
          <w:rFonts w:hint="eastAsia"/>
          <w:lang w:val="ru-RU"/>
        </w:rPr>
        <w:t>до</w:t>
      </w:r>
      <w:r w:rsidRPr="00620C56">
        <w:rPr>
          <w:lang w:val="ru-RU"/>
        </w:rPr>
        <w:t xml:space="preserve"> 8 </w:t>
      </w:r>
      <w:r w:rsidRPr="00620C56">
        <w:rPr>
          <w:rFonts w:hint="eastAsia"/>
          <w:lang w:val="ru-RU"/>
        </w:rPr>
        <w:t>лет</w:t>
      </w:r>
    </w:p>
    <w:p w14:paraId="17A6133F" w14:textId="77777777" w:rsidR="00620C56" w:rsidRPr="00620C56" w:rsidRDefault="00620C56" w:rsidP="00620C56">
      <w:pPr>
        <w:rPr>
          <w:lang w:val="ru-RU"/>
        </w:rPr>
      </w:pPr>
    </w:p>
    <w:p w14:paraId="593D0777" w14:textId="77777777" w:rsidR="00620C56" w:rsidRPr="00620C56" w:rsidRDefault="00620C56" w:rsidP="00620C56">
      <w:pPr>
        <w:rPr>
          <w:lang w:val="ru-RU"/>
        </w:rPr>
      </w:pPr>
      <w:r w:rsidRPr="00620C56">
        <w:rPr>
          <w:lang w:val="ru-RU"/>
        </w:rPr>
        <w:t xml:space="preserve">4.2.4.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респондентов</w:t>
      </w:r>
      <w:r w:rsidRPr="00620C56">
        <w:rPr>
          <w:lang w:val="ru-RU"/>
        </w:rPr>
        <w:t xml:space="preserve"> </w:t>
      </w:r>
      <w:r w:rsidRPr="00620C56">
        <w:rPr>
          <w:rFonts w:hint="eastAsia"/>
          <w:lang w:val="ru-RU"/>
        </w:rPr>
        <w:t>со</w:t>
      </w:r>
      <w:r w:rsidRPr="00620C56">
        <w:rPr>
          <w:lang w:val="ru-RU"/>
        </w:rPr>
        <w:t xml:space="preserve"> </w:t>
      </w:r>
      <w:r w:rsidRPr="00620C56">
        <w:rPr>
          <w:rFonts w:hint="eastAsia"/>
          <w:lang w:val="ru-RU"/>
        </w:rPr>
        <w:t>стажем</w:t>
      </w:r>
      <w:r w:rsidRPr="00620C56">
        <w:rPr>
          <w:lang w:val="ru-RU"/>
        </w:rPr>
        <w:t xml:space="preserve"> </w:t>
      </w:r>
      <w:r w:rsidRPr="00620C56">
        <w:rPr>
          <w:rFonts w:hint="eastAsia"/>
          <w:lang w:val="ru-RU"/>
        </w:rPr>
        <w:t>работы</w:t>
      </w:r>
      <w:r w:rsidRPr="00620C56">
        <w:rPr>
          <w:lang w:val="ru-RU"/>
        </w:rPr>
        <w:t xml:space="preserve"> </w:t>
      </w:r>
      <w:r w:rsidRPr="00620C56">
        <w:rPr>
          <w:rFonts w:hint="eastAsia"/>
          <w:lang w:val="ru-RU"/>
        </w:rPr>
        <w:t>от</w:t>
      </w:r>
      <w:r w:rsidRPr="00620C56">
        <w:rPr>
          <w:lang w:val="ru-RU"/>
        </w:rPr>
        <w:t xml:space="preserve"> 8 </w:t>
      </w:r>
      <w:r w:rsidRPr="00620C56">
        <w:rPr>
          <w:rFonts w:hint="eastAsia"/>
          <w:lang w:val="ru-RU"/>
        </w:rPr>
        <w:t>до</w:t>
      </w:r>
      <w:r w:rsidRPr="00620C56">
        <w:rPr>
          <w:lang w:val="ru-RU"/>
        </w:rPr>
        <w:t xml:space="preserve"> 12 </w:t>
      </w:r>
      <w:r w:rsidRPr="00620C56">
        <w:rPr>
          <w:rFonts w:hint="eastAsia"/>
          <w:lang w:val="ru-RU"/>
        </w:rPr>
        <w:t>лет</w:t>
      </w:r>
    </w:p>
    <w:p w14:paraId="1554472F" w14:textId="77777777" w:rsidR="00620C56" w:rsidRPr="00620C56" w:rsidRDefault="00620C56" w:rsidP="00620C56">
      <w:pPr>
        <w:rPr>
          <w:lang w:val="ru-RU"/>
        </w:rPr>
      </w:pPr>
    </w:p>
    <w:p w14:paraId="5D3B9F94" w14:textId="77777777" w:rsidR="00620C56" w:rsidRPr="00620C56" w:rsidRDefault="00620C56" w:rsidP="00620C56">
      <w:pPr>
        <w:rPr>
          <w:lang w:val="ru-RU"/>
        </w:rPr>
      </w:pPr>
      <w:r w:rsidRPr="00620C56">
        <w:rPr>
          <w:lang w:val="ru-RU"/>
        </w:rPr>
        <w:t xml:space="preserve">4.2.5.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респондентов</w:t>
      </w:r>
      <w:r w:rsidRPr="00620C56">
        <w:rPr>
          <w:lang w:val="ru-RU"/>
        </w:rPr>
        <w:t xml:space="preserve"> </w:t>
      </w:r>
      <w:r w:rsidRPr="00620C56">
        <w:rPr>
          <w:rFonts w:hint="eastAsia"/>
          <w:lang w:val="ru-RU"/>
        </w:rPr>
        <w:t>со</w:t>
      </w:r>
      <w:r w:rsidRPr="00620C56">
        <w:rPr>
          <w:lang w:val="ru-RU"/>
        </w:rPr>
        <w:t xml:space="preserve"> </w:t>
      </w:r>
      <w:r w:rsidRPr="00620C56">
        <w:rPr>
          <w:rFonts w:hint="eastAsia"/>
          <w:lang w:val="ru-RU"/>
        </w:rPr>
        <w:t>стажем</w:t>
      </w:r>
      <w:r w:rsidRPr="00620C56">
        <w:rPr>
          <w:lang w:val="ru-RU"/>
        </w:rPr>
        <w:t xml:space="preserve"> </w:t>
      </w:r>
      <w:r w:rsidRPr="00620C56">
        <w:rPr>
          <w:rFonts w:hint="eastAsia"/>
          <w:lang w:val="ru-RU"/>
        </w:rPr>
        <w:t>работы</w:t>
      </w:r>
      <w:r w:rsidRPr="00620C56">
        <w:rPr>
          <w:lang w:val="ru-RU"/>
        </w:rPr>
        <w:t xml:space="preserve"> </w:t>
      </w:r>
      <w:r w:rsidRPr="00620C56">
        <w:rPr>
          <w:rFonts w:hint="eastAsia"/>
          <w:lang w:val="ru-RU"/>
        </w:rPr>
        <w:t>более</w:t>
      </w:r>
      <w:r w:rsidRPr="00620C56">
        <w:rPr>
          <w:lang w:val="ru-RU"/>
        </w:rPr>
        <w:t xml:space="preserve"> 12 </w:t>
      </w:r>
      <w:r w:rsidRPr="00620C56">
        <w:rPr>
          <w:rFonts w:hint="eastAsia"/>
          <w:lang w:val="ru-RU"/>
        </w:rPr>
        <w:t>лет</w:t>
      </w:r>
    </w:p>
    <w:p w14:paraId="5365D1DF" w14:textId="77777777" w:rsidR="00620C56" w:rsidRPr="00620C56" w:rsidRDefault="00620C56" w:rsidP="00620C56">
      <w:pPr>
        <w:rPr>
          <w:lang w:val="ru-RU"/>
        </w:rPr>
      </w:pPr>
    </w:p>
    <w:p w14:paraId="04314171" w14:textId="77777777" w:rsidR="00620C56" w:rsidRPr="00620C56" w:rsidRDefault="00620C56" w:rsidP="00620C56">
      <w:pPr>
        <w:rPr>
          <w:lang w:val="ru-RU"/>
        </w:rPr>
      </w:pPr>
      <w:r w:rsidRPr="00620C56">
        <w:rPr>
          <w:lang w:val="ru-RU"/>
        </w:rPr>
        <w:t xml:space="preserve">4.3. </w:t>
      </w:r>
      <w:r w:rsidRPr="00620C56">
        <w:rPr>
          <w:rFonts w:hint="eastAsia"/>
          <w:lang w:val="ru-RU"/>
        </w:rPr>
        <w:t>Результаты</w:t>
      </w:r>
      <w:r w:rsidRPr="00620C56">
        <w:rPr>
          <w:lang w:val="ru-RU"/>
        </w:rPr>
        <w:t xml:space="preserve"> </w:t>
      </w:r>
      <w:r w:rsidRPr="00620C56">
        <w:rPr>
          <w:rFonts w:hint="eastAsia"/>
          <w:lang w:val="ru-RU"/>
        </w:rPr>
        <w:t>исследования</w:t>
      </w:r>
      <w:r w:rsidRPr="00620C56">
        <w:rPr>
          <w:lang w:val="ru-RU"/>
        </w:rPr>
        <w:t xml:space="preserve"> </w:t>
      </w:r>
      <w:r w:rsidRPr="00620C56">
        <w:rPr>
          <w:rFonts w:hint="eastAsia"/>
          <w:lang w:val="ru-RU"/>
        </w:rPr>
        <w:t>водородного</w:t>
      </w:r>
      <w:r w:rsidRPr="00620C56">
        <w:rPr>
          <w:lang w:val="ru-RU"/>
        </w:rPr>
        <w:t xml:space="preserve"> </w:t>
      </w:r>
      <w:r w:rsidRPr="00620C56">
        <w:rPr>
          <w:rFonts w:hint="eastAsia"/>
          <w:lang w:val="ru-RU"/>
        </w:rPr>
        <w:t>показателя</w:t>
      </w:r>
      <w:r w:rsidRPr="00620C56">
        <w:rPr>
          <w:lang w:val="ru-RU"/>
        </w:rPr>
        <w:t xml:space="preserve"> </w:t>
      </w:r>
      <w:r w:rsidRPr="00620C56">
        <w:rPr>
          <w:rFonts w:hint="eastAsia"/>
          <w:lang w:val="ru-RU"/>
        </w:rPr>
        <w:t>местных</w:t>
      </w:r>
      <w:r w:rsidRPr="00620C56">
        <w:rPr>
          <w:lang w:val="ru-RU"/>
        </w:rPr>
        <w:t xml:space="preserve"> </w:t>
      </w:r>
      <w:r w:rsidRPr="00620C56">
        <w:rPr>
          <w:rFonts w:hint="eastAsia"/>
          <w:lang w:val="ru-RU"/>
        </w:rPr>
        <w:t>анестетиков</w:t>
      </w:r>
    </w:p>
    <w:p w14:paraId="70A82EF7" w14:textId="77777777" w:rsidR="00620C56" w:rsidRPr="00620C56" w:rsidRDefault="00620C56" w:rsidP="00620C56">
      <w:pPr>
        <w:rPr>
          <w:lang w:val="ru-RU"/>
        </w:rPr>
      </w:pPr>
    </w:p>
    <w:p w14:paraId="7F1EAC4B" w14:textId="77777777" w:rsidR="00620C56" w:rsidRPr="00620C56" w:rsidRDefault="00620C56" w:rsidP="00620C56">
      <w:pPr>
        <w:rPr>
          <w:lang w:val="ru-RU"/>
        </w:rPr>
      </w:pPr>
      <w:r w:rsidRPr="00620C56">
        <w:rPr>
          <w:lang w:val="ru-RU"/>
        </w:rPr>
        <w:t xml:space="preserve">4.4. </w:t>
      </w:r>
      <w:r w:rsidRPr="00620C56">
        <w:rPr>
          <w:rFonts w:hint="eastAsia"/>
          <w:lang w:val="ru-RU"/>
        </w:rPr>
        <w:t>Оценка</w:t>
      </w:r>
      <w:r w:rsidRPr="00620C56">
        <w:rPr>
          <w:lang w:val="ru-RU"/>
        </w:rPr>
        <w:t xml:space="preserve"> </w:t>
      </w:r>
      <w:r w:rsidRPr="00620C56">
        <w:rPr>
          <w:rFonts w:hint="eastAsia"/>
          <w:lang w:val="ru-RU"/>
        </w:rPr>
        <w:t>эффективности</w:t>
      </w:r>
      <w:r w:rsidRPr="00620C56">
        <w:rPr>
          <w:lang w:val="ru-RU"/>
        </w:rPr>
        <w:t xml:space="preserve"> </w:t>
      </w:r>
      <w:r w:rsidRPr="00620C56">
        <w:rPr>
          <w:rFonts w:hint="eastAsia"/>
          <w:lang w:val="ru-RU"/>
        </w:rPr>
        <w:t>техники</w:t>
      </w:r>
      <w:r w:rsidRPr="00620C56">
        <w:rPr>
          <w:lang w:val="ru-RU"/>
        </w:rPr>
        <w:t xml:space="preserve"> </w:t>
      </w:r>
      <w:r w:rsidRPr="00620C56">
        <w:rPr>
          <w:rFonts w:hint="eastAsia"/>
          <w:lang w:val="ru-RU"/>
        </w:rPr>
        <w:t>давления</w:t>
      </w:r>
      <w:r w:rsidRPr="00620C56">
        <w:rPr>
          <w:lang w:val="ru-RU"/>
        </w:rPr>
        <w:t xml:space="preserve"> </w:t>
      </w:r>
      <w:r w:rsidRPr="00620C56">
        <w:rPr>
          <w:rFonts w:hint="eastAsia"/>
          <w:lang w:val="ru-RU"/>
        </w:rPr>
        <w:t>при</w:t>
      </w:r>
      <w:r w:rsidRPr="00620C56">
        <w:rPr>
          <w:lang w:val="ru-RU"/>
        </w:rPr>
        <w:t xml:space="preserve"> </w:t>
      </w:r>
      <w:r w:rsidRPr="00620C56">
        <w:rPr>
          <w:rFonts w:hint="eastAsia"/>
          <w:lang w:val="ru-RU"/>
        </w:rPr>
        <w:t>проведении</w:t>
      </w:r>
      <w:r w:rsidRPr="00620C56">
        <w:rPr>
          <w:lang w:val="ru-RU"/>
        </w:rPr>
        <w:t xml:space="preserve"> </w:t>
      </w:r>
      <w:r w:rsidRPr="00620C56">
        <w:rPr>
          <w:rFonts w:hint="eastAsia"/>
          <w:lang w:val="ru-RU"/>
        </w:rPr>
        <w:t>инфильтрационной</w:t>
      </w:r>
      <w:r w:rsidRPr="00620C56">
        <w:rPr>
          <w:lang w:val="ru-RU"/>
        </w:rPr>
        <w:t xml:space="preserve"> </w:t>
      </w:r>
      <w:r w:rsidRPr="00620C56">
        <w:rPr>
          <w:rFonts w:hint="eastAsia"/>
          <w:lang w:val="ru-RU"/>
        </w:rPr>
        <w:t>анестезии</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нижней</w:t>
      </w:r>
      <w:r w:rsidRPr="00620C56">
        <w:rPr>
          <w:lang w:val="ru-RU"/>
        </w:rPr>
        <w:t xml:space="preserve"> </w:t>
      </w:r>
      <w:r w:rsidRPr="00620C56">
        <w:rPr>
          <w:rFonts w:hint="eastAsia"/>
          <w:lang w:val="ru-RU"/>
        </w:rPr>
        <w:t>челюсти</w:t>
      </w:r>
    </w:p>
    <w:p w14:paraId="56C4AF1B" w14:textId="77777777" w:rsidR="00620C56" w:rsidRPr="00620C56" w:rsidRDefault="00620C56" w:rsidP="00620C56">
      <w:pPr>
        <w:rPr>
          <w:lang w:val="ru-RU"/>
        </w:rPr>
      </w:pPr>
    </w:p>
    <w:p w14:paraId="527E945F" w14:textId="77777777" w:rsidR="00620C56" w:rsidRPr="00620C56" w:rsidRDefault="00620C56" w:rsidP="00620C56">
      <w:pPr>
        <w:rPr>
          <w:lang w:val="ru-RU"/>
        </w:rPr>
      </w:pPr>
      <w:r w:rsidRPr="00620C56">
        <w:rPr>
          <w:lang w:val="ru-RU"/>
        </w:rPr>
        <w:t xml:space="preserve">4.5. </w:t>
      </w:r>
      <w:r w:rsidRPr="00620C56">
        <w:rPr>
          <w:rFonts w:hint="eastAsia"/>
          <w:lang w:val="ru-RU"/>
        </w:rPr>
        <w:t>Результаты</w:t>
      </w:r>
      <w:r w:rsidRPr="00620C56">
        <w:rPr>
          <w:lang w:val="ru-RU"/>
        </w:rPr>
        <w:t xml:space="preserve"> </w:t>
      </w:r>
      <w:r w:rsidRPr="00620C56">
        <w:rPr>
          <w:rFonts w:hint="eastAsia"/>
          <w:lang w:val="ru-RU"/>
        </w:rPr>
        <w:t>регистрации</w:t>
      </w:r>
      <w:r w:rsidRPr="00620C56">
        <w:rPr>
          <w:lang w:val="ru-RU"/>
        </w:rPr>
        <w:t xml:space="preserve"> </w:t>
      </w:r>
      <w:r w:rsidRPr="00620C56">
        <w:rPr>
          <w:rFonts w:hint="eastAsia"/>
          <w:lang w:val="ru-RU"/>
        </w:rPr>
        <w:t>коротко</w:t>
      </w:r>
      <w:r w:rsidRPr="00620C56">
        <w:rPr>
          <w:lang w:val="ru-RU"/>
        </w:rPr>
        <w:t xml:space="preserve">-, </w:t>
      </w:r>
      <w:r w:rsidRPr="00620C56">
        <w:rPr>
          <w:rFonts w:hint="eastAsia"/>
          <w:lang w:val="ru-RU"/>
        </w:rPr>
        <w:t>длиннолатентных</w:t>
      </w:r>
      <w:r w:rsidRPr="00620C56">
        <w:rPr>
          <w:lang w:val="ru-RU"/>
        </w:rPr>
        <w:t xml:space="preserve"> </w:t>
      </w:r>
      <w:r w:rsidRPr="00620C56">
        <w:rPr>
          <w:rFonts w:hint="eastAsia"/>
          <w:lang w:val="ru-RU"/>
        </w:rPr>
        <w:t>и</w:t>
      </w:r>
      <w:r w:rsidRPr="00620C56">
        <w:rPr>
          <w:lang w:val="ru-RU"/>
        </w:rPr>
        <w:t xml:space="preserve"> </w:t>
      </w:r>
      <w:r w:rsidRPr="00620C56">
        <w:rPr>
          <w:rFonts w:hint="eastAsia"/>
          <w:lang w:val="ru-RU"/>
        </w:rPr>
        <w:t>термических</w:t>
      </w:r>
      <w:r w:rsidRPr="00620C56">
        <w:rPr>
          <w:lang w:val="ru-RU"/>
        </w:rPr>
        <w:t xml:space="preserve"> </w:t>
      </w:r>
      <w:r w:rsidRPr="00620C56">
        <w:rPr>
          <w:rFonts w:hint="eastAsia"/>
          <w:lang w:val="ru-RU"/>
        </w:rPr>
        <w:t>вызванных</w:t>
      </w:r>
      <w:r w:rsidRPr="00620C56">
        <w:rPr>
          <w:lang w:val="ru-RU"/>
        </w:rPr>
        <w:t xml:space="preserve"> </w:t>
      </w:r>
      <w:r w:rsidRPr="00620C56">
        <w:rPr>
          <w:rFonts w:hint="eastAsia"/>
          <w:lang w:val="ru-RU"/>
        </w:rPr>
        <w:t>потенциалов</w:t>
      </w:r>
      <w:r w:rsidRPr="00620C56">
        <w:rPr>
          <w:lang w:val="ru-RU"/>
        </w:rPr>
        <w:t xml:space="preserve"> </w:t>
      </w:r>
      <w:r w:rsidRPr="00620C56">
        <w:rPr>
          <w:rFonts w:hint="eastAsia"/>
          <w:lang w:val="ru-RU"/>
        </w:rPr>
        <w:t>при</w:t>
      </w:r>
      <w:r w:rsidRPr="00620C56">
        <w:rPr>
          <w:lang w:val="ru-RU"/>
        </w:rPr>
        <w:t xml:space="preserve"> </w:t>
      </w:r>
      <w:r w:rsidRPr="00620C56">
        <w:rPr>
          <w:rFonts w:hint="eastAsia"/>
          <w:lang w:val="ru-RU"/>
        </w:rPr>
        <w:t>проведении</w:t>
      </w:r>
      <w:r w:rsidRPr="00620C56">
        <w:rPr>
          <w:lang w:val="ru-RU"/>
        </w:rPr>
        <w:t xml:space="preserve"> </w:t>
      </w:r>
      <w:r w:rsidRPr="00620C56">
        <w:rPr>
          <w:rFonts w:hint="eastAsia"/>
          <w:lang w:val="ru-RU"/>
        </w:rPr>
        <w:t>местной</w:t>
      </w:r>
      <w:r w:rsidRPr="00620C56">
        <w:rPr>
          <w:lang w:val="ru-RU"/>
        </w:rPr>
        <w:t xml:space="preserve"> </w:t>
      </w:r>
      <w:r w:rsidRPr="00620C56">
        <w:rPr>
          <w:rFonts w:hint="eastAsia"/>
          <w:lang w:val="ru-RU"/>
        </w:rPr>
        <w:t>анестезии</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p>
    <w:p w14:paraId="5D0EDA20" w14:textId="77777777" w:rsidR="00620C56" w:rsidRPr="00620C56" w:rsidRDefault="00620C56" w:rsidP="00620C56">
      <w:pPr>
        <w:rPr>
          <w:lang w:val="ru-RU"/>
        </w:rPr>
      </w:pPr>
    </w:p>
    <w:p w14:paraId="1DD2E0C2" w14:textId="77777777" w:rsidR="00620C56" w:rsidRPr="00620C56" w:rsidRDefault="00620C56" w:rsidP="00620C56">
      <w:pPr>
        <w:rPr>
          <w:lang w:val="ru-RU"/>
        </w:rPr>
      </w:pPr>
      <w:r w:rsidRPr="00620C56">
        <w:rPr>
          <w:lang w:val="ru-RU"/>
        </w:rPr>
        <w:t xml:space="preserve">4.5.1. </w:t>
      </w:r>
      <w:r w:rsidRPr="00620C56">
        <w:rPr>
          <w:rFonts w:hint="eastAsia"/>
          <w:lang w:val="ru-RU"/>
        </w:rPr>
        <w:t>Анализ</w:t>
      </w:r>
      <w:r w:rsidRPr="00620C56">
        <w:rPr>
          <w:lang w:val="ru-RU"/>
        </w:rPr>
        <w:t xml:space="preserve"> </w:t>
      </w:r>
      <w:r w:rsidRPr="00620C56">
        <w:rPr>
          <w:rFonts w:hint="eastAsia"/>
          <w:lang w:val="ru-RU"/>
        </w:rPr>
        <w:t>результатов</w:t>
      </w:r>
      <w:r w:rsidRPr="00620C56">
        <w:rPr>
          <w:lang w:val="ru-RU"/>
        </w:rPr>
        <w:t xml:space="preserve"> </w:t>
      </w:r>
      <w:r w:rsidRPr="00620C56">
        <w:rPr>
          <w:rFonts w:hint="eastAsia"/>
          <w:lang w:val="ru-RU"/>
        </w:rPr>
        <w:t>регистрации</w:t>
      </w:r>
      <w:r w:rsidRPr="00620C56">
        <w:rPr>
          <w:lang w:val="ru-RU"/>
        </w:rPr>
        <w:t xml:space="preserve"> </w:t>
      </w:r>
      <w:r w:rsidRPr="00620C56">
        <w:rPr>
          <w:rFonts w:hint="eastAsia"/>
          <w:lang w:val="ru-RU"/>
        </w:rPr>
        <w:t>вызванных</w:t>
      </w:r>
      <w:r w:rsidRPr="00620C56">
        <w:rPr>
          <w:lang w:val="ru-RU"/>
        </w:rPr>
        <w:t xml:space="preserve"> </w:t>
      </w:r>
      <w:r w:rsidRPr="00620C56">
        <w:rPr>
          <w:rFonts w:hint="eastAsia"/>
          <w:lang w:val="ru-RU"/>
        </w:rPr>
        <w:t>потенциалов</w:t>
      </w:r>
      <w:r w:rsidRPr="00620C56">
        <w:rPr>
          <w:lang w:val="ru-RU"/>
        </w:rPr>
        <w:t xml:space="preserve"> </w:t>
      </w:r>
      <w:r w:rsidRPr="00620C56">
        <w:rPr>
          <w:rFonts w:hint="eastAsia"/>
          <w:lang w:val="ru-RU"/>
        </w:rPr>
        <w:t>в</w:t>
      </w:r>
    </w:p>
    <w:p w14:paraId="3E0531DE" w14:textId="77777777" w:rsidR="00620C56" w:rsidRPr="00620C56" w:rsidRDefault="00620C56" w:rsidP="00620C56">
      <w:pPr>
        <w:rPr>
          <w:lang w:val="ru-RU"/>
        </w:rPr>
      </w:pPr>
    </w:p>
    <w:p w14:paraId="6856DEBF" w14:textId="77777777" w:rsidR="00620C56" w:rsidRPr="00620C56" w:rsidRDefault="00620C56" w:rsidP="00620C56">
      <w:pPr>
        <w:rPr>
          <w:lang w:val="ru-RU"/>
        </w:rPr>
      </w:pPr>
      <w:r w:rsidRPr="00620C56">
        <w:rPr>
          <w:rFonts w:hint="eastAsia"/>
          <w:lang w:val="ru-RU"/>
        </w:rPr>
        <w:t>зависимости</w:t>
      </w:r>
      <w:r w:rsidRPr="00620C56">
        <w:rPr>
          <w:lang w:val="ru-RU"/>
        </w:rPr>
        <w:t xml:space="preserve"> </w:t>
      </w:r>
      <w:r w:rsidRPr="00620C56">
        <w:rPr>
          <w:rFonts w:hint="eastAsia"/>
          <w:lang w:val="ru-RU"/>
        </w:rPr>
        <w:t>от</w:t>
      </w:r>
      <w:r w:rsidRPr="00620C56">
        <w:rPr>
          <w:lang w:val="ru-RU"/>
        </w:rPr>
        <w:t xml:space="preserve"> </w:t>
      </w:r>
      <w:r w:rsidRPr="00620C56">
        <w:rPr>
          <w:rFonts w:hint="eastAsia"/>
          <w:lang w:val="ru-RU"/>
        </w:rPr>
        <w:t>вида</w:t>
      </w:r>
      <w:r w:rsidRPr="00620C56">
        <w:rPr>
          <w:lang w:val="ru-RU"/>
        </w:rPr>
        <w:t xml:space="preserve"> </w:t>
      </w:r>
      <w:r w:rsidRPr="00620C56">
        <w:rPr>
          <w:rFonts w:hint="eastAsia"/>
          <w:lang w:val="ru-RU"/>
        </w:rPr>
        <w:t>введенного</w:t>
      </w:r>
      <w:r w:rsidRPr="00620C56">
        <w:rPr>
          <w:lang w:val="ru-RU"/>
        </w:rPr>
        <w:t xml:space="preserve"> </w:t>
      </w:r>
      <w:r w:rsidRPr="00620C56">
        <w:rPr>
          <w:rFonts w:hint="eastAsia"/>
          <w:lang w:val="ru-RU"/>
        </w:rPr>
        <w:t>местного</w:t>
      </w:r>
      <w:r w:rsidRPr="00620C56">
        <w:rPr>
          <w:lang w:val="ru-RU"/>
        </w:rPr>
        <w:t xml:space="preserve"> </w:t>
      </w:r>
      <w:r w:rsidRPr="00620C56">
        <w:rPr>
          <w:rFonts w:hint="eastAsia"/>
          <w:lang w:val="ru-RU"/>
        </w:rPr>
        <w:t>анестетика</w:t>
      </w:r>
    </w:p>
    <w:p w14:paraId="67AC4211" w14:textId="77777777" w:rsidR="00620C56" w:rsidRPr="00620C56" w:rsidRDefault="00620C56" w:rsidP="00620C56">
      <w:pPr>
        <w:rPr>
          <w:lang w:val="ru-RU"/>
        </w:rPr>
      </w:pPr>
    </w:p>
    <w:p w14:paraId="566F699B" w14:textId="77777777" w:rsidR="00620C56" w:rsidRPr="00620C56" w:rsidRDefault="00620C56" w:rsidP="00620C56">
      <w:pPr>
        <w:rPr>
          <w:lang w:val="ru-RU"/>
        </w:rPr>
      </w:pPr>
      <w:r w:rsidRPr="00620C56">
        <w:rPr>
          <w:lang w:val="ru-RU"/>
        </w:rPr>
        <w:t xml:space="preserve">4.6. </w:t>
      </w:r>
      <w:r w:rsidRPr="00620C56">
        <w:rPr>
          <w:rFonts w:hint="eastAsia"/>
          <w:lang w:val="ru-RU"/>
        </w:rPr>
        <w:t>Результаты</w:t>
      </w:r>
      <w:r w:rsidRPr="00620C56">
        <w:rPr>
          <w:lang w:val="ru-RU"/>
        </w:rPr>
        <w:t xml:space="preserve"> </w:t>
      </w:r>
      <w:r w:rsidRPr="00620C56">
        <w:rPr>
          <w:rFonts w:hint="eastAsia"/>
          <w:lang w:val="ru-RU"/>
        </w:rPr>
        <w:t>апробации</w:t>
      </w:r>
      <w:r w:rsidRPr="00620C56">
        <w:rPr>
          <w:lang w:val="ru-RU"/>
        </w:rPr>
        <w:t xml:space="preserve"> </w:t>
      </w:r>
      <w:r w:rsidRPr="00620C56">
        <w:rPr>
          <w:rFonts w:hint="eastAsia"/>
          <w:lang w:val="ru-RU"/>
        </w:rPr>
        <w:t>образовательного</w:t>
      </w:r>
      <w:r w:rsidRPr="00620C56">
        <w:rPr>
          <w:lang w:val="ru-RU"/>
        </w:rPr>
        <w:t xml:space="preserve"> </w:t>
      </w:r>
      <w:r w:rsidRPr="00620C56">
        <w:rPr>
          <w:rFonts w:hint="eastAsia"/>
          <w:lang w:val="ru-RU"/>
        </w:rPr>
        <w:t>модуля</w:t>
      </w:r>
      <w:r w:rsidRPr="00620C56">
        <w:rPr>
          <w:lang w:val="ru-RU"/>
        </w:rPr>
        <w:t xml:space="preserve"> </w:t>
      </w:r>
      <w:r w:rsidRPr="00620C56">
        <w:rPr>
          <w:rFonts w:hint="eastAsia"/>
          <w:lang w:val="ru-RU"/>
        </w:rPr>
        <w:t>по</w:t>
      </w:r>
      <w:r w:rsidRPr="00620C56">
        <w:rPr>
          <w:lang w:val="ru-RU"/>
        </w:rPr>
        <w:t xml:space="preserve"> </w:t>
      </w:r>
      <w:r w:rsidRPr="00620C56">
        <w:rPr>
          <w:rFonts w:hint="eastAsia"/>
          <w:lang w:val="ru-RU"/>
        </w:rPr>
        <w:t>дисциплине</w:t>
      </w:r>
      <w:r w:rsidRPr="00620C56">
        <w:rPr>
          <w:lang w:val="ru-RU"/>
        </w:rPr>
        <w:t xml:space="preserve"> </w:t>
      </w:r>
      <w:r w:rsidRPr="00620C56">
        <w:rPr>
          <w:rFonts w:hint="eastAsia"/>
          <w:lang w:val="ru-RU"/>
        </w:rPr>
        <w:t>«</w:t>
      </w:r>
      <w:r w:rsidRPr="00620C56">
        <w:rPr>
          <w:rFonts w:hint="eastAsia"/>
          <w:lang w:val="ru-RU"/>
        </w:rPr>
        <w:t>Местное</w:t>
      </w:r>
      <w:r w:rsidRPr="00620C56">
        <w:rPr>
          <w:lang w:val="ru-RU"/>
        </w:rPr>
        <w:t xml:space="preserve"> </w:t>
      </w:r>
      <w:r w:rsidRPr="00620C56">
        <w:rPr>
          <w:rFonts w:hint="eastAsia"/>
          <w:lang w:val="ru-RU"/>
        </w:rPr>
        <w:t>обезболивание</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стоматологии</w:t>
      </w:r>
      <w:r w:rsidRPr="00620C56">
        <w:rPr>
          <w:rFonts w:hint="eastAsia"/>
          <w:lang w:val="ru-RU"/>
        </w:rPr>
        <w:t>»</w:t>
      </w:r>
      <w:r w:rsidRPr="00620C56">
        <w:rPr>
          <w:lang w:val="ru-RU"/>
        </w:rPr>
        <w:t xml:space="preserve">, </w:t>
      </w:r>
      <w:r w:rsidRPr="00620C56">
        <w:rPr>
          <w:rFonts w:hint="eastAsia"/>
          <w:lang w:val="ru-RU"/>
        </w:rPr>
        <w:t>основанного</w:t>
      </w:r>
      <w:r w:rsidRPr="00620C56">
        <w:rPr>
          <w:lang w:val="ru-RU"/>
        </w:rPr>
        <w:t xml:space="preserve"> </w:t>
      </w:r>
      <w:r w:rsidRPr="00620C56">
        <w:rPr>
          <w:rFonts w:hint="eastAsia"/>
          <w:lang w:val="ru-RU"/>
        </w:rPr>
        <w:t>на</w:t>
      </w:r>
      <w:r w:rsidRPr="00620C56">
        <w:rPr>
          <w:lang w:val="ru-RU"/>
        </w:rPr>
        <w:t xml:space="preserve"> </w:t>
      </w:r>
      <w:r w:rsidRPr="00620C56">
        <w:rPr>
          <w:rFonts w:hint="eastAsia"/>
          <w:lang w:val="ru-RU"/>
        </w:rPr>
        <w:t>принципах</w:t>
      </w:r>
      <w:r w:rsidRPr="00620C56">
        <w:rPr>
          <w:lang w:val="ru-RU"/>
        </w:rPr>
        <w:t xml:space="preserve"> </w:t>
      </w:r>
      <w:r w:rsidRPr="00620C56">
        <w:rPr>
          <w:rFonts w:hint="eastAsia"/>
          <w:lang w:val="ru-RU"/>
        </w:rPr>
        <w:t>индивидуального</w:t>
      </w:r>
      <w:r w:rsidRPr="00620C56">
        <w:rPr>
          <w:lang w:val="ru-RU"/>
        </w:rPr>
        <w:t xml:space="preserve"> </w:t>
      </w:r>
      <w:r w:rsidRPr="00620C56">
        <w:rPr>
          <w:rFonts w:hint="eastAsia"/>
          <w:lang w:val="ru-RU"/>
        </w:rPr>
        <w:t>подхода</w:t>
      </w:r>
    </w:p>
    <w:p w14:paraId="0B333A93" w14:textId="77777777" w:rsidR="00620C56" w:rsidRPr="00620C56" w:rsidRDefault="00620C56" w:rsidP="00620C56">
      <w:pPr>
        <w:rPr>
          <w:lang w:val="ru-RU"/>
        </w:rPr>
      </w:pPr>
    </w:p>
    <w:p w14:paraId="475AD605" w14:textId="77777777" w:rsidR="00620C56" w:rsidRPr="00620C56" w:rsidRDefault="00620C56" w:rsidP="00620C56">
      <w:pPr>
        <w:rPr>
          <w:lang w:val="ru-RU"/>
        </w:rPr>
      </w:pPr>
      <w:r w:rsidRPr="00620C56">
        <w:rPr>
          <w:lang w:val="ru-RU"/>
        </w:rPr>
        <w:t xml:space="preserve">4.6.1. </w:t>
      </w:r>
      <w:r w:rsidRPr="00620C56">
        <w:rPr>
          <w:rFonts w:hint="eastAsia"/>
          <w:lang w:val="ru-RU"/>
        </w:rPr>
        <w:t>Результаты</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студентов</w:t>
      </w:r>
      <w:r w:rsidRPr="00620C56">
        <w:rPr>
          <w:lang w:val="ru-RU"/>
        </w:rPr>
        <w:t xml:space="preserve"> 2 </w:t>
      </w:r>
      <w:r w:rsidRPr="00620C56">
        <w:rPr>
          <w:rFonts w:hint="eastAsia"/>
          <w:lang w:val="ru-RU"/>
        </w:rPr>
        <w:t>курса</w:t>
      </w:r>
    </w:p>
    <w:p w14:paraId="02D155A3" w14:textId="77777777" w:rsidR="00620C56" w:rsidRPr="00620C56" w:rsidRDefault="00620C56" w:rsidP="00620C56">
      <w:pPr>
        <w:rPr>
          <w:lang w:val="ru-RU"/>
        </w:rPr>
      </w:pPr>
    </w:p>
    <w:p w14:paraId="33CEFD32" w14:textId="77777777" w:rsidR="00620C56" w:rsidRPr="00620C56" w:rsidRDefault="00620C56" w:rsidP="00620C56">
      <w:pPr>
        <w:rPr>
          <w:lang w:val="ru-RU"/>
        </w:rPr>
      </w:pPr>
      <w:r w:rsidRPr="00620C56">
        <w:rPr>
          <w:lang w:val="ru-RU"/>
        </w:rPr>
        <w:t xml:space="preserve">4.6.2. </w:t>
      </w:r>
      <w:r w:rsidRPr="00620C56">
        <w:rPr>
          <w:rFonts w:hint="eastAsia"/>
          <w:lang w:val="ru-RU"/>
        </w:rPr>
        <w:t>Результаты</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врачей</w:t>
      </w:r>
      <w:r w:rsidRPr="00620C56">
        <w:rPr>
          <w:lang w:val="ru-RU"/>
        </w:rPr>
        <w:t>-</w:t>
      </w:r>
      <w:r w:rsidRPr="00620C56">
        <w:rPr>
          <w:rFonts w:hint="eastAsia"/>
          <w:lang w:val="ru-RU"/>
        </w:rPr>
        <w:t>ординаторов</w:t>
      </w:r>
    </w:p>
    <w:p w14:paraId="26D43CBD" w14:textId="77777777" w:rsidR="00620C56" w:rsidRPr="00620C56" w:rsidRDefault="00620C56" w:rsidP="00620C56">
      <w:pPr>
        <w:rPr>
          <w:lang w:val="ru-RU"/>
        </w:rPr>
      </w:pPr>
    </w:p>
    <w:p w14:paraId="372AD369" w14:textId="77777777" w:rsidR="00620C56" w:rsidRPr="00620C56" w:rsidRDefault="00620C56" w:rsidP="00620C56">
      <w:pPr>
        <w:rPr>
          <w:lang w:val="ru-RU"/>
        </w:rPr>
      </w:pPr>
      <w:r w:rsidRPr="00620C56">
        <w:rPr>
          <w:lang w:val="ru-RU"/>
        </w:rPr>
        <w:t xml:space="preserve">4.6.3. </w:t>
      </w:r>
      <w:r w:rsidRPr="00620C56">
        <w:rPr>
          <w:rFonts w:hint="eastAsia"/>
          <w:lang w:val="ru-RU"/>
        </w:rPr>
        <w:t>Результаты</w:t>
      </w:r>
      <w:r w:rsidRPr="00620C56">
        <w:rPr>
          <w:lang w:val="ru-RU"/>
        </w:rPr>
        <w:t xml:space="preserve"> </w:t>
      </w:r>
      <w:r w:rsidRPr="00620C56">
        <w:rPr>
          <w:rFonts w:hint="eastAsia"/>
          <w:lang w:val="ru-RU"/>
        </w:rPr>
        <w:t>в</w:t>
      </w:r>
      <w:r w:rsidRPr="00620C56">
        <w:rPr>
          <w:lang w:val="ru-RU"/>
        </w:rPr>
        <w:t xml:space="preserve"> </w:t>
      </w:r>
      <w:r w:rsidRPr="00620C56">
        <w:rPr>
          <w:rFonts w:hint="eastAsia"/>
          <w:lang w:val="ru-RU"/>
        </w:rPr>
        <w:t>группе</w:t>
      </w:r>
      <w:r w:rsidRPr="00620C56">
        <w:rPr>
          <w:lang w:val="ru-RU"/>
        </w:rPr>
        <w:t xml:space="preserve"> </w:t>
      </w:r>
      <w:r w:rsidRPr="00620C56">
        <w:rPr>
          <w:rFonts w:hint="eastAsia"/>
          <w:lang w:val="ru-RU"/>
        </w:rPr>
        <w:t>врачей</w:t>
      </w:r>
      <w:r w:rsidRPr="00620C56">
        <w:rPr>
          <w:lang w:val="ru-RU"/>
        </w:rPr>
        <w:t>-</w:t>
      </w:r>
      <w:r w:rsidRPr="00620C56">
        <w:rPr>
          <w:rFonts w:hint="eastAsia"/>
          <w:lang w:val="ru-RU"/>
        </w:rPr>
        <w:t>стоматологов</w:t>
      </w:r>
    </w:p>
    <w:p w14:paraId="00FD3831" w14:textId="77777777" w:rsidR="00620C56" w:rsidRPr="00620C56" w:rsidRDefault="00620C56" w:rsidP="00620C56">
      <w:pPr>
        <w:rPr>
          <w:lang w:val="ru-RU"/>
        </w:rPr>
      </w:pPr>
    </w:p>
    <w:p w14:paraId="0D616980" w14:textId="77777777" w:rsidR="00620C56" w:rsidRPr="00620C56" w:rsidRDefault="00620C56" w:rsidP="00620C56">
      <w:pPr>
        <w:rPr>
          <w:lang w:val="ru-RU"/>
        </w:rPr>
      </w:pPr>
      <w:r w:rsidRPr="00620C56">
        <w:rPr>
          <w:rFonts w:hint="eastAsia"/>
          <w:lang w:val="ru-RU"/>
        </w:rPr>
        <w:t>ГЛАВА</w:t>
      </w:r>
      <w:r w:rsidRPr="00620C56">
        <w:rPr>
          <w:lang w:val="ru-RU"/>
        </w:rPr>
        <w:t xml:space="preserve"> 5. </w:t>
      </w:r>
      <w:r w:rsidRPr="00620C56">
        <w:rPr>
          <w:rFonts w:hint="eastAsia"/>
          <w:lang w:val="ru-RU"/>
        </w:rPr>
        <w:t>ОБСУЖДЕНИЕ</w:t>
      </w:r>
      <w:r w:rsidRPr="00620C56">
        <w:rPr>
          <w:lang w:val="ru-RU"/>
        </w:rPr>
        <w:t xml:space="preserve"> </w:t>
      </w:r>
      <w:r w:rsidRPr="00620C56">
        <w:rPr>
          <w:rFonts w:hint="eastAsia"/>
          <w:lang w:val="ru-RU"/>
        </w:rPr>
        <w:t>РЕЗУЛЬТАТОВ</w:t>
      </w:r>
    </w:p>
    <w:p w14:paraId="6D1901BB" w14:textId="77777777" w:rsidR="00620C56" w:rsidRPr="00620C56" w:rsidRDefault="00620C56" w:rsidP="00620C56">
      <w:pPr>
        <w:rPr>
          <w:lang w:val="ru-RU"/>
        </w:rPr>
      </w:pPr>
    </w:p>
    <w:p w14:paraId="73644B0B" w14:textId="77777777" w:rsidR="00620C56" w:rsidRPr="00620C56" w:rsidRDefault="00620C56" w:rsidP="00620C56">
      <w:pPr>
        <w:rPr>
          <w:lang w:val="ru-RU"/>
        </w:rPr>
      </w:pPr>
      <w:r w:rsidRPr="00620C56">
        <w:rPr>
          <w:rFonts w:hint="eastAsia"/>
          <w:lang w:val="ru-RU"/>
        </w:rPr>
        <w:t>ВЫВОДЫ</w:t>
      </w:r>
    </w:p>
    <w:p w14:paraId="699FE100" w14:textId="77777777" w:rsidR="00620C56" w:rsidRPr="00620C56" w:rsidRDefault="00620C56" w:rsidP="00620C56">
      <w:pPr>
        <w:rPr>
          <w:lang w:val="ru-RU"/>
        </w:rPr>
      </w:pPr>
    </w:p>
    <w:p w14:paraId="3587AE84" w14:textId="77777777" w:rsidR="00620C56" w:rsidRPr="00620C56" w:rsidRDefault="00620C56" w:rsidP="00620C56">
      <w:pPr>
        <w:rPr>
          <w:lang w:val="ru-RU"/>
        </w:rPr>
      </w:pPr>
      <w:r w:rsidRPr="00620C56">
        <w:rPr>
          <w:rFonts w:hint="eastAsia"/>
          <w:lang w:val="ru-RU"/>
        </w:rPr>
        <w:t>ПРАКТИЧЕСКИЕ</w:t>
      </w:r>
      <w:r w:rsidRPr="00620C56">
        <w:rPr>
          <w:lang w:val="ru-RU"/>
        </w:rPr>
        <w:t xml:space="preserve"> </w:t>
      </w:r>
      <w:r w:rsidRPr="00620C56">
        <w:rPr>
          <w:rFonts w:hint="eastAsia"/>
          <w:lang w:val="ru-RU"/>
        </w:rPr>
        <w:t>РЕКОМЕНДАЦИИ</w:t>
      </w:r>
    </w:p>
    <w:p w14:paraId="313EDEE9" w14:textId="77777777" w:rsidR="00620C56" w:rsidRPr="00620C56" w:rsidRDefault="00620C56" w:rsidP="00620C56">
      <w:pPr>
        <w:rPr>
          <w:lang w:val="ru-RU"/>
        </w:rPr>
      </w:pPr>
    </w:p>
    <w:p w14:paraId="53FA6C22" w14:textId="77777777" w:rsidR="00620C56" w:rsidRPr="00620C56" w:rsidRDefault="00620C56" w:rsidP="00620C56">
      <w:pPr>
        <w:rPr>
          <w:lang w:val="ru-RU"/>
        </w:rPr>
      </w:pPr>
      <w:r w:rsidRPr="00620C56">
        <w:rPr>
          <w:rFonts w:hint="eastAsia"/>
          <w:lang w:val="ru-RU"/>
        </w:rPr>
        <w:t>СПИСОК</w:t>
      </w:r>
      <w:r w:rsidRPr="00620C56">
        <w:rPr>
          <w:lang w:val="ru-RU"/>
        </w:rPr>
        <w:t xml:space="preserve"> </w:t>
      </w:r>
      <w:r w:rsidRPr="00620C56">
        <w:rPr>
          <w:rFonts w:hint="eastAsia"/>
          <w:lang w:val="ru-RU"/>
        </w:rPr>
        <w:t>СОКРАЩЕНИЙ</w:t>
      </w:r>
    </w:p>
    <w:p w14:paraId="491325E0" w14:textId="77777777" w:rsidR="00620C56" w:rsidRPr="00620C56" w:rsidRDefault="00620C56" w:rsidP="00620C56">
      <w:pPr>
        <w:rPr>
          <w:lang w:val="ru-RU"/>
        </w:rPr>
      </w:pPr>
    </w:p>
    <w:p w14:paraId="7EA0CDD3" w14:textId="77777777" w:rsidR="00620C56" w:rsidRPr="00620C56" w:rsidRDefault="00620C56" w:rsidP="00620C56">
      <w:pPr>
        <w:rPr>
          <w:lang w:val="ru-RU"/>
        </w:rPr>
      </w:pPr>
      <w:r w:rsidRPr="00620C56">
        <w:rPr>
          <w:rFonts w:hint="eastAsia"/>
          <w:lang w:val="ru-RU"/>
        </w:rPr>
        <w:t>СПИСОК</w:t>
      </w:r>
      <w:r w:rsidRPr="00620C56">
        <w:rPr>
          <w:lang w:val="ru-RU"/>
        </w:rPr>
        <w:t xml:space="preserve"> </w:t>
      </w:r>
      <w:r w:rsidRPr="00620C56">
        <w:rPr>
          <w:rFonts w:hint="eastAsia"/>
          <w:lang w:val="ru-RU"/>
        </w:rPr>
        <w:t>ЛИТЕРАТУРЫ</w:t>
      </w:r>
    </w:p>
    <w:p w14:paraId="7A05147B" w14:textId="77777777" w:rsidR="00620C56" w:rsidRPr="00620C56" w:rsidRDefault="00620C56" w:rsidP="00620C56">
      <w:pPr>
        <w:rPr>
          <w:lang w:val="ru-RU"/>
        </w:rPr>
      </w:pPr>
    </w:p>
    <w:p w14:paraId="2D2BD4BD" w14:textId="2FEFA434" w:rsidR="00620C56" w:rsidRPr="00620C56" w:rsidRDefault="00620C56" w:rsidP="00620C56">
      <w:pPr>
        <w:rPr>
          <w:lang w:val="ru-RU"/>
        </w:rPr>
      </w:pPr>
      <w:r w:rsidRPr="00620C56">
        <w:rPr>
          <w:rFonts w:hint="eastAsia"/>
          <w:lang w:val="ru-RU"/>
        </w:rPr>
        <w:t>ВВЕДЕНИЕ</w:t>
      </w:r>
    </w:p>
    <w:sectPr w:rsidR="00620C56" w:rsidRPr="00620C56" w:rsidSect="00295B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87E00" w14:textId="77777777" w:rsidR="00295BC8" w:rsidRPr="00C66E52" w:rsidRDefault="00295BC8">
      <w:pPr>
        <w:spacing w:after="0" w:line="240" w:lineRule="auto"/>
      </w:pPr>
      <w:r w:rsidRPr="00C66E52">
        <w:separator/>
      </w:r>
    </w:p>
  </w:endnote>
  <w:endnote w:type="continuationSeparator" w:id="0">
    <w:p w14:paraId="7539A45E" w14:textId="77777777" w:rsidR="00295BC8" w:rsidRPr="00C66E52" w:rsidRDefault="00295BC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EA39" w14:textId="77777777" w:rsidR="00295BC8" w:rsidRPr="00C66E52" w:rsidRDefault="00295BC8"/>
    <w:p w14:paraId="701D37A3" w14:textId="77777777" w:rsidR="00295BC8" w:rsidRPr="00C66E52" w:rsidRDefault="00295BC8"/>
    <w:p w14:paraId="2BEC6B7E" w14:textId="77777777" w:rsidR="00295BC8" w:rsidRPr="00C66E52" w:rsidRDefault="00295BC8"/>
    <w:p w14:paraId="27E47D3E" w14:textId="77777777" w:rsidR="00295BC8" w:rsidRPr="00C66E52" w:rsidRDefault="00295BC8"/>
    <w:p w14:paraId="03A57D68" w14:textId="77777777" w:rsidR="00295BC8" w:rsidRPr="00C66E52" w:rsidRDefault="00295BC8"/>
    <w:p w14:paraId="7EC8B600" w14:textId="77777777" w:rsidR="00295BC8" w:rsidRPr="00C66E52" w:rsidRDefault="00295BC8"/>
    <w:p w14:paraId="74FB192E" w14:textId="77777777" w:rsidR="00295BC8" w:rsidRPr="00C66E52" w:rsidRDefault="00295BC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84D3ED4" wp14:editId="56701D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D1D5" w14:textId="77777777" w:rsidR="00295BC8" w:rsidRPr="00C66E52" w:rsidRDefault="00295BC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D3E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ED1D5" w14:textId="77777777" w:rsidR="00295BC8" w:rsidRPr="00C66E52" w:rsidRDefault="00295BC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001EB3A" w14:textId="77777777" w:rsidR="00295BC8" w:rsidRPr="00C66E52" w:rsidRDefault="00295BC8"/>
    <w:p w14:paraId="44A9F11A" w14:textId="77777777" w:rsidR="00295BC8" w:rsidRPr="00C66E52" w:rsidRDefault="00295BC8"/>
    <w:p w14:paraId="469354E7" w14:textId="77777777" w:rsidR="00295BC8" w:rsidRPr="00C66E52" w:rsidRDefault="00295BC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61ABB8E" wp14:editId="6A9A09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4DF7" w14:textId="77777777" w:rsidR="00295BC8" w:rsidRPr="00C66E52" w:rsidRDefault="00295BC8"/>
                          <w:p w14:paraId="3EB1E688" w14:textId="77777777" w:rsidR="00295BC8" w:rsidRPr="00C66E52" w:rsidRDefault="00295BC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ABB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6E4DF7" w14:textId="77777777" w:rsidR="00295BC8" w:rsidRPr="00C66E52" w:rsidRDefault="00295BC8"/>
                    <w:p w14:paraId="3EB1E688" w14:textId="77777777" w:rsidR="00295BC8" w:rsidRPr="00C66E52" w:rsidRDefault="00295BC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D2CEF52" w14:textId="77777777" w:rsidR="00295BC8" w:rsidRPr="00C66E52" w:rsidRDefault="00295BC8"/>
    <w:p w14:paraId="5FE5E89D" w14:textId="77777777" w:rsidR="00295BC8" w:rsidRPr="00C66E52" w:rsidRDefault="00295BC8">
      <w:pPr>
        <w:rPr>
          <w:sz w:val="2"/>
          <w:szCs w:val="2"/>
        </w:rPr>
      </w:pPr>
    </w:p>
    <w:p w14:paraId="1219C859" w14:textId="77777777" w:rsidR="00295BC8" w:rsidRPr="00C66E52" w:rsidRDefault="00295BC8"/>
    <w:p w14:paraId="0227B4BC" w14:textId="77777777" w:rsidR="00295BC8" w:rsidRPr="00C66E52" w:rsidRDefault="00295BC8">
      <w:pPr>
        <w:spacing w:after="0" w:line="240" w:lineRule="auto"/>
      </w:pPr>
    </w:p>
  </w:footnote>
  <w:footnote w:type="continuationSeparator" w:id="0">
    <w:p w14:paraId="2B6409BC" w14:textId="77777777" w:rsidR="00295BC8" w:rsidRPr="00C66E52" w:rsidRDefault="00295BC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C8"/>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22112</TotalTime>
  <Pages>4</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3391</cp:revision>
  <cp:lastPrinted>2009-02-06T05:36:00Z</cp:lastPrinted>
  <dcterms:created xsi:type="dcterms:W3CDTF">2024-04-09T10:20:00Z</dcterms:created>
  <dcterms:modified xsi:type="dcterms:W3CDTF">2024-05-05T21:55:00Z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