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3240CD" w:rsidRDefault="003240CD" w:rsidP="003240CD">
      <w:r w:rsidRPr="00DA1487">
        <w:rPr>
          <w:rFonts w:ascii="Times New Roman" w:hAnsi="Times New Roman"/>
          <w:b/>
          <w:noProof/>
          <w:sz w:val="24"/>
          <w:szCs w:val="24"/>
          <w:lang w:val="uk-UA"/>
        </w:rPr>
        <w:t>Ферт Ольга Григорівна</w:t>
      </w:r>
      <w:r w:rsidRPr="00DA1487">
        <w:rPr>
          <w:rFonts w:ascii="Times New Roman" w:hAnsi="Times New Roman"/>
          <w:b/>
          <w:bCs/>
          <w:color w:val="000000"/>
          <w:sz w:val="24"/>
          <w:szCs w:val="24"/>
          <w:lang w:val="uk-UA"/>
        </w:rPr>
        <w:t xml:space="preserve">, </w:t>
      </w:r>
      <w:r w:rsidRPr="00DA1487">
        <w:rPr>
          <w:rFonts w:ascii="Times New Roman" w:hAnsi="Times New Roman"/>
          <w:bCs/>
          <w:color w:val="000000"/>
          <w:sz w:val="24"/>
          <w:szCs w:val="24"/>
          <w:lang w:val="uk-UA"/>
        </w:rPr>
        <w:t xml:space="preserve">доцент кафедри спеціальної освіти та соціальної роботи Львівського національного університету імені Івана Франка. </w:t>
      </w:r>
      <w:r w:rsidRPr="00DA1487">
        <w:rPr>
          <w:rFonts w:ascii="Times New Roman" w:hAnsi="Times New Roman"/>
          <w:sz w:val="24"/>
          <w:szCs w:val="24"/>
        </w:rPr>
        <w:t xml:space="preserve">Назва дисертації </w:t>
      </w:r>
      <w:r w:rsidRPr="00DA1487">
        <w:rPr>
          <w:rFonts w:ascii="Times New Roman" w:hAnsi="Times New Roman"/>
          <w:sz w:val="24"/>
          <w:szCs w:val="24"/>
          <w:lang w:eastAsia="uk-UA"/>
        </w:rPr>
        <w:t>«</w:t>
      </w:r>
      <w:r w:rsidRPr="00DA1487">
        <w:rPr>
          <w:rFonts w:ascii="Times New Roman" w:hAnsi="Times New Roman"/>
          <w:noProof/>
          <w:sz w:val="24"/>
          <w:szCs w:val="24"/>
        </w:rPr>
        <w:t>Диференційований підхід до дітей з порушеннями психічного розвитку в інклюзивному освітньому процесі</w:t>
      </w:r>
      <w:r w:rsidRPr="00DA1487">
        <w:rPr>
          <w:rFonts w:ascii="Times New Roman" w:hAnsi="Times New Roman"/>
          <w:sz w:val="24"/>
          <w:szCs w:val="24"/>
          <w:lang w:eastAsia="uk-UA"/>
        </w:rPr>
        <w:t xml:space="preserve">». </w:t>
      </w:r>
      <w:r w:rsidRPr="00DA1487">
        <w:rPr>
          <w:rFonts w:ascii="Times New Roman" w:hAnsi="Times New Roman"/>
          <w:sz w:val="24"/>
          <w:szCs w:val="24"/>
        </w:rPr>
        <w:t>Шифр та назва спеціальності – 13.00.03 – корекційна педагогіка.</w:t>
      </w:r>
      <w:r w:rsidRPr="00DA1487">
        <w:rPr>
          <w:rFonts w:ascii="Times New Roman" w:hAnsi="Times New Roman"/>
          <w:color w:val="000000"/>
          <w:sz w:val="24"/>
          <w:szCs w:val="24"/>
        </w:rPr>
        <w:t xml:space="preserve"> Спецрада</w:t>
      </w:r>
      <w:r w:rsidRPr="00DA1487">
        <w:rPr>
          <w:rFonts w:ascii="Times New Roman" w:hAnsi="Times New Roman"/>
          <w:sz w:val="24"/>
          <w:szCs w:val="24"/>
        </w:rPr>
        <w:t xml:space="preserve"> Д 26.053.23 Національного педагогічного університету імені М. П. Драгоманова</w:t>
      </w:r>
    </w:p>
    <w:sectPr w:rsidR="001136ED" w:rsidRPr="003240C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E25226">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E25226">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E25226">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E25226">
                <w:pPr>
                  <w:spacing w:line="240" w:lineRule="auto"/>
                </w:pPr>
                <w:fldSimple w:instr=" PAGE \* MERGEFORMAT ">
                  <w:r w:rsidR="003240CD" w:rsidRPr="003240C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E25226">
      <w:pPr>
        <w:rPr>
          <w:sz w:val="2"/>
          <w:szCs w:val="2"/>
        </w:rPr>
      </w:pPr>
      <w:r w:rsidRPr="00E2522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E25226">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E25226">
      <w:pPr>
        <w:rPr>
          <w:sz w:val="2"/>
          <w:szCs w:val="2"/>
        </w:rPr>
      </w:pPr>
      <w:r w:rsidRPr="00E2522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E25226">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E25226">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2737AE-9279-4B01-BFED-966A209B4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1025</TotalTime>
  <Pages>1</Pages>
  <Words>60</Words>
  <Characters>348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58</cp:revision>
  <cp:lastPrinted>2009-02-06T05:36:00Z</cp:lastPrinted>
  <dcterms:created xsi:type="dcterms:W3CDTF">2021-01-21T08:41:00Z</dcterms:created>
  <dcterms:modified xsi:type="dcterms:W3CDTF">2021-01-27T08:55:00Z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