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145" w:rsidRPr="009C4145" w:rsidRDefault="009C4145" w:rsidP="009C4145">
      <w:pPr>
        <w:rPr>
          <w:rFonts w:ascii="Times New Roman" w:eastAsia="Times New Roman" w:hAnsi="Times New Roman" w:cs="Times New Roman"/>
          <w:kern w:val="0"/>
          <w:sz w:val="28"/>
          <w:szCs w:val="28"/>
          <w:lang w:eastAsia="ru-RU"/>
        </w:rPr>
      </w:pPr>
      <w:r w:rsidRPr="009C4145">
        <w:rPr>
          <w:rFonts w:ascii="Times New Roman" w:eastAsia="Times New Roman" w:hAnsi="Times New Roman" w:cs="Times New Roman" w:hint="eastAsia"/>
          <w:kern w:val="0"/>
          <w:sz w:val="28"/>
          <w:szCs w:val="28"/>
          <w:lang w:eastAsia="ru-RU"/>
        </w:rPr>
        <w:t>Курганова</w:t>
      </w:r>
      <w:r w:rsidRPr="009C4145">
        <w:rPr>
          <w:rFonts w:ascii="Times New Roman" w:eastAsia="Times New Roman" w:hAnsi="Times New Roman" w:cs="Times New Roman"/>
          <w:kern w:val="0"/>
          <w:sz w:val="28"/>
          <w:szCs w:val="28"/>
          <w:lang w:eastAsia="ru-RU"/>
        </w:rPr>
        <w:t xml:space="preserve"> </w:t>
      </w:r>
      <w:r w:rsidRPr="009C4145">
        <w:rPr>
          <w:rFonts w:ascii="Times New Roman" w:eastAsia="Times New Roman" w:hAnsi="Times New Roman" w:cs="Times New Roman" w:hint="eastAsia"/>
          <w:kern w:val="0"/>
          <w:sz w:val="28"/>
          <w:szCs w:val="28"/>
          <w:lang w:eastAsia="ru-RU"/>
        </w:rPr>
        <w:t>Олена</w:t>
      </w:r>
      <w:r w:rsidRPr="009C4145">
        <w:rPr>
          <w:rFonts w:ascii="Times New Roman" w:eastAsia="Times New Roman" w:hAnsi="Times New Roman" w:cs="Times New Roman"/>
          <w:kern w:val="0"/>
          <w:sz w:val="28"/>
          <w:szCs w:val="28"/>
          <w:lang w:eastAsia="ru-RU"/>
        </w:rPr>
        <w:t xml:space="preserve"> </w:t>
      </w:r>
      <w:r w:rsidRPr="009C4145">
        <w:rPr>
          <w:rFonts w:ascii="Times New Roman" w:eastAsia="Times New Roman" w:hAnsi="Times New Roman" w:cs="Times New Roman" w:hint="eastAsia"/>
          <w:kern w:val="0"/>
          <w:sz w:val="28"/>
          <w:szCs w:val="28"/>
          <w:lang w:eastAsia="ru-RU"/>
        </w:rPr>
        <w:t>Юріївна</w:t>
      </w:r>
      <w:r w:rsidRPr="009C4145">
        <w:rPr>
          <w:rFonts w:ascii="Times New Roman" w:eastAsia="Times New Roman" w:hAnsi="Times New Roman" w:cs="Times New Roman"/>
          <w:kern w:val="0"/>
          <w:sz w:val="28"/>
          <w:szCs w:val="28"/>
          <w:lang w:eastAsia="ru-RU"/>
        </w:rPr>
        <w:t xml:space="preserve">, </w:t>
      </w:r>
      <w:r w:rsidRPr="009C4145">
        <w:rPr>
          <w:rFonts w:ascii="Times New Roman" w:eastAsia="Times New Roman" w:hAnsi="Times New Roman" w:cs="Times New Roman" w:hint="eastAsia"/>
          <w:kern w:val="0"/>
          <w:sz w:val="28"/>
          <w:szCs w:val="28"/>
          <w:lang w:eastAsia="ru-RU"/>
        </w:rPr>
        <w:t>старший</w:t>
      </w:r>
      <w:r w:rsidRPr="009C4145">
        <w:rPr>
          <w:rFonts w:ascii="Times New Roman" w:eastAsia="Times New Roman" w:hAnsi="Times New Roman" w:cs="Times New Roman"/>
          <w:kern w:val="0"/>
          <w:sz w:val="28"/>
          <w:szCs w:val="28"/>
          <w:lang w:eastAsia="ru-RU"/>
        </w:rPr>
        <w:t xml:space="preserve"> </w:t>
      </w:r>
      <w:r w:rsidRPr="009C4145">
        <w:rPr>
          <w:rFonts w:ascii="Times New Roman" w:eastAsia="Times New Roman" w:hAnsi="Times New Roman" w:cs="Times New Roman" w:hint="eastAsia"/>
          <w:kern w:val="0"/>
          <w:sz w:val="28"/>
          <w:szCs w:val="28"/>
          <w:lang w:eastAsia="ru-RU"/>
        </w:rPr>
        <w:t>науковий</w:t>
      </w:r>
      <w:r w:rsidRPr="009C4145">
        <w:rPr>
          <w:rFonts w:ascii="Times New Roman" w:eastAsia="Times New Roman" w:hAnsi="Times New Roman" w:cs="Times New Roman"/>
          <w:kern w:val="0"/>
          <w:sz w:val="28"/>
          <w:szCs w:val="28"/>
          <w:lang w:eastAsia="ru-RU"/>
        </w:rPr>
        <w:t xml:space="preserve"> </w:t>
      </w:r>
      <w:r w:rsidRPr="009C4145">
        <w:rPr>
          <w:rFonts w:ascii="Times New Roman" w:eastAsia="Times New Roman" w:hAnsi="Times New Roman" w:cs="Times New Roman" w:hint="eastAsia"/>
          <w:kern w:val="0"/>
          <w:sz w:val="28"/>
          <w:szCs w:val="28"/>
          <w:lang w:eastAsia="ru-RU"/>
        </w:rPr>
        <w:t>співробітник</w:t>
      </w:r>
      <w:r w:rsidRPr="009C4145">
        <w:rPr>
          <w:rFonts w:ascii="Times New Roman" w:eastAsia="Times New Roman" w:hAnsi="Times New Roman" w:cs="Times New Roman"/>
          <w:kern w:val="0"/>
          <w:sz w:val="28"/>
          <w:szCs w:val="28"/>
          <w:lang w:eastAsia="ru-RU"/>
        </w:rPr>
        <w:t xml:space="preserve"> </w:t>
      </w:r>
      <w:r w:rsidRPr="009C4145">
        <w:rPr>
          <w:rFonts w:ascii="Times New Roman" w:eastAsia="Times New Roman" w:hAnsi="Times New Roman" w:cs="Times New Roman" w:hint="eastAsia"/>
          <w:kern w:val="0"/>
          <w:sz w:val="28"/>
          <w:szCs w:val="28"/>
          <w:lang w:eastAsia="ru-RU"/>
        </w:rPr>
        <w:t>відділу</w:t>
      </w:r>
    </w:p>
    <w:p w:rsidR="009C4145" w:rsidRPr="009C4145" w:rsidRDefault="009C4145" w:rsidP="009C4145">
      <w:pPr>
        <w:rPr>
          <w:rFonts w:ascii="Times New Roman" w:eastAsia="Times New Roman" w:hAnsi="Times New Roman" w:cs="Times New Roman"/>
          <w:kern w:val="0"/>
          <w:sz w:val="28"/>
          <w:szCs w:val="28"/>
          <w:lang w:eastAsia="ru-RU"/>
        </w:rPr>
      </w:pPr>
      <w:r w:rsidRPr="009C4145">
        <w:rPr>
          <w:rFonts w:ascii="Times New Roman" w:eastAsia="Times New Roman" w:hAnsi="Times New Roman" w:cs="Times New Roman" w:hint="eastAsia"/>
          <w:kern w:val="0"/>
          <w:sz w:val="28"/>
          <w:szCs w:val="28"/>
          <w:lang w:eastAsia="ru-RU"/>
        </w:rPr>
        <w:t>стародруків</w:t>
      </w:r>
      <w:r w:rsidRPr="009C4145">
        <w:rPr>
          <w:rFonts w:ascii="Times New Roman" w:eastAsia="Times New Roman" w:hAnsi="Times New Roman" w:cs="Times New Roman"/>
          <w:kern w:val="0"/>
          <w:sz w:val="28"/>
          <w:szCs w:val="28"/>
          <w:lang w:eastAsia="ru-RU"/>
        </w:rPr>
        <w:t xml:space="preserve"> </w:t>
      </w:r>
      <w:r w:rsidRPr="009C4145">
        <w:rPr>
          <w:rFonts w:ascii="Times New Roman" w:eastAsia="Times New Roman" w:hAnsi="Times New Roman" w:cs="Times New Roman" w:hint="eastAsia"/>
          <w:kern w:val="0"/>
          <w:sz w:val="28"/>
          <w:szCs w:val="28"/>
          <w:lang w:eastAsia="ru-RU"/>
        </w:rPr>
        <w:t>та</w:t>
      </w:r>
      <w:r w:rsidRPr="009C4145">
        <w:rPr>
          <w:rFonts w:ascii="Times New Roman" w:eastAsia="Times New Roman" w:hAnsi="Times New Roman" w:cs="Times New Roman"/>
          <w:kern w:val="0"/>
          <w:sz w:val="28"/>
          <w:szCs w:val="28"/>
          <w:lang w:eastAsia="ru-RU"/>
        </w:rPr>
        <w:t xml:space="preserve"> </w:t>
      </w:r>
      <w:r w:rsidRPr="009C4145">
        <w:rPr>
          <w:rFonts w:ascii="Times New Roman" w:eastAsia="Times New Roman" w:hAnsi="Times New Roman" w:cs="Times New Roman" w:hint="eastAsia"/>
          <w:kern w:val="0"/>
          <w:sz w:val="28"/>
          <w:szCs w:val="28"/>
          <w:lang w:eastAsia="ru-RU"/>
        </w:rPr>
        <w:t>рідкісних</w:t>
      </w:r>
      <w:r w:rsidRPr="009C4145">
        <w:rPr>
          <w:rFonts w:ascii="Times New Roman" w:eastAsia="Times New Roman" w:hAnsi="Times New Roman" w:cs="Times New Roman"/>
          <w:kern w:val="0"/>
          <w:sz w:val="28"/>
          <w:szCs w:val="28"/>
          <w:lang w:eastAsia="ru-RU"/>
        </w:rPr>
        <w:t xml:space="preserve"> </w:t>
      </w:r>
      <w:r w:rsidRPr="009C4145">
        <w:rPr>
          <w:rFonts w:ascii="Times New Roman" w:eastAsia="Times New Roman" w:hAnsi="Times New Roman" w:cs="Times New Roman" w:hint="eastAsia"/>
          <w:kern w:val="0"/>
          <w:sz w:val="28"/>
          <w:szCs w:val="28"/>
          <w:lang w:eastAsia="ru-RU"/>
        </w:rPr>
        <w:t>видань</w:t>
      </w:r>
      <w:r w:rsidRPr="009C4145">
        <w:rPr>
          <w:rFonts w:ascii="Times New Roman" w:eastAsia="Times New Roman" w:hAnsi="Times New Roman" w:cs="Times New Roman"/>
          <w:kern w:val="0"/>
          <w:sz w:val="28"/>
          <w:szCs w:val="28"/>
          <w:lang w:eastAsia="ru-RU"/>
        </w:rPr>
        <w:t xml:space="preserve"> </w:t>
      </w:r>
      <w:r w:rsidRPr="009C4145">
        <w:rPr>
          <w:rFonts w:ascii="Times New Roman" w:eastAsia="Times New Roman" w:hAnsi="Times New Roman" w:cs="Times New Roman" w:hint="eastAsia"/>
          <w:kern w:val="0"/>
          <w:sz w:val="28"/>
          <w:szCs w:val="28"/>
          <w:lang w:eastAsia="ru-RU"/>
        </w:rPr>
        <w:t>Національної</w:t>
      </w:r>
      <w:r w:rsidRPr="009C4145">
        <w:rPr>
          <w:rFonts w:ascii="Times New Roman" w:eastAsia="Times New Roman" w:hAnsi="Times New Roman" w:cs="Times New Roman"/>
          <w:kern w:val="0"/>
          <w:sz w:val="28"/>
          <w:szCs w:val="28"/>
          <w:lang w:eastAsia="ru-RU"/>
        </w:rPr>
        <w:t xml:space="preserve"> </w:t>
      </w:r>
      <w:r w:rsidRPr="009C4145">
        <w:rPr>
          <w:rFonts w:ascii="Times New Roman" w:eastAsia="Times New Roman" w:hAnsi="Times New Roman" w:cs="Times New Roman" w:hint="eastAsia"/>
          <w:kern w:val="0"/>
          <w:sz w:val="28"/>
          <w:szCs w:val="28"/>
          <w:lang w:eastAsia="ru-RU"/>
        </w:rPr>
        <w:t>бібліотеки</w:t>
      </w:r>
      <w:r w:rsidRPr="009C4145">
        <w:rPr>
          <w:rFonts w:ascii="Times New Roman" w:eastAsia="Times New Roman" w:hAnsi="Times New Roman" w:cs="Times New Roman"/>
          <w:kern w:val="0"/>
          <w:sz w:val="28"/>
          <w:szCs w:val="28"/>
          <w:lang w:eastAsia="ru-RU"/>
        </w:rPr>
        <w:t xml:space="preserve"> </w:t>
      </w:r>
      <w:r w:rsidRPr="009C4145">
        <w:rPr>
          <w:rFonts w:ascii="Times New Roman" w:eastAsia="Times New Roman" w:hAnsi="Times New Roman" w:cs="Times New Roman" w:hint="eastAsia"/>
          <w:kern w:val="0"/>
          <w:sz w:val="28"/>
          <w:szCs w:val="28"/>
          <w:lang w:eastAsia="ru-RU"/>
        </w:rPr>
        <w:t>України</w:t>
      </w:r>
      <w:r w:rsidRPr="009C4145">
        <w:rPr>
          <w:rFonts w:ascii="Times New Roman" w:eastAsia="Times New Roman" w:hAnsi="Times New Roman" w:cs="Times New Roman"/>
          <w:kern w:val="0"/>
          <w:sz w:val="28"/>
          <w:szCs w:val="28"/>
          <w:lang w:eastAsia="ru-RU"/>
        </w:rPr>
        <w:t xml:space="preserve"> </w:t>
      </w:r>
      <w:r w:rsidRPr="009C4145">
        <w:rPr>
          <w:rFonts w:ascii="Times New Roman" w:eastAsia="Times New Roman" w:hAnsi="Times New Roman" w:cs="Times New Roman" w:hint="eastAsia"/>
          <w:kern w:val="0"/>
          <w:sz w:val="28"/>
          <w:szCs w:val="28"/>
          <w:lang w:eastAsia="ru-RU"/>
        </w:rPr>
        <w:t>імені</w:t>
      </w:r>
    </w:p>
    <w:p w:rsidR="009C4145" w:rsidRPr="009C4145" w:rsidRDefault="009C4145" w:rsidP="009C4145">
      <w:pPr>
        <w:rPr>
          <w:rFonts w:ascii="Times New Roman" w:eastAsia="Times New Roman" w:hAnsi="Times New Roman" w:cs="Times New Roman"/>
          <w:kern w:val="0"/>
          <w:sz w:val="28"/>
          <w:szCs w:val="28"/>
          <w:lang w:eastAsia="ru-RU"/>
        </w:rPr>
      </w:pPr>
      <w:r w:rsidRPr="009C4145">
        <w:rPr>
          <w:rFonts w:ascii="Times New Roman" w:eastAsia="Times New Roman" w:hAnsi="Times New Roman" w:cs="Times New Roman" w:hint="eastAsia"/>
          <w:kern w:val="0"/>
          <w:sz w:val="28"/>
          <w:szCs w:val="28"/>
          <w:lang w:eastAsia="ru-RU"/>
        </w:rPr>
        <w:t>В</w:t>
      </w:r>
      <w:r w:rsidRPr="009C4145">
        <w:rPr>
          <w:rFonts w:ascii="Times New Roman" w:eastAsia="Times New Roman" w:hAnsi="Times New Roman" w:cs="Times New Roman"/>
          <w:kern w:val="0"/>
          <w:sz w:val="28"/>
          <w:szCs w:val="28"/>
          <w:lang w:eastAsia="ru-RU"/>
        </w:rPr>
        <w:t xml:space="preserve">. </w:t>
      </w:r>
      <w:r w:rsidRPr="009C4145">
        <w:rPr>
          <w:rFonts w:ascii="Times New Roman" w:eastAsia="Times New Roman" w:hAnsi="Times New Roman" w:cs="Times New Roman" w:hint="eastAsia"/>
          <w:kern w:val="0"/>
          <w:sz w:val="28"/>
          <w:szCs w:val="28"/>
          <w:lang w:eastAsia="ru-RU"/>
        </w:rPr>
        <w:t>І</w:t>
      </w:r>
      <w:r w:rsidRPr="009C4145">
        <w:rPr>
          <w:rFonts w:ascii="Times New Roman" w:eastAsia="Times New Roman" w:hAnsi="Times New Roman" w:cs="Times New Roman"/>
          <w:kern w:val="0"/>
          <w:sz w:val="28"/>
          <w:szCs w:val="28"/>
          <w:lang w:eastAsia="ru-RU"/>
        </w:rPr>
        <w:t xml:space="preserve">. </w:t>
      </w:r>
      <w:r w:rsidRPr="009C4145">
        <w:rPr>
          <w:rFonts w:ascii="Times New Roman" w:eastAsia="Times New Roman" w:hAnsi="Times New Roman" w:cs="Times New Roman" w:hint="eastAsia"/>
          <w:kern w:val="0"/>
          <w:sz w:val="28"/>
          <w:szCs w:val="28"/>
          <w:lang w:eastAsia="ru-RU"/>
        </w:rPr>
        <w:t>Вернадського</w:t>
      </w:r>
      <w:r w:rsidRPr="009C4145">
        <w:rPr>
          <w:rFonts w:ascii="Times New Roman" w:eastAsia="Times New Roman" w:hAnsi="Times New Roman" w:cs="Times New Roman"/>
          <w:kern w:val="0"/>
          <w:sz w:val="28"/>
          <w:szCs w:val="28"/>
          <w:lang w:eastAsia="ru-RU"/>
        </w:rPr>
        <w:t xml:space="preserve">. </w:t>
      </w:r>
      <w:r w:rsidRPr="009C4145">
        <w:rPr>
          <w:rFonts w:ascii="Times New Roman" w:eastAsia="Times New Roman" w:hAnsi="Times New Roman" w:cs="Times New Roman" w:hint="eastAsia"/>
          <w:kern w:val="0"/>
          <w:sz w:val="28"/>
          <w:szCs w:val="28"/>
          <w:lang w:eastAsia="ru-RU"/>
        </w:rPr>
        <w:t>Назва</w:t>
      </w:r>
      <w:r w:rsidRPr="009C4145">
        <w:rPr>
          <w:rFonts w:ascii="Times New Roman" w:eastAsia="Times New Roman" w:hAnsi="Times New Roman" w:cs="Times New Roman"/>
          <w:kern w:val="0"/>
          <w:sz w:val="28"/>
          <w:szCs w:val="28"/>
          <w:lang w:eastAsia="ru-RU"/>
        </w:rPr>
        <w:t xml:space="preserve"> </w:t>
      </w:r>
      <w:r w:rsidRPr="009C4145">
        <w:rPr>
          <w:rFonts w:ascii="Times New Roman" w:eastAsia="Times New Roman" w:hAnsi="Times New Roman" w:cs="Times New Roman" w:hint="eastAsia"/>
          <w:kern w:val="0"/>
          <w:sz w:val="28"/>
          <w:szCs w:val="28"/>
          <w:lang w:eastAsia="ru-RU"/>
        </w:rPr>
        <w:t>дисертації</w:t>
      </w:r>
      <w:r w:rsidRPr="009C4145">
        <w:rPr>
          <w:rFonts w:ascii="Times New Roman" w:eastAsia="Times New Roman" w:hAnsi="Times New Roman" w:cs="Times New Roman"/>
          <w:kern w:val="0"/>
          <w:sz w:val="28"/>
          <w:szCs w:val="28"/>
          <w:lang w:eastAsia="ru-RU"/>
        </w:rPr>
        <w:t xml:space="preserve">: </w:t>
      </w:r>
      <w:r w:rsidRPr="009C4145">
        <w:rPr>
          <w:rFonts w:ascii="Times New Roman" w:eastAsia="Times New Roman" w:hAnsi="Times New Roman" w:cs="Times New Roman" w:hint="eastAsia"/>
          <w:kern w:val="0"/>
          <w:sz w:val="28"/>
          <w:szCs w:val="28"/>
          <w:lang w:eastAsia="ru-RU"/>
        </w:rPr>
        <w:t>«Від</w:t>
      </w:r>
      <w:r w:rsidRPr="009C4145">
        <w:rPr>
          <w:rFonts w:ascii="Times New Roman" w:eastAsia="Times New Roman" w:hAnsi="Times New Roman" w:cs="Times New Roman"/>
          <w:kern w:val="0"/>
          <w:sz w:val="28"/>
          <w:szCs w:val="28"/>
          <w:lang w:eastAsia="ru-RU"/>
        </w:rPr>
        <w:t xml:space="preserve"> </w:t>
      </w:r>
      <w:r w:rsidRPr="009C4145">
        <w:rPr>
          <w:rFonts w:ascii="Times New Roman" w:eastAsia="Times New Roman" w:hAnsi="Times New Roman" w:cs="Times New Roman" w:hint="eastAsia"/>
          <w:kern w:val="0"/>
          <w:sz w:val="28"/>
          <w:szCs w:val="28"/>
          <w:lang w:eastAsia="ru-RU"/>
        </w:rPr>
        <w:t>образу</w:t>
      </w:r>
      <w:r w:rsidRPr="009C4145">
        <w:rPr>
          <w:rFonts w:ascii="Times New Roman" w:eastAsia="Times New Roman" w:hAnsi="Times New Roman" w:cs="Times New Roman"/>
          <w:kern w:val="0"/>
          <w:sz w:val="28"/>
          <w:szCs w:val="28"/>
          <w:lang w:eastAsia="ru-RU"/>
        </w:rPr>
        <w:t xml:space="preserve"> </w:t>
      </w:r>
      <w:r w:rsidRPr="009C4145">
        <w:rPr>
          <w:rFonts w:ascii="Times New Roman" w:eastAsia="Times New Roman" w:hAnsi="Times New Roman" w:cs="Times New Roman" w:hint="eastAsia"/>
          <w:kern w:val="0"/>
          <w:sz w:val="28"/>
          <w:szCs w:val="28"/>
          <w:lang w:eastAsia="ru-RU"/>
        </w:rPr>
        <w:t>до</w:t>
      </w:r>
      <w:r w:rsidRPr="009C4145">
        <w:rPr>
          <w:rFonts w:ascii="Times New Roman" w:eastAsia="Times New Roman" w:hAnsi="Times New Roman" w:cs="Times New Roman"/>
          <w:kern w:val="0"/>
          <w:sz w:val="28"/>
          <w:szCs w:val="28"/>
          <w:lang w:eastAsia="ru-RU"/>
        </w:rPr>
        <w:t xml:space="preserve"> </w:t>
      </w:r>
      <w:r w:rsidRPr="009C4145">
        <w:rPr>
          <w:rFonts w:ascii="Times New Roman" w:eastAsia="Times New Roman" w:hAnsi="Times New Roman" w:cs="Times New Roman" w:hint="eastAsia"/>
          <w:kern w:val="0"/>
          <w:sz w:val="28"/>
          <w:szCs w:val="28"/>
          <w:lang w:eastAsia="ru-RU"/>
        </w:rPr>
        <w:t>художньої</w:t>
      </w:r>
      <w:r w:rsidRPr="009C4145">
        <w:rPr>
          <w:rFonts w:ascii="Times New Roman" w:eastAsia="Times New Roman" w:hAnsi="Times New Roman" w:cs="Times New Roman"/>
          <w:kern w:val="0"/>
          <w:sz w:val="28"/>
          <w:szCs w:val="28"/>
          <w:lang w:eastAsia="ru-RU"/>
        </w:rPr>
        <w:t xml:space="preserve"> </w:t>
      </w:r>
      <w:r w:rsidRPr="009C4145">
        <w:rPr>
          <w:rFonts w:ascii="Times New Roman" w:eastAsia="Times New Roman" w:hAnsi="Times New Roman" w:cs="Times New Roman" w:hint="eastAsia"/>
          <w:kern w:val="0"/>
          <w:sz w:val="28"/>
          <w:szCs w:val="28"/>
          <w:lang w:eastAsia="ru-RU"/>
        </w:rPr>
        <w:t>структури</w:t>
      </w:r>
      <w:r w:rsidRPr="009C4145">
        <w:rPr>
          <w:rFonts w:ascii="Times New Roman" w:eastAsia="Times New Roman" w:hAnsi="Times New Roman" w:cs="Times New Roman"/>
          <w:kern w:val="0"/>
          <w:sz w:val="28"/>
          <w:szCs w:val="28"/>
          <w:lang w:eastAsia="ru-RU"/>
        </w:rPr>
        <w:t xml:space="preserve">: </w:t>
      </w:r>
      <w:r w:rsidRPr="009C4145">
        <w:rPr>
          <w:rFonts w:ascii="Times New Roman" w:eastAsia="Times New Roman" w:hAnsi="Times New Roman" w:cs="Times New Roman" w:hint="eastAsia"/>
          <w:kern w:val="0"/>
          <w:sz w:val="28"/>
          <w:szCs w:val="28"/>
          <w:lang w:eastAsia="ru-RU"/>
        </w:rPr>
        <w:t>стиль</w:t>
      </w:r>
    </w:p>
    <w:p w:rsidR="009C4145" w:rsidRPr="009C4145" w:rsidRDefault="009C4145" w:rsidP="009C4145">
      <w:pPr>
        <w:rPr>
          <w:rFonts w:ascii="Times New Roman" w:eastAsia="Times New Roman" w:hAnsi="Times New Roman" w:cs="Times New Roman"/>
          <w:kern w:val="0"/>
          <w:sz w:val="28"/>
          <w:szCs w:val="28"/>
          <w:lang w:eastAsia="ru-RU"/>
        </w:rPr>
      </w:pPr>
      <w:r w:rsidRPr="009C4145">
        <w:rPr>
          <w:rFonts w:ascii="Times New Roman" w:eastAsia="Times New Roman" w:hAnsi="Times New Roman" w:cs="Times New Roman" w:hint="eastAsia"/>
          <w:kern w:val="0"/>
          <w:sz w:val="28"/>
          <w:szCs w:val="28"/>
          <w:lang w:eastAsia="ru-RU"/>
        </w:rPr>
        <w:t>бароко</w:t>
      </w:r>
      <w:r w:rsidRPr="009C4145">
        <w:rPr>
          <w:rFonts w:ascii="Times New Roman" w:eastAsia="Times New Roman" w:hAnsi="Times New Roman" w:cs="Times New Roman"/>
          <w:kern w:val="0"/>
          <w:sz w:val="28"/>
          <w:szCs w:val="28"/>
          <w:lang w:eastAsia="ru-RU"/>
        </w:rPr>
        <w:t xml:space="preserve"> </w:t>
      </w:r>
      <w:r w:rsidRPr="009C4145">
        <w:rPr>
          <w:rFonts w:ascii="Times New Roman" w:eastAsia="Times New Roman" w:hAnsi="Times New Roman" w:cs="Times New Roman" w:hint="eastAsia"/>
          <w:kern w:val="0"/>
          <w:sz w:val="28"/>
          <w:szCs w:val="28"/>
          <w:lang w:eastAsia="ru-RU"/>
        </w:rPr>
        <w:t>в</w:t>
      </w:r>
      <w:r w:rsidRPr="009C4145">
        <w:rPr>
          <w:rFonts w:ascii="Times New Roman" w:eastAsia="Times New Roman" w:hAnsi="Times New Roman" w:cs="Times New Roman"/>
          <w:kern w:val="0"/>
          <w:sz w:val="28"/>
          <w:szCs w:val="28"/>
          <w:lang w:eastAsia="ru-RU"/>
        </w:rPr>
        <w:t xml:space="preserve"> </w:t>
      </w:r>
      <w:r w:rsidRPr="009C4145">
        <w:rPr>
          <w:rFonts w:ascii="Times New Roman" w:eastAsia="Times New Roman" w:hAnsi="Times New Roman" w:cs="Times New Roman" w:hint="eastAsia"/>
          <w:kern w:val="0"/>
          <w:sz w:val="28"/>
          <w:szCs w:val="28"/>
          <w:lang w:eastAsia="ru-RU"/>
        </w:rPr>
        <w:t>українській</w:t>
      </w:r>
      <w:r w:rsidRPr="009C4145">
        <w:rPr>
          <w:rFonts w:ascii="Times New Roman" w:eastAsia="Times New Roman" w:hAnsi="Times New Roman" w:cs="Times New Roman"/>
          <w:kern w:val="0"/>
          <w:sz w:val="28"/>
          <w:szCs w:val="28"/>
          <w:lang w:eastAsia="ru-RU"/>
        </w:rPr>
        <w:t xml:space="preserve"> </w:t>
      </w:r>
      <w:r w:rsidRPr="009C4145">
        <w:rPr>
          <w:rFonts w:ascii="Times New Roman" w:eastAsia="Times New Roman" w:hAnsi="Times New Roman" w:cs="Times New Roman" w:hint="eastAsia"/>
          <w:kern w:val="0"/>
          <w:sz w:val="28"/>
          <w:szCs w:val="28"/>
          <w:lang w:eastAsia="ru-RU"/>
        </w:rPr>
        <w:t>богослужбовій</w:t>
      </w:r>
      <w:r w:rsidRPr="009C4145">
        <w:rPr>
          <w:rFonts w:ascii="Times New Roman" w:eastAsia="Times New Roman" w:hAnsi="Times New Roman" w:cs="Times New Roman"/>
          <w:kern w:val="0"/>
          <w:sz w:val="28"/>
          <w:szCs w:val="28"/>
          <w:lang w:eastAsia="ru-RU"/>
        </w:rPr>
        <w:t xml:space="preserve"> </w:t>
      </w:r>
      <w:r w:rsidRPr="009C4145">
        <w:rPr>
          <w:rFonts w:ascii="Times New Roman" w:eastAsia="Times New Roman" w:hAnsi="Times New Roman" w:cs="Times New Roman" w:hint="eastAsia"/>
          <w:kern w:val="0"/>
          <w:sz w:val="28"/>
          <w:szCs w:val="28"/>
          <w:lang w:eastAsia="ru-RU"/>
        </w:rPr>
        <w:t>книзі</w:t>
      </w:r>
      <w:r w:rsidRPr="009C4145">
        <w:rPr>
          <w:rFonts w:ascii="Times New Roman" w:eastAsia="Times New Roman" w:hAnsi="Times New Roman" w:cs="Times New Roman"/>
          <w:kern w:val="0"/>
          <w:sz w:val="28"/>
          <w:szCs w:val="28"/>
          <w:lang w:eastAsia="ru-RU"/>
        </w:rPr>
        <w:t xml:space="preserve"> </w:t>
      </w:r>
      <w:r w:rsidRPr="009C4145">
        <w:rPr>
          <w:rFonts w:ascii="Times New Roman" w:eastAsia="Times New Roman" w:hAnsi="Times New Roman" w:cs="Times New Roman" w:hint="eastAsia"/>
          <w:kern w:val="0"/>
          <w:sz w:val="28"/>
          <w:szCs w:val="28"/>
          <w:lang w:eastAsia="ru-RU"/>
        </w:rPr>
        <w:t>кінця</w:t>
      </w:r>
      <w:r w:rsidRPr="009C4145">
        <w:rPr>
          <w:rFonts w:ascii="Times New Roman" w:eastAsia="Times New Roman" w:hAnsi="Times New Roman" w:cs="Times New Roman"/>
          <w:kern w:val="0"/>
          <w:sz w:val="28"/>
          <w:szCs w:val="28"/>
          <w:lang w:eastAsia="ru-RU"/>
        </w:rPr>
        <w:t xml:space="preserve"> XVI</w:t>
      </w:r>
      <w:r w:rsidRPr="009C4145">
        <w:rPr>
          <w:rFonts w:ascii="Times New Roman" w:eastAsia="Times New Roman" w:hAnsi="Times New Roman" w:cs="Times New Roman" w:hint="eastAsia"/>
          <w:kern w:val="0"/>
          <w:sz w:val="28"/>
          <w:szCs w:val="28"/>
          <w:lang w:eastAsia="ru-RU"/>
        </w:rPr>
        <w:t>–</w:t>
      </w:r>
      <w:r w:rsidRPr="009C4145">
        <w:rPr>
          <w:rFonts w:ascii="Times New Roman" w:eastAsia="Times New Roman" w:hAnsi="Times New Roman" w:cs="Times New Roman"/>
          <w:kern w:val="0"/>
          <w:sz w:val="28"/>
          <w:szCs w:val="28"/>
          <w:lang w:eastAsia="ru-RU"/>
        </w:rPr>
        <w:t xml:space="preserve">XVIII </w:t>
      </w:r>
      <w:r w:rsidRPr="009C4145">
        <w:rPr>
          <w:rFonts w:ascii="Times New Roman" w:eastAsia="Times New Roman" w:hAnsi="Times New Roman" w:cs="Times New Roman" w:hint="eastAsia"/>
          <w:kern w:val="0"/>
          <w:sz w:val="28"/>
          <w:szCs w:val="28"/>
          <w:lang w:eastAsia="ru-RU"/>
        </w:rPr>
        <w:t>ст</w:t>
      </w:r>
      <w:r w:rsidRPr="009C4145">
        <w:rPr>
          <w:rFonts w:ascii="Times New Roman" w:eastAsia="Times New Roman" w:hAnsi="Times New Roman" w:cs="Times New Roman"/>
          <w:kern w:val="0"/>
          <w:sz w:val="28"/>
          <w:szCs w:val="28"/>
          <w:lang w:eastAsia="ru-RU"/>
        </w:rPr>
        <w:t>.</w:t>
      </w:r>
      <w:r w:rsidRPr="009C4145">
        <w:rPr>
          <w:rFonts w:ascii="Times New Roman" w:eastAsia="Times New Roman" w:hAnsi="Times New Roman" w:cs="Times New Roman" w:hint="eastAsia"/>
          <w:kern w:val="0"/>
          <w:sz w:val="28"/>
          <w:szCs w:val="28"/>
          <w:lang w:eastAsia="ru-RU"/>
        </w:rPr>
        <w:t>»</w:t>
      </w:r>
      <w:r w:rsidRPr="009C4145">
        <w:rPr>
          <w:rFonts w:ascii="Times New Roman" w:eastAsia="Times New Roman" w:hAnsi="Times New Roman" w:cs="Times New Roman"/>
          <w:kern w:val="0"/>
          <w:sz w:val="28"/>
          <w:szCs w:val="28"/>
          <w:lang w:eastAsia="ru-RU"/>
        </w:rPr>
        <w:t xml:space="preserve">. </w:t>
      </w:r>
      <w:r w:rsidRPr="009C4145">
        <w:rPr>
          <w:rFonts w:ascii="Times New Roman" w:eastAsia="Times New Roman" w:hAnsi="Times New Roman" w:cs="Times New Roman" w:hint="eastAsia"/>
          <w:kern w:val="0"/>
          <w:sz w:val="28"/>
          <w:szCs w:val="28"/>
          <w:lang w:eastAsia="ru-RU"/>
        </w:rPr>
        <w:t>Шифр</w:t>
      </w:r>
      <w:r w:rsidRPr="009C4145">
        <w:rPr>
          <w:rFonts w:ascii="Times New Roman" w:eastAsia="Times New Roman" w:hAnsi="Times New Roman" w:cs="Times New Roman"/>
          <w:kern w:val="0"/>
          <w:sz w:val="28"/>
          <w:szCs w:val="28"/>
          <w:lang w:eastAsia="ru-RU"/>
        </w:rPr>
        <w:t xml:space="preserve"> </w:t>
      </w:r>
      <w:r w:rsidRPr="009C4145">
        <w:rPr>
          <w:rFonts w:ascii="Times New Roman" w:eastAsia="Times New Roman" w:hAnsi="Times New Roman" w:cs="Times New Roman" w:hint="eastAsia"/>
          <w:kern w:val="0"/>
          <w:sz w:val="28"/>
          <w:szCs w:val="28"/>
          <w:lang w:eastAsia="ru-RU"/>
        </w:rPr>
        <w:t>та</w:t>
      </w:r>
      <w:r w:rsidRPr="009C4145">
        <w:rPr>
          <w:rFonts w:ascii="Times New Roman" w:eastAsia="Times New Roman" w:hAnsi="Times New Roman" w:cs="Times New Roman"/>
          <w:kern w:val="0"/>
          <w:sz w:val="28"/>
          <w:szCs w:val="28"/>
          <w:lang w:eastAsia="ru-RU"/>
        </w:rPr>
        <w:t xml:space="preserve"> </w:t>
      </w:r>
      <w:r w:rsidRPr="009C4145">
        <w:rPr>
          <w:rFonts w:ascii="Times New Roman" w:eastAsia="Times New Roman" w:hAnsi="Times New Roman" w:cs="Times New Roman" w:hint="eastAsia"/>
          <w:kern w:val="0"/>
          <w:sz w:val="28"/>
          <w:szCs w:val="28"/>
          <w:lang w:eastAsia="ru-RU"/>
        </w:rPr>
        <w:t>назва</w:t>
      </w:r>
    </w:p>
    <w:p w:rsidR="009C4145" w:rsidRPr="009C4145" w:rsidRDefault="009C4145" w:rsidP="009C4145">
      <w:pPr>
        <w:rPr>
          <w:rFonts w:ascii="Times New Roman" w:eastAsia="Times New Roman" w:hAnsi="Times New Roman" w:cs="Times New Roman"/>
          <w:kern w:val="0"/>
          <w:sz w:val="28"/>
          <w:szCs w:val="28"/>
          <w:lang w:eastAsia="ru-RU"/>
        </w:rPr>
      </w:pPr>
      <w:r w:rsidRPr="009C4145">
        <w:rPr>
          <w:rFonts w:ascii="Times New Roman" w:eastAsia="Times New Roman" w:hAnsi="Times New Roman" w:cs="Times New Roman" w:hint="eastAsia"/>
          <w:kern w:val="0"/>
          <w:sz w:val="28"/>
          <w:szCs w:val="28"/>
          <w:lang w:eastAsia="ru-RU"/>
        </w:rPr>
        <w:t>спеціальності</w:t>
      </w:r>
      <w:r w:rsidRPr="009C4145">
        <w:rPr>
          <w:rFonts w:ascii="Times New Roman" w:eastAsia="Times New Roman" w:hAnsi="Times New Roman" w:cs="Times New Roman"/>
          <w:kern w:val="0"/>
          <w:sz w:val="28"/>
          <w:szCs w:val="28"/>
          <w:lang w:eastAsia="ru-RU"/>
        </w:rPr>
        <w:t xml:space="preserve">: 27.00.03 </w:t>
      </w:r>
      <w:r w:rsidRPr="009C4145">
        <w:rPr>
          <w:rFonts w:ascii="Times New Roman" w:eastAsia="Times New Roman" w:hAnsi="Times New Roman" w:cs="Times New Roman" w:hint="eastAsia"/>
          <w:kern w:val="0"/>
          <w:sz w:val="28"/>
          <w:szCs w:val="28"/>
          <w:lang w:eastAsia="ru-RU"/>
        </w:rPr>
        <w:t>–</w:t>
      </w:r>
      <w:r w:rsidRPr="009C4145">
        <w:rPr>
          <w:rFonts w:ascii="Times New Roman" w:eastAsia="Times New Roman" w:hAnsi="Times New Roman" w:cs="Times New Roman"/>
          <w:kern w:val="0"/>
          <w:sz w:val="28"/>
          <w:szCs w:val="28"/>
          <w:lang w:eastAsia="ru-RU"/>
        </w:rPr>
        <w:t xml:space="preserve"> </w:t>
      </w:r>
      <w:r w:rsidRPr="009C4145">
        <w:rPr>
          <w:rFonts w:ascii="Times New Roman" w:eastAsia="Times New Roman" w:hAnsi="Times New Roman" w:cs="Times New Roman" w:hint="eastAsia"/>
          <w:kern w:val="0"/>
          <w:sz w:val="28"/>
          <w:szCs w:val="28"/>
          <w:lang w:eastAsia="ru-RU"/>
        </w:rPr>
        <w:t>книгознавство</w:t>
      </w:r>
      <w:r w:rsidRPr="009C4145">
        <w:rPr>
          <w:rFonts w:ascii="Times New Roman" w:eastAsia="Times New Roman" w:hAnsi="Times New Roman" w:cs="Times New Roman"/>
          <w:kern w:val="0"/>
          <w:sz w:val="28"/>
          <w:szCs w:val="28"/>
          <w:lang w:eastAsia="ru-RU"/>
        </w:rPr>
        <w:t xml:space="preserve">, </w:t>
      </w:r>
      <w:r w:rsidRPr="009C4145">
        <w:rPr>
          <w:rFonts w:ascii="Times New Roman" w:eastAsia="Times New Roman" w:hAnsi="Times New Roman" w:cs="Times New Roman" w:hint="eastAsia"/>
          <w:kern w:val="0"/>
          <w:sz w:val="28"/>
          <w:szCs w:val="28"/>
          <w:lang w:eastAsia="ru-RU"/>
        </w:rPr>
        <w:t>бібліотекознавство</w:t>
      </w:r>
      <w:r w:rsidRPr="009C4145">
        <w:rPr>
          <w:rFonts w:ascii="Times New Roman" w:eastAsia="Times New Roman" w:hAnsi="Times New Roman" w:cs="Times New Roman"/>
          <w:kern w:val="0"/>
          <w:sz w:val="28"/>
          <w:szCs w:val="28"/>
          <w:lang w:eastAsia="ru-RU"/>
        </w:rPr>
        <w:t xml:space="preserve">, </w:t>
      </w:r>
      <w:r w:rsidRPr="009C4145">
        <w:rPr>
          <w:rFonts w:ascii="Times New Roman" w:eastAsia="Times New Roman" w:hAnsi="Times New Roman" w:cs="Times New Roman" w:hint="eastAsia"/>
          <w:kern w:val="0"/>
          <w:sz w:val="28"/>
          <w:szCs w:val="28"/>
          <w:lang w:eastAsia="ru-RU"/>
        </w:rPr>
        <w:t>бібліографознавство</w:t>
      </w:r>
      <w:r w:rsidRPr="009C4145">
        <w:rPr>
          <w:rFonts w:ascii="Times New Roman" w:eastAsia="Times New Roman" w:hAnsi="Times New Roman" w:cs="Times New Roman"/>
          <w:kern w:val="0"/>
          <w:sz w:val="28"/>
          <w:szCs w:val="28"/>
          <w:lang w:eastAsia="ru-RU"/>
        </w:rPr>
        <w:t>.</w:t>
      </w:r>
    </w:p>
    <w:p w:rsidR="009C4145" w:rsidRPr="009C4145" w:rsidRDefault="009C4145" w:rsidP="009C4145">
      <w:pPr>
        <w:rPr>
          <w:rFonts w:ascii="Times New Roman" w:eastAsia="Times New Roman" w:hAnsi="Times New Roman" w:cs="Times New Roman"/>
          <w:kern w:val="0"/>
          <w:sz w:val="28"/>
          <w:szCs w:val="28"/>
          <w:lang w:eastAsia="ru-RU"/>
        </w:rPr>
      </w:pPr>
      <w:r w:rsidRPr="009C4145">
        <w:rPr>
          <w:rFonts w:ascii="Times New Roman" w:eastAsia="Times New Roman" w:hAnsi="Times New Roman" w:cs="Times New Roman" w:hint="eastAsia"/>
          <w:kern w:val="0"/>
          <w:sz w:val="28"/>
          <w:szCs w:val="28"/>
          <w:lang w:eastAsia="ru-RU"/>
        </w:rPr>
        <w:t>Спецрада</w:t>
      </w:r>
      <w:r w:rsidRPr="009C4145">
        <w:rPr>
          <w:rFonts w:ascii="Times New Roman" w:eastAsia="Times New Roman" w:hAnsi="Times New Roman" w:cs="Times New Roman"/>
          <w:kern w:val="0"/>
          <w:sz w:val="28"/>
          <w:szCs w:val="28"/>
          <w:lang w:eastAsia="ru-RU"/>
        </w:rPr>
        <w:t xml:space="preserve"> </w:t>
      </w:r>
      <w:r w:rsidRPr="009C4145">
        <w:rPr>
          <w:rFonts w:ascii="Times New Roman" w:eastAsia="Times New Roman" w:hAnsi="Times New Roman" w:cs="Times New Roman" w:hint="eastAsia"/>
          <w:kern w:val="0"/>
          <w:sz w:val="28"/>
          <w:szCs w:val="28"/>
          <w:lang w:eastAsia="ru-RU"/>
        </w:rPr>
        <w:t>Д</w:t>
      </w:r>
      <w:r w:rsidRPr="009C4145">
        <w:rPr>
          <w:rFonts w:ascii="Times New Roman" w:eastAsia="Times New Roman" w:hAnsi="Times New Roman" w:cs="Times New Roman"/>
          <w:kern w:val="0"/>
          <w:sz w:val="28"/>
          <w:szCs w:val="28"/>
          <w:lang w:eastAsia="ru-RU"/>
        </w:rPr>
        <w:t xml:space="preserve"> 26.165.01 </w:t>
      </w:r>
      <w:r w:rsidRPr="009C4145">
        <w:rPr>
          <w:rFonts w:ascii="Times New Roman" w:eastAsia="Times New Roman" w:hAnsi="Times New Roman" w:cs="Times New Roman" w:hint="eastAsia"/>
          <w:kern w:val="0"/>
          <w:sz w:val="28"/>
          <w:szCs w:val="28"/>
          <w:lang w:eastAsia="ru-RU"/>
        </w:rPr>
        <w:t>Національної</w:t>
      </w:r>
      <w:r w:rsidRPr="009C4145">
        <w:rPr>
          <w:rFonts w:ascii="Times New Roman" w:eastAsia="Times New Roman" w:hAnsi="Times New Roman" w:cs="Times New Roman"/>
          <w:kern w:val="0"/>
          <w:sz w:val="28"/>
          <w:szCs w:val="28"/>
          <w:lang w:eastAsia="ru-RU"/>
        </w:rPr>
        <w:t xml:space="preserve"> </w:t>
      </w:r>
      <w:r w:rsidRPr="009C4145">
        <w:rPr>
          <w:rFonts w:ascii="Times New Roman" w:eastAsia="Times New Roman" w:hAnsi="Times New Roman" w:cs="Times New Roman" w:hint="eastAsia"/>
          <w:kern w:val="0"/>
          <w:sz w:val="28"/>
          <w:szCs w:val="28"/>
          <w:lang w:eastAsia="ru-RU"/>
        </w:rPr>
        <w:t>бібліотеки</w:t>
      </w:r>
      <w:r w:rsidRPr="009C4145">
        <w:rPr>
          <w:rFonts w:ascii="Times New Roman" w:eastAsia="Times New Roman" w:hAnsi="Times New Roman" w:cs="Times New Roman"/>
          <w:kern w:val="0"/>
          <w:sz w:val="28"/>
          <w:szCs w:val="28"/>
          <w:lang w:eastAsia="ru-RU"/>
        </w:rPr>
        <w:t xml:space="preserve"> </w:t>
      </w:r>
      <w:r w:rsidRPr="009C4145">
        <w:rPr>
          <w:rFonts w:ascii="Times New Roman" w:eastAsia="Times New Roman" w:hAnsi="Times New Roman" w:cs="Times New Roman" w:hint="eastAsia"/>
          <w:kern w:val="0"/>
          <w:sz w:val="28"/>
          <w:szCs w:val="28"/>
          <w:lang w:eastAsia="ru-RU"/>
        </w:rPr>
        <w:t>України</w:t>
      </w:r>
      <w:r w:rsidRPr="009C4145">
        <w:rPr>
          <w:rFonts w:ascii="Times New Roman" w:eastAsia="Times New Roman" w:hAnsi="Times New Roman" w:cs="Times New Roman"/>
          <w:kern w:val="0"/>
          <w:sz w:val="28"/>
          <w:szCs w:val="28"/>
          <w:lang w:eastAsia="ru-RU"/>
        </w:rPr>
        <w:t xml:space="preserve"> </w:t>
      </w:r>
      <w:r w:rsidRPr="009C4145">
        <w:rPr>
          <w:rFonts w:ascii="Times New Roman" w:eastAsia="Times New Roman" w:hAnsi="Times New Roman" w:cs="Times New Roman" w:hint="eastAsia"/>
          <w:kern w:val="0"/>
          <w:sz w:val="28"/>
          <w:szCs w:val="28"/>
          <w:lang w:eastAsia="ru-RU"/>
        </w:rPr>
        <w:t>імені</w:t>
      </w:r>
      <w:r w:rsidRPr="009C4145">
        <w:rPr>
          <w:rFonts w:ascii="Times New Roman" w:eastAsia="Times New Roman" w:hAnsi="Times New Roman" w:cs="Times New Roman"/>
          <w:kern w:val="0"/>
          <w:sz w:val="28"/>
          <w:szCs w:val="28"/>
          <w:lang w:eastAsia="ru-RU"/>
        </w:rPr>
        <w:t xml:space="preserve"> </w:t>
      </w:r>
      <w:r w:rsidRPr="009C4145">
        <w:rPr>
          <w:rFonts w:ascii="Times New Roman" w:eastAsia="Times New Roman" w:hAnsi="Times New Roman" w:cs="Times New Roman" w:hint="eastAsia"/>
          <w:kern w:val="0"/>
          <w:sz w:val="28"/>
          <w:szCs w:val="28"/>
          <w:lang w:eastAsia="ru-RU"/>
        </w:rPr>
        <w:t>В</w:t>
      </w:r>
      <w:r w:rsidRPr="009C4145">
        <w:rPr>
          <w:rFonts w:ascii="Times New Roman" w:eastAsia="Times New Roman" w:hAnsi="Times New Roman" w:cs="Times New Roman"/>
          <w:kern w:val="0"/>
          <w:sz w:val="28"/>
          <w:szCs w:val="28"/>
          <w:lang w:eastAsia="ru-RU"/>
        </w:rPr>
        <w:t xml:space="preserve">. </w:t>
      </w:r>
      <w:r w:rsidRPr="009C4145">
        <w:rPr>
          <w:rFonts w:ascii="Times New Roman" w:eastAsia="Times New Roman" w:hAnsi="Times New Roman" w:cs="Times New Roman" w:hint="eastAsia"/>
          <w:kern w:val="0"/>
          <w:sz w:val="28"/>
          <w:szCs w:val="28"/>
          <w:lang w:eastAsia="ru-RU"/>
        </w:rPr>
        <w:t>І</w:t>
      </w:r>
      <w:r w:rsidRPr="009C4145">
        <w:rPr>
          <w:rFonts w:ascii="Times New Roman" w:eastAsia="Times New Roman" w:hAnsi="Times New Roman" w:cs="Times New Roman"/>
          <w:kern w:val="0"/>
          <w:sz w:val="28"/>
          <w:szCs w:val="28"/>
          <w:lang w:eastAsia="ru-RU"/>
        </w:rPr>
        <w:t xml:space="preserve">. </w:t>
      </w:r>
      <w:r w:rsidRPr="009C4145">
        <w:rPr>
          <w:rFonts w:ascii="Times New Roman" w:eastAsia="Times New Roman" w:hAnsi="Times New Roman" w:cs="Times New Roman" w:hint="eastAsia"/>
          <w:kern w:val="0"/>
          <w:sz w:val="28"/>
          <w:szCs w:val="28"/>
          <w:lang w:eastAsia="ru-RU"/>
        </w:rPr>
        <w:t>Вернадського</w:t>
      </w:r>
      <w:r w:rsidRPr="009C4145">
        <w:rPr>
          <w:rFonts w:ascii="Times New Roman" w:eastAsia="Times New Roman" w:hAnsi="Times New Roman" w:cs="Times New Roman"/>
          <w:kern w:val="0"/>
          <w:sz w:val="28"/>
          <w:szCs w:val="28"/>
          <w:lang w:eastAsia="ru-RU"/>
        </w:rPr>
        <w:t>,</w:t>
      </w:r>
    </w:p>
    <w:p w:rsidR="003305A1" w:rsidRPr="009C4145" w:rsidRDefault="009C4145" w:rsidP="009C4145">
      <w:r w:rsidRPr="009C4145">
        <w:rPr>
          <w:rFonts w:ascii="Times New Roman" w:eastAsia="Times New Roman" w:hAnsi="Times New Roman" w:cs="Times New Roman" w:hint="eastAsia"/>
          <w:kern w:val="0"/>
          <w:sz w:val="28"/>
          <w:szCs w:val="28"/>
          <w:lang w:eastAsia="ru-RU"/>
        </w:rPr>
        <w:t>НАН</w:t>
      </w:r>
      <w:r w:rsidRPr="009C4145">
        <w:rPr>
          <w:rFonts w:ascii="Times New Roman" w:eastAsia="Times New Roman" w:hAnsi="Times New Roman" w:cs="Times New Roman"/>
          <w:kern w:val="0"/>
          <w:sz w:val="28"/>
          <w:szCs w:val="28"/>
          <w:lang w:eastAsia="ru-RU"/>
        </w:rPr>
        <w:t xml:space="preserve"> </w:t>
      </w:r>
      <w:r w:rsidRPr="009C4145">
        <w:rPr>
          <w:rFonts w:ascii="Times New Roman" w:eastAsia="Times New Roman" w:hAnsi="Times New Roman" w:cs="Times New Roman" w:hint="eastAsia"/>
          <w:kern w:val="0"/>
          <w:sz w:val="28"/>
          <w:szCs w:val="28"/>
          <w:lang w:eastAsia="ru-RU"/>
        </w:rPr>
        <w:t>України</w:t>
      </w:r>
      <w:bookmarkStart w:id="0" w:name="_GoBack"/>
      <w:bookmarkEnd w:id="0"/>
    </w:p>
    <w:sectPr w:rsidR="003305A1" w:rsidRPr="009C414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9E0" w:rsidRDefault="000709E0">
      <w:pPr>
        <w:spacing w:after="0" w:line="240" w:lineRule="auto"/>
      </w:pPr>
      <w:r>
        <w:separator/>
      </w:r>
    </w:p>
  </w:endnote>
  <w:endnote w:type="continuationSeparator" w:id="0">
    <w:p w:rsidR="000709E0" w:rsidRDefault="00070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9E0" w:rsidRDefault="000709E0"/>
    <w:p w:rsidR="000709E0" w:rsidRDefault="000709E0"/>
    <w:p w:rsidR="000709E0" w:rsidRDefault="000709E0"/>
    <w:p w:rsidR="000709E0" w:rsidRDefault="000709E0"/>
    <w:p w:rsidR="000709E0" w:rsidRDefault="000709E0"/>
    <w:p w:rsidR="000709E0" w:rsidRDefault="000709E0"/>
    <w:p w:rsidR="000709E0" w:rsidRDefault="000709E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9E0" w:rsidRDefault="000709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709E0" w:rsidRDefault="000709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709E0" w:rsidRDefault="000709E0"/>
    <w:p w:rsidR="000709E0" w:rsidRDefault="000709E0"/>
    <w:p w:rsidR="000709E0" w:rsidRDefault="000709E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9E0" w:rsidRDefault="000709E0"/>
                          <w:p w:rsidR="000709E0" w:rsidRDefault="000709E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709E0" w:rsidRDefault="000709E0"/>
                    <w:p w:rsidR="000709E0" w:rsidRDefault="000709E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709E0" w:rsidRDefault="000709E0"/>
    <w:p w:rsidR="000709E0" w:rsidRDefault="000709E0">
      <w:pPr>
        <w:rPr>
          <w:sz w:val="2"/>
          <w:szCs w:val="2"/>
        </w:rPr>
      </w:pPr>
    </w:p>
    <w:p w:rsidR="000709E0" w:rsidRDefault="000709E0"/>
    <w:p w:rsidR="000709E0" w:rsidRDefault="000709E0">
      <w:pPr>
        <w:spacing w:after="0" w:line="240" w:lineRule="auto"/>
      </w:pPr>
    </w:p>
  </w:footnote>
  <w:footnote w:type="continuationSeparator" w:id="0">
    <w:p w:rsidR="000709E0" w:rsidRDefault="00070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E0"/>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0F9F6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B7ED2D-DF84-4CDC-B2F4-BBBA69202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12252</TotalTime>
  <Pages>1</Pages>
  <Words>69</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310</cp:revision>
  <cp:lastPrinted>2009-02-06T05:36:00Z</cp:lastPrinted>
  <dcterms:created xsi:type="dcterms:W3CDTF">2023-09-07T12:38:00Z</dcterms:created>
  <dcterms:modified xsi:type="dcterms:W3CDTF">2023-11-06T17:55:00Z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