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42" w:rsidRPr="00AA5042" w:rsidRDefault="00AA5042" w:rsidP="00AA504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AA5042">
        <w:rPr>
          <w:rFonts w:ascii="Arial" w:hAnsi="Arial" w:cs="Arial"/>
          <w:b/>
          <w:bCs/>
          <w:color w:val="000000"/>
          <w:kern w:val="0"/>
          <w:sz w:val="28"/>
          <w:szCs w:val="28"/>
          <w:lang w:eastAsia="ru-RU"/>
        </w:rPr>
        <w:t>Орду Катерина Сергіївна</w:t>
      </w:r>
      <w:r w:rsidRPr="00AA5042">
        <w:rPr>
          <w:rFonts w:ascii="Arial" w:hAnsi="Arial" w:cs="Arial"/>
          <w:color w:val="000000"/>
          <w:kern w:val="0"/>
          <w:sz w:val="28"/>
          <w:szCs w:val="28"/>
          <w:lang w:eastAsia="ru-RU"/>
        </w:rPr>
        <w:t xml:space="preserve">, викладач кафедри Одеського національного медичного університету, тема дисертації: «Формування інформаційно-комунікативної компетентності майбутніх сімейних лікарів у професійній підготовці», (015 «Професійна освіта (за спеціалізаціями)». Спеціалізована вчена рада ДФ 41.053.011 у Державному закладі «Південноукраїнський національний педагогічний університет імені К. Д. Ушинського </w:t>
      </w:r>
    </w:p>
    <w:p w:rsidR="00C26D80" w:rsidRPr="00AA5042" w:rsidRDefault="00C26D80" w:rsidP="00AA5042"/>
    <w:sectPr w:rsidR="00C26D80" w:rsidRPr="00AA504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AA5042" w:rsidRPr="00AA504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F382B-68FB-47CC-8054-858A1214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1537</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176</cp:revision>
  <cp:lastPrinted>2009-02-06T05:36:00Z</cp:lastPrinted>
  <dcterms:created xsi:type="dcterms:W3CDTF">2021-10-09T12:28:00Z</dcterms:created>
  <dcterms:modified xsi:type="dcterms:W3CDTF">2021-10-15T13:27:00Z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