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A7DE" w14:textId="5F79B64B" w:rsidR="00BF0278" w:rsidRDefault="00EC05B2" w:rsidP="00EC05B2">
      <w:r w:rsidRPr="00EC05B2">
        <w:rPr>
          <w:rFonts w:hint="eastAsia"/>
        </w:rPr>
        <w:t>Белю</w:t>
      </w:r>
      <w:r w:rsidRPr="00EC05B2">
        <w:t xml:space="preserve"> </w:t>
      </w:r>
      <w:r w:rsidRPr="00EC05B2">
        <w:rPr>
          <w:rFonts w:hint="eastAsia"/>
        </w:rPr>
        <w:t>Людмила</w:t>
      </w:r>
      <w:r w:rsidRPr="00EC05B2">
        <w:t xml:space="preserve"> </w:t>
      </w:r>
      <w:r w:rsidRPr="00EC05B2">
        <w:rPr>
          <w:rFonts w:hint="eastAsia"/>
        </w:rPr>
        <w:t>Петровна</w:t>
      </w:r>
      <w:r>
        <w:rPr>
          <w:rFonts w:hint="cs"/>
        </w:rPr>
        <w:t xml:space="preserve"> </w:t>
      </w:r>
      <w:r w:rsidRPr="00EC05B2">
        <w:rPr>
          <w:rFonts w:hint="eastAsia"/>
        </w:rPr>
        <w:t>Оценка</w:t>
      </w:r>
      <w:r w:rsidRPr="00EC05B2">
        <w:t xml:space="preserve"> </w:t>
      </w:r>
      <w:r w:rsidRPr="00EC05B2">
        <w:rPr>
          <w:rFonts w:hint="eastAsia"/>
        </w:rPr>
        <w:t>повреждения</w:t>
      </w:r>
      <w:r w:rsidRPr="00EC05B2">
        <w:t xml:space="preserve"> </w:t>
      </w:r>
      <w:r w:rsidRPr="00EC05B2">
        <w:rPr>
          <w:rFonts w:hint="eastAsia"/>
        </w:rPr>
        <w:t>яблок</w:t>
      </w:r>
      <w:r w:rsidRPr="00EC05B2">
        <w:t xml:space="preserve"> </w:t>
      </w:r>
      <w:r w:rsidRPr="00EC05B2">
        <w:rPr>
          <w:rFonts w:hint="eastAsia"/>
        </w:rPr>
        <w:t>в</w:t>
      </w:r>
      <w:r w:rsidRPr="00EC05B2">
        <w:t xml:space="preserve"> </w:t>
      </w:r>
      <w:r w:rsidRPr="00EC05B2">
        <w:rPr>
          <w:rFonts w:hint="eastAsia"/>
        </w:rPr>
        <w:t>таре</w:t>
      </w:r>
      <w:r w:rsidRPr="00EC05B2">
        <w:t xml:space="preserve"> </w:t>
      </w:r>
      <w:r w:rsidRPr="00EC05B2">
        <w:rPr>
          <w:rFonts w:hint="eastAsia"/>
        </w:rPr>
        <w:t>на</w:t>
      </w:r>
      <w:r w:rsidRPr="00EC05B2">
        <w:t xml:space="preserve"> </w:t>
      </w:r>
      <w:r w:rsidRPr="00EC05B2">
        <w:rPr>
          <w:rFonts w:hint="eastAsia"/>
        </w:rPr>
        <w:t>автомобильных</w:t>
      </w:r>
      <w:r w:rsidRPr="00EC05B2">
        <w:t xml:space="preserve"> </w:t>
      </w:r>
      <w:r w:rsidRPr="00EC05B2">
        <w:rPr>
          <w:rFonts w:hint="eastAsia"/>
        </w:rPr>
        <w:t>перевозках</w:t>
      </w:r>
      <w:r w:rsidRPr="00EC05B2">
        <w:t xml:space="preserve"> </w:t>
      </w:r>
      <w:r w:rsidRPr="00EC05B2">
        <w:rPr>
          <w:rFonts w:hint="eastAsia"/>
        </w:rPr>
        <w:t>агропромышленного</w:t>
      </w:r>
      <w:r w:rsidRPr="00EC05B2">
        <w:t xml:space="preserve"> </w:t>
      </w:r>
      <w:r w:rsidRPr="00EC05B2">
        <w:rPr>
          <w:rFonts w:hint="eastAsia"/>
        </w:rPr>
        <w:t>комплекса</w:t>
      </w:r>
    </w:p>
    <w:p w14:paraId="535E6109" w14:textId="77777777" w:rsidR="00EC05B2" w:rsidRDefault="00EC05B2" w:rsidP="00EC05B2">
      <w:r>
        <w:rPr>
          <w:rFonts w:hint="eastAsia"/>
        </w:rPr>
        <w:t>ОГЛАВЛЕНИЕ</w:t>
      </w:r>
      <w:r>
        <w:t xml:space="preserve"> </w:t>
      </w:r>
      <w:r>
        <w:rPr>
          <w:rFonts w:hint="eastAsia"/>
        </w:rPr>
        <w:t>ДИССЕРТАЦИИ</w:t>
      </w:r>
    </w:p>
    <w:p w14:paraId="66BD6DC9" w14:textId="77777777" w:rsidR="00EC05B2" w:rsidRDefault="00EC05B2" w:rsidP="00EC05B2">
      <w:r>
        <w:rPr>
          <w:rFonts w:hint="eastAsia"/>
        </w:rPr>
        <w:t>кандидат</w:t>
      </w:r>
      <w:r>
        <w:t xml:space="preserve"> </w:t>
      </w:r>
      <w:r>
        <w:rPr>
          <w:rFonts w:hint="eastAsia"/>
        </w:rPr>
        <w:t>наук</w:t>
      </w:r>
      <w:r>
        <w:t xml:space="preserve"> </w:t>
      </w:r>
      <w:r>
        <w:rPr>
          <w:rFonts w:hint="eastAsia"/>
        </w:rPr>
        <w:t>Белю</w:t>
      </w:r>
      <w:r>
        <w:t xml:space="preserve"> </w:t>
      </w:r>
      <w:r>
        <w:rPr>
          <w:rFonts w:hint="eastAsia"/>
        </w:rPr>
        <w:t>Людмила</w:t>
      </w:r>
      <w:r>
        <w:t xml:space="preserve"> </w:t>
      </w:r>
      <w:r>
        <w:rPr>
          <w:rFonts w:hint="eastAsia"/>
        </w:rPr>
        <w:t>Петровна</w:t>
      </w:r>
    </w:p>
    <w:p w14:paraId="0C2997DB" w14:textId="77777777" w:rsidR="00EC05B2" w:rsidRDefault="00EC05B2" w:rsidP="00EC05B2">
      <w:r>
        <w:rPr>
          <w:rFonts w:hint="eastAsia"/>
        </w:rPr>
        <w:t>ВВЕДЕНИЕ</w:t>
      </w:r>
    </w:p>
    <w:p w14:paraId="32B36C40" w14:textId="77777777" w:rsidR="00EC05B2" w:rsidRDefault="00EC05B2" w:rsidP="00EC05B2"/>
    <w:p w14:paraId="284C95DD" w14:textId="77777777" w:rsidR="00EC05B2" w:rsidRDefault="00EC05B2" w:rsidP="00EC05B2">
      <w:r>
        <w:rPr>
          <w:rFonts w:hint="eastAsia"/>
        </w:rPr>
        <w:t>Глава</w:t>
      </w:r>
      <w:r>
        <w:t xml:space="preserve"> 1 </w:t>
      </w:r>
      <w:r>
        <w:rPr>
          <w:rFonts w:hint="eastAsia"/>
        </w:rPr>
        <w:t>СОСТОЯНИЕ</w:t>
      </w:r>
      <w:r>
        <w:t xml:space="preserve"> </w:t>
      </w:r>
      <w:r>
        <w:rPr>
          <w:rFonts w:hint="eastAsia"/>
        </w:rPr>
        <w:t>ВОПРОСА</w:t>
      </w:r>
      <w:r>
        <w:t xml:space="preserve">, </w:t>
      </w:r>
      <w:r>
        <w:rPr>
          <w:rFonts w:hint="eastAsia"/>
        </w:rPr>
        <w:t>ЦЕЛЬ</w:t>
      </w:r>
      <w:r>
        <w:t xml:space="preserve"> </w:t>
      </w:r>
      <w:r>
        <w:rPr>
          <w:rFonts w:hint="eastAsia"/>
        </w:rPr>
        <w:t>И</w:t>
      </w:r>
      <w:r>
        <w:t xml:space="preserve"> </w:t>
      </w:r>
      <w:r>
        <w:rPr>
          <w:rFonts w:hint="eastAsia"/>
        </w:rPr>
        <w:t>ЗАДАЧИ</w:t>
      </w:r>
    </w:p>
    <w:p w14:paraId="1D1E051F" w14:textId="77777777" w:rsidR="00EC05B2" w:rsidRDefault="00EC05B2" w:rsidP="00EC05B2"/>
    <w:p w14:paraId="23B734D4" w14:textId="77777777" w:rsidR="00EC05B2" w:rsidRDefault="00EC05B2" w:rsidP="00EC05B2">
      <w:r>
        <w:rPr>
          <w:rFonts w:hint="eastAsia"/>
        </w:rPr>
        <w:t>ИССЛЕДОВАНИЯ</w:t>
      </w:r>
    </w:p>
    <w:p w14:paraId="46727631" w14:textId="77777777" w:rsidR="00EC05B2" w:rsidRDefault="00EC05B2" w:rsidP="00EC05B2"/>
    <w:p w14:paraId="302D1316" w14:textId="77777777" w:rsidR="00EC05B2" w:rsidRDefault="00EC05B2" w:rsidP="00EC05B2">
      <w:r>
        <w:t xml:space="preserve">1.1 </w:t>
      </w:r>
      <w:r>
        <w:rPr>
          <w:rFonts w:hint="eastAsia"/>
        </w:rPr>
        <w:t>Использование</w:t>
      </w:r>
      <w:r>
        <w:t xml:space="preserve"> </w:t>
      </w:r>
      <w:r>
        <w:rPr>
          <w:rFonts w:hint="eastAsia"/>
        </w:rPr>
        <w:t>автомобильного</w:t>
      </w:r>
      <w:r>
        <w:t xml:space="preserve"> </w:t>
      </w:r>
      <w:r>
        <w:rPr>
          <w:rFonts w:hint="eastAsia"/>
        </w:rPr>
        <w:t>транспорта</w:t>
      </w:r>
      <w:r>
        <w:t xml:space="preserve"> </w:t>
      </w:r>
      <w:r>
        <w:rPr>
          <w:rFonts w:hint="eastAsia"/>
        </w:rPr>
        <w:t>в</w:t>
      </w:r>
      <w:r>
        <w:t xml:space="preserve"> </w:t>
      </w:r>
      <w:r>
        <w:rPr>
          <w:rFonts w:hint="eastAsia"/>
        </w:rPr>
        <w:t>сельском</w:t>
      </w:r>
      <w:r>
        <w:t xml:space="preserve"> </w:t>
      </w:r>
      <w:r>
        <w:rPr>
          <w:rFonts w:hint="eastAsia"/>
        </w:rPr>
        <w:t>хозяйстве</w:t>
      </w:r>
    </w:p>
    <w:p w14:paraId="4C42124D" w14:textId="77777777" w:rsidR="00EC05B2" w:rsidRDefault="00EC05B2" w:rsidP="00EC05B2"/>
    <w:p w14:paraId="1DC4EF9D" w14:textId="77777777" w:rsidR="00EC05B2" w:rsidRDefault="00EC05B2" w:rsidP="00EC05B2">
      <w:r>
        <w:t xml:space="preserve">1.2 </w:t>
      </w:r>
      <w:r>
        <w:rPr>
          <w:rFonts w:hint="eastAsia"/>
        </w:rPr>
        <w:t>Сельскохозяйственные</w:t>
      </w:r>
      <w:r>
        <w:t xml:space="preserve"> </w:t>
      </w:r>
      <w:r>
        <w:rPr>
          <w:rFonts w:hint="eastAsia"/>
        </w:rPr>
        <w:t>грузы</w:t>
      </w:r>
      <w:r>
        <w:t xml:space="preserve">, </w:t>
      </w:r>
      <w:r>
        <w:rPr>
          <w:rFonts w:hint="eastAsia"/>
        </w:rPr>
        <w:t>дороги</w:t>
      </w:r>
      <w:r>
        <w:t xml:space="preserve"> </w:t>
      </w:r>
      <w:r>
        <w:rPr>
          <w:rFonts w:hint="eastAsia"/>
        </w:rPr>
        <w:t>и</w:t>
      </w:r>
      <w:r>
        <w:t xml:space="preserve"> </w:t>
      </w:r>
      <w:r>
        <w:rPr>
          <w:rFonts w:hint="eastAsia"/>
        </w:rPr>
        <w:t>погода</w:t>
      </w:r>
    </w:p>
    <w:p w14:paraId="27291322" w14:textId="77777777" w:rsidR="00EC05B2" w:rsidRDefault="00EC05B2" w:rsidP="00EC05B2"/>
    <w:p w14:paraId="6DCFC28F" w14:textId="77777777" w:rsidR="00EC05B2" w:rsidRDefault="00EC05B2" w:rsidP="00EC05B2">
      <w:r>
        <w:t xml:space="preserve">1.3 </w:t>
      </w:r>
      <w:r>
        <w:rPr>
          <w:rFonts w:hint="eastAsia"/>
        </w:rPr>
        <w:t>Анализ</w:t>
      </w:r>
      <w:r>
        <w:t xml:space="preserve"> </w:t>
      </w:r>
      <w:r>
        <w:rPr>
          <w:rFonts w:hint="eastAsia"/>
        </w:rPr>
        <w:t>факторов</w:t>
      </w:r>
      <w:r>
        <w:t xml:space="preserve">, </w:t>
      </w:r>
      <w:r>
        <w:rPr>
          <w:rFonts w:hint="eastAsia"/>
        </w:rPr>
        <w:t>влияющих</w:t>
      </w:r>
      <w:r>
        <w:t xml:space="preserve"> </w:t>
      </w:r>
      <w:r>
        <w:rPr>
          <w:rFonts w:hint="eastAsia"/>
        </w:rPr>
        <w:t>на</w:t>
      </w:r>
      <w:r>
        <w:t xml:space="preserve"> </w:t>
      </w:r>
      <w:r>
        <w:rPr>
          <w:rFonts w:hint="eastAsia"/>
        </w:rPr>
        <w:t>производственный</w:t>
      </w:r>
      <w:r>
        <w:t xml:space="preserve"> </w:t>
      </w:r>
      <w:r>
        <w:rPr>
          <w:rFonts w:hint="eastAsia"/>
        </w:rPr>
        <w:t>процесс</w:t>
      </w:r>
      <w:r>
        <w:t xml:space="preserve"> </w:t>
      </w:r>
      <w:r>
        <w:rPr>
          <w:rFonts w:hint="eastAsia"/>
        </w:rPr>
        <w:t>внутрирайонной</w:t>
      </w:r>
      <w:r>
        <w:t xml:space="preserve"> </w:t>
      </w:r>
      <w:r>
        <w:rPr>
          <w:rFonts w:hint="eastAsia"/>
        </w:rPr>
        <w:t>перевозки</w:t>
      </w:r>
      <w:r>
        <w:t xml:space="preserve"> </w:t>
      </w:r>
      <w:r>
        <w:rPr>
          <w:rFonts w:hint="eastAsia"/>
        </w:rPr>
        <w:t>сельскохозяйственной</w:t>
      </w:r>
      <w:r>
        <w:t xml:space="preserve"> </w:t>
      </w:r>
      <w:r>
        <w:rPr>
          <w:rFonts w:hint="eastAsia"/>
        </w:rPr>
        <w:t>продукции</w:t>
      </w:r>
    </w:p>
    <w:p w14:paraId="5667E587" w14:textId="77777777" w:rsidR="00EC05B2" w:rsidRDefault="00EC05B2" w:rsidP="00EC05B2"/>
    <w:p w14:paraId="6ADD565D" w14:textId="77777777" w:rsidR="00EC05B2" w:rsidRDefault="00EC05B2" w:rsidP="00EC05B2">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8472452" w14:textId="77777777" w:rsidR="00EC05B2" w:rsidRDefault="00EC05B2" w:rsidP="00EC05B2"/>
    <w:p w14:paraId="6C49456A" w14:textId="77777777" w:rsidR="00EC05B2" w:rsidRDefault="00EC05B2" w:rsidP="00EC05B2">
      <w:r>
        <w:rPr>
          <w:rFonts w:hint="eastAsia"/>
        </w:rPr>
        <w:t>Глава</w:t>
      </w:r>
      <w:r>
        <w:t xml:space="preserve"> 2 </w:t>
      </w:r>
      <w:r>
        <w:rPr>
          <w:rFonts w:hint="eastAsia"/>
        </w:rPr>
        <w:t>МЕТОДЫ</w:t>
      </w:r>
      <w:r>
        <w:t xml:space="preserve"> </w:t>
      </w:r>
      <w:r>
        <w:rPr>
          <w:rFonts w:hint="eastAsia"/>
        </w:rPr>
        <w:t>И</w:t>
      </w:r>
      <w:r>
        <w:t xml:space="preserve"> </w:t>
      </w:r>
      <w:r>
        <w:rPr>
          <w:rFonts w:hint="eastAsia"/>
        </w:rPr>
        <w:t>МОДЕЛИ</w:t>
      </w:r>
      <w:r>
        <w:t xml:space="preserve">, </w:t>
      </w:r>
      <w:r>
        <w:rPr>
          <w:rFonts w:hint="eastAsia"/>
        </w:rPr>
        <w:t>ИСПОЛЬЗУЕМЫЕ</w:t>
      </w:r>
      <w:r>
        <w:t xml:space="preserve"> </w:t>
      </w:r>
      <w:r>
        <w:rPr>
          <w:rFonts w:hint="eastAsia"/>
        </w:rPr>
        <w:t>ДЛЯ</w:t>
      </w:r>
      <w:r>
        <w:t xml:space="preserve"> </w:t>
      </w:r>
      <w:r>
        <w:rPr>
          <w:rFonts w:hint="eastAsia"/>
        </w:rPr>
        <w:t>ОПИСАНИЯ</w:t>
      </w:r>
      <w:r>
        <w:t xml:space="preserve"> </w:t>
      </w:r>
      <w:r>
        <w:rPr>
          <w:rFonts w:hint="eastAsia"/>
        </w:rPr>
        <w:t>ПРОЦЕССОВ</w:t>
      </w:r>
      <w:r>
        <w:t xml:space="preserve"> </w:t>
      </w:r>
      <w:r>
        <w:rPr>
          <w:rFonts w:hint="eastAsia"/>
        </w:rPr>
        <w:t>ТРАНСПОРТИРОВКИ</w:t>
      </w:r>
      <w:r>
        <w:t xml:space="preserve"> </w:t>
      </w:r>
      <w:r>
        <w:rPr>
          <w:rFonts w:hint="eastAsia"/>
        </w:rPr>
        <w:t>СЕЛЬСКОХОЗЯЙСТВЕННЫХ</w:t>
      </w:r>
      <w:r>
        <w:t xml:space="preserve"> </w:t>
      </w:r>
      <w:r>
        <w:rPr>
          <w:rFonts w:hint="eastAsia"/>
        </w:rPr>
        <w:t>ГРУЗОВ</w:t>
      </w:r>
    </w:p>
    <w:p w14:paraId="51F8D55D" w14:textId="77777777" w:rsidR="00EC05B2" w:rsidRDefault="00EC05B2" w:rsidP="00EC05B2"/>
    <w:p w14:paraId="521E3351" w14:textId="77777777" w:rsidR="00EC05B2" w:rsidRDefault="00EC05B2" w:rsidP="00EC05B2">
      <w:r>
        <w:t xml:space="preserve">2.1 </w:t>
      </w:r>
      <w:r>
        <w:rPr>
          <w:rFonts w:hint="eastAsia"/>
        </w:rPr>
        <w:t>Транспортировка</w:t>
      </w:r>
      <w:r>
        <w:t xml:space="preserve"> </w:t>
      </w:r>
      <w:r>
        <w:rPr>
          <w:rFonts w:hint="eastAsia"/>
        </w:rPr>
        <w:t>и</w:t>
      </w:r>
      <w:r>
        <w:t xml:space="preserve"> </w:t>
      </w:r>
      <w:r>
        <w:rPr>
          <w:rFonts w:hint="eastAsia"/>
        </w:rPr>
        <w:t>показатели</w:t>
      </w:r>
      <w:r>
        <w:t xml:space="preserve"> </w:t>
      </w:r>
      <w:r>
        <w:rPr>
          <w:rFonts w:hint="eastAsia"/>
        </w:rPr>
        <w:t>повреждаемости</w:t>
      </w:r>
      <w:r>
        <w:t xml:space="preserve"> </w:t>
      </w:r>
      <w:r>
        <w:rPr>
          <w:rFonts w:hint="eastAsia"/>
        </w:rPr>
        <w:t>сельскохозяйственных</w:t>
      </w:r>
      <w:r>
        <w:t xml:space="preserve"> </w:t>
      </w:r>
      <w:r>
        <w:rPr>
          <w:rFonts w:hint="eastAsia"/>
        </w:rPr>
        <w:t>грузов</w:t>
      </w:r>
    </w:p>
    <w:p w14:paraId="6BA37ECB" w14:textId="77777777" w:rsidR="00EC05B2" w:rsidRDefault="00EC05B2" w:rsidP="00EC05B2"/>
    <w:p w14:paraId="7A441FD0" w14:textId="77777777" w:rsidR="00EC05B2" w:rsidRDefault="00EC05B2" w:rsidP="00EC05B2">
      <w:r>
        <w:t xml:space="preserve">2.2 </w:t>
      </w:r>
      <w:r>
        <w:rPr>
          <w:rFonts w:hint="eastAsia"/>
        </w:rPr>
        <w:t>Учет</w:t>
      </w:r>
      <w:r>
        <w:t xml:space="preserve"> </w:t>
      </w:r>
      <w:r>
        <w:rPr>
          <w:rFonts w:hint="eastAsia"/>
        </w:rPr>
        <w:t>в</w:t>
      </w:r>
      <w:r>
        <w:t xml:space="preserve"> </w:t>
      </w:r>
      <w:r>
        <w:rPr>
          <w:rFonts w:hint="eastAsia"/>
        </w:rPr>
        <w:t>математической</w:t>
      </w:r>
      <w:r>
        <w:t xml:space="preserve"> </w:t>
      </w:r>
      <w:r>
        <w:rPr>
          <w:rFonts w:hint="eastAsia"/>
        </w:rPr>
        <w:t>модели</w:t>
      </w:r>
      <w:r>
        <w:t xml:space="preserve">, </w:t>
      </w:r>
      <w:r>
        <w:rPr>
          <w:rFonts w:hint="eastAsia"/>
        </w:rPr>
        <w:t>используемой</w:t>
      </w:r>
      <w:r>
        <w:t xml:space="preserve"> </w:t>
      </w:r>
      <w:r>
        <w:rPr>
          <w:rFonts w:hint="eastAsia"/>
        </w:rPr>
        <w:t>для</w:t>
      </w:r>
      <w:r>
        <w:t xml:space="preserve"> </w:t>
      </w:r>
      <w:r>
        <w:rPr>
          <w:rFonts w:hint="eastAsia"/>
        </w:rPr>
        <w:t>оптимизации</w:t>
      </w:r>
      <w:r>
        <w:t xml:space="preserve"> </w:t>
      </w:r>
      <w:r>
        <w:rPr>
          <w:rFonts w:hint="eastAsia"/>
        </w:rPr>
        <w:t>перевозки</w:t>
      </w:r>
      <w:r>
        <w:t xml:space="preserve"> </w:t>
      </w:r>
      <w:r>
        <w:rPr>
          <w:rFonts w:hint="eastAsia"/>
        </w:rPr>
        <w:t>грузов</w:t>
      </w:r>
      <w:r>
        <w:t xml:space="preserve">, </w:t>
      </w:r>
      <w:r>
        <w:rPr>
          <w:rFonts w:hint="eastAsia"/>
        </w:rPr>
        <w:t>дорожных</w:t>
      </w:r>
      <w:r>
        <w:t xml:space="preserve"> </w:t>
      </w:r>
      <w:r>
        <w:rPr>
          <w:rFonts w:hint="eastAsia"/>
        </w:rPr>
        <w:t>и</w:t>
      </w:r>
      <w:r>
        <w:t xml:space="preserve"> </w:t>
      </w:r>
      <w:r>
        <w:rPr>
          <w:rFonts w:hint="eastAsia"/>
        </w:rPr>
        <w:t>природно</w:t>
      </w:r>
      <w:r>
        <w:t>-</w:t>
      </w:r>
      <w:r>
        <w:rPr>
          <w:rFonts w:hint="eastAsia"/>
        </w:rPr>
        <w:t>климатических</w:t>
      </w:r>
      <w:r>
        <w:t xml:space="preserve"> </w:t>
      </w:r>
      <w:r>
        <w:rPr>
          <w:rFonts w:hint="eastAsia"/>
        </w:rPr>
        <w:t>условий</w:t>
      </w:r>
    </w:p>
    <w:p w14:paraId="22856853" w14:textId="77777777" w:rsidR="00EC05B2" w:rsidRDefault="00EC05B2" w:rsidP="00EC05B2"/>
    <w:p w14:paraId="72FFF212" w14:textId="77777777" w:rsidR="00EC05B2" w:rsidRDefault="00EC05B2" w:rsidP="00EC05B2">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5FF68609" w14:textId="77777777" w:rsidR="00EC05B2" w:rsidRDefault="00EC05B2" w:rsidP="00EC05B2"/>
    <w:p w14:paraId="0F80FDE2" w14:textId="77777777" w:rsidR="00EC05B2" w:rsidRDefault="00EC05B2" w:rsidP="00EC05B2">
      <w:r>
        <w:rPr>
          <w:rFonts w:hint="eastAsia"/>
        </w:rPr>
        <w:t>Глава</w:t>
      </w:r>
      <w:r>
        <w:t xml:space="preserve"> 3 </w:t>
      </w:r>
      <w:r>
        <w:rPr>
          <w:rFonts w:hint="eastAsia"/>
        </w:rPr>
        <w:t>ОБЩАЯ</w:t>
      </w:r>
      <w:r>
        <w:t xml:space="preserve"> </w:t>
      </w:r>
      <w:r>
        <w:rPr>
          <w:rFonts w:hint="eastAsia"/>
        </w:rPr>
        <w:t>И</w:t>
      </w:r>
      <w:r>
        <w:t xml:space="preserve"> </w:t>
      </w:r>
      <w:r>
        <w:rPr>
          <w:rFonts w:hint="eastAsia"/>
        </w:rPr>
        <w:t>ЧАСТНЫЕ</w:t>
      </w:r>
      <w:r>
        <w:t xml:space="preserve"> </w:t>
      </w:r>
      <w:r>
        <w:rPr>
          <w:rFonts w:hint="eastAsia"/>
        </w:rPr>
        <w:t>МЕТОДИКИ</w:t>
      </w:r>
      <w:r>
        <w:t xml:space="preserve"> </w:t>
      </w:r>
      <w:r>
        <w:rPr>
          <w:rFonts w:hint="eastAsia"/>
        </w:rPr>
        <w:t>ИССЛЕДОВАНИЯ</w:t>
      </w:r>
    </w:p>
    <w:p w14:paraId="62988F2E" w14:textId="77777777" w:rsidR="00EC05B2" w:rsidRDefault="00EC05B2" w:rsidP="00EC05B2"/>
    <w:p w14:paraId="11B9CDE0" w14:textId="77777777" w:rsidR="00EC05B2" w:rsidRDefault="00EC05B2" w:rsidP="00EC05B2">
      <w:r>
        <w:t xml:space="preserve">3.1 </w:t>
      </w:r>
      <w:r>
        <w:rPr>
          <w:rFonts w:hint="eastAsia"/>
        </w:rPr>
        <w:t>Общая</w:t>
      </w:r>
      <w:r>
        <w:t xml:space="preserve"> </w:t>
      </w:r>
      <w:r>
        <w:rPr>
          <w:rFonts w:hint="eastAsia"/>
        </w:rPr>
        <w:t>методика</w:t>
      </w:r>
      <w:r>
        <w:t xml:space="preserve"> </w:t>
      </w:r>
      <w:r>
        <w:rPr>
          <w:rFonts w:hint="eastAsia"/>
        </w:rPr>
        <w:t>исследования</w:t>
      </w:r>
    </w:p>
    <w:p w14:paraId="201BCF03" w14:textId="77777777" w:rsidR="00EC05B2" w:rsidRDefault="00EC05B2" w:rsidP="00EC05B2"/>
    <w:p w14:paraId="65E16840" w14:textId="77777777" w:rsidR="00EC05B2" w:rsidRDefault="00EC05B2" w:rsidP="00EC05B2">
      <w:r>
        <w:t xml:space="preserve">3.2 </w:t>
      </w:r>
      <w:r>
        <w:rPr>
          <w:rFonts w:hint="eastAsia"/>
        </w:rPr>
        <w:t>Частные</w:t>
      </w:r>
      <w:r>
        <w:t xml:space="preserve"> </w:t>
      </w:r>
      <w:r>
        <w:rPr>
          <w:rFonts w:hint="eastAsia"/>
        </w:rPr>
        <w:t>методики</w:t>
      </w:r>
      <w:r>
        <w:t xml:space="preserve"> </w:t>
      </w:r>
      <w:r>
        <w:rPr>
          <w:rFonts w:hint="eastAsia"/>
        </w:rPr>
        <w:t>исследования</w:t>
      </w:r>
    </w:p>
    <w:p w14:paraId="13694801" w14:textId="77777777" w:rsidR="00EC05B2" w:rsidRDefault="00EC05B2" w:rsidP="00EC05B2"/>
    <w:p w14:paraId="48FBFF4B" w14:textId="77777777" w:rsidR="00EC05B2" w:rsidRDefault="00EC05B2" w:rsidP="00EC05B2">
      <w:r>
        <w:t xml:space="preserve">3.2.1 </w:t>
      </w:r>
      <w:r>
        <w:rPr>
          <w:rFonts w:hint="eastAsia"/>
        </w:rPr>
        <w:t>Использование</w:t>
      </w:r>
      <w:r>
        <w:t xml:space="preserve"> </w:t>
      </w:r>
      <w:r>
        <w:rPr>
          <w:rFonts w:hint="eastAsia"/>
        </w:rPr>
        <w:t>экономико</w:t>
      </w:r>
      <w:r>
        <w:t>-</w:t>
      </w:r>
      <w:r>
        <w:rPr>
          <w:rFonts w:hint="eastAsia"/>
        </w:rPr>
        <w:t>математических</w:t>
      </w:r>
      <w:r>
        <w:t xml:space="preserve"> </w:t>
      </w:r>
      <w:r>
        <w:rPr>
          <w:rFonts w:hint="eastAsia"/>
        </w:rPr>
        <w:t>моделей</w:t>
      </w:r>
    </w:p>
    <w:p w14:paraId="067DAB2E" w14:textId="77777777" w:rsidR="00EC05B2" w:rsidRDefault="00EC05B2" w:rsidP="00EC05B2"/>
    <w:p w14:paraId="1E1CA967" w14:textId="77777777" w:rsidR="00EC05B2" w:rsidRDefault="00EC05B2" w:rsidP="00EC05B2">
      <w:r>
        <w:t xml:space="preserve">3.2.2 </w:t>
      </w:r>
      <w:r>
        <w:rPr>
          <w:rFonts w:hint="eastAsia"/>
        </w:rPr>
        <w:t>Методика</w:t>
      </w:r>
      <w:r>
        <w:t xml:space="preserve"> </w:t>
      </w:r>
      <w:r>
        <w:rPr>
          <w:rFonts w:hint="eastAsia"/>
        </w:rPr>
        <w:t>исследования</w:t>
      </w:r>
      <w:r>
        <w:t xml:space="preserve"> </w:t>
      </w:r>
      <w:r>
        <w:rPr>
          <w:rFonts w:hint="eastAsia"/>
        </w:rPr>
        <w:t>оценки</w:t>
      </w:r>
      <w:r>
        <w:t xml:space="preserve"> </w:t>
      </w:r>
      <w:r>
        <w:rPr>
          <w:rFonts w:hint="eastAsia"/>
        </w:rPr>
        <w:t>ускорений</w:t>
      </w:r>
      <w:r>
        <w:t xml:space="preserve"> </w:t>
      </w:r>
      <w:r>
        <w:rPr>
          <w:rFonts w:hint="eastAsia"/>
        </w:rPr>
        <w:t>при</w:t>
      </w:r>
      <w:r>
        <w:t xml:space="preserve"> </w:t>
      </w:r>
      <w:r>
        <w:rPr>
          <w:rFonts w:hint="eastAsia"/>
        </w:rPr>
        <w:t>перевозке</w:t>
      </w:r>
      <w:r>
        <w:t xml:space="preserve"> </w:t>
      </w:r>
      <w:r>
        <w:rPr>
          <w:rFonts w:hint="eastAsia"/>
        </w:rPr>
        <w:t>сельскохозяйственных</w:t>
      </w:r>
      <w:r>
        <w:t xml:space="preserve"> </w:t>
      </w:r>
      <w:r>
        <w:rPr>
          <w:rFonts w:hint="eastAsia"/>
        </w:rPr>
        <w:t>грузов</w:t>
      </w:r>
    </w:p>
    <w:p w14:paraId="4C9B95E8" w14:textId="77777777" w:rsidR="00EC05B2" w:rsidRDefault="00EC05B2" w:rsidP="00EC05B2"/>
    <w:p w14:paraId="07D2B5AF" w14:textId="77777777" w:rsidR="00EC05B2" w:rsidRDefault="00EC05B2" w:rsidP="00EC05B2">
      <w:r>
        <w:t xml:space="preserve">3.2.3 </w:t>
      </w:r>
      <w:r>
        <w:rPr>
          <w:rFonts w:hint="eastAsia"/>
        </w:rPr>
        <w:t>Методика</w:t>
      </w:r>
      <w:r>
        <w:t xml:space="preserve"> </w:t>
      </w:r>
      <w:r>
        <w:rPr>
          <w:rFonts w:hint="eastAsia"/>
        </w:rPr>
        <w:t>оценки</w:t>
      </w:r>
      <w:r>
        <w:t xml:space="preserve"> </w:t>
      </w:r>
      <w:r>
        <w:rPr>
          <w:rFonts w:hint="eastAsia"/>
        </w:rPr>
        <w:t>сохраняемости</w:t>
      </w:r>
      <w:r>
        <w:t xml:space="preserve"> </w:t>
      </w:r>
      <w:r>
        <w:rPr>
          <w:rFonts w:hint="eastAsia"/>
        </w:rPr>
        <w:t>яблок</w:t>
      </w:r>
      <w:r>
        <w:t xml:space="preserve"> </w:t>
      </w:r>
      <w:r>
        <w:rPr>
          <w:rFonts w:hint="eastAsia"/>
        </w:rPr>
        <w:t>после</w:t>
      </w:r>
      <w:r>
        <w:t xml:space="preserve"> </w:t>
      </w:r>
      <w:r>
        <w:rPr>
          <w:rFonts w:hint="eastAsia"/>
        </w:rPr>
        <w:t>их</w:t>
      </w:r>
      <w:r>
        <w:t xml:space="preserve"> </w:t>
      </w:r>
      <w:r>
        <w:rPr>
          <w:rFonts w:hint="eastAsia"/>
        </w:rPr>
        <w:t>транспортировки</w:t>
      </w:r>
      <w:r>
        <w:t xml:space="preserve"> </w:t>
      </w:r>
      <w:r>
        <w:rPr>
          <w:rFonts w:hint="eastAsia"/>
        </w:rPr>
        <w:t>в</w:t>
      </w:r>
      <w:r>
        <w:t xml:space="preserve"> </w:t>
      </w:r>
      <w:r>
        <w:rPr>
          <w:rFonts w:hint="eastAsia"/>
        </w:rPr>
        <w:t>кузове</w:t>
      </w:r>
      <w:r>
        <w:t xml:space="preserve"> </w:t>
      </w:r>
      <w:r>
        <w:rPr>
          <w:rFonts w:hint="eastAsia"/>
        </w:rPr>
        <w:t>автомобиля</w:t>
      </w:r>
    </w:p>
    <w:p w14:paraId="3990AA3B" w14:textId="77777777" w:rsidR="00EC05B2" w:rsidRDefault="00EC05B2" w:rsidP="00EC05B2"/>
    <w:p w14:paraId="7DDF60FD" w14:textId="77777777" w:rsidR="00EC05B2" w:rsidRDefault="00EC05B2" w:rsidP="00EC05B2">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p>
    <w:p w14:paraId="7D98B5A7" w14:textId="77777777" w:rsidR="00EC05B2" w:rsidRDefault="00EC05B2" w:rsidP="00EC05B2"/>
    <w:p w14:paraId="667DCFA9" w14:textId="77777777" w:rsidR="00EC05B2" w:rsidRDefault="00EC05B2" w:rsidP="00EC05B2">
      <w:r>
        <w:rPr>
          <w:rFonts w:hint="eastAsia"/>
        </w:rPr>
        <w:t>Глава</w:t>
      </w:r>
      <w:r>
        <w:t xml:space="preserve"> 4 </w:t>
      </w:r>
      <w:r>
        <w:rPr>
          <w:rFonts w:hint="eastAsia"/>
        </w:rPr>
        <w:t>ЭКСПЕРИМЕНТАЛЬНЫЕ</w:t>
      </w:r>
      <w:r>
        <w:t xml:space="preserve"> </w:t>
      </w:r>
      <w:r>
        <w:rPr>
          <w:rFonts w:hint="eastAsia"/>
        </w:rPr>
        <w:t>ИССЛЕДОВАНИЯ</w:t>
      </w:r>
      <w:r>
        <w:t xml:space="preserve"> </w:t>
      </w:r>
      <w:r>
        <w:rPr>
          <w:rFonts w:hint="eastAsia"/>
        </w:rPr>
        <w:t>ПРОЦЕССА</w:t>
      </w:r>
    </w:p>
    <w:p w14:paraId="03947A50" w14:textId="77777777" w:rsidR="00EC05B2" w:rsidRDefault="00EC05B2" w:rsidP="00EC05B2"/>
    <w:p w14:paraId="72250276" w14:textId="77777777" w:rsidR="00EC05B2" w:rsidRDefault="00EC05B2" w:rsidP="00EC05B2">
      <w:r>
        <w:rPr>
          <w:rFonts w:hint="eastAsia"/>
        </w:rPr>
        <w:t>ГРУЗОПЕРЕВОЗКИ</w:t>
      </w:r>
      <w:r>
        <w:t xml:space="preserve"> </w:t>
      </w:r>
      <w:r>
        <w:rPr>
          <w:rFonts w:hint="eastAsia"/>
        </w:rPr>
        <w:t>ЯБЛОК</w:t>
      </w:r>
      <w:r>
        <w:t xml:space="preserve"> </w:t>
      </w:r>
      <w:r>
        <w:rPr>
          <w:rFonts w:hint="eastAsia"/>
        </w:rPr>
        <w:t>НА</w:t>
      </w:r>
      <w:r>
        <w:t xml:space="preserve"> </w:t>
      </w:r>
      <w:r>
        <w:rPr>
          <w:rFonts w:hint="eastAsia"/>
        </w:rPr>
        <w:t>ДОРОГАХ</w:t>
      </w:r>
      <w:r>
        <w:t xml:space="preserve"> </w:t>
      </w:r>
      <w:r>
        <w:rPr>
          <w:rFonts w:hint="eastAsia"/>
        </w:rPr>
        <w:t>С</w:t>
      </w:r>
      <w:r>
        <w:t xml:space="preserve"> </w:t>
      </w:r>
      <w:r>
        <w:rPr>
          <w:rFonts w:hint="eastAsia"/>
        </w:rPr>
        <w:t>РАЗЛИЧНЫМ</w:t>
      </w:r>
      <w:r>
        <w:t xml:space="preserve"> </w:t>
      </w:r>
      <w:r>
        <w:rPr>
          <w:rFonts w:hint="eastAsia"/>
        </w:rPr>
        <w:t>ПОКРЫТИЕМ</w:t>
      </w:r>
      <w:r>
        <w:t xml:space="preserve"> </w:t>
      </w:r>
      <w:r>
        <w:rPr>
          <w:rFonts w:hint="eastAsia"/>
        </w:rPr>
        <w:t>С</w:t>
      </w:r>
      <w:r>
        <w:t xml:space="preserve"> </w:t>
      </w:r>
      <w:r>
        <w:rPr>
          <w:rFonts w:hint="eastAsia"/>
        </w:rPr>
        <w:t>ОЦЕНКОЙ</w:t>
      </w:r>
      <w:r>
        <w:t xml:space="preserve"> </w:t>
      </w:r>
      <w:r>
        <w:rPr>
          <w:rFonts w:hint="eastAsia"/>
        </w:rPr>
        <w:t>ЭКОНОМИЧЕСКОГО</w:t>
      </w:r>
      <w:r>
        <w:t xml:space="preserve"> </w:t>
      </w:r>
      <w:r>
        <w:rPr>
          <w:rFonts w:hint="eastAsia"/>
        </w:rPr>
        <w:t>ЭФФЕКТА</w:t>
      </w:r>
      <w:r>
        <w:t xml:space="preserve"> </w:t>
      </w:r>
      <w:r>
        <w:rPr>
          <w:rFonts w:hint="eastAsia"/>
        </w:rPr>
        <w:t>РАЗРАБОТАННЫХ</w:t>
      </w:r>
      <w:r>
        <w:t xml:space="preserve"> </w:t>
      </w:r>
      <w:r>
        <w:rPr>
          <w:rFonts w:hint="eastAsia"/>
        </w:rPr>
        <w:t>ПРЕДЛОЖЕНИЙ</w:t>
      </w:r>
    </w:p>
    <w:p w14:paraId="10DC59F0" w14:textId="77777777" w:rsidR="00EC05B2" w:rsidRDefault="00EC05B2" w:rsidP="00EC05B2"/>
    <w:p w14:paraId="70730368" w14:textId="77777777" w:rsidR="00EC05B2" w:rsidRDefault="00EC05B2" w:rsidP="00EC05B2">
      <w:r>
        <w:t xml:space="preserve">4.1 </w:t>
      </w:r>
      <w:r>
        <w:rPr>
          <w:rFonts w:hint="eastAsia"/>
        </w:rPr>
        <w:t>Оценка</w:t>
      </w:r>
      <w:r>
        <w:t xml:space="preserve"> </w:t>
      </w:r>
      <w:r>
        <w:rPr>
          <w:rFonts w:hint="eastAsia"/>
        </w:rPr>
        <w:t>ускорений</w:t>
      </w:r>
      <w:r>
        <w:t xml:space="preserve"> </w:t>
      </w:r>
      <w:r>
        <w:rPr>
          <w:rFonts w:hint="eastAsia"/>
        </w:rPr>
        <w:t>плодов</w:t>
      </w:r>
      <w:r>
        <w:t xml:space="preserve"> </w:t>
      </w:r>
      <w:r>
        <w:rPr>
          <w:rFonts w:hint="eastAsia"/>
        </w:rPr>
        <w:t>яблок</w:t>
      </w:r>
      <w:r>
        <w:t xml:space="preserve"> </w:t>
      </w:r>
      <w:r>
        <w:rPr>
          <w:rFonts w:hint="eastAsia"/>
        </w:rPr>
        <w:t>при</w:t>
      </w:r>
      <w:r>
        <w:t xml:space="preserve"> </w:t>
      </w:r>
      <w:r>
        <w:rPr>
          <w:rFonts w:hint="eastAsia"/>
        </w:rPr>
        <w:t>их</w:t>
      </w:r>
      <w:r>
        <w:t xml:space="preserve"> </w:t>
      </w:r>
      <w:r>
        <w:rPr>
          <w:rFonts w:hint="eastAsia"/>
        </w:rPr>
        <w:t>перевозке</w:t>
      </w:r>
      <w:r>
        <w:t xml:space="preserve"> </w:t>
      </w:r>
      <w:r>
        <w:rPr>
          <w:rFonts w:hint="eastAsia"/>
        </w:rPr>
        <w:t>в</w:t>
      </w:r>
      <w:r>
        <w:t xml:space="preserve"> </w:t>
      </w:r>
      <w:r>
        <w:rPr>
          <w:rFonts w:hint="eastAsia"/>
        </w:rPr>
        <w:t>таре</w:t>
      </w:r>
      <w:r>
        <w:t xml:space="preserve"> </w:t>
      </w:r>
      <w:r>
        <w:rPr>
          <w:rFonts w:hint="eastAsia"/>
        </w:rPr>
        <w:t>на</w:t>
      </w:r>
      <w:r>
        <w:t xml:space="preserve"> </w:t>
      </w:r>
      <w:r>
        <w:rPr>
          <w:rFonts w:hint="eastAsia"/>
        </w:rPr>
        <w:t>дорогах</w:t>
      </w:r>
      <w:r>
        <w:t xml:space="preserve"> </w:t>
      </w:r>
      <w:r>
        <w:rPr>
          <w:rFonts w:hint="eastAsia"/>
        </w:rPr>
        <w:t>с</w:t>
      </w:r>
      <w:r>
        <w:t xml:space="preserve"> </w:t>
      </w:r>
      <w:r>
        <w:rPr>
          <w:rFonts w:hint="eastAsia"/>
        </w:rPr>
        <w:t>различным</w:t>
      </w:r>
      <w:r>
        <w:t xml:space="preserve"> </w:t>
      </w:r>
      <w:r>
        <w:rPr>
          <w:rFonts w:hint="eastAsia"/>
        </w:rPr>
        <w:t>покрытием</w:t>
      </w:r>
    </w:p>
    <w:p w14:paraId="0756A7F8" w14:textId="77777777" w:rsidR="00EC05B2" w:rsidRDefault="00EC05B2" w:rsidP="00EC05B2"/>
    <w:p w14:paraId="227679E3" w14:textId="77777777" w:rsidR="00EC05B2" w:rsidRDefault="00EC05B2" w:rsidP="00EC05B2">
      <w:r>
        <w:t xml:space="preserve">4.2 </w:t>
      </w:r>
      <w:r>
        <w:rPr>
          <w:rFonts w:hint="eastAsia"/>
        </w:rPr>
        <w:t>Оценка</w:t>
      </w:r>
      <w:r>
        <w:t xml:space="preserve"> </w:t>
      </w:r>
      <w:r>
        <w:rPr>
          <w:rFonts w:hint="eastAsia"/>
        </w:rPr>
        <w:t>сохраняемости</w:t>
      </w:r>
      <w:r>
        <w:t xml:space="preserve"> </w:t>
      </w:r>
      <w:r>
        <w:rPr>
          <w:rFonts w:hint="eastAsia"/>
        </w:rPr>
        <w:t>плодов</w:t>
      </w:r>
      <w:r>
        <w:t xml:space="preserve"> </w:t>
      </w:r>
      <w:r>
        <w:rPr>
          <w:rFonts w:hint="eastAsia"/>
        </w:rPr>
        <w:t>яблок</w:t>
      </w:r>
      <w:r>
        <w:t xml:space="preserve"> </w:t>
      </w:r>
      <w:r>
        <w:rPr>
          <w:rFonts w:hint="eastAsia"/>
        </w:rPr>
        <w:t>после</w:t>
      </w:r>
      <w:r>
        <w:t xml:space="preserve"> </w:t>
      </w:r>
      <w:r>
        <w:rPr>
          <w:rFonts w:hint="eastAsia"/>
        </w:rPr>
        <w:t>их</w:t>
      </w:r>
      <w:r>
        <w:t xml:space="preserve"> </w:t>
      </w:r>
      <w:r>
        <w:rPr>
          <w:rFonts w:hint="eastAsia"/>
        </w:rPr>
        <w:t>транспортировки</w:t>
      </w:r>
      <w:r>
        <w:t xml:space="preserve"> </w:t>
      </w:r>
      <w:r>
        <w:rPr>
          <w:rFonts w:hint="eastAsia"/>
        </w:rPr>
        <w:t>в</w:t>
      </w:r>
      <w:r>
        <w:t xml:space="preserve"> </w:t>
      </w:r>
      <w:r>
        <w:rPr>
          <w:rFonts w:hint="eastAsia"/>
        </w:rPr>
        <w:t>кузове</w:t>
      </w:r>
      <w:r>
        <w:t xml:space="preserve"> </w:t>
      </w:r>
      <w:r>
        <w:rPr>
          <w:rFonts w:hint="eastAsia"/>
        </w:rPr>
        <w:t>автомобиля</w:t>
      </w:r>
    </w:p>
    <w:p w14:paraId="362EB40F" w14:textId="77777777" w:rsidR="00EC05B2" w:rsidRDefault="00EC05B2" w:rsidP="00EC05B2"/>
    <w:p w14:paraId="38BE7EF0" w14:textId="77777777" w:rsidR="00EC05B2" w:rsidRDefault="00EC05B2" w:rsidP="00EC05B2">
      <w:r>
        <w:t xml:space="preserve">4.3 </w:t>
      </w:r>
      <w:r>
        <w:rPr>
          <w:rFonts w:hint="eastAsia"/>
        </w:rPr>
        <w:t>Построение</w:t>
      </w:r>
      <w:r>
        <w:t xml:space="preserve"> </w:t>
      </w:r>
      <w:r>
        <w:rPr>
          <w:rFonts w:hint="eastAsia"/>
        </w:rPr>
        <w:t>номограмм</w:t>
      </w:r>
      <w:r>
        <w:t xml:space="preserve"> </w:t>
      </w:r>
      <w:r>
        <w:rPr>
          <w:rFonts w:hint="eastAsia"/>
        </w:rPr>
        <w:t>и</w:t>
      </w:r>
      <w:r>
        <w:t xml:space="preserve"> </w:t>
      </w:r>
      <w:r>
        <w:rPr>
          <w:rFonts w:hint="eastAsia"/>
        </w:rPr>
        <w:t>оценка</w:t>
      </w:r>
      <w:r>
        <w:t xml:space="preserve"> </w:t>
      </w:r>
      <w:r>
        <w:rPr>
          <w:rFonts w:hint="eastAsia"/>
        </w:rPr>
        <w:t>экономического</w:t>
      </w:r>
      <w:r>
        <w:t xml:space="preserve"> </w:t>
      </w:r>
      <w:r>
        <w:rPr>
          <w:rFonts w:hint="eastAsia"/>
        </w:rPr>
        <w:t>эффекта</w:t>
      </w:r>
    </w:p>
    <w:p w14:paraId="7F188EB5" w14:textId="77777777" w:rsidR="00EC05B2" w:rsidRDefault="00EC05B2" w:rsidP="00EC05B2"/>
    <w:p w14:paraId="6C27A791" w14:textId="77777777" w:rsidR="00EC05B2" w:rsidRDefault="00EC05B2" w:rsidP="00EC05B2">
      <w:r>
        <w:rPr>
          <w:rFonts w:hint="eastAsia"/>
        </w:rPr>
        <w:lastRenderedPageBreak/>
        <w:t>ЗАКЛЮЧЕНИЕ</w:t>
      </w:r>
    </w:p>
    <w:p w14:paraId="48546295" w14:textId="77777777" w:rsidR="00EC05B2" w:rsidRDefault="00EC05B2" w:rsidP="00EC05B2"/>
    <w:p w14:paraId="6856C02C" w14:textId="77777777" w:rsidR="00EC05B2" w:rsidRDefault="00EC05B2" w:rsidP="00EC05B2">
      <w:r>
        <w:rPr>
          <w:rFonts w:hint="eastAsia"/>
        </w:rPr>
        <w:t>СПИСОК</w:t>
      </w:r>
      <w:r>
        <w:t xml:space="preserve"> </w:t>
      </w:r>
      <w:r>
        <w:rPr>
          <w:rFonts w:hint="eastAsia"/>
        </w:rPr>
        <w:t>ИСПОЛЬЗОВАННОЙ</w:t>
      </w:r>
      <w:r>
        <w:t xml:space="preserve"> </w:t>
      </w:r>
      <w:r>
        <w:rPr>
          <w:rFonts w:hint="eastAsia"/>
        </w:rPr>
        <w:t>ЛИТЕРАТУРЫ</w:t>
      </w:r>
    </w:p>
    <w:p w14:paraId="63175437" w14:textId="77777777" w:rsidR="00EC05B2" w:rsidRDefault="00EC05B2" w:rsidP="00EC05B2"/>
    <w:p w14:paraId="23C64C0B" w14:textId="1106A1F8" w:rsidR="00EC05B2" w:rsidRPr="00EC05B2" w:rsidRDefault="00EC05B2" w:rsidP="00EC05B2">
      <w:r>
        <w:rPr>
          <w:rFonts w:hint="eastAsia"/>
        </w:rPr>
        <w:t>ПРИЛОЖЕНИЯ</w:t>
      </w:r>
    </w:p>
    <w:sectPr w:rsidR="00EC05B2" w:rsidRPr="00EC05B2" w:rsidSect="00CA411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DECAB" w14:textId="77777777" w:rsidR="00CA4113" w:rsidRDefault="00CA4113">
      <w:pPr>
        <w:spacing w:after="0" w:line="240" w:lineRule="auto"/>
      </w:pPr>
      <w:r>
        <w:separator/>
      </w:r>
    </w:p>
  </w:endnote>
  <w:endnote w:type="continuationSeparator" w:id="0">
    <w:p w14:paraId="055BC488" w14:textId="77777777" w:rsidR="00CA4113" w:rsidRDefault="00CA4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56E31" w14:textId="77777777" w:rsidR="00CA4113" w:rsidRDefault="00CA4113"/>
    <w:p w14:paraId="504137AC" w14:textId="77777777" w:rsidR="00CA4113" w:rsidRDefault="00CA4113"/>
    <w:p w14:paraId="7101B492" w14:textId="77777777" w:rsidR="00CA4113" w:rsidRDefault="00CA4113"/>
    <w:p w14:paraId="6979453D" w14:textId="77777777" w:rsidR="00CA4113" w:rsidRDefault="00CA4113"/>
    <w:p w14:paraId="6C622D45" w14:textId="77777777" w:rsidR="00CA4113" w:rsidRDefault="00CA4113"/>
    <w:p w14:paraId="0D6F906D" w14:textId="77777777" w:rsidR="00CA4113" w:rsidRDefault="00CA4113"/>
    <w:p w14:paraId="0C046FDB" w14:textId="77777777" w:rsidR="00CA4113" w:rsidRDefault="00CA411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E4CD046" wp14:editId="43DEE69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F3344" w14:textId="77777777" w:rsidR="00CA4113" w:rsidRDefault="00CA4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E4CD04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93F3344" w14:textId="77777777" w:rsidR="00CA4113" w:rsidRDefault="00CA411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2143D843" w14:textId="77777777" w:rsidR="00CA4113" w:rsidRDefault="00CA4113"/>
    <w:p w14:paraId="42CC428E" w14:textId="77777777" w:rsidR="00CA4113" w:rsidRDefault="00CA4113"/>
    <w:p w14:paraId="31220E9D" w14:textId="77777777" w:rsidR="00CA4113" w:rsidRDefault="00CA411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94134E7" wp14:editId="35975A0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8D180" w14:textId="77777777" w:rsidR="00CA4113" w:rsidRDefault="00CA4113"/>
                          <w:p w14:paraId="48EA12B6" w14:textId="77777777" w:rsidR="00CA4113" w:rsidRDefault="00CA4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4134E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70D8D180" w14:textId="77777777" w:rsidR="00CA4113" w:rsidRDefault="00CA4113"/>
                    <w:p w14:paraId="48EA12B6" w14:textId="77777777" w:rsidR="00CA4113" w:rsidRDefault="00CA411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2976C63" w14:textId="77777777" w:rsidR="00CA4113" w:rsidRDefault="00CA4113"/>
    <w:p w14:paraId="0625D328" w14:textId="77777777" w:rsidR="00CA4113" w:rsidRDefault="00CA4113">
      <w:pPr>
        <w:rPr>
          <w:sz w:val="2"/>
          <w:szCs w:val="2"/>
        </w:rPr>
      </w:pPr>
    </w:p>
    <w:p w14:paraId="74225A0E" w14:textId="77777777" w:rsidR="00CA4113" w:rsidRDefault="00CA4113"/>
    <w:p w14:paraId="64E5C894" w14:textId="77777777" w:rsidR="00CA4113" w:rsidRDefault="00CA4113">
      <w:pPr>
        <w:spacing w:after="0" w:line="240" w:lineRule="auto"/>
      </w:pPr>
    </w:p>
  </w:footnote>
  <w:footnote w:type="continuationSeparator" w:id="0">
    <w:p w14:paraId="7FD44EB5" w14:textId="77777777" w:rsidR="00CA4113" w:rsidRDefault="00CA4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13"/>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34080</TotalTime>
  <Pages>3</Pages>
  <Words>245</Words>
  <Characters>1399</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1641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4447</cp:revision>
  <cp:lastPrinted>2009-02-06T05:36:00Z</cp:lastPrinted>
  <dcterms:created xsi:type="dcterms:W3CDTF">2024-01-07T13:43:00Z</dcterms:created>
  <dcterms:modified xsi:type="dcterms:W3CDTF">2024-03-03T11:34:00Z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