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B57C" w14:textId="7B4A6A69" w:rsidR="009E7E2F" w:rsidRDefault="00856C45" w:rsidP="00856C45">
      <w:pPr>
        <w:rPr>
          <w:lang w:val="en-US"/>
        </w:rPr>
      </w:pPr>
      <w:r w:rsidRPr="00856C45">
        <w:rPr>
          <w:rFonts w:hint="eastAsia"/>
        </w:rPr>
        <w:t>Особенности</w:t>
      </w:r>
      <w:r w:rsidRPr="00856C45">
        <w:t xml:space="preserve"> </w:t>
      </w:r>
      <w:r w:rsidRPr="00856C45">
        <w:rPr>
          <w:rFonts w:hint="eastAsia"/>
        </w:rPr>
        <w:t>агрегатного</w:t>
      </w:r>
      <w:r w:rsidRPr="00856C45">
        <w:t xml:space="preserve"> </w:t>
      </w:r>
      <w:r w:rsidRPr="00856C45">
        <w:rPr>
          <w:rFonts w:hint="eastAsia"/>
        </w:rPr>
        <w:t>состояния</w:t>
      </w:r>
      <w:r w:rsidRPr="00856C45">
        <w:t xml:space="preserve"> </w:t>
      </w:r>
      <w:r w:rsidRPr="00856C45">
        <w:rPr>
          <w:rFonts w:hint="eastAsia"/>
        </w:rPr>
        <w:t>крови</w:t>
      </w:r>
      <w:r w:rsidRPr="00856C45">
        <w:t xml:space="preserve"> </w:t>
      </w:r>
      <w:r w:rsidRPr="00856C45">
        <w:rPr>
          <w:rFonts w:hint="eastAsia"/>
        </w:rPr>
        <w:t>у</w:t>
      </w:r>
      <w:r w:rsidRPr="00856C45">
        <w:t xml:space="preserve"> </w:t>
      </w:r>
      <w:r w:rsidRPr="00856C45">
        <w:rPr>
          <w:rFonts w:hint="eastAsia"/>
        </w:rPr>
        <w:t>гериатрических</w:t>
      </w:r>
      <w:r w:rsidRPr="00856C45">
        <w:t xml:space="preserve"> </w:t>
      </w:r>
      <w:r w:rsidRPr="00856C45">
        <w:rPr>
          <w:rFonts w:hint="eastAsia"/>
        </w:rPr>
        <w:t>пациентов</w:t>
      </w:r>
      <w:r w:rsidRPr="00856C45">
        <w:t xml:space="preserve"> </w:t>
      </w:r>
      <w:r w:rsidRPr="00856C45">
        <w:rPr>
          <w:rFonts w:hint="eastAsia"/>
        </w:rPr>
        <w:t>с</w:t>
      </w:r>
      <w:r w:rsidRPr="00856C45">
        <w:t xml:space="preserve"> </w:t>
      </w:r>
      <w:r w:rsidRPr="00856C45">
        <w:rPr>
          <w:rFonts w:hint="eastAsia"/>
        </w:rPr>
        <w:t>ишемической</w:t>
      </w:r>
      <w:r w:rsidRPr="00856C45">
        <w:t xml:space="preserve"> </w:t>
      </w:r>
      <w:r w:rsidRPr="00856C45">
        <w:rPr>
          <w:rFonts w:hint="eastAsia"/>
        </w:rPr>
        <w:t>болезнью</w:t>
      </w:r>
      <w:r w:rsidRPr="00856C45">
        <w:t xml:space="preserve"> </w:t>
      </w:r>
      <w:r w:rsidRPr="00856C45">
        <w:rPr>
          <w:rFonts w:hint="eastAsia"/>
        </w:rPr>
        <w:t>сердца</w:t>
      </w:r>
      <w:r w:rsidRPr="00856C45">
        <w:t xml:space="preserve"> </w:t>
      </w:r>
      <w:r w:rsidRPr="00856C45">
        <w:rPr>
          <w:rFonts w:hint="eastAsia"/>
        </w:rPr>
        <w:t>и</w:t>
      </w:r>
      <w:r w:rsidRPr="00856C45">
        <w:t xml:space="preserve"> </w:t>
      </w:r>
      <w:r w:rsidRPr="00856C45">
        <w:rPr>
          <w:rFonts w:hint="eastAsia"/>
        </w:rPr>
        <w:t>патологией</w:t>
      </w:r>
      <w:r w:rsidRPr="00856C45">
        <w:t xml:space="preserve"> </w:t>
      </w:r>
      <w:r w:rsidRPr="00856C45">
        <w:rPr>
          <w:rFonts w:hint="eastAsia"/>
        </w:rPr>
        <w:t>гастродуоденальной</w:t>
      </w:r>
      <w:r w:rsidRPr="00856C45">
        <w:t xml:space="preserve"> </w:t>
      </w:r>
      <w:r w:rsidRPr="00856C45">
        <w:rPr>
          <w:rFonts w:hint="eastAsia"/>
        </w:rPr>
        <w:t>системы</w:t>
      </w:r>
      <w:r>
        <w:rPr>
          <w:lang w:val="en-US"/>
        </w:rPr>
        <w:t xml:space="preserve"> </w:t>
      </w:r>
      <w:r w:rsidRPr="00856C45">
        <w:rPr>
          <w:rFonts w:hint="eastAsia"/>
          <w:lang w:val="en-US"/>
        </w:rPr>
        <w:t>Бердяшкина</w:t>
      </w:r>
      <w:r w:rsidRPr="00856C45">
        <w:rPr>
          <w:lang w:val="en-US"/>
        </w:rPr>
        <w:t xml:space="preserve">, </w:t>
      </w:r>
      <w:r w:rsidRPr="00856C45">
        <w:rPr>
          <w:rFonts w:hint="eastAsia"/>
          <w:lang w:val="en-US"/>
        </w:rPr>
        <w:t>Светлана</w:t>
      </w:r>
      <w:r w:rsidRPr="00856C45">
        <w:rPr>
          <w:lang w:val="en-US"/>
        </w:rPr>
        <w:t xml:space="preserve"> </w:t>
      </w:r>
      <w:r w:rsidRPr="00856C45">
        <w:rPr>
          <w:rFonts w:hint="eastAsia"/>
          <w:lang w:val="en-US"/>
        </w:rPr>
        <w:t>Ивановна</w:t>
      </w:r>
    </w:p>
    <w:p w14:paraId="13CB4E7F" w14:textId="77777777" w:rsidR="00856C45" w:rsidRPr="00856C45" w:rsidRDefault="00856C45" w:rsidP="00856C45">
      <w:pPr>
        <w:rPr>
          <w:lang w:val="en-US"/>
        </w:rPr>
      </w:pPr>
      <w:r w:rsidRPr="00856C45">
        <w:rPr>
          <w:rFonts w:hint="eastAsia"/>
          <w:lang w:val="en-US"/>
        </w:rPr>
        <w:t>ОГЛАВЛЕНИЕ</w:t>
      </w:r>
      <w:r w:rsidRPr="00856C45">
        <w:rPr>
          <w:lang w:val="en-US"/>
        </w:rPr>
        <w:t xml:space="preserve"> </w:t>
      </w:r>
      <w:r w:rsidRPr="00856C45">
        <w:rPr>
          <w:rFonts w:hint="eastAsia"/>
          <w:lang w:val="en-US"/>
        </w:rPr>
        <w:t>ДИССЕРТАЦИИ</w:t>
      </w:r>
    </w:p>
    <w:p w14:paraId="798F107C" w14:textId="77777777" w:rsidR="00856C45" w:rsidRPr="00856C45" w:rsidRDefault="00856C45" w:rsidP="00856C45">
      <w:pPr>
        <w:rPr>
          <w:lang w:val="en-US"/>
        </w:rPr>
      </w:pPr>
      <w:r w:rsidRPr="00856C45">
        <w:rPr>
          <w:rFonts w:hint="eastAsia"/>
          <w:lang w:val="en-US"/>
        </w:rPr>
        <w:t>кандидат</w:t>
      </w:r>
      <w:r w:rsidRPr="00856C45">
        <w:rPr>
          <w:lang w:val="en-US"/>
        </w:rPr>
        <w:t xml:space="preserve"> </w:t>
      </w:r>
      <w:r w:rsidRPr="00856C45">
        <w:rPr>
          <w:rFonts w:hint="eastAsia"/>
          <w:lang w:val="en-US"/>
        </w:rPr>
        <w:t>наук</w:t>
      </w:r>
      <w:r w:rsidRPr="00856C45">
        <w:rPr>
          <w:lang w:val="en-US"/>
        </w:rPr>
        <w:t xml:space="preserve"> </w:t>
      </w:r>
      <w:r w:rsidRPr="00856C45">
        <w:rPr>
          <w:rFonts w:hint="eastAsia"/>
          <w:lang w:val="en-US"/>
        </w:rPr>
        <w:t>Бердяшкина</w:t>
      </w:r>
      <w:r w:rsidRPr="00856C45">
        <w:rPr>
          <w:lang w:val="en-US"/>
        </w:rPr>
        <w:t xml:space="preserve">, </w:t>
      </w:r>
      <w:r w:rsidRPr="00856C45">
        <w:rPr>
          <w:rFonts w:hint="eastAsia"/>
          <w:lang w:val="en-US"/>
        </w:rPr>
        <w:t>Светлана</w:t>
      </w:r>
      <w:r w:rsidRPr="00856C45">
        <w:rPr>
          <w:lang w:val="en-US"/>
        </w:rPr>
        <w:t xml:space="preserve"> </w:t>
      </w:r>
      <w:r w:rsidRPr="00856C45">
        <w:rPr>
          <w:rFonts w:hint="eastAsia"/>
          <w:lang w:val="en-US"/>
        </w:rPr>
        <w:t>Ивановна</w:t>
      </w:r>
    </w:p>
    <w:p w14:paraId="007867A7" w14:textId="77777777" w:rsidR="00856C45" w:rsidRPr="00856C45" w:rsidRDefault="00856C45" w:rsidP="00856C45">
      <w:pPr>
        <w:rPr>
          <w:lang w:val="en-US"/>
        </w:rPr>
      </w:pPr>
      <w:r w:rsidRPr="00856C45">
        <w:rPr>
          <w:rFonts w:hint="eastAsia"/>
          <w:lang w:val="en-US"/>
        </w:rPr>
        <w:t>ОГЛАВЛЕНИЕ</w:t>
      </w:r>
    </w:p>
    <w:p w14:paraId="262D15DC" w14:textId="77777777" w:rsidR="00856C45" w:rsidRPr="00856C45" w:rsidRDefault="00856C45" w:rsidP="00856C45">
      <w:pPr>
        <w:rPr>
          <w:lang w:val="en-US"/>
        </w:rPr>
      </w:pPr>
    </w:p>
    <w:p w14:paraId="2AAC6880" w14:textId="77777777" w:rsidR="00856C45" w:rsidRPr="00856C45" w:rsidRDefault="00856C45" w:rsidP="00856C45">
      <w:pPr>
        <w:rPr>
          <w:lang w:val="en-US"/>
        </w:rPr>
      </w:pPr>
      <w:r w:rsidRPr="00856C45">
        <w:rPr>
          <w:rFonts w:hint="eastAsia"/>
          <w:lang w:val="en-US"/>
        </w:rPr>
        <w:t>Стр</w:t>
      </w:r>
    </w:p>
    <w:p w14:paraId="3331B1BB" w14:textId="77777777" w:rsidR="00856C45" w:rsidRPr="00856C45" w:rsidRDefault="00856C45" w:rsidP="00856C45">
      <w:pPr>
        <w:rPr>
          <w:lang w:val="en-US"/>
        </w:rPr>
      </w:pPr>
    </w:p>
    <w:p w14:paraId="147C301C" w14:textId="77777777" w:rsidR="00856C45" w:rsidRPr="00856C45" w:rsidRDefault="00856C45" w:rsidP="00856C45">
      <w:pPr>
        <w:rPr>
          <w:lang w:val="en-US"/>
        </w:rPr>
      </w:pPr>
      <w:r w:rsidRPr="00856C45">
        <w:rPr>
          <w:rFonts w:hint="eastAsia"/>
          <w:lang w:val="en-US"/>
        </w:rPr>
        <w:t>СПИСОК</w:t>
      </w:r>
      <w:r w:rsidRPr="00856C45">
        <w:rPr>
          <w:lang w:val="en-US"/>
        </w:rPr>
        <w:t xml:space="preserve"> </w:t>
      </w:r>
      <w:r w:rsidRPr="00856C45">
        <w:rPr>
          <w:rFonts w:hint="eastAsia"/>
          <w:lang w:val="en-US"/>
        </w:rPr>
        <w:t>СОКРАЩЕНИЙ</w:t>
      </w:r>
    </w:p>
    <w:p w14:paraId="7B4E63D8" w14:textId="77777777" w:rsidR="00856C45" w:rsidRPr="00856C45" w:rsidRDefault="00856C45" w:rsidP="00856C45">
      <w:pPr>
        <w:rPr>
          <w:lang w:val="en-US"/>
        </w:rPr>
      </w:pPr>
    </w:p>
    <w:p w14:paraId="09594A79" w14:textId="77777777" w:rsidR="00856C45" w:rsidRPr="00856C45" w:rsidRDefault="00856C45" w:rsidP="00856C45">
      <w:pPr>
        <w:rPr>
          <w:lang w:val="en-US"/>
        </w:rPr>
      </w:pPr>
      <w:r w:rsidRPr="00856C45">
        <w:rPr>
          <w:rFonts w:hint="eastAsia"/>
          <w:lang w:val="en-US"/>
        </w:rPr>
        <w:t>ВВЕДЕНИЕ</w:t>
      </w:r>
    </w:p>
    <w:p w14:paraId="418ABC87" w14:textId="77777777" w:rsidR="00856C45" w:rsidRPr="00856C45" w:rsidRDefault="00856C45" w:rsidP="00856C45">
      <w:pPr>
        <w:rPr>
          <w:lang w:val="en-US"/>
        </w:rPr>
      </w:pPr>
    </w:p>
    <w:p w14:paraId="026F6635" w14:textId="77777777" w:rsidR="00856C45" w:rsidRPr="00856C45" w:rsidRDefault="00856C45" w:rsidP="00856C45">
      <w:pPr>
        <w:rPr>
          <w:lang w:val="en-US"/>
        </w:rPr>
      </w:pPr>
      <w:r w:rsidRPr="00856C45">
        <w:rPr>
          <w:rFonts w:hint="eastAsia"/>
          <w:lang w:val="en-US"/>
        </w:rPr>
        <w:t>Глава</w:t>
      </w:r>
      <w:r w:rsidRPr="00856C45">
        <w:rPr>
          <w:lang w:val="en-US"/>
        </w:rPr>
        <w:t xml:space="preserve"> 1. </w:t>
      </w:r>
      <w:r w:rsidRPr="00856C45">
        <w:rPr>
          <w:rFonts w:hint="eastAsia"/>
          <w:lang w:val="en-US"/>
        </w:rPr>
        <w:t>ОБЗОР</w:t>
      </w:r>
      <w:r w:rsidRPr="00856C45">
        <w:rPr>
          <w:lang w:val="en-US"/>
        </w:rPr>
        <w:t xml:space="preserve"> </w:t>
      </w:r>
      <w:r w:rsidRPr="00856C45">
        <w:rPr>
          <w:rFonts w:hint="eastAsia"/>
          <w:lang w:val="en-US"/>
        </w:rPr>
        <w:t>ЛИТЕРАТУРЫ</w:t>
      </w:r>
    </w:p>
    <w:p w14:paraId="06B0A698" w14:textId="77777777" w:rsidR="00856C45" w:rsidRPr="00856C45" w:rsidRDefault="00856C45" w:rsidP="00856C45">
      <w:pPr>
        <w:rPr>
          <w:lang w:val="en-US"/>
        </w:rPr>
      </w:pPr>
    </w:p>
    <w:p w14:paraId="41F3D68F" w14:textId="77777777" w:rsidR="00856C45" w:rsidRPr="00856C45" w:rsidRDefault="00856C45" w:rsidP="00856C45">
      <w:pPr>
        <w:rPr>
          <w:lang w:val="en-US"/>
        </w:rPr>
      </w:pPr>
      <w:r w:rsidRPr="00856C45">
        <w:rPr>
          <w:lang w:val="en-US"/>
        </w:rPr>
        <w:t xml:space="preserve">1.1 </w:t>
      </w:r>
      <w:r w:rsidRPr="00856C45">
        <w:rPr>
          <w:rFonts w:hint="eastAsia"/>
          <w:lang w:val="en-US"/>
        </w:rPr>
        <w:t>Вопросы</w:t>
      </w:r>
      <w:r w:rsidRPr="00856C45">
        <w:rPr>
          <w:lang w:val="en-US"/>
        </w:rPr>
        <w:t xml:space="preserve"> </w:t>
      </w:r>
      <w:r w:rsidRPr="00856C45">
        <w:rPr>
          <w:rFonts w:hint="eastAsia"/>
          <w:lang w:val="en-US"/>
        </w:rPr>
        <w:t>эпидемиологии</w:t>
      </w:r>
      <w:r w:rsidRPr="00856C45">
        <w:rPr>
          <w:lang w:val="en-US"/>
        </w:rPr>
        <w:t xml:space="preserve"> </w:t>
      </w:r>
      <w:r w:rsidRPr="00856C45">
        <w:rPr>
          <w:rFonts w:hint="eastAsia"/>
          <w:lang w:val="en-US"/>
        </w:rPr>
        <w:t>ишемической</w:t>
      </w:r>
      <w:r w:rsidRPr="00856C45">
        <w:rPr>
          <w:lang w:val="en-US"/>
        </w:rPr>
        <w:t xml:space="preserve"> </w:t>
      </w:r>
      <w:r w:rsidRPr="00856C45">
        <w:rPr>
          <w:rFonts w:hint="eastAsia"/>
          <w:lang w:val="en-US"/>
        </w:rPr>
        <w:t>болезни</w:t>
      </w:r>
      <w:r w:rsidRPr="00856C45">
        <w:rPr>
          <w:lang w:val="en-US"/>
        </w:rPr>
        <w:t xml:space="preserve"> </w:t>
      </w:r>
      <w:r w:rsidRPr="00856C45">
        <w:rPr>
          <w:rFonts w:hint="eastAsia"/>
          <w:lang w:val="en-US"/>
        </w:rPr>
        <w:t>сердца</w:t>
      </w:r>
      <w:r w:rsidRPr="00856C45">
        <w:rPr>
          <w:lang w:val="en-US"/>
        </w:rPr>
        <w:t xml:space="preserve"> </w:t>
      </w:r>
      <w:r w:rsidRPr="00856C45">
        <w:rPr>
          <w:rFonts w:hint="eastAsia"/>
          <w:lang w:val="en-US"/>
        </w:rPr>
        <w:t>и</w:t>
      </w:r>
      <w:r w:rsidRPr="00856C45">
        <w:rPr>
          <w:lang w:val="en-US"/>
        </w:rPr>
        <w:t xml:space="preserve"> </w:t>
      </w:r>
      <w:r w:rsidRPr="00856C45">
        <w:rPr>
          <w:rFonts w:hint="eastAsia"/>
          <w:lang w:val="en-US"/>
        </w:rPr>
        <w:t>язвенной</w:t>
      </w:r>
      <w:r w:rsidRPr="00856C45">
        <w:rPr>
          <w:lang w:val="en-US"/>
        </w:rPr>
        <w:t xml:space="preserve"> </w:t>
      </w:r>
      <w:r w:rsidRPr="00856C45">
        <w:rPr>
          <w:rFonts w:hint="eastAsia"/>
          <w:lang w:val="en-US"/>
        </w:rPr>
        <w:t>болезни</w:t>
      </w:r>
      <w:r w:rsidRPr="00856C45">
        <w:rPr>
          <w:lang w:val="en-US"/>
        </w:rPr>
        <w:t xml:space="preserve"> </w:t>
      </w:r>
      <w:r w:rsidRPr="00856C45">
        <w:rPr>
          <w:rFonts w:hint="eastAsia"/>
          <w:lang w:val="en-US"/>
        </w:rPr>
        <w:t>желудка</w:t>
      </w:r>
      <w:r w:rsidRPr="00856C45">
        <w:rPr>
          <w:lang w:val="en-US"/>
        </w:rPr>
        <w:t xml:space="preserve"> </w:t>
      </w:r>
      <w:r w:rsidRPr="00856C45">
        <w:rPr>
          <w:rFonts w:hint="eastAsia"/>
          <w:lang w:val="en-US"/>
        </w:rPr>
        <w:t>или</w:t>
      </w:r>
      <w:r w:rsidRPr="00856C45">
        <w:rPr>
          <w:lang w:val="en-US"/>
        </w:rPr>
        <w:t xml:space="preserve"> </w:t>
      </w:r>
      <w:r w:rsidRPr="00856C45">
        <w:rPr>
          <w:rFonts w:hint="eastAsia"/>
          <w:lang w:val="en-US"/>
        </w:rPr>
        <w:t>двенадцатиперстной</w:t>
      </w:r>
      <w:r w:rsidRPr="00856C45">
        <w:rPr>
          <w:lang w:val="en-US"/>
        </w:rPr>
        <w:t xml:space="preserve"> </w:t>
      </w:r>
      <w:r w:rsidRPr="00856C45">
        <w:rPr>
          <w:rFonts w:hint="eastAsia"/>
          <w:lang w:val="en-US"/>
        </w:rPr>
        <w:t>кишки</w:t>
      </w:r>
    </w:p>
    <w:p w14:paraId="427B0568" w14:textId="77777777" w:rsidR="00856C45" w:rsidRPr="00856C45" w:rsidRDefault="00856C45" w:rsidP="00856C45">
      <w:pPr>
        <w:rPr>
          <w:lang w:val="en-US"/>
        </w:rPr>
      </w:pPr>
    </w:p>
    <w:p w14:paraId="048B2CB1" w14:textId="77777777" w:rsidR="00856C45" w:rsidRPr="00856C45" w:rsidRDefault="00856C45" w:rsidP="00856C45">
      <w:pPr>
        <w:rPr>
          <w:lang w:val="en-US"/>
        </w:rPr>
      </w:pPr>
      <w:r w:rsidRPr="00856C45">
        <w:rPr>
          <w:lang w:val="en-US"/>
        </w:rPr>
        <w:t xml:space="preserve">1.2 </w:t>
      </w:r>
      <w:r w:rsidRPr="00856C45">
        <w:rPr>
          <w:rFonts w:hint="eastAsia"/>
          <w:lang w:val="en-US"/>
        </w:rPr>
        <w:t>Особенности</w:t>
      </w:r>
      <w:r w:rsidRPr="00856C45">
        <w:rPr>
          <w:lang w:val="en-US"/>
        </w:rPr>
        <w:t xml:space="preserve"> </w:t>
      </w:r>
      <w:r w:rsidRPr="00856C45">
        <w:rPr>
          <w:rFonts w:hint="eastAsia"/>
          <w:lang w:val="en-US"/>
        </w:rPr>
        <w:t>клинической</w:t>
      </w:r>
      <w:r w:rsidRPr="00856C45">
        <w:rPr>
          <w:lang w:val="en-US"/>
        </w:rPr>
        <w:t xml:space="preserve"> </w:t>
      </w:r>
      <w:r w:rsidRPr="00856C45">
        <w:rPr>
          <w:rFonts w:hint="eastAsia"/>
          <w:lang w:val="en-US"/>
        </w:rPr>
        <w:t>картины</w:t>
      </w:r>
      <w:r w:rsidRPr="00856C45">
        <w:rPr>
          <w:lang w:val="en-US"/>
        </w:rPr>
        <w:t xml:space="preserve"> </w:t>
      </w:r>
      <w:r w:rsidRPr="00856C45">
        <w:rPr>
          <w:rFonts w:hint="eastAsia"/>
          <w:lang w:val="en-US"/>
        </w:rPr>
        <w:t>ишемической</w:t>
      </w:r>
      <w:r w:rsidRPr="00856C45">
        <w:rPr>
          <w:lang w:val="en-US"/>
        </w:rPr>
        <w:t xml:space="preserve"> </w:t>
      </w:r>
      <w:r w:rsidRPr="00856C45">
        <w:rPr>
          <w:rFonts w:hint="eastAsia"/>
          <w:lang w:val="en-US"/>
        </w:rPr>
        <w:t>болезни</w:t>
      </w:r>
      <w:r w:rsidRPr="00856C45">
        <w:rPr>
          <w:lang w:val="en-US"/>
        </w:rPr>
        <w:t xml:space="preserve"> </w:t>
      </w:r>
      <w:r w:rsidRPr="00856C45">
        <w:rPr>
          <w:rFonts w:hint="eastAsia"/>
          <w:lang w:val="en-US"/>
        </w:rPr>
        <w:t>сердца</w:t>
      </w:r>
      <w:r w:rsidRPr="00856C45">
        <w:rPr>
          <w:lang w:val="en-US"/>
        </w:rPr>
        <w:t xml:space="preserve">, </w:t>
      </w:r>
      <w:r w:rsidRPr="00856C45">
        <w:rPr>
          <w:rFonts w:hint="eastAsia"/>
          <w:lang w:val="en-US"/>
        </w:rPr>
        <w:t>сочетанной</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язвенной</w:t>
      </w:r>
      <w:r w:rsidRPr="00856C45">
        <w:rPr>
          <w:lang w:val="en-US"/>
        </w:rPr>
        <w:t xml:space="preserve"> </w:t>
      </w:r>
      <w:r w:rsidRPr="00856C45">
        <w:rPr>
          <w:rFonts w:hint="eastAsia"/>
          <w:lang w:val="en-US"/>
        </w:rPr>
        <w:t>болезни</w:t>
      </w:r>
      <w:r w:rsidRPr="00856C45">
        <w:rPr>
          <w:lang w:val="en-US"/>
        </w:rPr>
        <w:t xml:space="preserve"> </w:t>
      </w:r>
      <w:r w:rsidRPr="00856C45">
        <w:rPr>
          <w:rFonts w:hint="eastAsia"/>
          <w:lang w:val="en-US"/>
        </w:rPr>
        <w:t>желудка</w:t>
      </w:r>
      <w:r w:rsidRPr="00856C45">
        <w:rPr>
          <w:lang w:val="en-US"/>
        </w:rPr>
        <w:t xml:space="preserve"> </w:t>
      </w:r>
      <w:r w:rsidRPr="00856C45">
        <w:rPr>
          <w:rFonts w:hint="eastAsia"/>
          <w:lang w:val="en-US"/>
        </w:rPr>
        <w:t>или</w:t>
      </w:r>
      <w:r w:rsidRPr="00856C45">
        <w:rPr>
          <w:lang w:val="en-US"/>
        </w:rPr>
        <w:t xml:space="preserve"> </w:t>
      </w:r>
      <w:r w:rsidRPr="00856C45">
        <w:rPr>
          <w:rFonts w:hint="eastAsia"/>
          <w:lang w:val="en-US"/>
        </w:rPr>
        <w:t>двенадцатиперстной</w:t>
      </w:r>
      <w:r w:rsidRPr="00856C45">
        <w:rPr>
          <w:lang w:val="en-US"/>
        </w:rPr>
        <w:t xml:space="preserve"> </w:t>
      </w:r>
      <w:r w:rsidRPr="00856C45">
        <w:rPr>
          <w:rFonts w:hint="eastAsia"/>
          <w:lang w:val="en-US"/>
        </w:rPr>
        <w:t>кишки</w:t>
      </w:r>
    </w:p>
    <w:p w14:paraId="6A3E47D5" w14:textId="77777777" w:rsidR="00856C45" w:rsidRPr="00856C45" w:rsidRDefault="00856C45" w:rsidP="00856C45">
      <w:pPr>
        <w:rPr>
          <w:lang w:val="en-US"/>
        </w:rPr>
      </w:pPr>
    </w:p>
    <w:p w14:paraId="7256A5CB" w14:textId="77777777" w:rsidR="00856C45" w:rsidRPr="00856C45" w:rsidRDefault="00856C45" w:rsidP="00856C45">
      <w:pPr>
        <w:rPr>
          <w:lang w:val="en-US"/>
        </w:rPr>
      </w:pPr>
      <w:r w:rsidRPr="00856C45">
        <w:rPr>
          <w:rFonts w:hint="eastAsia"/>
          <w:lang w:val="en-US"/>
        </w:rPr>
        <w:t>у</w:t>
      </w:r>
      <w:r w:rsidRPr="00856C45">
        <w:rPr>
          <w:lang w:val="en-US"/>
        </w:rPr>
        <w:t xml:space="preserve"> </w:t>
      </w:r>
      <w:r w:rsidRPr="00856C45">
        <w:rPr>
          <w:rFonts w:hint="eastAsia"/>
          <w:lang w:val="en-US"/>
        </w:rPr>
        <w:t>гериатрических</w:t>
      </w:r>
      <w:r w:rsidRPr="00856C45">
        <w:rPr>
          <w:lang w:val="en-US"/>
        </w:rPr>
        <w:t xml:space="preserve"> </w:t>
      </w:r>
      <w:r w:rsidRPr="00856C45">
        <w:rPr>
          <w:rFonts w:hint="eastAsia"/>
          <w:lang w:val="en-US"/>
        </w:rPr>
        <w:t>пациентов</w:t>
      </w:r>
    </w:p>
    <w:p w14:paraId="012360C6" w14:textId="77777777" w:rsidR="00856C45" w:rsidRPr="00856C45" w:rsidRDefault="00856C45" w:rsidP="00856C45">
      <w:pPr>
        <w:rPr>
          <w:lang w:val="en-US"/>
        </w:rPr>
      </w:pPr>
    </w:p>
    <w:p w14:paraId="45444181" w14:textId="77777777" w:rsidR="00856C45" w:rsidRPr="00856C45" w:rsidRDefault="00856C45" w:rsidP="00856C45">
      <w:pPr>
        <w:rPr>
          <w:lang w:val="en-US"/>
        </w:rPr>
      </w:pPr>
      <w:r w:rsidRPr="00856C45">
        <w:rPr>
          <w:lang w:val="en-US"/>
        </w:rPr>
        <w:t xml:space="preserve">1.3 </w:t>
      </w:r>
      <w:r w:rsidRPr="00856C45">
        <w:rPr>
          <w:rFonts w:hint="eastAsia"/>
          <w:lang w:val="en-US"/>
        </w:rPr>
        <w:t>Особенности</w:t>
      </w:r>
      <w:r w:rsidRPr="00856C45">
        <w:rPr>
          <w:lang w:val="en-US"/>
        </w:rPr>
        <w:t xml:space="preserve"> </w:t>
      </w:r>
      <w:r w:rsidRPr="00856C45">
        <w:rPr>
          <w:rFonts w:hint="eastAsia"/>
          <w:lang w:val="en-US"/>
        </w:rPr>
        <w:t>показателей</w:t>
      </w:r>
      <w:r w:rsidRPr="00856C45">
        <w:rPr>
          <w:lang w:val="en-US"/>
        </w:rPr>
        <w:t xml:space="preserve"> </w:t>
      </w:r>
      <w:r w:rsidRPr="00856C45">
        <w:rPr>
          <w:rFonts w:hint="eastAsia"/>
          <w:lang w:val="en-US"/>
        </w:rPr>
        <w:t>гемостаза</w:t>
      </w:r>
      <w:r w:rsidRPr="00856C45">
        <w:rPr>
          <w:lang w:val="en-US"/>
        </w:rPr>
        <w:t xml:space="preserve"> </w:t>
      </w:r>
      <w:r w:rsidRPr="00856C45">
        <w:rPr>
          <w:rFonts w:hint="eastAsia"/>
          <w:lang w:val="en-US"/>
        </w:rPr>
        <w:t>при</w:t>
      </w:r>
      <w:r w:rsidRPr="00856C45">
        <w:rPr>
          <w:lang w:val="en-US"/>
        </w:rPr>
        <w:t xml:space="preserve"> </w:t>
      </w:r>
      <w:r w:rsidRPr="00856C45">
        <w:rPr>
          <w:rFonts w:hint="eastAsia"/>
          <w:lang w:val="en-US"/>
        </w:rPr>
        <w:t>физиологическом</w:t>
      </w:r>
      <w:r w:rsidRPr="00856C45">
        <w:rPr>
          <w:lang w:val="en-US"/>
        </w:rPr>
        <w:t xml:space="preserve"> </w:t>
      </w:r>
      <w:r w:rsidRPr="00856C45">
        <w:rPr>
          <w:rFonts w:hint="eastAsia"/>
          <w:lang w:val="en-US"/>
        </w:rPr>
        <w:t>старении</w:t>
      </w:r>
      <w:r w:rsidRPr="00856C45">
        <w:rPr>
          <w:lang w:val="en-US"/>
        </w:rPr>
        <w:t xml:space="preserve"> </w:t>
      </w:r>
      <w:r w:rsidRPr="00856C45">
        <w:rPr>
          <w:rFonts w:hint="eastAsia"/>
          <w:lang w:val="en-US"/>
        </w:rPr>
        <w:t>и</w:t>
      </w:r>
      <w:r w:rsidRPr="00856C45">
        <w:rPr>
          <w:lang w:val="en-US"/>
        </w:rPr>
        <w:t xml:space="preserve"> </w:t>
      </w:r>
      <w:r w:rsidRPr="00856C45">
        <w:rPr>
          <w:rFonts w:hint="eastAsia"/>
          <w:lang w:val="en-US"/>
        </w:rPr>
        <w:t>у</w:t>
      </w:r>
      <w:r w:rsidRPr="00856C45">
        <w:rPr>
          <w:lang w:val="en-US"/>
        </w:rPr>
        <w:t xml:space="preserve"> </w:t>
      </w:r>
      <w:r w:rsidRPr="00856C45">
        <w:rPr>
          <w:rFonts w:hint="eastAsia"/>
          <w:lang w:val="en-US"/>
        </w:rPr>
        <w:t>больных</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сочетанной</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язвенной</w:t>
      </w:r>
      <w:r w:rsidRPr="00856C45">
        <w:rPr>
          <w:lang w:val="en-US"/>
        </w:rPr>
        <w:t xml:space="preserve"> </w:t>
      </w:r>
      <w:r w:rsidRPr="00856C45">
        <w:rPr>
          <w:rFonts w:hint="eastAsia"/>
          <w:lang w:val="en-US"/>
        </w:rPr>
        <w:t>болезни</w:t>
      </w:r>
      <w:r w:rsidRPr="00856C45">
        <w:rPr>
          <w:lang w:val="en-US"/>
        </w:rPr>
        <w:t xml:space="preserve"> </w:t>
      </w:r>
      <w:r w:rsidRPr="00856C45">
        <w:rPr>
          <w:rFonts w:hint="eastAsia"/>
          <w:lang w:val="en-US"/>
        </w:rPr>
        <w:t>желудка</w:t>
      </w:r>
      <w:r w:rsidRPr="00856C45">
        <w:rPr>
          <w:lang w:val="en-US"/>
        </w:rPr>
        <w:t xml:space="preserve"> </w:t>
      </w:r>
      <w:r w:rsidRPr="00856C45">
        <w:rPr>
          <w:rFonts w:hint="eastAsia"/>
          <w:lang w:val="en-US"/>
        </w:rPr>
        <w:t>или</w:t>
      </w:r>
      <w:r w:rsidRPr="00856C45">
        <w:rPr>
          <w:lang w:val="en-US"/>
        </w:rPr>
        <w:t xml:space="preserve"> </w:t>
      </w:r>
      <w:r w:rsidRPr="00856C45">
        <w:rPr>
          <w:rFonts w:hint="eastAsia"/>
          <w:lang w:val="en-US"/>
        </w:rPr>
        <w:t>двенадцатиперстной</w:t>
      </w:r>
      <w:r w:rsidRPr="00856C45">
        <w:rPr>
          <w:lang w:val="en-US"/>
        </w:rPr>
        <w:t xml:space="preserve"> </w:t>
      </w:r>
      <w:r w:rsidRPr="00856C45">
        <w:rPr>
          <w:rFonts w:hint="eastAsia"/>
          <w:lang w:val="en-US"/>
        </w:rPr>
        <w:t>кишки</w:t>
      </w:r>
    </w:p>
    <w:p w14:paraId="6691C6D5" w14:textId="77777777" w:rsidR="00856C45" w:rsidRPr="00856C45" w:rsidRDefault="00856C45" w:rsidP="00856C45">
      <w:pPr>
        <w:rPr>
          <w:lang w:val="en-US"/>
        </w:rPr>
      </w:pPr>
    </w:p>
    <w:p w14:paraId="0185BDF0" w14:textId="77777777" w:rsidR="00856C45" w:rsidRPr="00856C45" w:rsidRDefault="00856C45" w:rsidP="00856C45">
      <w:pPr>
        <w:rPr>
          <w:lang w:val="en-US"/>
        </w:rPr>
      </w:pPr>
      <w:r w:rsidRPr="00856C45">
        <w:rPr>
          <w:lang w:val="en-US"/>
        </w:rPr>
        <w:t xml:space="preserve">1.4 </w:t>
      </w:r>
      <w:r w:rsidRPr="00856C45">
        <w:rPr>
          <w:rFonts w:hint="eastAsia"/>
          <w:lang w:val="en-US"/>
        </w:rPr>
        <w:t>Роль</w:t>
      </w:r>
      <w:r w:rsidRPr="00856C45">
        <w:rPr>
          <w:lang w:val="en-US"/>
        </w:rPr>
        <w:t xml:space="preserve"> </w:t>
      </w:r>
      <w:r w:rsidRPr="00856C45">
        <w:rPr>
          <w:rFonts w:hint="eastAsia"/>
          <w:lang w:val="en-US"/>
        </w:rPr>
        <w:t>микроциркуляторных</w:t>
      </w:r>
      <w:r w:rsidRPr="00856C45">
        <w:rPr>
          <w:lang w:val="en-US"/>
        </w:rPr>
        <w:t xml:space="preserve"> </w:t>
      </w:r>
      <w:r w:rsidRPr="00856C45">
        <w:rPr>
          <w:rFonts w:hint="eastAsia"/>
          <w:lang w:val="en-US"/>
        </w:rPr>
        <w:t>нарушений</w:t>
      </w:r>
      <w:r w:rsidRPr="00856C45">
        <w:rPr>
          <w:lang w:val="en-US"/>
        </w:rPr>
        <w:t xml:space="preserve"> </w:t>
      </w:r>
      <w:r w:rsidRPr="00856C45">
        <w:rPr>
          <w:rFonts w:hint="eastAsia"/>
          <w:lang w:val="en-US"/>
        </w:rPr>
        <w:t>при</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и</w:t>
      </w:r>
      <w:r w:rsidRPr="00856C45">
        <w:rPr>
          <w:lang w:val="en-US"/>
        </w:rPr>
        <w:t xml:space="preserve"> </w:t>
      </w:r>
      <w:r w:rsidRPr="00856C45">
        <w:rPr>
          <w:rFonts w:hint="eastAsia"/>
          <w:lang w:val="en-US"/>
        </w:rPr>
        <w:t>язвенной</w:t>
      </w:r>
      <w:r w:rsidRPr="00856C45">
        <w:rPr>
          <w:lang w:val="en-US"/>
        </w:rPr>
        <w:t xml:space="preserve"> </w:t>
      </w:r>
      <w:r w:rsidRPr="00856C45">
        <w:rPr>
          <w:rFonts w:hint="eastAsia"/>
          <w:lang w:val="en-US"/>
        </w:rPr>
        <w:t>болезни</w:t>
      </w:r>
      <w:r w:rsidRPr="00856C45">
        <w:rPr>
          <w:lang w:val="en-US"/>
        </w:rPr>
        <w:t xml:space="preserve"> </w:t>
      </w:r>
      <w:r w:rsidRPr="00856C45">
        <w:rPr>
          <w:rFonts w:hint="eastAsia"/>
          <w:lang w:val="en-US"/>
        </w:rPr>
        <w:t>желудка</w:t>
      </w:r>
      <w:r w:rsidRPr="00856C45">
        <w:rPr>
          <w:lang w:val="en-US"/>
        </w:rPr>
        <w:t xml:space="preserve"> </w:t>
      </w:r>
      <w:r w:rsidRPr="00856C45">
        <w:rPr>
          <w:rFonts w:hint="eastAsia"/>
          <w:lang w:val="en-US"/>
        </w:rPr>
        <w:t>или</w:t>
      </w:r>
      <w:r w:rsidRPr="00856C45">
        <w:rPr>
          <w:lang w:val="en-US"/>
        </w:rPr>
        <w:t xml:space="preserve"> </w:t>
      </w:r>
      <w:r w:rsidRPr="00856C45">
        <w:rPr>
          <w:rFonts w:hint="eastAsia"/>
          <w:lang w:val="en-US"/>
        </w:rPr>
        <w:t>двенадцатиперстной</w:t>
      </w:r>
      <w:r w:rsidRPr="00856C45">
        <w:rPr>
          <w:lang w:val="en-US"/>
        </w:rPr>
        <w:t xml:space="preserve"> </w:t>
      </w:r>
      <w:r w:rsidRPr="00856C45">
        <w:rPr>
          <w:rFonts w:hint="eastAsia"/>
          <w:lang w:val="en-US"/>
        </w:rPr>
        <w:t>кишки</w:t>
      </w:r>
      <w:r w:rsidRPr="00856C45">
        <w:rPr>
          <w:lang w:val="en-US"/>
        </w:rPr>
        <w:t xml:space="preserve"> </w:t>
      </w:r>
      <w:r w:rsidRPr="00856C45">
        <w:rPr>
          <w:rFonts w:hint="eastAsia"/>
          <w:lang w:val="en-US"/>
        </w:rPr>
        <w:t>у</w:t>
      </w:r>
      <w:r w:rsidRPr="00856C45">
        <w:rPr>
          <w:lang w:val="en-US"/>
        </w:rPr>
        <w:t xml:space="preserve"> </w:t>
      </w:r>
      <w:r w:rsidRPr="00856C45">
        <w:rPr>
          <w:rFonts w:hint="eastAsia"/>
          <w:lang w:val="en-US"/>
        </w:rPr>
        <w:t>гериатрических</w:t>
      </w:r>
      <w:r w:rsidRPr="00856C45">
        <w:rPr>
          <w:lang w:val="en-US"/>
        </w:rPr>
        <w:t xml:space="preserve"> </w:t>
      </w:r>
      <w:r w:rsidRPr="00856C45">
        <w:rPr>
          <w:rFonts w:hint="eastAsia"/>
          <w:lang w:val="en-US"/>
        </w:rPr>
        <w:t>пациентов</w:t>
      </w:r>
    </w:p>
    <w:p w14:paraId="02D44A87" w14:textId="77777777" w:rsidR="00856C45" w:rsidRPr="00856C45" w:rsidRDefault="00856C45" w:rsidP="00856C45">
      <w:pPr>
        <w:rPr>
          <w:lang w:val="en-US"/>
        </w:rPr>
      </w:pPr>
    </w:p>
    <w:p w14:paraId="253BC236" w14:textId="77777777" w:rsidR="00856C45" w:rsidRPr="00856C45" w:rsidRDefault="00856C45" w:rsidP="00856C45">
      <w:pPr>
        <w:rPr>
          <w:lang w:val="en-US"/>
        </w:rPr>
      </w:pPr>
      <w:r w:rsidRPr="00856C45">
        <w:rPr>
          <w:lang w:val="en-US"/>
        </w:rPr>
        <w:t xml:space="preserve">1.5 </w:t>
      </w:r>
      <w:r w:rsidRPr="00856C45">
        <w:rPr>
          <w:rFonts w:hint="eastAsia"/>
          <w:lang w:val="en-US"/>
        </w:rPr>
        <w:t>Антиагрегантные</w:t>
      </w:r>
      <w:r w:rsidRPr="00856C45">
        <w:rPr>
          <w:lang w:val="en-US"/>
        </w:rPr>
        <w:t xml:space="preserve"> </w:t>
      </w:r>
      <w:r w:rsidRPr="00856C45">
        <w:rPr>
          <w:rFonts w:hint="eastAsia"/>
          <w:lang w:val="en-US"/>
        </w:rPr>
        <w:t>препараты</w:t>
      </w:r>
      <w:r w:rsidRPr="00856C45">
        <w:rPr>
          <w:lang w:val="en-US"/>
        </w:rPr>
        <w:t xml:space="preserve"> </w:t>
      </w:r>
      <w:r w:rsidRPr="00856C45">
        <w:rPr>
          <w:rFonts w:hint="eastAsia"/>
          <w:lang w:val="en-US"/>
        </w:rPr>
        <w:t>при</w:t>
      </w:r>
      <w:r w:rsidRPr="00856C45">
        <w:rPr>
          <w:lang w:val="en-US"/>
        </w:rPr>
        <w:t xml:space="preserve"> </w:t>
      </w:r>
      <w:r w:rsidRPr="00856C45">
        <w:rPr>
          <w:rFonts w:hint="eastAsia"/>
          <w:lang w:val="en-US"/>
        </w:rPr>
        <w:t>лечении</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сочетанной</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патологией</w:t>
      </w:r>
      <w:r w:rsidRPr="00856C45">
        <w:rPr>
          <w:lang w:val="en-US"/>
        </w:rPr>
        <w:t xml:space="preserve"> </w:t>
      </w:r>
      <w:r w:rsidRPr="00856C45">
        <w:rPr>
          <w:rFonts w:hint="eastAsia"/>
          <w:lang w:val="en-US"/>
        </w:rPr>
        <w:t>гастродуоденальной</w:t>
      </w:r>
      <w:r w:rsidRPr="00856C45">
        <w:rPr>
          <w:lang w:val="en-US"/>
        </w:rPr>
        <w:t xml:space="preserve"> </w:t>
      </w:r>
      <w:r w:rsidRPr="00856C45">
        <w:rPr>
          <w:rFonts w:hint="eastAsia"/>
          <w:lang w:val="en-US"/>
        </w:rPr>
        <w:t>системы</w:t>
      </w:r>
    </w:p>
    <w:p w14:paraId="00965431" w14:textId="77777777" w:rsidR="00856C45" w:rsidRPr="00856C45" w:rsidRDefault="00856C45" w:rsidP="00856C45">
      <w:pPr>
        <w:rPr>
          <w:lang w:val="en-US"/>
        </w:rPr>
      </w:pPr>
    </w:p>
    <w:p w14:paraId="22289A55" w14:textId="77777777" w:rsidR="00856C45" w:rsidRPr="00856C45" w:rsidRDefault="00856C45" w:rsidP="00856C45">
      <w:pPr>
        <w:rPr>
          <w:lang w:val="en-US"/>
        </w:rPr>
      </w:pPr>
      <w:r w:rsidRPr="00856C45">
        <w:rPr>
          <w:lang w:val="en-US"/>
        </w:rPr>
        <w:t xml:space="preserve">1.5.1 </w:t>
      </w:r>
      <w:r w:rsidRPr="00856C45">
        <w:rPr>
          <w:rFonts w:hint="eastAsia"/>
          <w:lang w:val="en-US"/>
        </w:rPr>
        <w:t>Ацетилсалициловая</w:t>
      </w:r>
      <w:r w:rsidRPr="00856C45">
        <w:rPr>
          <w:lang w:val="en-US"/>
        </w:rPr>
        <w:t xml:space="preserve"> </w:t>
      </w:r>
      <w:r w:rsidRPr="00856C45">
        <w:rPr>
          <w:rFonts w:hint="eastAsia"/>
          <w:lang w:val="en-US"/>
        </w:rPr>
        <w:t>кислота</w:t>
      </w:r>
      <w:r w:rsidRPr="00856C45">
        <w:rPr>
          <w:lang w:val="en-US"/>
        </w:rPr>
        <w:t xml:space="preserve"> (</w:t>
      </w:r>
      <w:r w:rsidRPr="00856C45">
        <w:rPr>
          <w:rFonts w:hint="eastAsia"/>
          <w:lang w:val="en-US"/>
        </w:rPr>
        <w:t>АСК</w:t>
      </w:r>
      <w:r w:rsidRPr="00856C45">
        <w:rPr>
          <w:lang w:val="en-US"/>
        </w:rPr>
        <w:t>)</w:t>
      </w:r>
    </w:p>
    <w:p w14:paraId="0AB56565" w14:textId="77777777" w:rsidR="00856C45" w:rsidRPr="00856C45" w:rsidRDefault="00856C45" w:rsidP="00856C45">
      <w:pPr>
        <w:rPr>
          <w:lang w:val="en-US"/>
        </w:rPr>
      </w:pPr>
    </w:p>
    <w:p w14:paraId="6BFF84FE" w14:textId="77777777" w:rsidR="00856C45" w:rsidRPr="00856C45" w:rsidRDefault="00856C45" w:rsidP="00856C45">
      <w:pPr>
        <w:rPr>
          <w:lang w:val="en-US"/>
        </w:rPr>
      </w:pPr>
      <w:r w:rsidRPr="00856C45">
        <w:rPr>
          <w:lang w:val="en-US"/>
        </w:rPr>
        <w:t xml:space="preserve">1.5.2 </w:t>
      </w:r>
      <w:r w:rsidRPr="00856C45">
        <w:rPr>
          <w:rFonts w:hint="eastAsia"/>
          <w:lang w:val="en-US"/>
        </w:rPr>
        <w:t>Дипиридамол</w:t>
      </w:r>
    </w:p>
    <w:p w14:paraId="449DF20B" w14:textId="77777777" w:rsidR="00856C45" w:rsidRPr="00856C45" w:rsidRDefault="00856C45" w:rsidP="00856C45">
      <w:pPr>
        <w:rPr>
          <w:lang w:val="en-US"/>
        </w:rPr>
      </w:pPr>
    </w:p>
    <w:p w14:paraId="7A5B6DE1" w14:textId="77777777" w:rsidR="00856C45" w:rsidRPr="00856C45" w:rsidRDefault="00856C45" w:rsidP="00856C45">
      <w:pPr>
        <w:rPr>
          <w:lang w:val="en-US"/>
        </w:rPr>
      </w:pPr>
      <w:r w:rsidRPr="00856C45">
        <w:rPr>
          <w:rFonts w:hint="eastAsia"/>
          <w:lang w:val="en-US"/>
        </w:rPr>
        <w:t>Глава</w:t>
      </w:r>
      <w:r w:rsidRPr="00856C45">
        <w:rPr>
          <w:lang w:val="en-US"/>
        </w:rPr>
        <w:t xml:space="preserve"> 2. </w:t>
      </w:r>
      <w:r w:rsidRPr="00856C45">
        <w:rPr>
          <w:rFonts w:hint="eastAsia"/>
          <w:lang w:val="en-US"/>
        </w:rPr>
        <w:t>КЛИНИЧЕСКИЕ</w:t>
      </w:r>
      <w:r w:rsidRPr="00856C45">
        <w:rPr>
          <w:lang w:val="en-US"/>
        </w:rPr>
        <w:t xml:space="preserve"> </w:t>
      </w:r>
      <w:r w:rsidRPr="00856C45">
        <w:rPr>
          <w:rFonts w:hint="eastAsia"/>
          <w:lang w:val="en-US"/>
        </w:rPr>
        <w:t>МАТЕРИАЛЫ</w:t>
      </w:r>
      <w:r w:rsidRPr="00856C45">
        <w:rPr>
          <w:lang w:val="en-US"/>
        </w:rPr>
        <w:t xml:space="preserve"> </w:t>
      </w:r>
      <w:r w:rsidRPr="00856C45">
        <w:rPr>
          <w:rFonts w:hint="eastAsia"/>
          <w:lang w:val="en-US"/>
        </w:rPr>
        <w:t>И</w:t>
      </w:r>
      <w:r w:rsidRPr="00856C45">
        <w:rPr>
          <w:lang w:val="en-US"/>
        </w:rPr>
        <w:t xml:space="preserve"> </w:t>
      </w:r>
      <w:r w:rsidRPr="00856C45">
        <w:rPr>
          <w:rFonts w:hint="eastAsia"/>
          <w:lang w:val="en-US"/>
        </w:rPr>
        <w:t>ОБЪЕКТ</w:t>
      </w:r>
      <w:r w:rsidRPr="00856C45">
        <w:rPr>
          <w:lang w:val="en-US"/>
        </w:rPr>
        <w:t xml:space="preserve"> </w:t>
      </w:r>
      <w:r w:rsidRPr="00856C45">
        <w:rPr>
          <w:rFonts w:hint="eastAsia"/>
          <w:lang w:val="en-US"/>
        </w:rPr>
        <w:t>ИССЛЕДОВАНИЯ</w:t>
      </w:r>
    </w:p>
    <w:p w14:paraId="2093416F" w14:textId="77777777" w:rsidR="00856C45" w:rsidRPr="00856C45" w:rsidRDefault="00856C45" w:rsidP="00856C45">
      <w:pPr>
        <w:rPr>
          <w:lang w:val="en-US"/>
        </w:rPr>
      </w:pPr>
    </w:p>
    <w:p w14:paraId="4C41F9FE" w14:textId="77777777" w:rsidR="00856C45" w:rsidRPr="00856C45" w:rsidRDefault="00856C45" w:rsidP="00856C45">
      <w:pPr>
        <w:rPr>
          <w:lang w:val="en-US"/>
        </w:rPr>
      </w:pPr>
      <w:r w:rsidRPr="00856C45">
        <w:rPr>
          <w:lang w:val="en-US"/>
        </w:rPr>
        <w:t xml:space="preserve">2.1 </w:t>
      </w:r>
      <w:r w:rsidRPr="00856C45">
        <w:rPr>
          <w:rFonts w:hint="eastAsia"/>
          <w:lang w:val="en-US"/>
        </w:rPr>
        <w:t>Клиническая</w:t>
      </w:r>
      <w:r w:rsidRPr="00856C45">
        <w:rPr>
          <w:lang w:val="en-US"/>
        </w:rPr>
        <w:t xml:space="preserve"> </w:t>
      </w:r>
      <w:r w:rsidRPr="00856C45">
        <w:rPr>
          <w:rFonts w:hint="eastAsia"/>
          <w:lang w:val="en-US"/>
        </w:rPr>
        <w:t>характеристика</w:t>
      </w:r>
      <w:r w:rsidRPr="00856C45">
        <w:rPr>
          <w:lang w:val="en-US"/>
        </w:rPr>
        <w:t xml:space="preserve"> </w:t>
      </w:r>
      <w:r w:rsidRPr="00856C45">
        <w:rPr>
          <w:rFonts w:hint="eastAsia"/>
          <w:lang w:val="en-US"/>
        </w:rPr>
        <w:t>больных</w:t>
      </w:r>
    </w:p>
    <w:p w14:paraId="1A2067BB" w14:textId="77777777" w:rsidR="00856C45" w:rsidRPr="00856C45" w:rsidRDefault="00856C45" w:rsidP="00856C45">
      <w:pPr>
        <w:rPr>
          <w:lang w:val="en-US"/>
        </w:rPr>
      </w:pPr>
    </w:p>
    <w:p w14:paraId="68383E55" w14:textId="77777777" w:rsidR="00856C45" w:rsidRPr="00856C45" w:rsidRDefault="00856C45" w:rsidP="00856C45">
      <w:pPr>
        <w:rPr>
          <w:lang w:val="en-US"/>
        </w:rPr>
      </w:pPr>
      <w:r w:rsidRPr="00856C45">
        <w:rPr>
          <w:lang w:val="en-US"/>
        </w:rPr>
        <w:t xml:space="preserve">2.2 </w:t>
      </w:r>
      <w:r w:rsidRPr="00856C45">
        <w:rPr>
          <w:rFonts w:hint="eastAsia"/>
          <w:lang w:val="en-US"/>
        </w:rPr>
        <w:t>Методы</w:t>
      </w:r>
      <w:r w:rsidRPr="00856C45">
        <w:rPr>
          <w:lang w:val="en-US"/>
        </w:rPr>
        <w:t xml:space="preserve"> </w:t>
      </w:r>
      <w:r w:rsidRPr="00856C45">
        <w:rPr>
          <w:rFonts w:hint="eastAsia"/>
          <w:lang w:val="en-US"/>
        </w:rPr>
        <w:t>исследования</w:t>
      </w:r>
    </w:p>
    <w:p w14:paraId="50BC3512" w14:textId="77777777" w:rsidR="00856C45" w:rsidRPr="00856C45" w:rsidRDefault="00856C45" w:rsidP="00856C45">
      <w:pPr>
        <w:rPr>
          <w:lang w:val="en-US"/>
        </w:rPr>
      </w:pPr>
    </w:p>
    <w:p w14:paraId="5F4CC67C" w14:textId="77777777" w:rsidR="00856C45" w:rsidRPr="00856C45" w:rsidRDefault="00856C45" w:rsidP="00856C45">
      <w:pPr>
        <w:rPr>
          <w:lang w:val="en-US"/>
        </w:rPr>
      </w:pPr>
      <w:r w:rsidRPr="00856C45">
        <w:rPr>
          <w:lang w:val="en-US"/>
        </w:rPr>
        <w:t xml:space="preserve">2.2.1 </w:t>
      </w:r>
      <w:r w:rsidRPr="00856C45">
        <w:rPr>
          <w:rFonts w:hint="eastAsia"/>
          <w:lang w:val="en-US"/>
        </w:rPr>
        <w:t>Общеклиническое</w:t>
      </w:r>
      <w:r w:rsidRPr="00856C45">
        <w:rPr>
          <w:lang w:val="en-US"/>
        </w:rPr>
        <w:t xml:space="preserve"> </w:t>
      </w:r>
      <w:r w:rsidRPr="00856C45">
        <w:rPr>
          <w:rFonts w:hint="eastAsia"/>
          <w:lang w:val="en-US"/>
        </w:rPr>
        <w:t>исследование</w:t>
      </w:r>
    </w:p>
    <w:p w14:paraId="1F675FCF" w14:textId="77777777" w:rsidR="00856C45" w:rsidRPr="00856C45" w:rsidRDefault="00856C45" w:rsidP="00856C45">
      <w:pPr>
        <w:rPr>
          <w:lang w:val="en-US"/>
        </w:rPr>
      </w:pPr>
    </w:p>
    <w:p w14:paraId="5BD35D17" w14:textId="77777777" w:rsidR="00856C45" w:rsidRPr="00856C45" w:rsidRDefault="00856C45" w:rsidP="00856C45">
      <w:pPr>
        <w:rPr>
          <w:lang w:val="en-US"/>
        </w:rPr>
      </w:pPr>
      <w:r w:rsidRPr="00856C45">
        <w:rPr>
          <w:lang w:val="en-US"/>
        </w:rPr>
        <w:t xml:space="preserve">2.2.2 </w:t>
      </w:r>
      <w:r w:rsidRPr="00856C45">
        <w:rPr>
          <w:rFonts w:hint="eastAsia"/>
          <w:lang w:val="en-US"/>
        </w:rPr>
        <w:t>Методики</w:t>
      </w:r>
      <w:r w:rsidRPr="00856C45">
        <w:rPr>
          <w:lang w:val="en-US"/>
        </w:rPr>
        <w:t xml:space="preserve"> </w:t>
      </w:r>
      <w:r w:rsidRPr="00856C45">
        <w:rPr>
          <w:rFonts w:hint="eastAsia"/>
          <w:lang w:val="en-US"/>
        </w:rPr>
        <w:t>исследования</w:t>
      </w:r>
      <w:r w:rsidRPr="00856C45">
        <w:rPr>
          <w:lang w:val="en-US"/>
        </w:rPr>
        <w:t xml:space="preserve"> </w:t>
      </w:r>
      <w:r w:rsidRPr="00856C45">
        <w:rPr>
          <w:rFonts w:hint="eastAsia"/>
          <w:lang w:val="en-US"/>
        </w:rPr>
        <w:t>системы</w:t>
      </w:r>
      <w:r w:rsidRPr="00856C45">
        <w:rPr>
          <w:lang w:val="en-US"/>
        </w:rPr>
        <w:t xml:space="preserve"> </w:t>
      </w:r>
      <w:r w:rsidRPr="00856C45">
        <w:rPr>
          <w:rFonts w:hint="eastAsia"/>
          <w:lang w:val="en-US"/>
        </w:rPr>
        <w:t>гемостаза</w:t>
      </w:r>
    </w:p>
    <w:p w14:paraId="56A733D7" w14:textId="77777777" w:rsidR="00856C45" w:rsidRPr="00856C45" w:rsidRDefault="00856C45" w:rsidP="00856C45">
      <w:pPr>
        <w:rPr>
          <w:lang w:val="en-US"/>
        </w:rPr>
      </w:pPr>
    </w:p>
    <w:p w14:paraId="677C9BF1" w14:textId="77777777" w:rsidR="00856C45" w:rsidRPr="00856C45" w:rsidRDefault="00856C45" w:rsidP="00856C45">
      <w:pPr>
        <w:rPr>
          <w:lang w:val="en-US"/>
        </w:rPr>
      </w:pPr>
      <w:r w:rsidRPr="00856C45">
        <w:rPr>
          <w:lang w:val="en-US"/>
        </w:rPr>
        <w:t xml:space="preserve">2.2.3 </w:t>
      </w:r>
      <w:r w:rsidRPr="00856C45">
        <w:rPr>
          <w:rFonts w:hint="eastAsia"/>
          <w:lang w:val="en-US"/>
        </w:rPr>
        <w:t>Оценка</w:t>
      </w:r>
      <w:r w:rsidRPr="00856C45">
        <w:rPr>
          <w:lang w:val="en-US"/>
        </w:rPr>
        <w:t xml:space="preserve"> </w:t>
      </w:r>
      <w:r w:rsidRPr="00856C45">
        <w:rPr>
          <w:rFonts w:hint="eastAsia"/>
          <w:lang w:val="en-US"/>
        </w:rPr>
        <w:t>состояния</w:t>
      </w:r>
      <w:r w:rsidRPr="00856C45">
        <w:rPr>
          <w:lang w:val="en-US"/>
        </w:rPr>
        <w:t xml:space="preserve"> </w:t>
      </w:r>
      <w:r w:rsidRPr="00856C45">
        <w:rPr>
          <w:rFonts w:hint="eastAsia"/>
          <w:lang w:val="en-US"/>
        </w:rPr>
        <w:t>микроциркуляторного</w:t>
      </w:r>
      <w:r w:rsidRPr="00856C45">
        <w:rPr>
          <w:lang w:val="en-US"/>
        </w:rPr>
        <w:t xml:space="preserve"> </w:t>
      </w:r>
      <w:r w:rsidRPr="00856C45">
        <w:rPr>
          <w:rFonts w:hint="eastAsia"/>
          <w:lang w:val="en-US"/>
        </w:rPr>
        <w:t>русла</w:t>
      </w:r>
      <w:r w:rsidRPr="00856C45">
        <w:rPr>
          <w:lang w:val="en-US"/>
        </w:rPr>
        <w:t xml:space="preserve"> </w:t>
      </w:r>
      <w:r w:rsidRPr="00856C45">
        <w:rPr>
          <w:rFonts w:hint="eastAsia"/>
          <w:lang w:val="en-US"/>
        </w:rPr>
        <w:t>методом</w:t>
      </w:r>
      <w:r w:rsidRPr="00856C45">
        <w:rPr>
          <w:lang w:val="en-US"/>
        </w:rPr>
        <w:t xml:space="preserve"> </w:t>
      </w:r>
      <w:r w:rsidRPr="00856C45">
        <w:rPr>
          <w:rFonts w:hint="eastAsia"/>
          <w:lang w:val="en-US"/>
        </w:rPr>
        <w:t>лазерной</w:t>
      </w:r>
      <w:r w:rsidRPr="00856C45">
        <w:rPr>
          <w:lang w:val="en-US"/>
        </w:rPr>
        <w:t xml:space="preserve"> </w:t>
      </w:r>
      <w:r w:rsidRPr="00856C45">
        <w:rPr>
          <w:rFonts w:hint="eastAsia"/>
          <w:lang w:val="en-US"/>
        </w:rPr>
        <w:t>допплеровской</w:t>
      </w:r>
      <w:r w:rsidRPr="00856C45">
        <w:rPr>
          <w:lang w:val="en-US"/>
        </w:rPr>
        <w:t xml:space="preserve"> </w:t>
      </w:r>
      <w:r w:rsidRPr="00856C45">
        <w:rPr>
          <w:rFonts w:hint="eastAsia"/>
          <w:lang w:val="en-US"/>
        </w:rPr>
        <w:t>флоуметрии</w:t>
      </w:r>
    </w:p>
    <w:p w14:paraId="3277486A" w14:textId="77777777" w:rsidR="00856C45" w:rsidRPr="00856C45" w:rsidRDefault="00856C45" w:rsidP="00856C45">
      <w:pPr>
        <w:rPr>
          <w:lang w:val="en-US"/>
        </w:rPr>
      </w:pPr>
    </w:p>
    <w:p w14:paraId="2521D883" w14:textId="77777777" w:rsidR="00856C45" w:rsidRPr="00856C45" w:rsidRDefault="00856C45" w:rsidP="00856C45">
      <w:pPr>
        <w:rPr>
          <w:lang w:val="en-US"/>
        </w:rPr>
      </w:pPr>
      <w:r w:rsidRPr="00856C45">
        <w:rPr>
          <w:lang w:val="en-US"/>
        </w:rPr>
        <w:t xml:space="preserve">2.3 </w:t>
      </w:r>
      <w:r w:rsidRPr="00856C45">
        <w:rPr>
          <w:rFonts w:hint="eastAsia"/>
          <w:lang w:val="en-US"/>
        </w:rPr>
        <w:t>Тест</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шестиминутной</w:t>
      </w:r>
      <w:r w:rsidRPr="00856C45">
        <w:rPr>
          <w:lang w:val="en-US"/>
        </w:rPr>
        <w:t xml:space="preserve"> </w:t>
      </w:r>
      <w:r w:rsidRPr="00856C45">
        <w:rPr>
          <w:rFonts w:hint="eastAsia"/>
          <w:lang w:val="en-US"/>
        </w:rPr>
        <w:t>ходьбой</w:t>
      </w:r>
    </w:p>
    <w:p w14:paraId="1E7BD071" w14:textId="77777777" w:rsidR="00856C45" w:rsidRPr="00856C45" w:rsidRDefault="00856C45" w:rsidP="00856C45">
      <w:pPr>
        <w:rPr>
          <w:lang w:val="en-US"/>
        </w:rPr>
      </w:pPr>
    </w:p>
    <w:p w14:paraId="0EF83108" w14:textId="77777777" w:rsidR="00856C45" w:rsidRPr="00856C45" w:rsidRDefault="00856C45" w:rsidP="00856C45">
      <w:pPr>
        <w:rPr>
          <w:lang w:val="en-US"/>
        </w:rPr>
      </w:pPr>
      <w:r w:rsidRPr="00856C45">
        <w:rPr>
          <w:lang w:val="en-US"/>
        </w:rPr>
        <w:t xml:space="preserve">2.4 </w:t>
      </w:r>
      <w:r w:rsidRPr="00856C45">
        <w:rPr>
          <w:rFonts w:hint="eastAsia"/>
          <w:lang w:val="en-US"/>
        </w:rPr>
        <w:t>Метод</w:t>
      </w:r>
      <w:r w:rsidRPr="00856C45">
        <w:rPr>
          <w:lang w:val="en-US"/>
        </w:rPr>
        <w:t xml:space="preserve"> </w:t>
      </w:r>
      <w:r w:rsidRPr="00856C45">
        <w:rPr>
          <w:rFonts w:hint="eastAsia"/>
          <w:lang w:val="en-US"/>
        </w:rPr>
        <w:t>эзофагогастродуоденоскопии</w:t>
      </w:r>
    </w:p>
    <w:p w14:paraId="627DB94D" w14:textId="77777777" w:rsidR="00856C45" w:rsidRPr="00856C45" w:rsidRDefault="00856C45" w:rsidP="00856C45">
      <w:pPr>
        <w:rPr>
          <w:lang w:val="en-US"/>
        </w:rPr>
      </w:pPr>
    </w:p>
    <w:p w14:paraId="0C3A9E0F" w14:textId="77777777" w:rsidR="00856C45" w:rsidRPr="00856C45" w:rsidRDefault="00856C45" w:rsidP="00856C45">
      <w:pPr>
        <w:rPr>
          <w:lang w:val="en-US"/>
        </w:rPr>
      </w:pPr>
      <w:r w:rsidRPr="00856C45">
        <w:rPr>
          <w:lang w:val="en-US"/>
        </w:rPr>
        <w:t xml:space="preserve">2.5 </w:t>
      </w:r>
      <w:r w:rsidRPr="00856C45">
        <w:rPr>
          <w:rFonts w:hint="eastAsia"/>
          <w:lang w:val="en-US"/>
        </w:rPr>
        <w:t>Методы</w:t>
      </w:r>
      <w:r w:rsidRPr="00856C45">
        <w:rPr>
          <w:lang w:val="en-US"/>
        </w:rPr>
        <w:t xml:space="preserve"> </w:t>
      </w:r>
      <w:r w:rsidRPr="00856C45">
        <w:rPr>
          <w:rFonts w:hint="eastAsia"/>
          <w:lang w:val="en-US"/>
        </w:rPr>
        <w:t>статистической</w:t>
      </w:r>
      <w:r w:rsidRPr="00856C45">
        <w:rPr>
          <w:lang w:val="en-US"/>
        </w:rPr>
        <w:t xml:space="preserve"> </w:t>
      </w:r>
      <w:r w:rsidRPr="00856C45">
        <w:rPr>
          <w:rFonts w:hint="eastAsia"/>
          <w:lang w:val="en-US"/>
        </w:rPr>
        <w:t>обработки</w:t>
      </w:r>
      <w:r w:rsidRPr="00856C45">
        <w:rPr>
          <w:lang w:val="en-US"/>
        </w:rPr>
        <w:t xml:space="preserve"> </w:t>
      </w:r>
      <w:r w:rsidRPr="00856C45">
        <w:rPr>
          <w:rFonts w:hint="eastAsia"/>
          <w:lang w:val="en-US"/>
        </w:rPr>
        <w:t>результатов</w:t>
      </w:r>
    </w:p>
    <w:p w14:paraId="3FCE6C2F" w14:textId="77777777" w:rsidR="00856C45" w:rsidRPr="00856C45" w:rsidRDefault="00856C45" w:rsidP="00856C45">
      <w:pPr>
        <w:rPr>
          <w:lang w:val="en-US"/>
        </w:rPr>
      </w:pPr>
    </w:p>
    <w:p w14:paraId="6D190C88" w14:textId="77777777" w:rsidR="00856C45" w:rsidRPr="00856C45" w:rsidRDefault="00856C45" w:rsidP="00856C45">
      <w:pPr>
        <w:rPr>
          <w:lang w:val="en-US"/>
        </w:rPr>
      </w:pPr>
      <w:r w:rsidRPr="00856C45">
        <w:rPr>
          <w:rFonts w:hint="eastAsia"/>
          <w:lang w:val="en-US"/>
        </w:rPr>
        <w:t>Глава</w:t>
      </w:r>
      <w:r w:rsidRPr="00856C45">
        <w:rPr>
          <w:lang w:val="en-US"/>
        </w:rPr>
        <w:t xml:space="preserve"> 3. </w:t>
      </w:r>
      <w:r w:rsidRPr="00856C45">
        <w:rPr>
          <w:rFonts w:hint="eastAsia"/>
          <w:lang w:val="en-US"/>
        </w:rPr>
        <w:t>РЕЗУЛЬТАТЫ</w:t>
      </w:r>
      <w:r w:rsidRPr="00856C45">
        <w:rPr>
          <w:lang w:val="en-US"/>
        </w:rPr>
        <w:t xml:space="preserve"> </w:t>
      </w:r>
      <w:r w:rsidRPr="00856C45">
        <w:rPr>
          <w:rFonts w:hint="eastAsia"/>
          <w:lang w:val="en-US"/>
        </w:rPr>
        <w:t>СОБСТВЕННЫХ</w:t>
      </w:r>
      <w:r w:rsidRPr="00856C45">
        <w:rPr>
          <w:lang w:val="en-US"/>
        </w:rPr>
        <w:t xml:space="preserve"> </w:t>
      </w:r>
      <w:r w:rsidRPr="00856C45">
        <w:rPr>
          <w:rFonts w:hint="eastAsia"/>
          <w:lang w:val="en-US"/>
        </w:rPr>
        <w:t>ИССЛЕДОВАНИЙ</w:t>
      </w:r>
    </w:p>
    <w:p w14:paraId="7502A5DA" w14:textId="77777777" w:rsidR="00856C45" w:rsidRPr="00856C45" w:rsidRDefault="00856C45" w:rsidP="00856C45">
      <w:pPr>
        <w:rPr>
          <w:lang w:val="en-US"/>
        </w:rPr>
      </w:pPr>
    </w:p>
    <w:p w14:paraId="01A1A47E" w14:textId="77777777" w:rsidR="00856C45" w:rsidRPr="00856C45" w:rsidRDefault="00856C45" w:rsidP="00856C45">
      <w:pPr>
        <w:rPr>
          <w:lang w:val="en-US"/>
        </w:rPr>
      </w:pPr>
      <w:r w:rsidRPr="00856C45">
        <w:rPr>
          <w:lang w:val="en-US"/>
        </w:rPr>
        <w:t xml:space="preserve">3.1 </w:t>
      </w:r>
      <w:r w:rsidRPr="00856C45">
        <w:rPr>
          <w:rFonts w:hint="eastAsia"/>
          <w:lang w:val="en-US"/>
        </w:rPr>
        <w:t>Данные</w:t>
      </w:r>
      <w:r w:rsidRPr="00856C45">
        <w:rPr>
          <w:lang w:val="en-US"/>
        </w:rPr>
        <w:t xml:space="preserve"> </w:t>
      </w:r>
      <w:r w:rsidRPr="00856C45">
        <w:rPr>
          <w:rFonts w:hint="eastAsia"/>
          <w:lang w:val="en-US"/>
        </w:rPr>
        <w:t>обследования</w:t>
      </w:r>
      <w:r w:rsidRPr="00856C45">
        <w:rPr>
          <w:lang w:val="en-US"/>
        </w:rPr>
        <w:t xml:space="preserve"> </w:t>
      </w:r>
      <w:r w:rsidRPr="00856C45">
        <w:rPr>
          <w:rFonts w:hint="eastAsia"/>
          <w:lang w:val="en-US"/>
        </w:rPr>
        <w:t>гериатрических</w:t>
      </w:r>
      <w:r w:rsidRPr="00856C45">
        <w:rPr>
          <w:lang w:val="en-US"/>
        </w:rPr>
        <w:t xml:space="preserve"> </w:t>
      </w:r>
      <w:r w:rsidRPr="00856C45">
        <w:rPr>
          <w:rFonts w:hint="eastAsia"/>
          <w:lang w:val="en-US"/>
        </w:rPr>
        <w:t>пациентов</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стенокардией</w:t>
      </w:r>
      <w:r w:rsidRPr="00856C45">
        <w:rPr>
          <w:lang w:val="en-US"/>
        </w:rPr>
        <w:t xml:space="preserve"> </w:t>
      </w:r>
      <w:r w:rsidRPr="00856C45">
        <w:rPr>
          <w:rFonts w:hint="eastAsia"/>
          <w:lang w:val="en-US"/>
        </w:rPr>
        <w:t>напряжения</w:t>
      </w:r>
      <w:r w:rsidRPr="00856C45">
        <w:rPr>
          <w:lang w:val="en-US"/>
        </w:rPr>
        <w:t xml:space="preserve"> </w:t>
      </w:r>
      <w:r w:rsidRPr="00856C45">
        <w:rPr>
          <w:rFonts w:hint="eastAsia"/>
          <w:lang w:val="en-US"/>
        </w:rPr>
        <w:t>стабильной</w:t>
      </w:r>
      <w:r w:rsidRPr="00856C45">
        <w:rPr>
          <w:lang w:val="en-US"/>
        </w:rPr>
        <w:t xml:space="preserve"> II </w:t>
      </w:r>
      <w:r w:rsidRPr="00856C45">
        <w:rPr>
          <w:rFonts w:hint="eastAsia"/>
          <w:lang w:val="en-US"/>
        </w:rPr>
        <w:t>функциональный</w:t>
      </w:r>
      <w:r w:rsidRPr="00856C45">
        <w:rPr>
          <w:lang w:val="en-US"/>
        </w:rPr>
        <w:t xml:space="preserve"> </w:t>
      </w:r>
      <w:r w:rsidRPr="00856C45">
        <w:rPr>
          <w:rFonts w:hint="eastAsia"/>
          <w:lang w:val="en-US"/>
        </w:rPr>
        <w:t>класс</w:t>
      </w:r>
    </w:p>
    <w:p w14:paraId="313038D6" w14:textId="77777777" w:rsidR="00856C45" w:rsidRPr="00856C45" w:rsidRDefault="00856C45" w:rsidP="00856C45">
      <w:pPr>
        <w:rPr>
          <w:lang w:val="en-US"/>
        </w:rPr>
      </w:pPr>
    </w:p>
    <w:p w14:paraId="22013306" w14:textId="77777777" w:rsidR="00856C45" w:rsidRPr="00856C45" w:rsidRDefault="00856C45" w:rsidP="00856C45">
      <w:pPr>
        <w:rPr>
          <w:lang w:val="en-US"/>
        </w:rPr>
      </w:pPr>
      <w:r w:rsidRPr="00856C45">
        <w:rPr>
          <w:lang w:val="en-US"/>
        </w:rPr>
        <w:t xml:space="preserve">3.2 </w:t>
      </w:r>
      <w:r w:rsidRPr="00856C45">
        <w:rPr>
          <w:rFonts w:hint="eastAsia"/>
          <w:lang w:val="en-US"/>
        </w:rPr>
        <w:t>Результаты</w:t>
      </w:r>
      <w:r w:rsidRPr="00856C45">
        <w:rPr>
          <w:lang w:val="en-US"/>
        </w:rPr>
        <w:t xml:space="preserve"> </w:t>
      </w:r>
      <w:r w:rsidRPr="00856C45">
        <w:rPr>
          <w:rFonts w:hint="eastAsia"/>
          <w:lang w:val="en-US"/>
        </w:rPr>
        <w:t>обследования</w:t>
      </w:r>
      <w:r w:rsidRPr="00856C45">
        <w:rPr>
          <w:lang w:val="en-US"/>
        </w:rPr>
        <w:t xml:space="preserve"> </w:t>
      </w:r>
      <w:r w:rsidRPr="00856C45">
        <w:rPr>
          <w:rFonts w:hint="eastAsia"/>
          <w:lang w:val="en-US"/>
        </w:rPr>
        <w:t>пациентов</w:t>
      </w:r>
      <w:r w:rsidRPr="00856C45">
        <w:rPr>
          <w:lang w:val="en-US"/>
        </w:rPr>
        <w:t xml:space="preserve"> </w:t>
      </w:r>
      <w:r w:rsidRPr="00856C45">
        <w:rPr>
          <w:rFonts w:hint="eastAsia"/>
          <w:lang w:val="en-US"/>
        </w:rPr>
        <w:t>пожилого</w:t>
      </w:r>
      <w:r w:rsidRPr="00856C45">
        <w:rPr>
          <w:lang w:val="en-US"/>
        </w:rPr>
        <w:t xml:space="preserve"> </w:t>
      </w:r>
      <w:r w:rsidRPr="00856C45">
        <w:rPr>
          <w:rFonts w:hint="eastAsia"/>
          <w:lang w:val="en-US"/>
        </w:rPr>
        <w:t>и</w:t>
      </w:r>
      <w:r w:rsidRPr="00856C45">
        <w:rPr>
          <w:lang w:val="en-US"/>
        </w:rPr>
        <w:t xml:space="preserve"> </w:t>
      </w:r>
      <w:r w:rsidRPr="00856C45">
        <w:rPr>
          <w:rFonts w:hint="eastAsia"/>
          <w:lang w:val="en-US"/>
        </w:rPr>
        <w:t>старческого</w:t>
      </w:r>
      <w:r w:rsidRPr="00856C45">
        <w:rPr>
          <w:lang w:val="en-US"/>
        </w:rPr>
        <w:t xml:space="preserve"> </w:t>
      </w:r>
      <w:r w:rsidRPr="00856C45">
        <w:rPr>
          <w:rFonts w:hint="eastAsia"/>
          <w:lang w:val="en-US"/>
        </w:rPr>
        <w:t>возраста</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стенокардией</w:t>
      </w:r>
      <w:r w:rsidRPr="00856C45">
        <w:rPr>
          <w:lang w:val="en-US"/>
        </w:rPr>
        <w:t xml:space="preserve"> </w:t>
      </w:r>
      <w:r w:rsidRPr="00856C45">
        <w:rPr>
          <w:rFonts w:hint="eastAsia"/>
          <w:lang w:val="en-US"/>
        </w:rPr>
        <w:t>напряжения</w:t>
      </w:r>
      <w:r w:rsidRPr="00856C45">
        <w:rPr>
          <w:lang w:val="en-US"/>
        </w:rPr>
        <w:t xml:space="preserve"> </w:t>
      </w:r>
      <w:r w:rsidRPr="00856C45">
        <w:rPr>
          <w:rFonts w:hint="eastAsia"/>
          <w:lang w:val="en-US"/>
        </w:rPr>
        <w:t>стабильной</w:t>
      </w:r>
      <w:r w:rsidRPr="00856C45">
        <w:rPr>
          <w:lang w:val="en-US"/>
        </w:rPr>
        <w:t xml:space="preserve"> II </w:t>
      </w:r>
      <w:r w:rsidRPr="00856C45">
        <w:rPr>
          <w:rFonts w:hint="eastAsia"/>
          <w:lang w:val="en-US"/>
        </w:rPr>
        <w:t>функциональный</w:t>
      </w:r>
      <w:r w:rsidRPr="00856C45">
        <w:rPr>
          <w:lang w:val="en-US"/>
        </w:rPr>
        <w:t xml:space="preserve"> </w:t>
      </w:r>
      <w:r w:rsidRPr="00856C45">
        <w:rPr>
          <w:rFonts w:hint="eastAsia"/>
          <w:lang w:val="en-US"/>
        </w:rPr>
        <w:t>класс</w:t>
      </w:r>
      <w:r w:rsidRPr="00856C45">
        <w:rPr>
          <w:lang w:val="en-US"/>
        </w:rPr>
        <w:t xml:space="preserve"> </w:t>
      </w:r>
      <w:r w:rsidRPr="00856C45">
        <w:rPr>
          <w:rFonts w:hint="eastAsia"/>
          <w:lang w:val="en-US"/>
        </w:rPr>
        <w:t>в</w:t>
      </w:r>
      <w:r w:rsidRPr="00856C45">
        <w:rPr>
          <w:lang w:val="en-US"/>
        </w:rPr>
        <w:t xml:space="preserve"> </w:t>
      </w:r>
      <w:r w:rsidRPr="00856C45">
        <w:rPr>
          <w:rFonts w:hint="eastAsia"/>
          <w:lang w:val="en-US"/>
        </w:rPr>
        <w:t>сочетании</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патологией</w:t>
      </w:r>
      <w:r w:rsidRPr="00856C45">
        <w:rPr>
          <w:lang w:val="en-US"/>
        </w:rPr>
        <w:t xml:space="preserve"> </w:t>
      </w:r>
      <w:r w:rsidRPr="00856C45">
        <w:rPr>
          <w:rFonts w:hint="eastAsia"/>
          <w:lang w:val="en-US"/>
        </w:rPr>
        <w:t>гастродуоденальной</w:t>
      </w:r>
      <w:r w:rsidRPr="00856C45">
        <w:rPr>
          <w:lang w:val="en-US"/>
        </w:rPr>
        <w:t xml:space="preserve"> </w:t>
      </w:r>
      <w:r w:rsidRPr="00856C45">
        <w:rPr>
          <w:rFonts w:hint="eastAsia"/>
          <w:lang w:val="en-US"/>
        </w:rPr>
        <w:t>системы</w:t>
      </w:r>
    </w:p>
    <w:p w14:paraId="230F44E3" w14:textId="77777777" w:rsidR="00856C45" w:rsidRPr="00856C45" w:rsidRDefault="00856C45" w:rsidP="00856C45">
      <w:pPr>
        <w:rPr>
          <w:lang w:val="en-US"/>
        </w:rPr>
      </w:pPr>
    </w:p>
    <w:p w14:paraId="1BD2702D" w14:textId="77777777" w:rsidR="00856C45" w:rsidRPr="00856C45" w:rsidRDefault="00856C45" w:rsidP="00856C45">
      <w:pPr>
        <w:rPr>
          <w:lang w:val="en-US"/>
        </w:rPr>
      </w:pPr>
      <w:r w:rsidRPr="00856C45">
        <w:rPr>
          <w:lang w:val="en-US"/>
        </w:rPr>
        <w:t xml:space="preserve">3.3 </w:t>
      </w:r>
      <w:r w:rsidRPr="00856C45">
        <w:rPr>
          <w:rFonts w:hint="eastAsia"/>
          <w:lang w:val="en-US"/>
        </w:rPr>
        <w:t>Сравнительная</w:t>
      </w:r>
      <w:r w:rsidRPr="00856C45">
        <w:rPr>
          <w:lang w:val="en-US"/>
        </w:rPr>
        <w:t xml:space="preserve"> </w:t>
      </w:r>
      <w:r w:rsidRPr="00856C45">
        <w:rPr>
          <w:rFonts w:hint="eastAsia"/>
          <w:lang w:val="en-US"/>
        </w:rPr>
        <w:t>характеристика</w:t>
      </w:r>
      <w:r w:rsidRPr="00856C45">
        <w:rPr>
          <w:lang w:val="en-US"/>
        </w:rPr>
        <w:t xml:space="preserve"> </w:t>
      </w:r>
      <w:r w:rsidRPr="00856C45">
        <w:rPr>
          <w:rFonts w:hint="eastAsia"/>
          <w:lang w:val="en-US"/>
        </w:rPr>
        <w:t>клинической</w:t>
      </w:r>
      <w:r w:rsidRPr="00856C45">
        <w:rPr>
          <w:lang w:val="en-US"/>
        </w:rPr>
        <w:t xml:space="preserve"> </w:t>
      </w:r>
      <w:r w:rsidRPr="00856C45">
        <w:rPr>
          <w:rFonts w:hint="eastAsia"/>
          <w:lang w:val="en-US"/>
        </w:rPr>
        <w:t>картины</w:t>
      </w:r>
      <w:r w:rsidRPr="00856C45">
        <w:rPr>
          <w:lang w:val="en-US"/>
        </w:rPr>
        <w:t xml:space="preserve">, </w:t>
      </w:r>
      <w:r w:rsidRPr="00856C45">
        <w:rPr>
          <w:rFonts w:hint="eastAsia"/>
          <w:lang w:val="en-US"/>
        </w:rPr>
        <w:t>показателей</w:t>
      </w:r>
      <w:r w:rsidRPr="00856C45">
        <w:rPr>
          <w:lang w:val="en-US"/>
        </w:rPr>
        <w:t xml:space="preserve"> </w:t>
      </w:r>
      <w:r w:rsidRPr="00856C45">
        <w:rPr>
          <w:rFonts w:hint="eastAsia"/>
          <w:lang w:val="en-US"/>
        </w:rPr>
        <w:t>гемостаза</w:t>
      </w:r>
      <w:r w:rsidRPr="00856C45">
        <w:rPr>
          <w:lang w:val="en-US"/>
        </w:rPr>
        <w:t xml:space="preserve"> </w:t>
      </w:r>
      <w:r w:rsidRPr="00856C45">
        <w:rPr>
          <w:rFonts w:hint="eastAsia"/>
          <w:lang w:val="en-US"/>
        </w:rPr>
        <w:t>и</w:t>
      </w:r>
      <w:r w:rsidRPr="00856C45">
        <w:rPr>
          <w:lang w:val="en-US"/>
        </w:rPr>
        <w:t xml:space="preserve"> </w:t>
      </w:r>
      <w:r w:rsidRPr="00856C45">
        <w:rPr>
          <w:rFonts w:hint="eastAsia"/>
          <w:lang w:val="en-US"/>
        </w:rPr>
        <w:t>микроциркуляторного</w:t>
      </w:r>
      <w:r w:rsidRPr="00856C45">
        <w:rPr>
          <w:lang w:val="en-US"/>
        </w:rPr>
        <w:t xml:space="preserve"> </w:t>
      </w:r>
      <w:r w:rsidRPr="00856C45">
        <w:rPr>
          <w:rFonts w:hint="eastAsia"/>
          <w:lang w:val="en-US"/>
        </w:rPr>
        <w:t>русла</w:t>
      </w:r>
      <w:r w:rsidRPr="00856C45">
        <w:rPr>
          <w:lang w:val="en-US"/>
        </w:rPr>
        <w:t xml:space="preserve"> </w:t>
      </w:r>
      <w:r w:rsidRPr="00856C45">
        <w:rPr>
          <w:rFonts w:hint="eastAsia"/>
          <w:lang w:val="en-US"/>
        </w:rPr>
        <w:t>между</w:t>
      </w:r>
      <w:r w:rsidRPr="00856C45">
        <w:rPr>
          <w:lang w:val="en-US"/>
        </w:rPr>
        <w:t xml:space="preserve"> </w:t>
      </w:r>
      <w:r w:rsidRPr="00856C45">
        <w:rPr>
          <w:rFonts w:hint="eastAsia"/>
          <w:lang w:val="en-US"/>
        </w:rPr>
        <w:t>изучаемыми</w:t>
      </w:r>
    </w:p>
    <w:p w14:paraId="732636EA" w14:textId="77777777" w:rsidR="00856C45" w:rsidRPr="00856C45" w:rsidRDefault="00856C45" w:rsidP="00856C45">
      <w:pPr>
        <w:rPr>
          <w:lang w:val="en-US"/>
        </w:rPr>
      </w:pPr>
    </w:p>
    <w:p w14:paraId="1C1598EC" w14:textId="77777777" w:rsidR="00856C45" w:rsidRPr="00856C45" w:rsidRDefault="00856C45" w:rsidP="00856C45">
      <w:pPr>
        <w:rPr>
          <w:lang w:val="en-US"/>
        </w:rPr>
      </w:pPr>
      <w:r w:rsidRPr="00856C45">
        <w:rPr>
          <w:rFonts w:hint="eastAsia"/>
          <w:lang w:val="en-US"/>
        </w:rPr>
        <w:t>группами</w:t>
      </w:r>
    </w:p>
    <w:p w14:paraId="039852CE" w14:textId="77777777" w:rsidR="00856C45" w:rsidRPr="00856C45" w:rsidRDefault="00856C45" w:rsidP="00856C45">
      <w:pPr>
        <w:rPr>
          <w:lang w:val="en-US"/>
        </w:rPr>
      </w:pPr>
    </w:p>
    <w:p w14:paraId="05AD5DBD" w14:textId="77777777" w:rsidR="00856C45" w:rsidRPr="00856C45" w:rsidRDefault="00856C45" w:rsidP="00856C45">
      <w:pPr>
        <w:rPr>
          <w:lang w:val="en-US"/>
        </w:rPr>
      </w:pPr>
      <w:r w:rsidRPr="00856C45">
        <w:rPr>
          <w:rFonts w:hint="eastAsia"/>
          <w:lang w:val="en-US"/>
        </w:rPr>
        <w:t>Глава</w:t>
      </w:r>
      <w:r w:rsidRPr="00856C45">
        <w:rPr>
          <w:lang w:val="en-US"/>
        </w:rPr>
        <w:t xml:space="preserve"> 4. </w:t>
      </w:r>
      <w:r w:rsidRPr="00856C45">
        <w:rPr>
          <w:rFonts w:hint="eastAsia"/>
          <w:lang w:val="en-US"/>
        </w:rPr>
        <w:t>Показатели</w:t>
      </w:r>
      <w:r w:rsidRPr="00856C45">
        <w:rPr>
          <w:lang w:val="en-US"/>
        </w:rPr>
        <w:t xml:space="preserve"> </w:t>
      </w:r>
      <w:r w:rsidRPr="00856C45">
        <w:rPr>
          <w:rFonts w:hint="eastAsia"/>
          <w:lang w:val="en-US"/>
        </w:rPr>
        <w:t>гемостаза</w:t>
      </w:r>
      <w:r w:rsidRPr="00856C45">
        <w:rPr>
          <w:lang w:val="en-US"/>
        </w:rPr>
        <w:t xml:space="preserve"> </w:t>
      </w:r>
      <w:r w:rsidRPr="00856C45">
        <w:rPr>
          <w:rFonts w:hint="eastAsia"/>
          <w:lang w:val="en-US"/>
        </w:rPr>
        <w:t>в</w:t>
      </w:r>
      <w:r w:rsidRPr="00856C45">
        <w:rPr>
          <w:lang w:val="en-US"/>
        </w:rPr>
        <w:t xml:space="preserve"> </w:t>
      </w:r>
      <w:r w:rsidRPr="00856C45">
        <w:rPr>
          <w:rFonts w:hint="eastAsia"/>
          <w:lang w:val="en-US"/>
        </w:rPr>
        <w:t>обследованных</w:t>
      </w:r>
      <w:r w:rsidRPr="00856C45">
        <w:rPr>
          <w:lang w:val="en-US"/>
        </w:rPr>
        <w:t xml:space="preserve"> </w:t>
      </w:r>
      <w:r w:rsidRPr="00856C45">
        <w:rPr>
          <w:rFonts w:hint="eastAsia"/>
          <w:lang w:val="en-US"/>
        </w:rPr>
        <w:t>группах</w:t>
      </w:r>
      <w:r w:rsidRPr="00856C45">
        <w:rPr>
          <w:lang w:val="en-US"/>
        </w:rPr>
        <w:t xml:space="preserve"> </w:t>
      </w:r>
      <w:r w:rsidRPr="00856C45">
        <w:rPr>
          <w:rFonts w:hint="eastAsia"/>
          <w:lang w:val="en-US"/>
        </w:rPr>
        <w:t>на</w:t>
      </w:r>
      <w:r w:rsidRPr="00856C45">
        <w:rPr>
          <w:lang w:val="en-US"/>
        </w:rPr>
        <w:t xml:space="preserve"> </w:t>
      </w:r>
      <w:r w:rsidRPr="00856C45">
        <w:rPr>
          <w:rFonts w:hint="eastAsia"/>
          <w:lang w:val="en-US"/>
        </w:rPr>
        <w:t>фоне</w:t>
      </w:r>
      <w:r w:rsidRPr="00856C45">
        <w:rPr>
          <w:lang w:val="en-US"/>
        </w:rPr>
        <w:t xml:space="preserve"> </w:t>
      </w:r>
      <w:r w:rsidRPr="00856C45">
        <w:rPr>
          <w:rFonts w:hint="eastAsia"/>
          <w:lang w:val="en-US"/>
        </w:rPr>
        <w:t>антиагрегационной</w:t>
      </w:r>
      <w:r w:rsidRPr="00856C45">
        <w:rPr>
          <w:lang w:val="en-US"/>
        </w:rPr>
        <w:t xml:space="preserve"> </w:t>
      </w:r>
      <w:r w:rsidRPr="00856C45">
        <w:rPr>
          <w:rFonts w:hint="eastAsia"/>
          <w:lang w:val="en-US"/>
        </w:rPr>
        <w:t>терапии</w:t>
      </w:r>
    </w:p>
    <w:p w14:paraId="66F1D846" w14:textId="77777777" w:rsidR="00856C45" w:rsidRPr="00856C45" w:rsidRDefault="00856C45" w:rsidP="00856C45">
      <w:pPr>
        <w:rPr>
          <w:lang w:val="en-US"/>
        </w:rPr>
      </w:pPr>
    </w:p>
    <w:p w14:paraId="6702F39B" w14:textId="77777777" w:rsidR="00856C45" w:rsidRPr="00856C45" w:rsidRDefault="00856C45" w:rsidP="00856C45">
      <w:pPr>
        <w:rPr>
          <w:lang w:val="en-US"/>
        </w:rPr>
      </w:pPr>
      <w:r w:rsidRPr="00856C45">
        <w:rPr>
          <w:lang w:val="en-US"/>
        </w:rPr>
        <w:t xml:space="preserve">4.1 </w:t>
      </w:r>
      <w:r w:rsidRPr="00856C45">
        <w:rPr>
          <w:rFonts w:hint="eastAsia"/>
          <w:lang w:val="en-US"/>
        </w:rPr>
        <w:t>Результаты</w:t>
      </w:r>
      <w:r w:rsidRPr="00856C45">
        <w:rPr>
          <w:lang w:val="en-US"/>
        </w:rPr>
        <w:t xml:space="preserve"> </w:t>
      </w:r>
      <w:r w:rsidRPr="00856C45">
        <w:rPr>
          <w:rFonts w:hint="eastAsia"/>
          <w:lang w:val="en-US"/>
        </w:rPr>
        <w:t>исследования</w:t>
      </w:r>
      <w:r w:rsidRPr="00856C45">
        <w:rPr>
          <w:lang w:val="en-US"/>
        </w:rPr>
        <w:t xml:space="preserve"> </w:t>
      </w:r>
      <w:r w:rsidRPr="00856C45">
        <w:rPr>
          <w:rFonts w:hint="eastAsia"/>
          <w:lang w:val="en-US"/>
        </w:rPr>
        <w:t>в</w:t>
      </w:r>
      <w:r w:rsidRPr="00856C45">
        <w:rPr>
          <w:lang w:val="en-US"/>
        </w:rPr>
        <w:t xml:space="preserve"> </w:t>
      </w:r>
      <w:r w:rsidRPr="00856C45">
        <w:rPr>
          <w:rFonts w:hint="eastAsia"/>
          <w:lang w:val="en-US"/>
        </w:rPr>
        <w:t>группе</w:t>
      </w:r>
      <w:r w:rsidRPr="00856C45">
        <w:rPr>
          <w:lang w:val="en-US"/>
        </w:rPr>
        <w:t xml:space="preserve"> </w:t>
      </w:r>
      <w:r w:rsidRPr="00856C45">
        <w:rPr>
          <w:rFonts w:hint="eastAsia"/>
          <w:lang w:val="en-US"/>
        </w:rPr>
        <w:t>пациентов</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стенокардией</w:t>
      </w:r>
      <w:r w:rsidRPr="00856C45">
        <w:rPr>
          <w:lang w:val="en-US"/>
        </w:rPr>
        <w:t xml:space="preserve"> </w:t>
      </w:r>
      <w:r w:rsidRPr="00856C45">
        <w:rPr>
          <w:rFonts w:hint="eastAsia"/>
          <w:lang w:val="en-US"/>
        </w:rPr>
        <w:t>напряжения</w:t>
      </w:r>
      <w:r w:rsidRPr="00856C45">
        <w:rPr>
          <w:lang w:val="en-US"/>
        </w:rPr>
        <w:t xml:space="preserve"> </w:t>
      </w:r>
      <w:r w:rsidRPr="00856C45">
        <w:rPr>
          <w:rFonts w:hint="eastAsia"/>
          <w:lang w:val="en-US"/>
        </w:rPr>
        <w:t>стабильной</w:t>
      </w:r>
      <w:r w:rsidRPr="00856C45">
        <w:rPr>
          <w:lang w:val="en-US"/>
        </w:rPr>
        <w:t xml:space="preserve"> II </w:t>
      </w:r>
      <w:r w:rsidRPr="00856C45">
        <w:rPr>
          <w:rFonts w:hint="eastAsia"/>
          <w:lang w:val="en-US"/>
        </w:rPr>
        <w:t>функциональный</w:t>
      </w:r>
      <w:r w:rsidRPr="00856C45">
        <w:rPr>
          <w:lang w:val="en-US"/>
        </w:rPr>
        <w:t xml:space="preserve"> </w:t>
      </w:r>
      <w:r w:rsidRPr="00856C45">
        <w:rPr>
          <w:rFonts w:hint="eastAsia"/>
          <w:lang w:val="en-US"/>
        </w:rPr>
        <w:t>класс</w:t>
      </w:r>
      <w:r w:rsidRPr="00856C45">
        <w:rPr>
          <w:lang w:val="en-US"/>
        </w:rPr>
        <w:t xml:space="preserve"> </w:t>
      </w:r>
      <w:r w:rsidRPr="00856C45">
        <w:rPr>
          <w:rFonts w:hint="eastAsia"/>
          <w:lang w:val="en-US"/>
        </w:rPr>
        <w:t>сочетанной</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язвенной</w:t>
      </w:r>
      <w:r w:rsidRPr="00856C45">
        <w:rPr>
          <w:lang w:val="en-US"/>
        </w:rPr>
        <w:t xml:space="preserve"> </w:t>
      </w:r>
      <w:r w:rsidRPr="00856C45">
        <w:rPr>
          <w:rFonts w:hint="eastAsia"/>
          <w:lang w:val="en-US"/>
        </w:rPr>
        <w:t>болезнью</w:t>
      </w:r>
      <w:r w:rsidRPr="00856C45">
        <w:rPr>
          <w:lang w:val="en-US"/>
        </w:rPr>
        <w:t xml:space="preserve"> </w:t>
      </w:r>
      <w:r w:rsidRPr="00856C45">
        <w:rPr>
          <w:rFonts w:hint="eastAsia"/>
          <w:lang w:val="en-US"/>
        </w:rPr>
        <w:t>желудка</w:t>
      </w:r>
      <w:r w:rsidRPr="00856C45">
        <w:rPr>
          <w:lang w:val="en-US"/>
        </w:rPr>
        <w:t xml:space="preserve"> </w:t>
      </w:r>
      <w:r w:rsidRPr="00856C45">
        <w:rPr>
          <w:rFonts w:hint="eastAsia"/>
          <w:lang w:val="en-US"/>
        </w:rPr>
        <w:t>или</w:t>
      </w:r>
      <w:r w:rsidRPr="00856C45">
        <w:rPr>
          <w:lang w:val="en-US"/>
        </w:rPr>
        <w:t xml:space="preserve"> </w:t>
      </w:r>
      <w:r w:rsidRPr="00856C45">
        <w:rPr>
          <w:rFonts w:hint="eastAsia"/>
          <w:lang w:val="en-US"/>
        </w:rPr>
        <w:t>двенадцатиперстной</w:t>
      </w:r>
      <w:r w:rsidRPr="00856C45">
        <w:rPr>
          <w:lang w:val="en-US"/>
        </w:rPr>
        <w:t xml:space="preserve"> </w:t>
      </w:r>
      <w:r w:rsidRPr="00856C45">
        <w:rPr>
          <w:rFonts w:hint="eastAsia"/>
          <w:lang w:val="en-US"/>
        </w:rPr>
        <w:t>кишки</w:t>
      </w:r>
      <w:r w:rsidRPr="00856C45">
        <w:rPr>
          <w:lang w:val="en-US"/>
        </w:rPr>
        <w:t xml:space="preserve"> </w:t>
      </w:r>
      <w:r w:rsidRPr="00856C45">
        <w:rPr>
          <w:rFonts w:hint="eastAsia"/>
          <w:lang w:val="en-US"/>
        </w:rPr>
        <w:t>получающих</w:t>
      </w:r>
      <w:r w:rsidRPr="00856C45">
        <w:rPr>
          <w:lang w:val="en-US"/>
        </w:rPr>
        <w:t xml:space="preserve"> </w:t>
      </w:r>
      <w:r w:rsidRPr="00856C45">
        <w:rPr>
          <w:rFonts w:hint="eastAsia"/>
          <w:lang w:val="en-US"/>
        </w:rPr>
        <w:t>в</w:t>
      </w:r>
      <w:r w:rsidRPr="00856C45">
        <w:rPr>
          <w:lang w:val="en-US"/>
        </w:rPr>
        <w:t xml:space="preserve"> </w:t>
      </w:r>
      <w:r w:rsidRPr="00856C45">
        <w:rPr>
          <w:rFonts w:hint="eastAsia"/>
          <w:lang w:val="en-US"/>
        </w:rPr>
        <w:t>качестве</w:t>
      </w:r>
      <w:r w:rsidRPr="00856C45">
        <w:rPr>
          <w:lang w:val="en-US"/>
        </w:rPr>
        <w:t xml:space="preserve"> </w:t>
      </w:r>
      <w:r w:rsidRPr="00856C45">
        <w:rPr>
          <w:rFonts w:hint="eastAsia"/>
          <w:lang w:val="en-US"/>
        </w:rPr>
        <w:t>антиагреганта</w:t>
      </w:r>
      <w:r w:rsidRPr="00856C45">
        <w:rPr>
          <w:lang w:val="en-US"/>
        </w:rPr>
        <w:t xml:space="preserve"> </w:t>
      </w:r>
      <w:r w:rsidRPr="00856C45">
        <w:rPr>
          <w:rFonts w:hint="eastAsia"/>
          <w:lang w:val="en-US"/>
        </w:rPr>
        <w:t>ацетилсалициловую</w:t>
      </w:r>
      <w:r w:rsidRPr="00856C45">
        <w:rPr>
          <w:lang w:val="en-US"/>
        </w:rPr>
        <w:t xml:space="preserve"> </w:t>
      </w:r>
      <w:r w:rsidRPr="00856C45">
        <w:rPr>
          <w:rFonts w:hint="eastAsia"/>
          <w:lang w:val="en-US"/>
        </w:rPr>
        <w:t>кислоту</w:t>
      </w:r>
      <w:r w:rsidRPr="00856C45">
        <w:rPr>
          <w:lang w:val="en-US"/>
        </w:rPr>
        <w:t xml:space="preserve"> /</w:t>
      </w:r>
      <w:r w:rsidRPr="00856C45">
        <w:rPr>
          <w:rFonts w:hint="eastAsia"/>
          <w:lang w:val="en-US"/>
        </w:rPr>
        <w:t>магния</w:t>
      </w:r>
    </w:p>
    <w:p w14:paraId="77487D03" w14:textId="77777777" w:rsidR="00856C45" w:rsidRPr="00856C45" w:rsidRDefault="00856C45" w:rsidP="00856C45">
      <w:pPr>
        <w:rPr>
          <w:lang w:val="en-US"/>
        </w:rPr>
      </w:pPr>
    </w:p>
    <w:p w14:paraId="32F0D806" w14:textId="77777777" w:rsidR="00856C45" w:rsidRPr="00856C45" w:rsidRDefault="00856C45" w:rsidP="00856C45">
      <w:pPr>
        <w:rPr>
          <w:lang w:val="en-US"/>
        </w:rPr>
      </w:pPr>
      <w:r w:rsidRPr="00856C45">
        <w:rPr>
          <w:rFonts w:hint="eastAsia"/>
          <w:lang w:val="en-US"/>
        </w:rPr>
        <w:t>гидроксид</w:t>
      </w:r>
    </w:p>
    <w:p w14:paraId="5C9C2270" w14:textId="77777777" w:rsidR="00856C45" w:rsidRPr="00856C45" w:rsidRDefault="00856C45" w:rsidP="00856C45">
      <w:pPr>
        <w:rPr>
          <w:lang w:val="en-US"/>
        </w:rPr>
      </w:pPr>
    </w:p>
    <w:p w14:paraId="6CE20EBB" w14:textId="77777777" w:rsidR="00856C45" w:rsidRPr="00856C45" w:rsidRDefault="00856C45" w:rsidP="00856C45">
      <w:pPr>
        <w:rPr>
          <w:lang w:val="en-US"/>
        </w:rPr>
      </w:pPr>
      <w:r w:rsidRPr="00856C45">
        <w:rPr>
          <w:lang w:val="en-US"/>
        </w:rPr>
        <w:t xml:space="preserve">4.2 </w:t>
      </w:r>
      <w:r w:rsidRPr="00856C45">
        <w:rPr>
          <w:rFonts w:hint="eastAsia"/>
          <w:lang w:val="en-US"/>
        </w:rPr>
        <w:t>Результаты</w:t>
      </w:r>
      <w:r w:rsidRPr="00856C45">
        <w:rPr>
          <w:lang w:val="en-US"/>
        </w:rPr>
        <w:t xml:space="preserve"> </w:t>
      </w:r>
      <w:r w:rsidRPr="00856C45">
        <w:rPr>
          <w:rFonts w:hint="eastAsia"/>
          <w:lang w:val="en-US"/>
        </w:rPr>
        <w:t>исследования</w:t>
      </w:r>
      <w:r w:rsidRPr="00856C45">
        <w:rPr>
          <w:lang w:val="en-US"/>
        </w:rPr>
        <w:t xml:space="preserve"> </w:t>
      </w:r>
      <w:r w:rsidRPr="00856C45">
        <w:rPr>
          <w:rFonts w:hint="eastAsia"/>
          <w:lang w:val="en-US"/>
        </w:rPr>
        <w:t>в</w:t>
      </w:r>
      <w:r w:rsidRPr="00856C45">
        <w:rPr>
          <w:lang w:val="en-US"/>
        </w:rPr>
        <w:t xml:space="preserve"> </w:t>
      </w:r>
      <w:r w:rsidRPr="00856C45">
        <w:rPr>
          <w:rFonts w:hint="eastAsia"/>
          <w:lang w:val="en-US"/>
        </w:rPr>
        <w:t>группе</w:t>
      </w:r>
      <w:r w:rsidRPr="00856C45">
        <w:rPr>
          <w:lang w:val="en-US"/>
        </w:rPr>
        <w:t xml:space="preserve"> </w:t>
      </w:r>
      <w:r w:rsidRPr="00856C45">
        <w:rPr>
          <w:rFonts w:hint="eastAsia"/>
          <w:lang w:val="en-US"/>
        </w:rPr>
        <w:t>пациентов</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стенокардией</w:t>
      </w:r>
      <w:r w:rsidRPr="00856C45">
        <w:rPr>
          <w:lang w:val="en-US"/>
        </w:rPr>
        <w:t xml:space="preserve"> </w:t>
      </w:r>
      <w:r w:rsidRPr="00856C45">
        <w:rPr>
          <w:rFonts w:hint="eastAsia"/>
          <w:lang w:val="en-US"/>
        </w:rPr>
        <w:t>напряжения</w:t>
      </w:r>
      <w:r w:rsidRPr="00856C45">
        <w:rPr>
          <w:lang w:val="en-US"/>
        </w:rPr>
        <w:t xml:space="preserve"> </w:t>
      </w:r>
      <w:r w:rsidRPr="00856C45">
        <w:rPr>
          <w:rFonts w:hint="eastAsia"/>
          <w:lang w:val="en-US"/>
        </w:rPr>
        <w:t>стабильной</w:t>
      </w:r>
      <w:r w:rsidRPr="00856C45">
        <w:rPr>
          <w:lang w:val="en-US"/>
        </w:rPr>
        <w:t xml:space="preserve"> II </w:t>
      </w:r>
      <w:r w:rsidRPr="00856C45">
        <w:rPr>
          <w:rFonts w:hint="eastAsia"/>
          <w:lang w:val="en-US"/>
        </w:rPr>
        <w:t>функциональный</w:t>
      </w:r>
      <w:r w:rsidRPr="00856C45">
        <w:rPr>
          <w:lang w:val="en-US"/>
        </w:rPr>
        <w:t xml:space="preserve"> </w:t>
      </w:r>
      <w:r w:rsidRPr="00856C45">
        <w:rPr>
          <w:rFonts w:hint="eastAsia"/>
          <w:lang w:val="en-US"/>
        </w:rPr>
        <w:t>класс</w:t>
      </w:r>
      <w:r w:rsidRPr="00856C45">
        <w:rPr>
          <w:lang w:val="en-US"/>
        </w:rPr>
        <w:t xml:space="preserve"> </w:t>
      </w:r>
      <w:r w:rsidRPr="00856C45">
        <w:rPr>
          <w:rFonts w:hint="eastAsia"/>
          <w:lang w:val="en-US"/>
        </w:rPr>
        <w:t>сочетанной</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язвенной</w:t>
      </w:r>
      <w:r w:rsidRPr="00856C45">
        <w:rPr>
          <w:lang w:val="en-US"/>
        </w:rPr>
        <w:t xml:space="preserve"> </w:t>
      </w:r>
      <w:r w:rsidRPr="00856C45">
        <w:rPr>
          <w:rFonts w:hint="eastAsia"/>
          <w:lang w:val="en-US"/>
        </w:rPr>
        <w:t>болезнью</w:t>
      </w:r>
      <w:r w:rsidRPr="00856C45">
        <w:rPr>
          <w:lang w:val="en-US"/>
        </w:rPr>
        <w:t xml:space="preserve"> </w:t>
      </w:r>
      <w:r w:rsidRPr="00856C45">
        <w:rPr>
          <w:rFonts w:hint="eastAsia"/>
          <w:lang w:val="en-US"/>
        </w:rPr>
        <w:t>желудка</w:t>
      </w:r>
      <w:r w:rsidRPr="00856C45">
        <w:rPr>
          <w:lang w:val="en-US"/>
        </w:rPr>
        <w:t xml:space="preserve"> </w:t>
      </w:r>
      <w:r w:rsidRPr="00856C45">
        <w:rPr>
          <w:rFonts w:hint="eastAsia"/>
          <w:lang w:val="en-US"/>
        </w:rPr>
        <w:t>или</w:t>
      </w:r>
      <w:r w:rsidRPr="00856C45">
        <w:rPr>
          <w:lang w:val="en-US"/>
        </w:rPr>
        <w:t xml:space="preserve"> </w:t>
      </w:r>
      <w:r w:rsidRPr="00856C45">
        <w:rPr>
          <w:rFonts w:hint="eastAsia"/>
          <w:lang w:val="en-US"/>
        </w:rPr>
        <w:t>двенадцатиперстной</w:t>
      </w:r>
      <w:r w:rsidRPr="00856C45">
        <w:rPr>
          <w:lang w:val="en-US"/>
        </w:rPr>
        <w:t xml:space="preserve"> </w:t>
      </w:r>
      <w:r w:rsidRPr="00856C45">
        <w:rPr>
          <w:rFonts w:hint="eastAsia"/>
          <w:lang w:val="en-US"/>
        </w:rPr>
        <w:t>кишки</w:t>
      </w:r>
      <w:r w:rsidRPr="00856C45">
        <w:rPr>
          <w:lang w:val="en-US"/>
        </w:rPr>
        <w:t xml:space="preserve"> </w:t>
      </w:r>
      <w:r w:rsidRPr="00856C45">
        <w:rPr>
          <w:rFonts w:hint="eastAsia"/>
          <w:lang w:val="en-US"/>
        </w:rPr>
        <w:t>получающих</w:t>
      </w:r>
      <w:r w:rsidRPr="00856C45">
        <w:rPr>
          <w:lang w:val="en-US"/>
        </w:rPr>
        <w:t xml:space="preserve"> </w:t>
      </w:r>
      <w:r w:rsidRPr="00856C45">
        <w:rPr>
          <w:rFonts w:hint="eastAsia"/>
          <w:lang w:val="en-US"/>
        </w:rPr>
        <w:t>в</w:t>
      </w:r>
      <w:r w:rsidRPr="00856C45">
        <w:rPr>
          <w:lang w:val="en-US"/>
        </w:rPr>
        <w:t xml:space="preserve"> </w:t>
      </w:r>
      <w:r w:rsidRPr="00856C45">
        <w:rPr>
          <w:rFonts w:hint="eastAsia"/>
          <w:lang w:val="en-US"/>
        </w:rPr>
        <w:t>качестве</w:t>
      </w:r>
      <w:r w:rsidRPr="00856C45">
        <w:rPr>
          <w:lang w:val="en-US"/>
        </w:rPr>
        <w:t xml:space="preserve"> </w:t>
      </w:r>
      <w:r w:rsidRPr="00856C45">
        <w:rPr>
          <w:rFonts w:hint="eastAsia"/>
          <w:lang w:val="en-US"/>
        </w:rPr>
        <w:t>антиагреганта</w:t>
      </w:r>
      <w:r w:rsidRPr="00856C45">
        <w:rPr>
          <w:lang w:val="en-US"/>
        </w:rPr>
        <w:t xml:space="preserve"> </w:t>
      </w:r>
      <w:r w:rsidRPr="00856C45">
        <w:rPr>
          <w:rFonts w:hint="eastAsia"/>
          <w:lang w:val="en-US"/>
        </w:rPr>
        <w:t>ацетилсалициловую</w:t>
      </w:r>
      <w:r w:rsidRPr="00856C45">
        <w:rPr>
          <w:lang w:val="en-US"/>
        </w:rPr>
        <w:t xml:space="preserve"> </w:t>
      </w:r>
      <w:r w:rsidRPr="00856C45">
        <w:rPr>
          <w:rFonts w:hint="eastAsia"/>
          <w:lang w:val="en-US"/>
        </w:rPr>
        <w:t>кислоту</w:t>
      </w:r>
      <w:r w:rsidRPr="00856C45">
        <w:rPr>
          <w:lang w:val="en-US"/>
        </w:rPr>
        <w:t xml:space="preserve"> /</w:t>
      </w:r>
      <w:r w:rsidRPr="00856C45">
        <w:rPr>
          <w:rFonts w:hint="eastAsia"/>
          <w:lang w:val="en-US"/>
        </w:rPr>
        <w:t>магния</w:t>
      </w:r>
      <w:r w:rsidRPr="00856C45">
        <w:rPr>
          <w:lang w:val="en-US"/>
        </w:rPr>
        <w:t xml:space="preserve"> </w:t>
      </w:r>
      <w:r w:rsidRPr="00856C45">
        <w:rPr>
          <w:rFonts w:hint="eastAsia"/>
          <w:lang w:val="en-US"/>
        </w:rPr>
        <w:t>гидроксид</w:t>
      </w:r>
    </w:p>
    <w:p w14:paraId="375C194A" w14:textId="77777777" w:rsidR="00856C45" w:rsidRPr="00856C45" w:rsidRDefault="00856C45" w:rsidP="00856C45">
      <w:pPr>
        <w:rPr>
          <w:lang w:val="en-US"/>
        </w:rPr>
      </w:pPr>
    </w:p>
    <w:p w14:paraId="63430160" w14:textId="77777777" w:rsidR="00856C45" w:rsidRPr="00856C45" w:rsidRDefault="00856C45" w:rsidP="00856C45">
      <w:pPr>
        <w:rPr>
          <w:lang w:val="en-US"/>
        </w:rPr>
      </w:pPr>
      <w:r w:rsidRPr="00856C45">
        <w:rPr>
          <w:rFonts w:hint="eastAsia"/>
          <w:lang w:val="en-US"/>
        </w:rPr>
        <w:t>и</w:t>
      </w:r>
      <w:r w:rsidRPr="00856C45">
        <w:rPr>
          <w:lang w:val="en-US"/>
        </w:rPr>
        <w:t xml:space="preserve"> </w:t>
      </w:r>
      <w:r w:rsidRPr="00856C45">
        <w:rPr>
          <w:rFonts w:hint="eastAsia"/>
          <w:lang w:val="en-US"/>
        </w:rPr>
        <w:t>дипиридамол</w:t>
      </w:r>
    </w:p>
    <w:p w14:paraId="1C98A362" w14:textId="77777777" w:rsidR="00856C45" w:rsidRPr="00856C45" w:rsidRDefault="00856C45" w:rsidP="00856C45">
      <w:pPr>
        <w:rPr>
          <w:lang w:val="en-US"/>
        </w:rPr>
      </w:pPr>
    </w:p>
    <w:p w14:paraId="26C0A279" w14:textId="77777777" w:rsidR="00856C45" w:rsidRPr="00856C45" w:rsidRDefault="00856C45" w:rsidP="00856C45">
      <w:pPr>
        <w:rPr>
          <w:lang w:val="en-US"/>
        </w:rPr>
      </w:pPr>
      <w:r w:rsidRPr="00856C45">
        <w:rPr>
          <w:lang w:val="en-US"/>
        </w:rPr>
        <w:t xml:space="preserve">4.3 </w:t>
      </w:r>
      <w:r w:rsidRPr="00856C45">
        <w:rPr>
          <w:rFonts w:hint="eastAsia"/>
          <w:lang w:val="en-US"/>
        </w:rPr>
        <w:t>Сравнительная</w:t>
      </w:r>
      <w:r w:rsidRPr="00856C45">
        <w:rPr>
          <w:lang w:val="en-US"/>
        </w:rPr>
        <w:t xml:space="preserve"> </w:t>
      </w:r>
      <w:r w:rsidRPr="00856C45">
        <w:rPr>
          <w:rFonts w:hint="eastAsia"/>
          <w:lang w:val="en-US"/>
        </w:rPr>
        <w:t>характеристика</w:t>
      </w:r>
      <w:r w:rsidRPr="00856C45">
        <w:rPr>
          <w:lang w:val="en-US"/>
        </w:rPr>
        <w:t xml:space="preserve"> </w:t>
      </w:r>
      <w:r w:rsidRPr="00856C45">
        <w:rPr>
          <w:rFonts w:hint="eastAsia"/>
          <w:lang w:val="en-US"/>
        </w:rPr>
        <w:t>результатов</w:t>
      </w:r>
      <w:r w:rsidRPr="00856C45">
        <w:rPr>
          <w:lang w:val="en-US"/>
        </w:rPr>
        <w:t xml:space="preserve"> </w:t>
      </w:r>
      <w:r w:rsidRPr="00856C45">
        <w:rPr>
          <w:rFonts w:hint="eastAsia"/>
          <w:lang w:val="en-US"/>
        </w:rPr>
        <w:t>исследования</w:t>
      </w:r>
      <w:r w:rsidRPr="00856C45">
        <w:rPr>
          <w:lang w:val="en-US"/>
        </w:rPr>
        <w:t xml:space="preserve"> </w:t>
      </w:r>
      <w:r w:rsidRPr="00856C45">
        <w:rPr>
          <w:rFonts w:hint="eastAsia"/>
          <w:lang w:val="en-US"/>
        </w:rPr>
        <w:t>в</w:t>
      </w:r>
      <w:r w:rsidRPr="00856C45">
        <w:rPr>
          <w:lang w:val="en-US"/>
        </w:rPr>
        <w:t xml:space="preserve"> </w:t>
      </w:r>
      <w:r w:rsidRPr="00856C45">
        <w:rPr>
          <w:rFonts w:hint="eastAsia"/>
          <w:lang w:val="en-US"/>
        </w:rPr>
        <w:t>группе</w:t>
      </w:r>
      <w:r w:rsidRPr="00856C45">
        <w:rPr>
          <w:lang w:val="en-US"/>
        </w:rPr>
        <w:t xml:space="preserve"> </w:t>
      </w:r>
      <w:r w:rsidRPr="00856C45">
        <w:rPr>
          <w:rFonts w:hint="eastAsia"/>
          <w:lang w:val="en-US"/>
        </w:rPr>
        <w:t>пациентов</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ИБС</w:t>
      </w:r>
      <w:r w:rsidRPr="00856C45">
        <w:rPr>
          <w:lang w:val="en-US"/>
        </w:rPr>
        <w:t xml:space="preserve">, </w:t>
      </w:r>
      <w:r w:rsidRPr="00856C45">
        <w:rPr>
          <w:rFonts w:hint="eastAsia"/>
          <w:lang w:val="en-US"/>
        </w:rPr>
        <w:t>стенокардией</w:t>
      </w:r>
      <w:r w:rsidRPr="00856C45">
        <w:rPr>
          <w:lang w:val="en-US"/>
        </w:rPr>
        <w:t xml:space="preserve"> </w:t>
      </w:r>
      <w:r w:rsidRPr="00856C45">
        <w:rPr>
          <w:rFonts w:hint="eastAsia"/>
          <w:lang w:val="en-US"/>
        </w:rPr>
        <w:t>напряжения</w:t>
      </w:r>
      <w:r w:rsidRPr="00856C45">
        <w:rPr>
          <w:lang w:val="en-US"/>
        </w:rPr>
        <w:t xml:space="preserve"> </w:t>
      </w:r>
      <w:r w:rsidRPr="00856C45">
        <w:rPr>
          <w:rFonts w:hint="eastAsia"/>
          <w:lang w:val="en-US"/>
        </w:rPr>
        <w:t>стабильной</w:t>
      </w:r>
      <w:r w:rsidRPr="00856C45">
        <w:rPr>
          <w:lang w:val="en-US"/>
        </w:rPr>
        <w:t xml:space="preserve"> II </w:t>
      </w:r>
      <w:r w:rsidRPr="00856C45">
        <w:rPr>
          <w:rFonts w:hint="eastAsia"/>
          <w:lang w:val="en-US"/>
        </w:rPr>
        <w:t>функциональный</w:t>
      </w:r>
      <w:r w:rsidRPr="00856C45">
        <w:rPr>
          <w:lang w:val="en-US"/>
        </w:rPr>
        <w:t xml:space="preserve"> </w:t>
      </w:r>
      <w:r w:rsidRPr="00856C45">
        <w:rPr>
          <w:rFonts w:hint="eastAsia"/>
          <w:lang w:val="en-US"/>
        </w:rPr>
        <w:t>класс</w:t>
      </w:r>
      <w:r w:rsidRPr="00856C45">
        <w:rPr>
          <w:lang w:val="en-US"/>
        </w:rPr>
        <w:t xml:space="preserve"> </w:t>
      </w:r>
      <w:r w:rsidRPr="00856C45">
        <w:rPr>
          <w:rFonts w:hint="eastAsia"/>
          <w:lang w:val="en-US"/>
        </w:rPr>
        <w:t>сочетанной</w:t>
      </w:r>
      <w:r w:rsidRPr="00856C45">
        <w:rPr>
          <w:lang w:val="en-US"/>
        </w:rPr>
        <w:t xml:space="preserve"> </w:t>
      </w:r>
      <w:r w:rsidRPr="00856C45">
        <w:rPr>
          <w:rFonts w:hint="eastAsia"/>
          <w:lang w:val="en-US"/>
        </w:rPr>
        <w:t>с</w:t>
      </w:r>
      <w:r w:rsidRPr="00856C45">
        <w:rPr>
          <w:lang w:val="en-US"/>
        </w:rPr>
        <w:t xml:space="preserve"> </w:t>
      </w:r>
      <w:r w:rsidRPr="00856C45">
        <w:rPr>
          <w:rFonts w:hint="eastAsia"/>
          <w:lang w:val="en-US"/>
        </w:rPr>
        <w:t>язвенной</w:t>
      </w:r>
      <w:r w:rsidRPr="00856C45">
        <w:rPr>
          <w:lang w:val="en-US"/>
        </w:rPr>
        <w:t xml:space="preserve"> </w:t>
      </w:r>
      <w:r w:rsidRPr="00856C45">
        <w:rPr>
          <w:rFonts w:hint="eastAsia"/>
          <w:lang w:val="en-US"/>
        </w:rPr>
        <w:t>болезнью</w:t>
      </w:r>
      <w:r w:rsidRPr="00856C45">
        <w:rPr>
          <w:lang w:val="en-US"/>
        </w:rPr>
        <w:t xml:space="preserve"> </w:t>
      </w:r>
      <w:r w:rsidRPr="00856C45">
        <w:rPr>
          <w:rFonts w:hint="eastAsia"/>
          <w:lang w:val="en-US"/>
        </w:rPr>
        <w:t>желудка</w:t>
      </w:r>
      <w:r w:rsidRPr="00856C45">
        <w:rPr>
          <w:lang w:val="en-US"/>
        </w:rPr>
        <w:t xml:space="preserve"> </w:t>
      </w:r>
      <w:r w:rsidRPr="00856C45">
        <w:rPr>
          <w:rFonts w:hint="eastAsia"/>
          <w:lang w:val="en-US"/>
        </w:rPr>
        <w:t>или</w:t>
      </w:r>
      <w:r w:rsidRPr="00856C45">
        <w:rPr>
          <w:lang w:val="en-US"/>
        </w:rPr>
        <w:t xml:space="preserve"> </w:t>
      </w:r>
      <w:r w:rsidRPr="00856C45">
        <w:rPr>
          <w:rFonts w:hint="eastAsia"/>
          <w:lang w:val="en-US"/>
        </w:rPr>
        <w:t>двенадцатиперстной</w:t>
      </w:r>
      <w:r w:rsidRPr="00856C45">
        <w:rPr>
          <w:lang w:val="en-US"/>
        </w:rPr>
        <w:t xml:space="preserve"> </w:t>
      </w:r>
      <w:r w:rsidRPr="00856C45">
        <w:rPr>
          <w:rFonts w:hint="eastAsia"/>
          <w:lang w:val="en-US"/>
        </w:rPr>
        <w:t>кишки</w:t>
      </w:r>
      <w:r w:rsidRPr="00856C45">
        <w:rPr>
          <w:lang w:val="en-US"/>
        </w:rPr>
        <w:t xml:space="preserve"> </w:t>
      </w:r>
      <w:r w:rsidRPr="00856C45">
        <w:rPr>
          <w:rFonts w:hint="eastAsia"/>
          <w:lang w:val="en-US"/>
        </w:rPr>
        <w:t>на</w:t>
      </w:r>
      <w:r w:rsidRPr="00856C45">
        <w:rPr>
          <w:lang w:val="en-US"/>
        </w:rPr>
        <w:t xml:space="preserve"> </w:t>
      </w:r>
      <w:r w:rsidRPr="00856C45">
        <w:rPr>
          <w:rFonts w:hint="eastAsia"/>
          <w:lang w:val="en-US"/>
        </w:rPr>
        <w:t>фоне</w:t>
      </w:r>
      <w:r w:rsidRPr="00856C45">
        <w:rPr>
          <w:lang w:val="en-US"/>
        </w:rPr>
        <w:t xml:space="preserve"> </w:t>
      </w:r>
      <w:r w:rsidRPr="00856C45">
        <w:rPr>
          <w:rFonts w:hint="eastAsia"/>
          <w:lang w:val="en-US"/>
        </w:rPr>
        <w:t>лечения</w:t>
      </w:r>
    </w:p>
    <w:p w14:paraId="4725B474" w14:textId="77777777" w:rsidR="00856C45" w:rsidRPr="00856C45" w:rsidRDefault="00856C45" w:rsidP="00856C45">
      <w:pPr>
        <w:rPr>
          <w:lang w:val="en-US"/>
        </w:rPr>
      </w:pPr>
    </w:p>
    <w:p w14:paraId="0C889E56" w14:textId="77777777" w:rsidR="00856C45" w:rsidRPr="00856C45" w:rsidRDefault="00856C45" w:rsidP="00856C45">
      <w:pPr>
        <w:rPr>
          <w:lang w:val="en-US"/>
        </w:rPr>
      </w:pPr>
      <w:r w:rsidRPr="00856C45">
        <w:rPr>
          <w:rFonts w:hint="eastAsia"/>
          <w:lang w:val="en-US"/>
        </w:rPr>
        <w:t>Глава</w:t>
      </w:r>
      <w:r w:rsidRPr="00856C45">
        <w:rPr>
          <w:lang w:val="en-US"/>
        </w:rPr>
        <w:t xml:space="preserve"> 5. </w:t>
      </w:r>
      <w:r w:rsidRPr="00856C45">
        <w:rPr>
          <w:rFonts w:hint="eastAsia"/>
          <w:lang w:val="en-US"/>
        </w:rPr>
        <w:t>ОБСУЖДЕНИЕ</w:t>
      </w:r>
      <w:r w:rsidRPr="00856C45">
        <w:rPr>
          <w:lang w:val="en-US"/>
        </w:rPr>
        <w:t xml:space="preserve"> </w:t>
      </w:r>
      <w:r w:rsidRPr="00856C45">
        <w:rPr>
          <w:rFonts w:hint="eastAsia"/>
          <w:lang w:val="en-US"/>
        </w:rPr>
        <w:t>ПОЛУЧЕННЫХ</w:t>
      </w:r>
      <w:r w:rsidRPr="00856C45">
        <w:rPr>
          <w:lang w:val="en-US"/>
        </w:rPr>
        <w:t xml:space="preserve"> </w:t>
      </w:r>
      <w:r w:rsidRPr="00856C45">
        <w:rPr>
          <w:rFonts w:hint="eastAsia"/>
          <w:lang w:val="en-US"/>
        </w:rPr>
        <w:t>РЕЗУЛЬТАТОВ</w:t>
      </w:r>
    </w:p>
    <w:p w14:paraId="702EF4B3" w14:textId="77777777" w:rsidR="00856C45" w:rsidRPr="00856C45" w:rsidRDefault="00856C45" w:rsidP="00856C45">
      <w:pPr>
        <w:rPr>
          <w:lang w:val="en-US"/>
        </w:rPr>
      </w:pPr>
    </w:p>
    <w:p w14:paraId="09478EEE" w14:textId="546E5E5A" w:rsidR="00856C45" w:rsidRPr="00856C45" w:rsidRDefault="00856C45" w:rsidP="00856C45">
      <w:pPr>
        <w:rPr>
          <w:lang w:val="en-US"/>
        </w:rPr>
      </w:pPr>
      <w:r w:rsidRPr="00856C45">
        <w:rPr>
          <w:rFonts w:hint="eastAsia"/>
          <w:lang w:val="en-US"/>
        </w:rPr>
        <w:t>ВЫВОДЫ</w:t>
      </w:r>
    </w:p>
    <w:sectPr w:rsidR="00856C45" w:rsidRPr="00856C4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C09" w14:textId="77777777" w:rsidR="00F53879" w:rsidRPr="008D1934" w:rsidRDefault="00F53879">
      <w:pPr>
        <w:spacing w:after="0" w:line="240" w:lineRule="auto"/>
      </w:pPr>
      <w:r w:rsidRPr="008D1934">
        <w:separator/>
      </w:r>
    </w:p>
  </w:endnote>
  <w:endnote w:type="continuationSeparator" w:id="0">
    <w:p w14:paraId="2ECAB86F" w14:textId="77777777" w:rsidR="00F53879" w:rsidRPr="008D1934" w:rsidRDefault="00F5387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EBEC" w14:textId="77777777" w:rsidR="00F53879" w:rsidRPr="008D1934" w:rsidRDefault="00F53879"/>
    <w:p w14:paraId="3B8793BA" w14:textId="77777777" w:rsidR="00F53879" w:rsidRPr="008D1934" w:rsidRDefault="00F53879"/>
    <w:p w14:paraId="5B3B1BFD" w14:textId="77777777" w:rsidR="00F53879" w:rsidRPr="008D1934" w:rsidRDefault="00F53879"/>
    <w:p w14:paraId="05AD9573" w14:textId="77777777" w:rsidR="00F53879" w:rsidRPr="008D1934" w:rsidRDefault="00F53879"/>
    <w:p w14:paraId="6F4B1CC3" w14:textId="77777777" w:rsidR="00F53879" w:rsidRPr="008D1934" w:rsidRDefault="00F53879"/>
    <w:p w14:paraId="2F9B69B0" w14:textId="77777777" w:rsidR="00F53879" w:rsidRPr="008D1934" w:rsidRDefault="00F53879"/>
    <w:p w14:paraId="783260B9" w14:textId="77777777" w:rsidR="00F53879" w:rsidRPr="008D1934" w:rsidRDefault="00F53879">
      <w:pPr>
        <w:rPr>
          <w:sz w:val="2"/>
          <w:szCs w:val="2"/>
        </w:rPr>
      </w:pPr>
      <w:r>
        <w:rPr>
          <w:noProof/>
        </w:rPr>
        <mc:AlternateContent>
          <mc:Choice Requires="wps">
            <w:drawing>
              <wp:anchor distT="0" distB="0" distL="63500" distR="63500" simplePos="0" relativeHeight="251660288" behindDoc="1" locked="0" layoutInCell="1" allowOverlap="1" wp14:anchorId="0B517E32" wp14:editId="5062F21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9DE94B9" w14:textId="77777777" w:rsidR="00F53879" w:rsidRPr="008D1934" w:rsidRDefault="00F53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17E3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DE94B9" w14:textId="77777777" w:rsidR="00F53879" w:rsidRPr="008D1934" w:rsidRDefault="00F53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B5869A" w14:textId="77777777" w:rsidR="00F53879" w:rsidRPr="008D1934" w:rsidRDefault="00F53879"/>
    <w:p w14:paraId="31F9A347" w14:textId="77777777" w:rsidR="00F53879" w:rsidRPr="008D1934" w:rsidRDefault="00F53879"/>
    <w:p w14:paraId="50F9B2C2" w14:textId="77777777" w:rsidR="00F53879" w:rsidRPr="008D1934" w:rsidRDefault="00F53879">
      <w:pPr>
        <w:rPr>
          <w:sz w:val="2"/>
          <w:szCs w:val="2"/>
        </w:rPr>
      </w:pPr>
      <w:r>
        <w:rPr>
          <w:noProof/>
        </w:rPr>
        <mc:AlternateContent>
          <mc:Choice Requires="wps">
            <w:drawing>
              <wp:anchor distT="0" distB="0" distL="63500" distR="63500" simplePos="0" relativeHeight="251659264" behindDoc="1" locked="0" layoutInCell="1" allowOverlap="1" wp14:anchorId="7EEE69D1" wp14:editId="1B5E74B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EFA3B6" w14:textId="77777777" w:rsidR="00F53879" w:rsidRPr="008D1934" w:rsidRDefault="00F53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E69D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EFA3B6" w14:textId="77777777" w:rsidR="00F53879" w:rsidRPr="008D1934" w:rsidRDefault="00F538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4B9FC2" w14:textId="77777777" w:rsidR="00F53879" w:rsidRPr="008D1934" w:rsidRDefault="00F53879"/>
    <w:p w14:paraId="6E3CA2CD" w14:textId="77777777" w:rsidR="00F53879" w:rsidRPr="008D1934" w:rsidRDefault="00F53879">
      <w:pPr>
        <w:rPr>
          <w:sz w:val="2"/>
          <w:szCs w:val="2"/>
        </w:rPr>
      </w:pPr>
    </w:p>
    <w:p w14:paraId="273E7DB2" w14:textId="77777777" w:rsidR="00F53879" w:rsidRPr="008D1934" w:rsidRDefault="00F53879"/>
    <w:p w14:paraId="2368ECCF" w14:textId="77777777" w:rsidR="00F53879" w:rsidRPr="008D1934" w:rsidRDefault="00F53879">
      <w:pPr>
        <w:spacing w:after="0" w:line="240" w:lineRule="auto"/>
      </w:pPr>
    </w:p>
  </w:footnote>
  <w:footnote w:type="continuationSeparator" w:id="0">
    <w:p w14:paraId="4EC81627" w14:textId="77777777" w:rsidR="00F53879" w:rsidRPr="008D1934" w:rsidRDefault="00F5387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79"/>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cp:revision>
  <cp:lastPrinted>2024-05-12T14:21:00Z</cp:lastPrinted>
  <dcterms:created xsi:type="dcterms:W3CDTF">2024-05-20T16:55:00Z</dcterms:created>
  <dcterms:modified xsi:type="dcterms:W3CDTF">2024-05-20T19:27:00Z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