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A06F1" w14:textId="297FE35D" w:rsidR="00E61611" w:rsidRDefault="001612DD" w:rsidP="001612DD">
      <w:r w:rsidRPr="001612DD">
        <w:rPr>
          <w:rFonts w:hint="eastAsia"/>
        </w:rPr>
        <w:t>Чэн</w:t>
      </w:r>
      <w:r w:rsidRPr="001612DD">
        <w:t xml:space="preserve"> </w:t>
      </w:r>
      <w:r w:rsidRPr="001612DD">
        <w:rPr>
          <w:rFonts w:hint="eastAsia"/>
        </w:rPr>
        <w:t>Юйсяо</w:t>
      </w:r>
      <w:r>
        <w:t xml:space="preserve"> </w:t>
      </w:r>
      <w:r w:rsidRPr="001612DD">
        <w:rPr>
          <w:rFonts w:hint="eastAsia"/>
        </w:rPr>
        <w:t>Образ</w:t>
      </w:r>
      <w:r w:rsidRPr="001612DD">
        <w:t xml:space="preserve"> </w:t>
      </w:r>
      <w:r w:rsidRPr="001612DD">
        <w:rPr>
          <w:rFonts w:hint="eastAsia"/>
        </w:rPr>
        <w:t>Китая</w:t>
      </w:r>
      <w:r w:rsidRPr="001612DD">
        <w:t xml:space="preserve"> </w:t>
      </w:r>
      <w:r w:rsidRPr="001612DD">
        <w:rPr>
          <w:rFonts w:hint="eastAsia"/>
        </w:rPr>
        <w:t>в</w:t>
      </w:r>
      <w:r w:rsidRPr="001612DD">
        <w:t xml:space="preserve"> </w:t>
      </w:r>
      <w:r w:rsidRPr="001612DD">
        <w:rPr>
          <w:rFonts w:hint="eastAsia"/>
        </w:rPr>
        <w:t>российских</w:t>
      </w:r>
      <w:r w:rsidRPr="001612DD">
        <w:t xml:space="preserve"> </w:t>
      </w:r>
      <w:r w:rsidRPr="001612DD">
        <w:rPr>
          <w:rFonts w:hint="eastAsia"/>
        </w:rPr>
        <w:t>СМИ</w:t>
      </w:r>
      <w:r w:rsidRPr="001612DD">
        <w:t xml:space="preserve">: </w:t>
      </w:r>
      <w:r w:rsidRPr="001612DD">
        <w:rPr>
          <w:rFonts w:hint="eastAsia"/>
        </w:rPr>
        <w:t>лингвокогнитивный</w:t>
      </w:r>
      <w:r w:rsidRPr="001612DD">
        <w:t xml:space="preserve"> </w:t>
      </w:r>
      <w:r w:rsidRPr="001612DD">
        <w:rPr>
          <w:rFonts w:hint="eastAsia"/>
        </w:rPr>
        <w:t>аспект</w:t>
      </w:r>
    </w:p>
    <w:p w14:paraId="3816FB61" w14:textId="77777777" w:rsidR="001612DD" w:rsidRDefault="001612DD" w:rsidP="001612DD">
      <w:r>
        <w:rPr>
          <w:rFonts w:hint="eastAsia"/>
        </w:rPr>
        <w:t>ОГЛАВЛЕНИЕ</w:t>
      </w:r>
      <w:r>
        <w:t xml:space="preserve"> </w:t>
      </w:r>
      <w:r>
        <w:rPr>
          <w:rFonts w:hint="eastAsia"/>
        </w:rPr>
        <w:t>ДИССЕРТАЦИИ</w:t>
      </w:r>
    </w:p>
    <w:p w14:paraId="64B67E85" w14:textId="77777777" w:rsidR="001612DD" w:rsidRDefault="001612DD" w:rsidP="001612DD">
      <w:r>
        <w:rPr>
          <w:rFonts w:hint="eastAsia"/>
        </w:rPr>
        <w:t>кандидат</w:t>
      </w:r>
      <w:r>
        <w:t xml:space="preserve"> </w:t>
      </w:r>
      <w:r>
        <w:rPr>
          <w:rFonts w:hint="eastAsia"/>
        </w:rPr>
        <w:t>наук</w:t>
      </w:r>
      <w:r>
        <w:t xml:space="preserve"> </w:t>
      </w:r>
      <w:r>
        <w:rPr>
          <w:rFonts w:hint="eastAsia"/>
        </w:rPr>
        <w:t>Чэн</w:t>
      </w:r>
      <w:r>
        <w:t xml:space="preserve"> </w:t>
      </w:r>
      <w:r>
        <w:rPr>
          <w:rFonts w:hint="eastAsia"/>
        </w:rPr>
        <w:t>Юйсяо</w:t>
      </w:r>
    </w:p>
    <w:p w14:paraId="48209CB1" w14:textId="77777777" w:rsidR="001612DD" w:rsidRDefault="001612DD" w:rsidP="001612DD">
      <w:r>
        <w:rPr>
          <w:rFonts w:hint="eastAsia"/>
        </w:rPr>
        <w:t>Введение</w:t>
      </w:r>
    </w:p>
    <w:p w14:paraId="26280D1E" w14:textId="77777777" w:rsidR="001612DD" w:rsidRDefault="001612DD" w:rsidP="001612DD"/>
    <w:p w14:paraId="698BF111" w14:textId="77777777" w:rsidR="001612DD" w:rsidRDefault="001612DD" w:rsidP="001612DD">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изучения</w:t>
      </w:r>
      <w:r>
        <w:t xml:space="preserve"> </w:t>
      </w:r>
      <w:r>
        <w:rPr>
          <w:rFonts w:hint="eastAsia"/>
        </w:rPr>
        <w:t>метафоры</w:t>
      </w:r>
    </w:p>
    <w:p w14:paraId="38AC09B8" w14:textId="77777777" w:rsidR="001612DD" w:rsidRDefault="001612DD" w:rsidP="001612DD"/>
    <w:p w14:paraId="3AFDAAF1" w14:textId="77777777" w:rsidR="001612DD" w:rsidRDefault="001612DD" w:rsidP="001612DD">
      <w:r>
        <w:t xml:space="preserve">1.1. </w:t>
      </w:r>
      <w:r>
        <w:rPr>
          <w:rFonts w:hint="eastAsia"/>
        </w:rPr>
        <w:t>Метафора</w:t>
      </w:r>
      <w:r>
        <w:t xml:space="preserve"> </w:t>
      </w:r>
      <w:r>
        <w:rPr>
          <w:rFonts w:hint="eastAsia"/>
        </w:rPr>
        <w:t>и</w:t>
      </w:r>
      <w:r>
        <w:t xml:space="preserve"> </w:t>
      </w:r>
      <w:r>
        <w:rPr>
          <w:rFonts w:hint="eastAsia"/>
        </w:rPr>
        <w:t>ее</w:t>
      </w:r>
      <w:r>
        <w:t xml:space="preserve"> </w:t>
      </w:r>
      <w:r>
        <w:rPr>
          <w:rFonts w:hint="eastAsia"/>
        </w:rPr>
        <w:t>лингвистические</w:t>
      </w:r>
      <w:r>
        <w:t xml:space="preserve"> </w:t>
      </w:r>
      <w:r>
        <w:rPr>
          <w:rFonts w:hint="eastAsia"/>
        </w:rPr>
        <w:t>интерпретации</w:t>
      </w:r>
    </w:p>
    <w:p w14:paraId="3093A3E3" w14:textId="77777777" w:rsidR="001612DD" w:rsidRDefault="001612DD" w:rsidP="001612DD"/>
    <w:p w14:paraId="2B03081E" w14:textId="77777777" w:rsidR="001612DD" w:rsidRDefault="001612DD" w:rsidP="001612DD">
      <w:r>
        <w:t xml:space="preserve">1.2. </w:t>
      </w:r>
      <w:r>
        <w:rPr>
          <w:rFonts w:hint="eastAsia"/>
        </w:rPr>
        <w:t>Когнитивный</w:t>
      </w:r>
      <w:r>
        <w:t xml:space="preserve"> </w:t>
      </w:r>
      <w:r>
        <w:rPr>
          <w:rFonts w:hint="eastAsia"/>
        </w:rPr>
        <w:t>подход</w:t>
      </w:r>
      <w:r>
        <w:t xml:space="preserve"> </w:t>
      </w:r>
      <w:r>
        <w:rPr>
          <w:rFonts w:hint="eastAsia"/>
        </w:rPr>
        <w:t>к</w:t>
      </w:r>
      <w:r>
        <w:t xml:space="preserve"> </w:t>
      </w:r>
      <w:r>
        <w:rPr>
          <w:rFonts w:hint="eastAsia"/>
        </w:rPr>
        <w:t>изучению</w:t>
      </w:r>
      <w:r>
        <w:t xml:space="preserve"> </w:t>
      </w:r>
      <w:r>
        <w:rPr>
          <w:rFonts w:hint="eastAsia"/>
        </w:rPr>
        <w:t>метафоры</w:t>
      </w:r>
    </w:p>
    <w:p w14:paraId="2E5B39C5" w14:textId="77777777" w:rsidR="001612DD" w:rsidRDefault="001612DD" w:rsidP="001612DD"/>
    <w:p w14:paraId="7CC4105B" w14:textId="77777777" w:rsidR="001612DD" w:rsidRDefault="001612DD" w:rsidP="001612DD">
      <w:r>
        <w:t xml:space="preserve">1.3. </w:t>
      </w:r>
      <w:r>
        <w:rPr>
          <w:rFonts w:hint="eastAsia"/>
        </w:rPr>
        <w:t>Методика</w:t>
      </w:r>
      <w:r>
        <w:t xml:space="preserve"> </w:t>
      </w:r>
      <w:r>
        <w:rPr>
          <w:rFonts w:hint="eastAsia"/>
        </w:rPr>
        <w:t>описания</w:t>
      </w:r>
      <w:r>
        <w:t xml:space="preserve"> </w:t>
      </w:r>
      <w:r>
        <w:rPr>
          <w:rFonts w:hint="eastAsia"/>
        </w:rPr>
        <w:t>концептуальных</w:t>
      </w:r>
      <w:r>
        <w:t xml:space="preserve"> </w:t>
      </w:r>
      <w:r>
        <w:rPr>
          <w:rFonts w:hint="eastAsia"/>
        </w:rPr>
        <w:t>метафор</w:t>
      </w:r>
    </w:p>
    <w:p w14:paraId="08B47271" w14:textId="77777777" w:rsidR="001612DD" w:rsidRDefault="001612DD" w:rsidP="001612DD"/>
    <w:p w14:paraId="0D970470" w14:textId="77777777" w:rsidR="001612DD" w:rsidRDefault="001612DD" w:rsidP="001612DD">
      <w:r>
        <w:rPr>
          <w:rFonts w:hint="eastAsia"/>
        </w:rPr>
        <w:t>Выводы</w:t>
      </w:r>
    </w:p>
    <w:p w14:paraId="7591F6AE" w14:textId="77777777" w:rsidR="001612DD" w:rsidRDefault="001612DD" w:rsidP="001612DD"/>
    <w:p w14:paraId="7BB161AD" w14:textId="77777777" w:rsidR="001612DD" w:rsidRDefault="001612DD" w:rsidP="001612DD">
      <w:r>
        <w:rPr>
          <w:rFonts w:hint="eastAsia"/>
        </w:rPr>
        <w:t>Глава</w:t>
      </w:r>
      <w:r>
        <w:t xml:space="preserve"> 2. </w:t>
      </w:r>
      <w:r>
        <w:rPr>
          <w:rFonts w:hint="eastAsia"/>
        </w:rPr>
        <w:t>Метафорическая</w:t>
      </w:r>
      <w:r>
        <w:t xml:space="preserve"> </w:t>
      </w:r>
      <w:r>
        <w:rPr>
          <w:rFonts w:hint="eastAsia"/>
        </w:rPr>
        <w:t>вербализация</w:t>
      </w:r>
      <w:r>
        <w:t xml:space="preserve"> </w:t>
      </w:r>
      <w:r>
        <w:rPr>
          <w:rFonts w:hint="eastAsia"/>
        </w:rPr>
        <w:t>концептуальных</w:t>
      </w:r>
      <w:r>
        <w:t xml:space="preserve"> </w:t>
      </w:r>
      <w:r>
        <w:rPr>
          <w:rFonts w:hint="eastAsia"/>
        </w:rPr>
        <w:t>сегментов</w:t>
      </w:r>
      <w:r>
        <w:t xml:space="preserve"> </w:t>
      </w:r>
      <w:r>
        <w:rPr>
          <w:rFonts w:hint="eastAsia"/>
        </w:rPr>
        <w:t>образа</w:t>
      </w:r>
      <w:r>
        <w:t xml:space="preserve"> </w:t>
      </w:r>
      <w:r>
        <w:rPr>
          <w:rFonts w:hint="eastAsia"/>
        </w:rPr>
        <w:t>Китая</w:t>
      </w:r>
    </w:p>
    <w:p w14:paraId="5EFD1C69" w14:textId="77777777" w:rsidR="001612DD" w:rsidRDefault="001612DD" w:rsidP="001612DD"/>
    <w:p w14:paraId="2F37DE02" w14:textId="77777777" w:rsidR="001612DD" w:rsidRDefault="001612DD" w:rsidP="001612DD">
      <w:r>
        <w:t xml:space="preserve">2.1. </w:t>
      </w:r>
      <w:r>
        <w:rPr>
          <w:rFonts w:hint="eastAsia"/>
        </w:rPr>
        <w:t>Метафорическое</w:t>
      </w:r>
      <w:r>
        <w:t xml:space="preserve"> </w:t>
      </w:r>
      <w:r>
        <w:rPr>
          <w:rFonts w:hint="eastAsia"/>
        </w:rPr>
        <w:t>описание</w:t>
      </w:r>
      <w:r>
        <w:t xml:space="preserve"> </w:t>
      </w:r>
      <w:r>
        <w:rPr>
          <w:rFonts w:hint="eastAsia"/>
        </w:rPr>
        <w:t>концептуального</w:t>
      </w:r>
      <w:r>
        <w:t xml:space="preserve"> </w:t>
      </w:r>
      <w:r>
        <w:rPr>
          <w:rFonts w:hint="eastAsia"/>
        </w:rPr>
        <w:t>сегмента</w:t>
      </w:r>
      <w:r>
        <w:t xml:space="preserve"> </w:t>
      </w:r>
      <w:r>
        <w:rPr>
          <w:rFonts w:hint="eastAsia"/>
        </w:rPr>
        <w:t>политика</w:t>
      </w:r>
    </w:p>
    <w:p w14:paraId="0D4CC1DB" w14:textId="77777777" w:rsidR="001612DD" w:rsidRDefault="001612DD" w:rsidP="001612DD"/>
    <w:p w14:paraId="54B59AD7" w14:textId="77777777" w:rsidR="001612DD" w:rsidRDefault="001612DD" w:rsidP="001612DD">
      <w:r>
        <w:t xml:space="preserve">2.2. </w:t>
      </w:r>
      <w:r>
        <w:rPr>
          <w:rFonts w:hint="eastAsia"/>
        </w:rPr>
        <w:t>Метафорическое</w:t>
      </w:r>
      <w:r>
        <w:t xml:space="preserve"> </w:t>
      </w:r>
      <w:r>
        <w:rPr>
          <w:rFonts w:hint="eastAsia"/>
        </w:rPr>
        <w:t>описание</w:t>
      </w:r>
      <w:r>
        <w:t xml:space="preserve"> </w:t>
      </w:r>
      <w:r>
        <w:rPr>
          <w:rFonts w:hint="eastAsia"/>
        </w:rPr>
        <w:t>концептуального</w:t>
      </w:r>
      <w:r>
        <w:t xml:space="preserve"> </w:t>
      </w:r>
      <w:r>
        <w:rPr>
          <w:rFonts w:hint="eastAsia"/>
        </w:rPr>
        <w:t>сегмента</w:t>
      </w:r>
      <w:r>
        <w:t xml:space="preserve"> </w:t>
      </w:r>
      <w:r>
        <w:rPr>
          <w:rFonts w:hint="eastAsia"/>
        </w:rPr>
        <w:t>экономика</w:t>
      </w:r>
    </w:p>
    <w:p w14:paraId="5602115B" w14:textId="77777777" w:rsidR="001612DD" w:rsidRDefault="001612DD" w:rsidP="001612DD"/>
    <w:p w14:paraId="2860B570" w14:textId="77777777" w:rsidR="001612DD" w:rsidRDefault="001612DD" w:rsidP="001612DD">
      <w:r>
        <w:t xml:space="preserve">2.3. </w:t>
      </w:r>
      <w:r>
        <w:rPr>
          <w:rFonts w:hint="eastAsia"/>
        </w:rPr>
        <w:t>Метафорическое</w:t>
      </w:r>
      <w:r>
        <w:t xml:space="preserve"> </w:t>
      </w:r>
      <w:r>
        <w:rPr>
          <w:rFonts w:hint="eastAsia"/>
        </w:rPr>
        <w:t>описание</w:t>
      </w:r>
      <w:r>
        <w:t xml:space="preserve"> </w:t>
      </w:r>
      <w:r>
        <w:rPr>
          <w:rFonts w:hint="eastAsia"/>
        </w:rPr>
        <w:t>концептуального</w:t>
      </w:r>
      <w:r>
        <w:t xml:space="preserve"> </w:t>
      </w:r>
      <w:r>
        <w:rPr>
          <w:rFonts w:hint="eastAsia"/>
        </w:rPr>
        <w:t>сегмента</w:t>
      </w:r>
      <w:r>
        <w:t xml:space="preserve"> </w:t>
      </w:r>
      <w:r>
        <w:rPr>
          <w:rFonts w:hint="eastAsia"/>
        </w:rPr>
        <w:t>народ</w:t>
      </w:r>
    </w:p>
    <w:p w14:paraId="211D5A50" w14:textId="77777777" w:rsidR="001612DD" w:rsidRDefault="001612DD" w:rsidP="001612DD"/>
    <w:p w14:paraId="7E1E739E" w14:textId="77777777" w:rsidR="001612DD" w:rsidRDefault="001612DD" w:rsidP="001612DD">
      <w:r>
        <w:t xml:space="preserve">2.4. </w:t>
      </w:r>
      <w:r>
        <w:rPr>
          <w:rFonts w:hint="eastAsia"/>
        </w:rPr>
        <w:t>Метафорическое</w:t>
      </w:r>
      <w:r>
        <w:t xml:space="preserve"> </w:t>
      </w:r>
      <w:r>
        <w:rPr>
          <w:rFonts w:hint="eastAsia"/>
        </w:rPr>
        <w:t>описание</w:t>
      </w:r>
      <w:r>
        <w:t xml:space="preserve"> </w:t>
      </w:r>
      <w:r>
        <w:rPr>
          <w:rFonts w:hint="eastAsia"/>
        </w:rPr>
        <w:t>концептуального</w:t>
      </w:r>
      <w:r>
        <w:t xml:space="preserve"> </w:t>
      </w:r>
      <w:r>
        <w:rPr>
          <w:rFonts w:hint="eastAsia"/>
        </w:rPr>
        <w:t>сегмента</w:t>
      </w:r>
      <w:r>
        <w:t xml:space="preserve"> </w:t>
      </w:r>
      <w:r>
        <w:rPr>
          <w:rFonts w:hint="eastAsia"/>
        </w:rPr>
        <w:t>культура</w:t>
      </w:r>
    </w:p>
    <w:p w14:paraId="71467C51" w14:textId="77777777" w:rsidR="001612DD" w:rsidRDefault="001612DD" w:rsidP="001612DD"/>
    <w:p w14:paraId="381C1C72" w14:textId="77777777" w:rsidR="001612DD" w:rsidRDefault="001612DD" w:rsidP="001612DD">
      <w:r>
        <w:t xml:space="preserve">2.4.1. </w:t>
      </w:r>
      <w:r>
        <w:rPr>
          <w:rFonts w:hint="eastAsia"/>
        </w:rPr>
        <w:t>Китайская</w:t>
      </w:r>
      <w:r>
        <w:t xml:space="preserve"> </w:t>
      </w:r>
      <w:r>
        <w:rPr>
          <w:rFonts w:hint="eastAsia"/>
        </w:rPr>
        <w:t>медицина</w:t>
      </w:r>
    </w:p>
    <w:p w14:paraId="297C2658" w14:textId="77777777" w:rsidR="001612DD" w:rsidRDefault="001612DD" w:rsidP="001612DD"/>
    <w:p w14:paraId="1AD7CB26" w14:textId="77777777" w:rsidR="001612DD" w:rsidRDefault="001612DD" w:rsidP="001612DD">
      <w:r>
        <w:t xml:space="preserve">2.4.2. </w:t>
      </w:r>
      <w:r>
        <w:rPr>
          <w:rFonts w:hint="eastAsia"/>
        </w:rPr>
        <w:t>Боевые</w:t>
      </w:r>
      <w:r>
        <w:t xml:space="preserve"> </w:t>
      </w:r>
      <w:r>
        <w:rPr>
          <w:rFonts w:hint="eastAsia"/>
        </w:rPr>
        <w:t>искусства</w:t>
      </w:r>
    </w:p>
    <w:p w14:paraId="639927BA" w14:textId="77777777" w:rsidR="001612DD" w:rsidRDefault="001612DD" w:rsidP="001612DD"/>
    <w:p w14:paraId="0595E9E2" w14:textId="77777777" w:rsidR="001612DD" w:rsidRDefault="001612DD" w:rsidP="001612DD">
      <w:r>
        <w:t xml:space="preserve">2.4.3. </w:t>
      </w:r>
      <w:r>
        <w:rPr>
          <w:rFonts w:hint="eastAsia"/>
        </w:rPr>
        <w:t>Китайский</w:t>
      </w:r>
      <w:r>
        <w:t xml:space="preserve"> </w:t>
      </w:r>
      <w:r>
        <w:rPr>
          <w:rFonts w:hint="eastAsia"/>
        </w:rPr>
        <w:t>язык</w:t>
      </w:r>
    </w:p>
    <w:p w14:paraId="633A3860" w14:textId="77777777" w:rsidR="001612DD" w:rsidRDefault="001612DD" w:rsidP="001612DD"/>
    <w:p w14:paraId="4B919A55" w14:textId="77777777" w:rsidR="001612DD" w:rsidRDefault="001612DD" w:rsidP="001612DD">
      <w:r>
        <w:rPr>
          <w:rFonts w:hint="eastAsia"/>
        </w:rPr>
        <w:t>Выводы</w:t>
      </w:r>
    </w:p>
    <w:p w14:paraId="2BDA9874" w14:textId="77777777" w:rsidR="001612DD" w:rsidRDefault="001612DD" w:rsidP="001612DD"/>
    <w:p w14:paraId="7C17715B" w14:textId="77777777" w:rsidR="001612DD" w:rsidRDefault="001612DD" w:rsidP="001612DD">
      <w:r>
        <w:rPr>
          <w:rFonts w:hint="eastAsia"/>
        </w:rPr>
        <w:t>Глава</w:t>
      </w:r>
      <w:r>
        <w:t xml:space="preserve"> 3. </w:t>
      </w:r>
      <w:r>
        <w:rPr>
          <w:rFonts w:hint="eastAsia"/>
        </w:rPr>
        <w:t>Образ</w:t>
      </w:r>
      <w:r>
        <w:t xml:space="preserve"> </w:t>
      </w:r>
      <w:r>
        <w:rPr>
          <w:rFonts w:hint="eastAsia"/>
        </w:rPr>
        <w:t>Китая</w:t>
      </w:r>
      <w:r>
        <w:t xml:space="preserve"> </w:t>
      </w:r>
      <w:r>
        <w:rPr>
          <w:rFonts w:hint="eastAsia"/>
        </w:rPr>
        <w:t>в</w:t>
      </w:r>
      <w:r>
        <w:t xml:space="preserve"> </w:t>
      </w:r>
      <w:r>
        <w:rPr>
          <w:rFonts w:hint="eastAsia"/>
        </w:rPr>
        <w:t>зеркале</w:t>
      </w:r>
      <w:r>
        <w:t xml:space="preserve"> </w:t>
      </w:r>
      <w:r>
        <w:rPr>
          <w:rFonts w:hint="eastAsia"/>
        </w:rPr>
        <w:t>метафорических</w:t>
      </w:r>
      <w:r>
        <w:t xml:space="preserve"> </w:t>
      </w:r>
      <w:r>
        <w:rPr>
          <w:rFonts w:hint="eastAsia"/>
        </w:rPr>
        <w:t>моделей</w:t>
      </w:r>
    </w:p>
    <w:p w14:paraId="2A649A62" w14:textId="77777777" w:rsidR="001612DD" w:rsidRDefault="001612DD" w:rsidP="001612DD"/>
    <w:p w14:paraId="708371D9" w14:textId="77777777" w:rsidR="001612DD" w:rsidRDefault="001612DD" w:rsidP="001612DD">
      <w:r>
        <w:t xml:space="preserve">3.1. </w:t>
      </w:r>
      <w:r>
        <w:rPr>
          <w:rFonts w:hint="eastAsia"/>
        </w:rPr>
        <w:t>Метафорическая</w:t>
      </w:r>
      <w:r>
        <w:t xml:space="preserve"> </w:t>
      </w:r>
      <w:r>
        <w:rPr>
          <w:rFonts w:hint="eastAsia"/>
        </w:rPr>
        <w:t>модель</w:t>
      </w:r>
      <w:r>
        <w:t xml:space="preserve"> </w:t>
      </w:r>
      <w:r>
        <w:rPr>
          <w:rFonts w:hint="eastAsia"/>
        </w:rPr>
        <w:t>«</w:t>
      </w:r>
      <w:r>
        <w:rPr>
          <w:rFonts w:hint="eastAsia"/>
        </w:rPr>
        <w:t>КИТАЙ</w:t>
      </w:r>
      <w:r>
        <w:t xml:space="preserve"> - </w:t>
      </w:r>
      <w:r>
        <w:rPr>
          <w:rFonts w:hint="eastAsia"/>
        </w:rPr>
        <w:t>ЭТО</w:t>
      </w:r>
      <w:r>
        <w:t xml:space="preserve"> </w:t>
      </w:r>
      <w:r>
        <w:rPr>
          <w:rFonts w:hint="eastAsia"/>
        </w:rPr>
        <w:t>ЧУДО</w:t>
      </w:r>
      <w:r>
        <w:rPr>
          <w:rFonts w:hint="eastAsia"/>
        </w:rPr>
        <w:t>»</w:t>
      </w:r>
    </w:p>
    <w:p w14:paraId="7DB38046" w14:textId="77777777" w:rsidR="001612DD" w:rsidRDefault="001612DD" w:rsidP="001612DD"/>
    <w:p w14:paraId="6A4CF3BD" w14:textId="77777777" w:rsidR="001612DD" w:rsidRDefault="001612DD" w:rsidP="001612DD">
      <w:r>
        <w:t xml:space="preserve">3.1.1. </w:t>
      </w:r>
      <w:r>
        <w:rPr>
          <w:rFonts w:hint="eastAsia"/>
        </w:rPr>
        <w:t>Фрейм</w:t>
      </w:r>
      <w:r>
        <w:t xml:space="preserve"> </w:t>
      </w:r>
      <w:r>
        <w:rPr>
          <w:rFonts w:hint="eastAsia"/>
        </w:rPr>
        <w:t>«</w:t>
      </w:r>
      <w:r>
        <w:rPr>
          <w:rFonts w:hint="eastAsia"/>
        </w:rPr>
        <w:t>Удивительные</w:t>
      </w:r>
      <w:r>
        <w:t xml:space="preserve"> </w:t>
      </w:r>
      <w:r>
        <w:rPr>
          <w:rFonts w:hint="eastAsia"/>
        </w:rPr>
        <w:t>достижения</w:t>
      </w:r>
      <w:r>
        <w:t xml:space="preserve"> </w:t>
      </w:r>
      <w:r>
        <w:rPr>
          <w:rFonts w:hint="eastAsia"/>
        </w:rPr>
        <w:t>Китая</w:t>
      </w:r>
      <w:r>
        <w:rPr>
          <w:rFonts w:hint="eastAsia"/>
        </w:rPr>
        <w:t>»</w:t>
      </w:r>
    </w:p>
    <w:p w14:paraId="252F92AC" w14:textId="77777777" w:rsidR="001612DD" w:rsidRDefault="001612DD" w:rsidP="001612DD"/>
    <w:p w14:paraId="2D1A9160" w14:textId="77777777" w:rsidR="001612DD" w:rsidRDefault="001612DD" w:rsidP="001612DD">
      <w:r>
        <w:t xml:space="preserve">3.1.2. </w:t>
      </w:r>
      <w:r>
        <w:rPr>
          <w:rFonts w:hint="eastAsia"/>
        </w:rPr>
        <w:t>Фрейм</w:t>
      </w:r>
      <w:r>
        <w:t xml:space="preserve"> </w:t>
      </w:r>
      <w:r>
        <w:rPr>
          <w:rFonts w:hint="eastAsia"/>
        </w:rPr>
        <w:t>«</w:t>
      </w:r>
      <w:r>
        <w:rPr>
          <w:rFonts w:hint="eastAsia"/>
        </w:rPr>
        <w:t>Осуществление</w:t>
      </w:r>
      <w:r>
        <w:t xml:space="preserve"> </w:t>
      </w:r>
      <w:r>
        <w:rPr>
          <w:rFonts w:hint="eastAsia"/>
        </w:rPr>
        <w:t>чуда</w:t>
      </w:r>
      <w:r>
        <w:rPr>
          <w:rFonts w:hint="eastAsia"/>
        </w:rPr>
        <w:t>»</w:t>
      </w:r>
    </w:p>
    <w:p w14:paraId="6F47CEE3" w14:textId="77777777" w:rsidR="001612DD" w:rsidRDefault="001612DD" w:rsidP="001612DD"/>
    <w:p w14:paraId="30D8D174" w14:textId="77777777" w:rsidR="001612DD" w:rsidRDefault="001612DD" w:rsidP="001612DD">
      <w:r>
        <w:t xml:space="preserve">3.2. </w:t>
      </w:r>
      <w:r>
        <w:rPr>
          <w:rFonts w:hint="eastAsia"/>
        </w:rPr>
        <w:t>Метафорическая</w:t>
      </w:r>
      <w:r>
        <w:t xml:space="preserve"> </w:t>
      </w:r>
      <w:r>
        <w:rPr>
          <w:rFonts w:hint="eastAsia"/>
        </w:rPr>
        <w:t>модель</w:t>
      </w:r>
      <w:r>
        <w:t xml:space="preserve"> </w:t>
      </w:r>
      <w:r>
        <w:rPr>
          <w:rFonts w:hint="eastAsia"/>
        </w:rPr>
        <w:t>«</w:t>
      </w:r>
      <w:r>
        <w:rPr>
          <w:rFonts w:hint="eastAsia"/>
        </w:rPr>
        <w:t>КИТАЙ</w:t>
      </w:r>
      <w:r>
        <w:t xml:space="preserve"> - </w:t>
      </w:r>
      <w:r>
        <w:rPr>
          <w:rFonts w:hint="eastAsia"/>
        </w:rPr>
        <w:t>ЭТО</w:t>
      </w:r>
      <w:r>
        <w:t xml:space="preserve"> </w:t>
      </w:r>
      <w:r>
        <w:rPr>
          <w:rFonts w:hint="eastAsia"/>
        </w:rPr>
        <w:t>УГРОЗА</w:t>
      </w:r>
      <w:r>
        <w:rPr>
          <w:rFonts w:hint="eastAsia"/>
        </w:rPr>
        <w:t>»</w:t>
      </w:r>
    </w:p>
    <w:p w14:paraId="08E813B4" w14:textId="77777777" w:rsidR="001612DD" w:rsidRDefault="001612DD" w:rsidP="001612DD"/>
    <w:p w14:paraId="4A489B95" w14:textId="77777777" w:rsidR="001612DD" w:rsidRDefault="001612DD" w:rsidP="001612DD">
      <w:r>
        <w:t xml:space="preserve">3.2.1. </w:t>
      </w:r>
      <w:r>
        <w:rPr>
          <w:rFonts w:hint="eastAsia"/>
        </w:rPr>
        <w:t>Фрейм</w:t>
      </w:r>
      <w:r>
        <w:t xml:space="preserve"> </w:t>
      </w:r>
      <w:r>
        <w:rPr>
          <w:rFonts w:hint="eastAsia"/>
        </w:rPr>
        <w:t>«</w:t>
      </w:r>
      <w:r>
        <w:rPr>
          <w:rFonts w:hint="eastAsia"/>
        </w:rPr>
        <w:t>Источник</w:t>
      </w:r>
      <w:r>
        <w:t xml:space="preserve"> </w:t>
      </w:r>
      <w:r>
        <w:rPr>
          <w:rFonts w:hint="eastAsia"/>
        </w:rPr>
        <w:t>угрозы</w:t>
      </w:r>
      <w:r>
        <w:rPr>
          <w:rFonts w:hint="eastAsia"/>
        </w:rPr>
        <w:t>»</w:t>
      </w:r>
    </w:p>
    <w:p w14:paraId="5E859000" w14:textId="77777777" w:rsidR="001612DD" w:rsidRDefault="001612DD" w:rsidP="001612DD"/>
    <w:p w14:paraId="44F226EB" w14:textId="77777777" w:rsidR="001612DD" w:rsidRDefault="001612DD" w:rsidP="001612DD">
      <w:r>
        <w:t xml:space="preserve">3.2.2. </w:t>
      </w:r>
      <w:r>
        <w:rPr>
          <w:rFonts w:hint="eastAsia"/>
        </w:rPr>
        <w:t>Фрейм</w:t>
      </w:r>
      <w:r>
        <w:t xml:space="preserve"> </w:t>
      </w:r>
      <w:r>
        <w:rPr>
          <w:rFonts w:hint="eastAsia"/>
        </w:rPr>
        <w:t>«</w:t>
      </w:r>
      <w:r>
        <w:rPr>
          <w:rFonts w:hint="eastAsia"/>
        </w:rPr>
        <w:t>Инструменты</w:t>
      </w:r>
      <w:r>
        <w:t xml:space="preserve"> </w:t>
      </w:r>
      <w:r>
        <w:rPr>
          <w:rFonts w:hint="eastAsia"/>
        </w:rPr>
        <w:t>угрозы</w:t>
      </w:r>
      <w:r>
        <w:rPr>
          <w:rFonts w:hint="eastAsia"/>
        </w:rPr>
        <w:t>»</w:t>
      </w:r>
    </w:p>
    <w:p w14:paraId="18CBD3D3" w14:textId="77777777" w:rsidR="001612DD" w:rsidRDefault="001612DD" w:rsidP="001612DD"/>
    <w:p w14:paraId="5E89FFF2" w14:textId="77777777" w:rsidR="001612DD" w:rsidRDefault="001612DD" w:rsidP="001612DD">
      <w:r>
        <w:rPr>
          <w:rFonts w:hint="eastAsia"/>
        </w:rPr>
        <w:t>Выводы</w:t>
      </w:r>
    </w:p>
    <w:p w14:paraId="6F2CCCE4" w14:textId="77777777" w:rsidR="001612DD" w:rsidRDefault="001612DD" w:rsidP="001612DD"/>
    <w:p w14:paraId="24BD28D6" w14:textId="77777777" w:rsidR="001612DD" w:rsidRDefault="001612DD" w:rsidP="001612DD">
      <w:r>
        <w:rPr>
          <w:rFonts w:hint="eastAsia"/>
        </w:rPr>
        <w:t>Заключение</w:t>
      </w:r>
    </w:p>
    <w:p w14:paraId="07D463B3" w14:textId="77777777" w:rsidR="001612DD" w:rsidRDefault="001612DD" w:rsidP="001612DD"/>
    <w:p w14:paraId="7A018837" w14:textId="77777777" w:rsidR="001612DD" w:rsidRDefault="001612DD" w:rsidP="001612DD">
      <w:r>
        <w:rPr>
          <w:rFonts w:hint="eastAsia"/>
        </w:rPr>
        <w:t>Список</w:t>
      </w:r>
      <w:r>
        <w:t xml:space="preserve"> </w:t>
      </w:r>
      <w:r>
        <w:rPr>
          <w:rFonts w:hint="eastAsia"/>
        </w:rPr>
        <w:t>использованных</w:t>
      </w:r>
      <w:r>
        <w:t xml:space="preserve"> </w:t>
      </w:r>
      <w:r>
        <w:rPr>
          <w:rFonts w:hint="eastAsia"/>
        </w:rPr>
        <w:t>словарей</w:t>
      </w:r>
      <w:r>
        <w:t xml:space="preserve"> </w:t>
      </w:r>
      <w:r>
        <w:rPr>
          <w:rFonts w:hint="eastAsia"/>
        </w:rPr>
        <w:t>и</w:t>
      </w:r>
      <w:r>
        <w:t xml:space="preserve"> </w:t>
      </w:r>
      <w:r>
        <w:rPr>
          <w:rFonts w:hint="eastAsia"/>
        </w:rPr>
        <w:t>справочников</w:t>
      </w:r>
    </w:p>
    <w:p w14:paraId="27D39D0B" w14:textId="77777777" w:rsidR="001612DD" w:rsidRDefault="001612DD" w:rsidP="001612DD"/>
    <w:p w14:paraId="7C3C7A98" w14:textId="77777777" w:rsidR="001612DD" w:rsidRDefault="001612DD" w:rsidP="001612DD">
      <w:r>
        <w:rPr>
          <w:rFonts w:hint="eastAsia"/>
        </w:rPr>
        <w:t>Список</w:t>
      </w:r>
      <w:r>
        <w:t xml:space="preserve"> </w:t>
      </w:r>
      <w:r>
        <w:rPr>
          <w:rFonts w:hint="eastAsia"/>
        </w:rPr>
        <w:t>использованной</w:t>
      </w:r>
      <w:r>
        <w:t xml:space="preserve"> </w:t>
      </w:r>
      <w:r>
        <w:rPr>
          <w:rFonts w:hint="eastAsia"/>
        </w:rPr>
        <w:t>литературы</w:t>
      </w:r>
    </w:p>
    <w:p w14:paraId="373823FD" w14:textId="77777777" w:rsidR="001612DD" w:rsidRDefault="001612DD" w:rsidP="001612DD"/>
    <w:p w14:paraId="7FC963AB" w14:textId="77777777" w:rsidR="001612DD" w:rsidRDefault="001612DD" w:rsidP="001612DD">
      <w:r>
        <w:rPr>
          <w:rFonts w:hint="eastAsia"/>
        </w:rPr>
        <w:t>Приложение</w:t>
      </w:r>
    </w:p>
    <w:p w14:paraId="6C019140" w14:textId="77777777" w:rsidR="001612DD" w:rsidRDefault="001612DD" w:rsidP="001612DD"/>
    <w:p w14:paraId="4ACFEAA2" w14:textId="132E4774" w:rsidR="001612DD" w:rsidRPr="001612DD" w:rsidRDefault="001612DD" w:rsidP="001612DD">
      <w:r>
        <w:rPr>
          <w:rFonts w:hint="eastAsia"/>
        </w:rPr>
        <w:t>Приложение</w:t>
      </w:r>
    </w:p>
    <w:sectPr w:rsidR="001612DD" w:rsidRPr="001612DD" w:rsidSect="0034402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48CD9" w14:textId="77777777" w:rsidR="00344026" w:rsidRDefault="00344026">
      <w:pPr>
        <w:spacing w:after="0" w:line="240" w:lineRule="auto"/>
      </w:pPr>
      <w:r>
        <w:separator/>
      </w:r>
    </w:p>
  </w:endnote>
  <w:endnote w:type="continuationSeparator" w:id="0">
    <w:p w14:paraId="5D2D9365" w14:textId="77777777" w:rsidR="00344026" w:rsidRDefault="0034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5909" w14:textId="77777777" w:rsidR="00344026" w:rsidRDefault="00344026"/>
    <w:p w14:paraId="40024DBD" w14:textId="77777777" w:rsidR="00344026" w:rsidRDefault="00344026"/>
    <w:p w14:paraId="336D3097" w14:textId="77777777" w:rsidR="00344026" w:rsidRDefault="00344026"/>
    <w:p w14:paraId="7EEDEC6A" w14:textId="77777777" w:rsidR="00344026" w:rsidRDefault="00344026"/>
    <w:p w14:paraId="08939D5D" w14:textId="77777777" w:rsidR="00344026" w:rsidRDefault="00344026"/>
    <w:p w14:paraId="2208C032" w14:textId="77777777" w:rsidR="00344026" w:rsidRDefault="00344026"/>
    <w:p w14:paraId="44C1F59C" w14:textId="77777777" w:rsidR="00344026" w:rsidRDefault="0034402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925AFDA" wp14:editId="75D806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4FDAB" w14:textId="77777777" w:rsidR="00344026" w:rsidRDefault="003440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25AFD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74FDAB" w14:textId="77777777" w:rsidR="00344026" w:rsidRDefault="0034402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F84B65" w14:textId="77777777" w:rsidR="00344026" w:rsidRDefault="00344026"/>
    <w:p w14:paraId="537146D8" w14:textId="77777777" w:rsidR="00344026" w:rsidRDefault="00344026"/>
    <w:p w14:paraId="3BB7AE8D" w14:textId="77777777" w:rsidR="00344026" w:rsidRDefault="0034402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8F806D" wp14:editId="4B3EC2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6A338" w14:textId="77777777" w:rsidR="00344026" w:rsidRDefault="00344026"/>
                          <w:p w14:paraId="58F07B2D" w14:textId="77777777" w:rsidR="00344026" w:rsidRDefault="003440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8F80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46A338" w14:textId="77777777" w:rsidR="00344026" w:rsidRDefault="00344026"/>
                    <w:p w14:paraId="58F07B2D" w14:textId="77777777" w:rsidR="00344026" w:rsidRDefault="0034402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B02826" w14:textId="77777777" w:rsidR="00344026" w:rsidRDefault="00344026"/>
    <w:p w14:paraId="5100F3E0" w14:textId="77777777" w:rsidR="00344026" w:rsidRDefault="00344026">
      <w:pPr>
        <w:rPr>
          <w:sz w:val="2"/>
          <w:szCs w:val="2"/>
        </w:rPr>
      </w:pPr>
    </w:p>
    <w:p w14:paraId="2C98A973" w14:textId="77777777" w:rsidR="00344026" w:rsidRDefault="00344026"/>
    <w:p w14:paraId="77A968C8" w14:textId="77777777" w:rsidR="00344026" w:rsidRDefault="00344026">
      <w:pPr>
        <w:spacing w:after="0" w:line="240" w:lineRule="auto"/>
      </w:pPr>
    </w:p>
  </w:footnote>
  <w:footnote w:type="continuationSeparator" w:id="0">
    <w:p w14:paraId="1A5B7092" w14:textId="77777777" w:rsidR="00344026" w:rsidRDefault="00344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026"/>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42149</TotalTime>
  <Pages>3</Pages>
  <Words>174</Words>
  <Characters>996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5345</cp:revision>
  <cp:lastPrinted>2009-02-06T05:36:00Z</cp:lastPrinted>
  <dcterms:created xsi:type="dcterms:W3CDTF">2024-01-07T13:43:00Z</dcterms:created>
  <dcterms:modified xsi:type="dcterms:W3CDTF">2024-03-14T00:09:00Z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