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0CD1" w14:textId="0969EF28" w:rsidR="008A1549" w:rsidRDefault="00F9785A" w:rsidP="00F9785A">
      <w:pPr>
        <w:rPr>
          <w:rFonts w:ascii="Times New Roman" w:eastAsia="Arial Unicode MS" w:hAnsi="Times New Roman" w:cs="Times New Roman"/>
          <w:b/>
          <w:bCs/>
          <w:color w:val="000000"/>
          <w:kern w:val="0"/>
          <w:sz w:val="28"/>
          <w:szCs w:val="28"/>
          <w:lang w:eastAsia="ru-RU" w:bidi="uk-UA"/>
        </w:rPr>
      </w:pPr>
      <w:r w:rsidRPr="00F9785A">
        <w:rPr>
          <w:rFonts w:ascii="Times New Roman" w:eastAsia="Arial Unicode MS" w:hAnsi="Times New Roman" w:cs="Times New Roman" w:hint="eastAsia"/>
          <w:b/>
          <w:bCs/>
          <w:color w:val="000000"/>
          <w:kern w:val="0"/>
          <w:sz w:val="28"/>
          <w:szCs w:val="28"/>
          <w:lang w:eastAsia="ru-RU" w:bidi="uk-UA"/>
        </w:rPr>
        <w:t>Смолехо</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Ирина</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Математическое</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моделирование</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динамических</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процессов</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в</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жидких</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кристаллах</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с</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применением</w:t>
      </w:r>
      <w:r w:rsidRPr="00F9785A">
        <w:rPr>
          <w:rFonts w:ascii="Times New Roman" w:eastAsia="Arial Unicode MS" w:hAnsi="Times New Roman" w:cs="Times New Roman"/>
          <w:b/>
          <w:bCs/>
          <w:color w:val="000000"/>
          <w:kern w:val="0"/>
          <w:sz w:val="28"/>
          <w:szCs w:val="28"/>
          <w:lang w:eastAsia="ru-RU" w:bidi="uk-UA"/>
        </w:rPr>
        <w:t xml:space="preserve"> </w:t>
      </w:r>
      <w:r w:rsidRPr="00F9785A">
        <w:rPr>
          <w:rFonts w:ascii="Times New Roman" w:eastAsia="Arial Unicode MS" w:hAnsi="Times New Roman" w:cs="Times New Roman" w:hint="eastAsia"/>
          <w:b/>
          <w:bCs/>
          <w:color w:val="000000"/>
          <w:kern w:val="0"/>
          <w:sz w:val="28"/>
          <w:szCs w:val="28"/>
          <w:lang w:eastAsia="ru-RU" w:bidi="uk-UA"/>
        </w:rPr>
        <w:t>технологии</w:t>
      </w:r>
      <w:r w:rsidRPr="00F9785A">
        <w:rPr>
          <w:rFonts w:ascii="Times New Roman" w:eastAsia="Arial Unicode MS" w:hAnsi="Times New Roman" w:cs="Times New Roman"/>
          <w:b/>
          <w:bCs/>
          <w:color w:val="000000"/>
          <w:kern w:val="0"/>
          <w:sz w:val="28"/>
          <w:szCs w:val="28"/>
          <w:lang w:eastAsia="ru-RU" w:bidi="uk-UA"/>
        </w:rPr>
        <w:t xml:space="preserve"> CUDA</w:t>
      </w:r>
    </w:p>
    <w:p w14:paraId="7DABB90C" w14:textId="77777777" w:rsidR="00F9785A" w:rsidRDefault="00F9785A" w:rsidP="00F9785A">
      <w:r>
        <w:rPr>
          <w:rFonts w:hint="eastAsia"/>
        </w:rPr>
        <w:t>ОГЛАВЛЕНИЕ</w:t>
      </w:r>
      <w:r>
        <w:t xml:space="preserve"> </w:t>
      </w:r>
      <w:r>
        <w:rPr>
          <w:rFonts w:hint="eastAsia"/>
        </w:rPr>
        <w:t>ДИССЕРТАЦИИ</w:t>
      </w:r>
    </w:p>
    <w:p w14:paraId="3FE6F892" w14:textId="77777777" w:rsidR="00F9785A" w:rsidRDefault="00F9785A" w:rsidP="00F9785A">
      <w:r>
        <w:rPr>
          <w:rFonts w:hint="eastAsia"/>
        </w:rPr>
        <w:t>кандидат</w:t>
      </w:r>
      <w:r>
        <w:t xml:space="preserve"> </w:t>
      </w:r>
      <w:r>
        <w:rPr>
          <w:rFonts w:hint="eastAsia"/>
        </w:rPr>
        <w:t>наук</w:t>
      </w:r>
      <w:r>
        <w:t xml:space="preserve"> </w:t>
      </w:r>
      <w:r>
        <w:rPr>
          <w:rFonts w:hint="eastAsia"/>
        </w:rPr>
        <w:t>Смолехо</w:t>
      </w:r>
      <w:r>
        <w:t xml:space="preserve"> </w:t>
      </w:r>
      <w:r>
        <w:rPr>
          <w:rFonts w:hint="eastAsia"/>
        </w:rPr>
        <w:t>Ирина</w:t>
      </w:r>
      <w:r>
        <w:t xml:space="preserve"> </w:t>
      </w:r>
      <w:r>
        <w:rPr>
          <w:rFonts w:hint="eastAsia"/>
        </w:rPr>
        <w:t>Владимировна</w:t>
      </w:r>
    </w:p>
    <w:p w14:paraId="1ADAD295" w14:textId="77777777" w:rsidR="00F9785A" w:rsidRDefault="00F9785A" w:rsidP="00F9785A">
      <w:r>
        <w:t>B</w:t>
      </w:r>
      <w:r>
        <w:rPr>
          <w:rFonts w:hint="eastAsia"/>
        </w:rPr>
        <w:t>ведение</w:t>
      </w:r>
    </w:p>
    <w:p w14:paraId="57CD53ED" w14:textId="77777777" w:rsidR="00F9785A" w:rsidRDefault="00F9785A" w:rsidP="00F9785A"/>
    <w:p w14:paraId="7B1994F8" w14:textId="77777777" w:rsidR="00F9785A" w:rsidRDefault="00F9785A" w:rsidP="00F9785A">
      <w:r>
        <w:t xml:space="preserve">1 </w:t>
      </w:r>
      <w:r>
        <w:rPr>
          <w:rFonts w:hint="eastAsia"/>
        </w:rPr>
        <w:t>Обзор</w:t>
      </w:r>
      <w:r>
        <w:t xml:space="preserve"> </w:t>
      </w:r>
      <w:r>
        <w:rPr>
          <w:rFonts w:hint="eastAsia"/>
        </w:rPr>
        <w:t>литературы</w:t>
      </w:r>
    </w:p>
    <w:p w14:paraId="1F74E130" w14:textId="77777777" w:rsidR="00F9785A" w:rsidRDefault="00F9785A" w:rsidP="00F9785A"/>
    <w:p w14:paraId="61EFA1E9" w14:textId="77777777" w:rsidR="00F9785A" w:rsidRDefault="00F9785A" w:rsidP="00F9785A">
      <w:r>
        <w:t xml:space="preserve">1.1 </w:t>
      </w:r>
      <w:r>
        <w:rPr>
          <w:rFonts w:hint="eastAsia"/>
        </w:rPr>
        <w:t>Физические</w:t>
      </w:r>
      <w:r>
        <w:t xml:space="preserve"> </w:t>
      </w:r>
      <w:r>
        <w:rPr>
          <w:rFonts w:hint="eastAsia"/>
        </w:rPr>
        <w:t>свойства</w:t>
      </w:r>
      <w:r>
        <w:t xml:space="preserve"> </w:t>
      </w:r>
      <w:r>
        <w:rPr>
          <w:rFonts w:hint="eastAsia"/>
        </w:rPr>
        <w:t>жидких</w:t>
      </w:r>
      <w:r>
        <w:t xml:space="preserve"> </w:t>
      </w:r>
      <w:r>
        <w:rPr>
          <w:rFonts w:hint="eastAsia"/>
        </w:rPr>
        <w:t>кристаллов</w:t>
      </w:r>
    </w:p>
    <w:p w14:paraId="41235FAE" w14:textId="77777777" w:rsidR="00F9785A" w:rsidRDefault="00F9785A" w:rsidP="00F9785A"/>
    <w:p w14:paraId="051A6F9B" w14:textId="77777777" w:rsidR="00F9785A" w:rsidRDefault="00F9785A" w:rsidP="00F9785A">
      <w:r>
        <w:rPr>
          <w:rFonts w:hint="eastAsia"/>
        </w:rPr>
        <w:t>Эффект</w:t>
      </w:r>
      <w:r>
        <w:t xml:space="preserve"> </w:t>
      </w:r>
      <w:r>
        <w:rPr>
          <w:rFonts w:hint="eastAsia"/>
        </w:rPr>
        <w:t>Фредерикса</w:t>
      </w:r>
    </w:p>
    <w:p w14:paraId="6238352B" w14:textId="77777777" w:rsidR="00F9785A" w:rsidRDefault="00F9785A" w:rsidP="00F9785A"/>
    <w:p w14:paraId="215CA4BD" w14:textId="77777777" w:rsidR="00F9785A" w:rsidRDefault="00F9785A" w:rsidP="00F9785A">
      <w:r>
        <w:t xml:space="preserve">1.2 </w:t>
      </w:r>
      <w:r>
        <w:rPr>
          <w:rFonts w:hint="eastAsia"/>
        </w:rPr>
        <w:t>Математическая</w:t>
      </w:r>
      <w:r>
        <w:t xml:space="preserve"> </w:t>
      </w:r>
      <w:r>
        <w:rPr>
          <w:rFonts w:hint="eastAsia"/>
        </w:rPr>
        <w:t>модель</w:t>
      </w:r>
      <w:r>
        <w:t xml:space="preserve"> </w:t>
      </w:r>
      <w:r>
        <w:rPr>
          <w:rFonts w:hint="eastAsia"/>
        </w:rPr>
        <w:t>Озеена</w:t>
      </w:r>
      <w:r>
        <w:t>-</w:t>
      </w:r>
      <w:r>
        <w:rPr>
          <w:rFonts w:hint="eastAsia"/>
        </w:rPr>
        <w:t>Франка</w:t>
      </w:r>
    </w:p>
    <w:p w14:paraId="7A28B2A2" w14:textId="77777777" w:rsidR="00F9785A" w:rsidRDefault="00F9785A" w:rsidP="00F9785A"/>
    <w:p w14:paraId="0659F81A" w14:textId="77777777" w:rsidR="00F9785A" w:rsidRDefault="00F9785A" w:rsidP="00F9785A">
      <w:r>
        <w:t xml:space="preserve">1.3 </w:t>
      </w:r>
      <w:r>
        <w:rPr>
          <w:rFonts w:hint="eastAsia"/>
        </w:rPr>
        <w:t>Математические</w:t>
      </w:r>
      <w:r>
        <w:t xml:space="preserve"> </w:t>
      </w:r>
      <w:r>
        <w:rPr>
          <w:rFonts w:hint="eastAsia"/>
        </w:rPr>
        <w:t>модели</w:t>
      </w:r>
      <w:r>
        <w:t xml:space="preserve">, </w:t>
      </w:r>
      <w:r>
        <w:rPr>
          <w:rFonts w:hint="eastAsia"/>
        </w:rPr>
        <w:t>основанные</w:t>
      </w:r>
      <w:r>
        <w:t xml:space="preserve"> </w:t>
      </w:r>
      <w:r>
        <w:rPr>
          <w:rFonts w:hint="eastAsia"/>
        </w:rPr>
        <w:t>на</w:t>
      </w:r>
      <w:r>
        <w:t xml:space="preserve"> </w:t>
      </w:r>
      <w:r>
        <w:rPr>
          <w:rFonts w:hint="eastAsia"/>
        </w:rPr>
        <w:t>теории</w:t>
      </w:r>
      <w:r>
        <w:t xml:space="preserve"> </w:t>
      </w:r>
      <w:r>
        <w:rPr>
          <w:rFonts w:hint="eastAsia"/>
        </w:rPr>
        <w:t>Коссера</w:t>
      </w:r>
    </w:p>
    <w:p w14:paraId="448FABAD" w14:textId="77777777" w:rsidR="00F9785A" w:rsidRDefault="00F9785A" w:rsidP="00F9785A"/>
    <w:p w14:paraId="56B9E875" w14:textId="77777777" w:rsidR="00F9785A" w:rsidRDefault="00F9785A" w:rsidP="00F9785A">
      <w:r>
        <w:t xml:space="preserve">1.4 </w:t>
      </w:r>
      <w:r>
        <w:rPr>
          <w:rFonts w:hint="eastAsia"/>
        </w:rPr>
        <w:t>Упрощенная</w:t>
      </w:r>
      <w:r>
        <w:t xml:space="preserve"> </w:t>
      </w:r>
      <w:r>
        <w:rPr>
          <w:rFonts w:hint="eastAsia"/>
        </w:rPr>
        <w:t>модель</w:t>
      </w:r>
      <w:r>
        <w:t xml:space="preserve"> </w:t>
      </w:r>
      <w:r>
        <w:rPr>
          <w:rFonts w:hint="eastAsia"/>
        </w:rPr>
        <w:t>акустического</w:t>
      </w:r>
      <w:r>
        <w:t xml:space="preserve"> </w:t>
      </w:r>
      <w:r>
        <w:rPr>
          <w:rFonts w:hint="eastAsia"/>
        </w:rPr>
        <w:t>приближения</w:t>
      </w:r>
    </w:p>
    <w:p w14:paraId="3517BDD3" w14:textId="77777777" w:rsidR="00F9785A" w:rsidRDefault="00F9785A" w:rsidP="00F9785A"/>
    <w:p w14:paraId="6ADA2203" w14:textId="77777777" w:rsidR="00F9785A" w:rsidRDefault="00F9785A" w:rsidP="00F9785A">
      <w:r>
        <w:t xml:space="preserve">1.5 </w:t>
      </w:r>
      <w:r>
        <w:rPr>
          <w:rFonts w:hint="eastAsia"/>
        </w:rPr>
        <w:t>Обзор</w:t>
      </w:r>
      <w:r>
        <w:t xml:space="preserve"> </w:t>
      </w:r>
      <w:r>
        <w:rPr>
          <w:rFonts w:hint="eastAsia"/>
        </w:rPr>
        <w:t>методов</w:t>
      </w:r>
      <w:r>
        <w:t xml:space="preserve"> </w:t>
      </w:r>
      <w:r>
        <w:rPr>
          <w:rFonts w:hint="eastAsia"/>
        </w:rPr>
        <w:t>численного</w:t>
      </w:r>
      <w:r>
        <w:t xml:space="preserve"> </w:t>
      </w:r>
      <w:r>
        <w:rPr>
          <w:rFonts w:hint="eastAsia"/>
        </w:rPr>
        <w:t>решения</w:t>
      </w:r>
      <w:r>
        <w:t xml:space="preserve"> </w:t>
      </w:r>
      <w:r>
        <w:rPr>
          <w:rFonts w:hint="eastAsia"/>
        </w:rPr>
        <w:t>динамических</w:t>
      </w:r>
      <w:r>
        <w:t xml:space="preserve"> </w:t>
      </w:r>
      <w:r>
        <w:rPr>
          <w:rFonts w:hint="eastAsia"/>
        </w:rPr>
        <w:t>задач</w:t>
      </w:r>
    </w:p>
    <w:p w14:paraId="4D57CF8A" w14:textId="77777777" w:rsidR="00F9785A" w:rsidRDefault="00F9785A" w:rsidP="00F9785A"/>
    <w:p w14:paraId="3CC1C41D" w14:textId="77777777" w:rsidR="00F9785A" w:rsidRDefault="00F9785A" w:rsidP="00F9785A">
      <w:r>
        <w:t xml:space="preserve">1.6 </w:t>
      </w:r>
      <w:r>
        <w:rPr>
          <w:rFonts w:hint="eastAsia"/>
        </w:rPr>
        <w:t>Обзор</w:t>
      </w:r>
      <w:r>
        <w:t xml:space="preserve"> </w:t>
      </w:r>
      <w:r>
        <w:rPr>
          <w:rFonts w:hint="eastAsia"/>
        </w:rPr>
        <w:t>параллельных</w:t>
      </w:r>
      <w:r>
        <w:t xml:space="preserve"> </w:t>
      </w:r>
      <w:r>
        <w:rPr>
          <w:rFonts w:hint="eastAsia"/>
        </w:rPr>
        <w:t>вычислительных</w:t>
      </w:r>
      <w:r>
        <w:t xml:space="preserve"> </w:t>
      </w:r>
      <w:r>
        <w:rPr>
          <w:rFonts w:hint="eastAsia"/>
        </w:rPr>
        <w:t>технологий</w:t>
      </w:r>
    </w:p>
    <w:p w14:paraId="708D6459" w14:textId="77777777" w:rsidR="00F9785A" w:rsidRDefault="00F9785A" w:rsidP="00F9785A"/>
    <w:p w14:paraId="7B4FA609" w14:textId="77777777" w:rsidR="00F9785A" w:rsidRDefault="00F9785A" w:rsidP="00F9785A">
      <w:r>
        <w:t xml:space="preserve">1.7 </w:t>
      </w:r>
      <w:r>
        <w:rPr>
          <w:rFonts w:hint="eastAsia"/>
        </w:rPr>
        <w:t>Выводы</w:t>
      </w:r>
      <w:r>
        <w:t xml:space="preserve"> </w:t>
      </w:r>
      <w:r>
        <w:rPr>
          <w:rFonts w:hint="eastAsia"/>
        </w:rPr>
        <w:t>по</w:t>
      </w:r>
      <w:r>
        <w:t xml:space="preserve"> </w:t>
      </w:r>
      <w:r>
        <w:rPr>
          <w:rFonts w:hint="eastAsia"/>
        </w:rPr>
        <w:t>главе</w:t>
      </w:r>
    </w:p>
    <w:p w14:paraId="39A1A347" w14:textId="77777777" w:rsidR="00F9785A" w:rsidRDefault="00F9785A" w:rsidP="00F9785A"/>
    <w:p w14:paraId="0901A5F3" w14:textId="77777777" w:rsidR="00F9785A" w:rsidRDefault="00F9785A" w:rsidP="00F9785A">
      <w:r>
        <w:t xml:space="preserve">2 </w:t>
      </w:r>
      <w:r>
        <w:rPr>
          <w:rFonts w:hint="eastAsia"/>
        </w:rPr>
        <w:t>Математическая</w:t>
      </w:r>
      <w:r>
        <w:t xml:space="preserve"> </w:t>
      </w:r>
      <w:r>
        <w:rPr>
          <w:rFonts w:hint="eastAsia"/>
        </w:rPr>
        <w:t>модель</w:t>
      </w:r>
      <w:r>
        <w:t xml:space="preserve">, </w:t>
      </w:r>
      <w:r>
        <w:rPr>
          <w:rFonts w:hint="eastAsia"/>
        </w:rPr>
        <w:t>учитывающая</w:t>
      </w:r>
      <w:r>
        <w:t xml:space="preserve"> </w:t>
      </w:r>
      <w:r>
        <w:rPr>
          <w:rFonts w:hint="eastAsia"/>
        </w:rPr>
        <w:t>механические</w:t>
      </w:r>
      <w:r>
        <w:t xml:space="preserve">, </w:t>
      </w:r>
      <w:r>
        <w:rPr>
          <w:rFonts w:hint="eastAsia"/>
        </w:rPr>
        <w:t>температурные</w:t>
      </w:r>
      <w:r>
        <w:t xml:space="preserve"> </w:t>
      </w:r>
      <w:r>
        <w:rPr>
          <w:rFonts w:hint="eastAsia"/>
        </w:rPr>
        <w:t>и</w:t>
      </w:r>
      <w:r>
        <w:t xml:space="preserve"> </w:t>
      </w:r>
      <w:r>
        <w:rPr>
          <w:rFonts w:hint="eastAsia"/>
        </w:rPr>
        <w:t>электрические</w:t>
      </w:r>
      <w:r>
        <w:t xml:space="preserve"> </w:t>
      </w:r>
      <w:r>
        <w:rPr>
          <w:rFonts w:hint="eastAsia"/>
        </w:rPr>
        <w:t>воздействия</w:t>
      </w:r>
    </w:p>
    <w:p w14:paraId="1F4815E0" w14:textId="77777777" w:rsidR="00F9785A" w:rsidRDefault="00F9785A" w:rsidP="00F9785A"/>
    <w:p w14:paraId="2B7BE780" w14:textId="77777777" w:rsidR="00F9785A" w:rsidRDefault="00F9785A" w:rsidP="00F9785A">
      <w:r>
        <w:rPr>
          <w:rFonts w:hint="eastAsia"/>
        </w:rPr>
        <w:t>на</w:t>
      </w:r>
      <w:r>
        <w:t xml:space="preserve"> </w:t>
      </w:r>
      <w:r>
        <w:rPr>
          <w:rFonts w:hint="eastAsia"/>
        </w:rPr>
        <w:t>жидкие</w:t>
      </w:r>
      <w:r>
        <w:t xml:space="preserve"> </w:t>
      </w:r>
      <w:r>
        <w:rPr>
          <w:rFonts w:hint="eastAsia"/>
        </w:rPr>
        <w:t>кристаллы</w:t>
      </w:r>
    </w:p>
    <w:p w14:paraId="4B6CEB06" w14:textId="77777777" w:rsidR="00F9785A" w:rsidRDefault="00F9785A" w:rsidP="00F9785A"/>
    <w:p w14:paraId="2C8110A2" w14:textId="77777777" w:rsidR="00F9785A" w:rsidRDefault="00F9785A" w:rsidP="00F9785A">
      <w:r>
        <w:t xml:space="preserve">2.1 </w:t>
      </w:r>
      <w:r>
        <w:rPr>
          <w:rFonts w:hint="eastAsia"/>
        </w:rPr>
        <w:t>Подсистема</w:t>
      </w:r>
      <w:r>
        <w:t xml:space="preserve"> </w:t>
      </w:r>
      <w:r>
        <w:rPr>
          <w:rFonts w:hint="eastAsia"/>
        </w:rPr>
        <w:t>уравнений</w:t>
      </w:r>
      <w:r>
        <w:t xml:space="preserve"> </w:t>
      </w:r>
      <w:r>
        <w:rPr>
          <w:rFonts w:hint="eastAsia"/>
        </w:rPr>
        <w:t>второго</w:t>
      </w:r>
      <w:r>
        <w:t xml:space="preserve"> </w:t>
      </w:r>
      <w:r>
        <w:rPr>
          <w:rFonts w:hint="eastAsia"/>
        </w:rPr>
        <w:t>порядка</w:t>
      </w:r>
      <w:r>
        <w:t xml:space="preserve"> </w:t>
      </w:r>
      <w:r>
        <w:rPr>
          <w:rFonts w:hint="eastAsia"/>
        </w:rPr>
        <w:t>для</w:t>
      </w:r>
      <w:r>
        <w:t xml:space="preserve"> </w:t>
      </w:r>
      <w:r>
        <w:rPr>
          <w:rFonts w:hint="eastAsia"/>
        </w:rPr>
        <w:t>касательного</w:t>
      </w:r>
      <w:r>
        <w:t xml:space="preserve"> </w:t>
      </w:r>
      <w:r>
        <w:rPr>
          <w:rFonts w:hint="eastAsia"/>
        </w:rPr>
        <w:t>напряжения</w:t>
      </w:r>
      <w:r>
        <w:t xml:space="preserve"> </w:t>
      </w:r>
      <w:r>
        <w:rPr>
          <w:rFonts w:hint="eastAsia"/>
        </w:rPr>
        <w:t>и</w:t>
      </w:r>
      <w:r>
        <w:t xml:space="preserve"> </w:t>
      </w:r>
      <w:r>
        <w:rPr>
          <w:rFonts w:hint="eastAsia"/>
        </w:rPr>
        <w:t>угловой</w:t>
      </w:r>
      <w:r>
        <w:t xml:space="preserve"> </w:t>
      </w:r>
      <w:r>
        <w:rPr>
          <w:rFonts w:hint="eastAsia"/>
        </w:rPr>
        <w:t>скорости</w:t>
      </w:r>
    </w:p>
    <w:p w14:paraId="6E67ED51" w14:textId="77777777" w:rsidR="00F9785A" w:rsidRDefault="00F9785A" w:rsidP="00F9785A"/>
    <w:p w14:paraId="24082DCB" w14:textId="77777777" w:rsidR="00F9785A" w:rsidRDefault="00F9785A" w:rsidP="00F9785A">
      <w:r>
        <w:t xml:space="preserve">2.1.1 </w:t>
      </w:r>
      <w:r>
        <w:rPr>
          <w:rFonts w:hint="eastAsia"/>
        </w:rPr>
        <w:t>Вывод</w:t>
      </w:r>
      <w:r>
        <w:t xml:space="preserve"> </w:t>
      </w:r>
      <w:r>
        <w:rPr>
          <w:rFonts w:hint="eastAsia"/>
        </w:rPr>
        <w:t>уравнений</w:t>
      </w:r>
    </w:p>
    <w:p w14:paraId="68D197D7" w14:textId="77777777" w:rsidR="00F9785A" w:rsidRDefault="00F9785A" w:rsidP="00F9785A"/>
    <w:p w14:paraId="4BBAFDCE" w14:textId="77777777" w:rsidR="00F9785A" w:rsidRDefault="00F9785A" w:rsidP="00F9785A">
      <w:r>
        <w:t xml:space="preserve">2.1.2 </w:t>
      </w:r>
      <w:r>
        <w:rPr>
          <w:rFonts w:hint="eastAsia"/>
        </w:rPr>
        <w:t>Постановка</w:t>
      </w:r>
      <w:r>
        <w:t xml:space="preserve"> </w:t>
      </w:r>
      <w:r>
        <w:rPr>
          <w:rFonts w:hint="eastAsia"/>
        </w:rPr>
        <w:t>краевой</w:t>
      </w:r>
      <w:r>
        <w:t xml:space="preserve"> </w:t>
      </w:r>
      <w:r>
        <w:rPr>
          <w:rFonts w:hint="eastAsia"/>
        </w:rPr>
        <w:t>задачи</w:t>
      </w:r>
      <w:r>
        <w:t xml:space="preserve"> </w:t>
      </w:r>
      <w:r>
        <w:rPr>
          <w:rFonts w:hint="eastAsia"/>
        </w:rPr>
        <w:t>и</w:t>
      </w:r>
      <w:r>
        <w:t xml:space="preserve"> </w:t>
      </w:r>
      <w:r>
        <w:rPr>
          <w:rFonts w:hint="eastAsia"/>
        </w:rPr>
        <w:t>алгоритм</w:t>
      </w:r>
      <w:r>
        <w:t xml:space="preserve"> </w:t>
      </w:r>
      <w:r>
        <w:rPr>
          <w:rFonts w:hint="eastAsia"/>
        </w:rPr>
        <w:t>ее</w:t>
      </w:r>
      <w:r>
        <w:t xml:space="preserve"> </w:t>
      </w:r>
      <w:r>
        <w:rPr>
          <w:rFonts w:hint="eastAsia"/>
        </w:rPr>
        <w:t>численного</w:t>
      </w:r>
    </w:p>
    <w:p w14:paraId="5FA7947C" w14:textId="77777777" w:rsidR="00F9785A" w:rsidRDefault="00F9785A" w:rsidP="00F9785A"/>
    <w:p w14:paraId="3AF85248" w14:textId="77777777" w:rsidR="00F9785A" w:rsidRDefault="00F9785A" w:rsidP="00F9785A">
      <w:r>
        <w:rPr>
          <w:rFonts w:hint="eastAsia"/>
        </w:rPr>
        <w:t>решения</w:t>
      </w:r>
    </w:p>
    <w:p w14:paraId="637969F3" w14:textId="77777777" w:rsidR="00F9785A" w:rsidRDefault="00F9785A" w:rsidP="00F9785A"/>
    <w:p w14:paraId="43E2684B" w14:textId="77777777" w:rsidR="00F9785A" w:rsidRDefault="00F9785A" w:rsidP="00F9785A">
      <w:r>
        <w:t xml:space="preserve">2.1.3 </w:t>
      </w:r>
      <w:r>
        <w:rPr>
          <w:rFonts w:hint="eastAsia"/>
        </w:rPr>
        <w:t>Исследование</w:t>
      </w:r>
      <w:r>
        <w:t xml:space="preserve"> </w:t>
      </w:r>
      <w:r>
        <w:rPr>
          <w:rFonts w:hint="eastAsia"/>
        </w:rPr>
        <w:t>устойчивости</w:t>
      </w:r>
      <w:r>
        <w:t xml:space="preserve"> </w:t>
      </w:r>
      <w:r>
        <w:rPr>
          <w:rFonts w:hint="eastAsia"/>
        </w:rPr>
        <w:t>схемы</w:t>
      </w:r>
    </w:p>
    <w:p w14:paraId="5FC7D6FE" w14:textId="77777777" w:rsidR="00F9785A" w:rsidRDefault="00F9785A" w:rsidP="00F9785A"/>
    <w:p w14:paraId="108FAEA2" w14:textId="77777777" w:rsidR="00F9785A" w:rsidRDefault="00F9785A" w:rsidP="00F9785A">
      <w:r>
        <w:t xml:space="preserve">2.1.4 </w:t>
      </w:r>
      <w:r>
        <w:rPr>
          <w:rFonts w:hint="eastAsia"/>
        </w:rPr>
        <w:t>Сравнение</w:t>
      </w:r>
      <w:r>
        <w:t xml:space="preserve"> </w:t>
      </w:r>
      <w:r>
        <w:rPr>
          <w:rFonts w:hint="eastAsia"/>
        </w:rPr>
        <w:t>с</w:t>
      </w:r>
      <w:r>
        <w:t xml:space="preserve"> </w:t>
      </w:r>
      <w:r>
        <w:rPr>
          <w:rFonts w:hint="eastAsia"/>
        </w:rPr>
        <w:t>точным</w:t>
      </w:r>
      <w:r>
        <w:t xml:space="preserve"> </w:t>
      </w:r>
      <w:r>
        <w:rPr>
          <w:rFonts w:hint="eastAsia"/>
        </w:rPr>
        <w:t>решением</w:t>
      </w:r>
    </w:p>
    <w:p w14:paraId="732B46F4" w14:textId="77777777" w:rsidR="00F9785A" w:rsidRDefault="00F9785A" w:rsidP="00F9785A"/>
    <w:p w14:paraId="5E4DF121" w14:textId="77777777" w:rsidR="00F9785A" w:rsidRDefault="00F9785A" w:rsidP="00F9785A">
      <w:r>
        <w:t xml:space="preserve">2.2 </w:t>
      </w:r>
      <w:r>
        <w:rPr>
          <w:rFonts w:hint="eastAsia"/>
        </w:rPr>
        <w:t>Основная</w:t>
      </w:r>
      <w:r>
        <w:t xml:space="preserve"> </w:t>
      </w:r>
      <w:r>
        <w:rPr>
          <w:rFonts w:hint="eastAsia"/>
        </w:rPr>
        <w:t>система</w:t>
      </w:r>
      <w:r>
        <w:t xml:space="preserve"> </w:t>
      </w:r>
      <w:r>
        <w:rPr>
          <w:rFonts w:hint="eastAsia"/>
        </w:rPr>
        <w:t>уравнений</w:t>
      </w:r>
      <w:r>
        <w:t xml:space="preserve"> </w:t>
      </w:r>
      <w:r>
        <w:rPr>
          <w:rFonts w:hint="eastAsia"/>
        </w:rPr>
        <w:t>модели</w:t>
      </w:r>
    </w:p>
    <w:p w14:paraId="6F286DCE" w14:textId="77777777" w:rsidR="00F9785A" w:rsidRDefault="00F9785A" w:rsidP="00F9785A"/>
    <w:p w14:paraId="7D096A79" w14:textId="77777777" w:rsidR="00F9785A" w:rsidRDefault="00F9785A" w:rsidP="00F9785A">
      <w:r>
        <w:t xml:space="preserve">2.2.1 </w:t>
      </w:r>
      <w:r>
        <w:rPr>
          <w:rFonts w:hint="eastAsia"/>
        </w:rPr>
        <w:t>Двуциклическое</w:t>
      </w:r>
      <w:r>
        <w:t xml:space="preserve"> </w:t>
      </w:r>
      <w:r>
        <w:rPr>
          <w:rFonts w:hint="eastAsia"/>
        </w:rPr>
        <w:t>расщепление</w:t>
      </w:r>
    </w:p>
    <w:p w14:paraId="6D46A0DC" w14:textId="77777777" w:rsidR="00F9785A" w:rsidRDefault="00F9785A" w:rsidP="00F9785A"/>
    <w:p w14:paraId="49961055" w14:textId="77777777" w:rsidR="00F9785A" w:rsidRDefault="00F9785A" w:rsidP="00F9785A">
      <w:r>
        <w:t xml:space="preserve">2.2.2 </w:t>
      </w:r>
      <w:r>
        <w:rPr>
          <w:rFonts w:hint="eastAsia"/>
        </w:rPr>
        <w:t>Схема</w:t>
      </w:r>
      <w:r>
        <w:t xml:space="preserve"> "</w:t>
      </w:r>
      <w:r>
        <w:rPr>
          <w:rFonts w:hint="eastAsia"/>
        </w:rPr>
        <w:t>предиктор</w:t>
      </w:r>
      <w:r>
        <w:t>-</w:t>
      </w:r>
      <w:r>
        <w:rPr>
          <w:rFonts w:hint="eastAsia"/>
        </w:rPr>
        <w:t>корректор</w:t>
      </w:r>
      <w:r>
        <w:t xml:space="preserve">" </w:t>
      </w:r>
      <w:r>
        <w:rPr>
          <w:rFonts w:hint="eastAsia"/>
        </w:rPr>
        <w:t>для</w:t>
      </w:r>
      <w:r>
        <w:t xml:space="preserve"> </w:t>
      </w:r>
      <w:r>
        <w:rPr>
          <w:rFonts w:hint="eastAsia"/>
        </w:rPr>
        <w:t>системы</w:t>
      </w:r>
      <w:r>
        <w:t xml:space="preserve"> </w:t>
      </w:r>
      <w:r>
        <w:rPr>
          <w:rFonts w:hint="eastAsia"/>
        </w:rPr>
        <w:t>уравнений</w:t>
      </w:r>
      <w:r>
        <w:t xml:space="preserve"> </w:t>
      </w:r>
      <w:r>
        <w:rPr>
          <w:rFonts w:hint="eastAsia"/>
        </w:rPr>
        <w:t>акустики</w:t>
      </w:r>
    </w:p>
    <w:p w14:paraId="1CFD62D3" w14:textId="77777777" w:rsidR="00F9785A" w:rsidRDefault="00F9785A" w:rsidP="00F9785A"/>
    <w:p w14:paraId="3FC4F93E" w14:textId="77777777" w:rsidR="00F9785A" w:rsidRDefault="00F9785A" w:rsidP="00F9785A">
      <w:r>
        <w:t xml:space="preserve">2.2.3 </w:t>
      </w:r>
      <w:r>
        <w:rPr>
          <w:rFonts w:hint="eastAsia"/>
        </w:rPr>
        <w:t>Схема</w:t>
      </w:r>
      <w:r>
        <w:t xml:space="preserve"> </w:t>
      </w:r>
      <w:r>
        <w:rPr>
          <w:rFonts w:hint="eastAsia"/>
        </w:rPr>
        <w:t>Кранка</w:t>
      </w:r>
      <w:r>
        <w:t>-</w:t>
      </w:r>
      <w:r>
        <w:rPr>
          <w:rFonts w:hint="eastAsia"/>
        </w:rPr>
        <w:t>Николсон</w:t>
      </w:r>
    </w:p>
    <w:p w14:paraId="029A8908" w14:textId="77777777" w:rsidR="00F9785A" w:rsidRDefault="00F9785A" w:rsidP="00F9785A"/>
    <w:p w14:paraId="7D87B2A6" w14:textId="77777777" w:rsidR="00F9785A" w:rsidRDefault="00F9785A" w:rsidP="00F9785A">
      <w:r>
        <w:t xml:space="preserve">2.2.4 </w:t>
      </w:r>
      <w:r>
        <w:rPr>
          <w:rFonts w:hint="eastAsia"/>
        </w:rPr>
        <w:t>Схема</w:t>
      </w:r>
      <w:r>
        <w:t xml:space="preserve"> "</w:t>
      </w:r>
      <w:r>
        <w:rPr>
          <w:rFonts w:hint="eastAsia"/>
        </w:rPr>
        <w:t>предиктор</w:t>
      </w:r>
      <w:r>
        <w:t>-</w:t>
      </w:r>
      <w:r>
        <w:rPr>
          <w:rFonts w:hint="eastAsia"/>
        </w:rPr>
        <w:t>корректор</w:t>
      </w:r>
      <w:r>
        <w:t xml:space="preserve">" </w:t>
      </w:r>
      <w:r>
        <w:rPr>
          <w:rFonts w:hint="eastAsia"/>
        </w:rPr>
        <w:t>для</w:t>
      </w:r>
      <w:r>
        <w:t xml:space="preserve"> </w:t>
      </w:r>
      <w:r>
        <w:rPr>
          <w:rFonts w:hint="eastAsia"/>
        </w:rPr>
        <w:t>уравнения</w:t>
      </w:r>
      <w:r>
        <w:t xml:space="preserve"> </w:t>
      </w:r>
      <w:r>
        <w:rPr>
          <w:rFonts w:hint="eastAsia"/>
        </w:rPr>
        <w:t>теплопроводности</w:t>
      </w:r>
    </w:p>
    <w:p w14:paraId="59DD73BB" w14:textId="77777777" w:rsidR="00F9785A" w:rsidRDefault="00F9785A" w:rsidP="00F9785A"/>
    <w:p w14:paraId="1FADAD38" w14:textId="77777777" w:rsidR="00F9785A" w:rsidRDefault="00F9785A" w:rsidP="00F9785A">
      <w:r>
        <w:t xml:space="preserve">2.3 </w:t>
      </w:r>
      <w:r>
        <w:rPr>
          <w:rFonts w:hint="eastAsia"/>
        </w:rPr>
        <w:t>Электрическое</w:t>
      </w:r>
      <w:r>
        <w:t xml:space="preserve"> </w:t>
      </w:r>
      <w:r>
        <w:rPr>
          <w:rFonts w:hint="eastAsia"/>
        </w:rPr>
        <w:t>воздействие</w:t>
      </w:r>
      <w:r>
        <w:t xml:space="preserve"> </w:t>
      </w:r>
      <w:r>
        <w:rPr>
          <w:rFonts w:hint="eastAsia"/>
        </w:rPr>
        <w:t>на</w:t>
      </w:r>
      <w:r>
        <w:t xml:space="preserve"> </w:t>
      </w:r>
      <w:r>
        <w:rPr>
          <w:rFonts w:hint="eastAsia"/>
        </w:rPr>
        <w:t>ЖК</w:t>
      </w:r>
    </w:p>
    <w:p w14:paraId="64DB007A" w14:textId="77777777" w:rsidR="00F9785A" w:rsidRDefault="00F9785A" w:rsidP="00F9785A"/>
    <w:p w14:paraId="40AE3EEF" w14:textId="77777777" w:rsidR="00F9785A" w:rsidRDefault="00F9785A" w:rsidP="00F9785A">
      <w:r>
        <w:t xml:space="preserve">2.3.1 </w:t>
      </w:r>
      <w:r>
        <w:rPr>
          <w:rFonts w:hint="eastAsia"/>
        </w:rPr>
        <w:t>Постановка</w:t>
      </w:r>
      <w:r>
        <w:t xml:space="preserve"> </w:t>
      </w:r>
      <w:r>
        <w:rPr>
          <w:rFonts w:hint="eastAsia"/>
        </w:rPr>
        <w:t>задачи</w:t>
      </w:r>
    </w:p>
    <w:p w14:paraId="77B11EE7" w14:textId="77777777" w:rsidR="00F9785A" w:rsidRDefault="00F9785A" w:rsidP="00F9785A"/>
    <w:p w14:paraId="60FB7A14" w14:textId="77777777" w:rsidR="00F9785A" w:rsidRDefault="00F9785A" w:rsidP="00F9785A">
      <w:r>
        <w:t xml:space="preserve">2.3.2 </w:t>
      </w:r>
      <w:r>
        <w:rPr>
          <w:rFonts w:hint="eastAsia"/>
        </w:rPr>
        <w:t>Численный</w:t>
      </w:r>
      <w:r>
        <w:t xml:space="preserve"> </w:t>
      </w:r>
      <w:r>
        <w:rPr>
          <w:rFonts w:hint="eastAsia"/>
        </w:rPr>
        <w:t>метод</w:t>
      </w:r>
    </w:p>
    <w:p w14:paraId="2A873C57" w14:textId="77777777" w:rsidR="00F9785A" w:rsidRDefault="00F9785A" w:rsidP="00F9785A"/>
    <w:p w14:paraId="21229EBD" w14:textId="77777777" w:rsidR="00F9785A" w:rsidRDefault="00F9785A" w:rsidP="00F9785A">
      <w:r>
        <w:t xml:space="preserve">2.3.3 </w:t>
      </w:r>
      <w:r>
        <w:rPr>
          <w:rFonts w:hint="eastAsia"/>
        </w:rPr>
        <w:t>Учет</w:t>
      </w:r>
      <w:r>
        <w:t xml:space="preserve"> </w:t>
      </w:r>
      <w:r>
        <w:rPr>
          <w:rFonts w:hint="eastAsia"/>
        </w:rPr>
        <w:t>особенностей</w:t>
      </w:r>
      <w:r>
        <w:t xml:space="preserve"> </w:t>
      </w:r>
      <w:r>
        <w:rPr>
          <w:rFonts w:hint="eastAsia"/>
        </w:rPr>
        <w:t>на</w:t>
      </w:r>
      <w:r>
        <w:t xml:space="preserve"> </w:t>
      </w:r>
      <w:r>
        <w:rPr>
          <w:rFonts w:hint="eastAsia"/>
        </w:rPr>
        <w:t>краях</w:t>
      </w:r>
      <w:r>
        <w:t xml:space="preserve"> </w:t>
      </w:r>
      <w:r>
        <w:rPr>
          <w:rFonts w:hint="eastAsia"/>
        </w:rPr>
        <w:t>пластин</w:t>
      </w:r>
    </w:p>
    <w:p w14:paraId="483076ED" w14:textId="77777777" w:rsidR="00F9785A" w:rsidRDefault="00F9785A" w:rsidP="00F9785A"/>
    <w:p w14:paraId="064F39C5" w14:textId="77777777" w:rsidR="00F9785A" w:rsidRDefault="00F9785A" w:rsidP="00F9785A">
      <w:r>
        <w:t xml:space="preserve">2.3.4 </w:t>
      </w:r>
      <w:r>
        <w:rPr>
          <w:rFonts w:hint="eastAsia"/>
        </w:rPr>
        <w:t>Численный</w:t>
      </w:r>
      <w:r>
        <w:t xml:space="preserve"> </w:t>
      </w:r>
      <w:r>
        <w:rPr>
          <w:rFonts w:hint="eastAsia"/>
        </w:rPr>
        <w:t>анализ</w:t>
      </w:r>
      <w:r>
        <w:t xml:space="preserve"> </w:t>
      </w:r>
      <w:r>
        <w:rPr>
          <w:rFonts w:hint="eastAsia"/>
        </w:rPr>
        <w:t>эффекта</w:t>
      </w:r>
      <w:r>
        <w:t xml:space="preserve"> </w:t>
      </w:r>
      <w:r>
        <w:rPr>
          <w:rFonts w:hint="eastAsia"/>
        </w:rPr>
        <w:t>Фредерикса</w:t>
      </w:r>
    </w:p>
    <w:p w14:paraId="2867DB9D" w14:textId="77777777" w:rsidR="00F9785A" w:rsidRDefault="00F9785A" w:rsidP="00F9785A"/>
    <w:p w14:paraId="3360CD7C" w14:textId="77777777" w:rsidR="00F9785A" w:rsidRDefault="00F9785A" w:rsidP="00F9785A">
      <w:r>
        <w:t xml:space="preserve">2.4 </w:t>
      </w:r>
      <w:r>
        <w:rPr>
          <w:rFonts w:hint="eastAsia"/>
        </w:rPr>
        <w:t>Выводы</w:t>
      </w:r>
      <w:r>
        <w:t xml:space="preserve"> </w:t>
      </w:r>
      <w:r>
        <w:rPr>
          <w:rFonts w:hint="eastAsia"/>
        </w:rPr>
        <w:t>по</w:t>
      </w:r>
      <w:r>
        <w:t xml:space="preserve"> </w:t>
      </w:r>
      <w:r>
        <w:rPr>
          <w:rFonts w:hint="eastAsia"/>
        </w:rPr>
        <w:t>главе</w:t>
      </w:r>
    </w:p>
    <w:p w14:paraId="23B7D169" w14:textId="77777777" w:rsidR="00F9785A" w:rsidRDefault="00F9785A" w:rsidP="00F9785A"/>
    <w:p w14:paraId="5DE967EF" w14:textId="77777777" w:rsidR="00F9785A" w:rsidRDefault="00F9785A" w:rsidP="00F9785A">
      <w:r>
        <w:t xml:space="preserve">3 </w:t>
      </w:r>
      <w:r>
        <w:rPr>
          <w:rFonts w:hint="eastAsia"/>
        </w:rPr>
        <w:t>Программная</w:t>
      </w:r>
      <w:r>
        <w:t xml:space="preserve"> </w:t>
      </w:r>
      <w:r>
        <w:rPr>
          <w:rFonts w:hint="eastAsia"/>
        </w:rPr>
        <w:t>реализация</w:t>
      </w:r>
      <w:r>
        <w:t xml:space="preserve"> </w:t>
      </w:r>
      <w:r>
        <w:rPr>
          <w:rFonts w:hint="eastAsia"/>
        </w:rPr>
        <w:t>вычислительных</w:t>
      </w:r>
      <w:r>
        <w:t xml:space="preserve"> </w:t>
      </w:r>
      <w:r>
        <w:rPr>
          <w:rFonts w:hint="eastAsia"/>
        </w:rPr>
        <w:t>алгоритмов</w:t>
      </w:r>
    </w:p>
    <w:p w14:paraId="5E451DE7" w14:textId="77777777" w:rsidR="00F9785A" w:rsidRDefault="00F9785A" w:rsidP="00F9785A"/>
    <w:p w14:paraId="1C991E35" w14:textId="77777777" w:rsidR="00F9785A" w:rsidRDefault="00F9785A" w:rsidP="00F9785A">
      <w:r>
        <w:t xml:space="preserve">3.1 </w:t>
      </w:r>
      <w:r>
        <w:rPr>
          <w:rFonts w:hint="eastAsia"/>
        </w:rPr>
        <w:t>Среда</w:t>
      </w:r>
      <w:r>
        <w:t xml:space="preserve"> </w:t>
      </w:r>
      <w:r>
        <w:rPr>
          <w:rFonts w:hint="eastAsia"/>
        </w:rPr>
        <w:t>разработки</w:t>
      </w:r>
      <w:r>
        <w:t xml:space="preserve"> </w:t>
      </w:r>
      <w:r>
        <w:rPr>
          <w:rFonts w:hint="eastAsia"/>
        </w:rPr>
        <w:t>программы</w:t>
      </w:r>
    </w:p>
    <w:p w14:paraId="39289153" w14:textId="77777777" w:rsidR="00F9785A" w:rsidRDefault="00F9785A" w:rsidP="00F9785A"/>
    <w:p w14:paraId="645BEE39" w14:textId="77777777" w:rsidR="00F9785A" w:rsidRDefault="00F9785A" w:rsidP="00F9785A">
      <w:r>
        <w:t xml:space="preserve">3.1.1 </w:t>
      </w:r>
      <w:r>
        <w:rPr>
          <w:rFonts w:hint="eastAsia"/>
        </w:rPr>
        <w:t>Действия</w:t>
      </w:r>
      <w:r>
        <w:t xml:space="preserve">, </w:t>
      </w:r>
      <w:r>
        <w:rPr>
          <w:rFonts w:hint="eastAsia"/>
        </w:rPr>
        <w:t>производимые</w:t>
      </w:r>
      <w:r>
        <w:t xml:space="preserve"> </w:t>
      </w:r>
      <w:r>
        <w:rPr>
          <w:rFonts w:hint="eastAsia"/>
        </w:rPr>
        <w:t>на</w:t>
      </w:r>
      <w:r>
        <w:t xml:space="preserve"> CPU</w:t>
      </w:r>
    </w:p>
    <w:p w14:paraId="35CEEF14" w14:textId="77777777" w:rsidR="00F9785A" w:rsidRDefault="00F9785A" w:rsidP="00F9785A"/>
    <w:p w14:paraId="5EB69B18" w14:textId="77777777" w:rsidR="00F9785A" w:rsidRDefault="00F9785A" w:rsidP="00F9785A">
      <w:r>
        <w:t xml:space="preserve">3.1.2 </w:t>
      </w:r>
      <w:r>
        <w:rPr>
          <w:rFonts w:hint="eastAsia"/>
        </w:rPr>
        <w:t>Действия</w:t>
      </w:r>
      <w:r>
        <w:t xml:space="preserve">, </w:t>
      </w:r>
      <w:r>
        <w:rPr>
          <w:rFonts w:hint="eastAsia"/>
        </w:rPr>
        <w:t>производимые</w:t>
      </w:r>
      <w:r>
        <w:t xml:space="preserve"> </w:t>
      </w:r>
      <w:r>
        <w:rPr>
          <w:rFonts w:hint="eastAsia"/>
        </w:rPr>
        <w:t>на</w:t>
      </w:r>
      <w:r>
        <w:t xml:space="preserve"> GPU</w:t>
      </w:r>
    </w:p>
    <w:p w14:paraId="1E68D6D7" w14:textId="77777777" w:rsidR="00F9785A" w:rsidRDefault="00F9785A" w:rsidP="00F9785A"/>
    <w:p w14:paraId="3706B7E5" w14:textId="77777777" w:rsidR="00F9785A" w:rsidRDefault="00F9785A" w:rsidP="00F9785A">
      <w:r>
        <w:t xml:space="preserve">3.2 </w:t>
      </w:r>
      <w:r>
        <w:rPr>
          <w:rFonts w:hint="eastAsia"/>
        </w:rPr>
        <w:t>Программа</w:t>
      </w:r>
      <w:r>
        <w:t xml:space="preserve"> </w:t>
      </w:r>
      <w:r>
        <w:rPr>
          <w:rFonts w:hint="eastAsia"/>
        </w:rPr>
        <w:t>расчета</w:t>
      </w:r>
      <w:r>
        <w:t xml:space="preserve"> </w:t>
      </w:r>
      <w:r>
        <w:rPr>
          <w:rFonts w:hint="eastAsia"/>
        </w:rPr>
        <w:t>механического</w:t>
      </w:r>
      <w:r>
        <w:t xml:space="preserve"> </w:t>
      </w:r>
      <w:r>
        <w:rPr>
          <w:rFonts w:hint="eastAsia"/>
        </w:rPr>
        <w:t>воздействия</w:t>
      </w:r>
      <w:r>
        <w:t xml:space="preserve"> </w:t>
      </w:r>
      <w:r>
        <w:rPr>
          <w:rFonts w:hint="eastAsia"/>
        </w:rPr>
        <w:t>на</w:t>
      </w:r>
      <w:r>
        <w:t xml:space="preserve"> </w:t>
      </w:r>
      <w:r>
        <w:rPr>
          <w:rFonts w:hint="eastAsia"/>
        </w:rPr>
        <w:t>ЖК</w:t>
      </w:r>
    </w:p>
    <w:p w14:paraId="17C9921A" w14:textId="77777777" w:rsidR="00F9785A" w:rsidRDefault="00F9785A" w:rsidP="00F9785A"/>
    <w:p w14:paraId="2AF6B4FB" w14:textId="77777777" w:rsidR="00F9785A" w:rsidRDefault="00F9785A" w:rsidP="00F9785A">
      <w:r>
        <w:t xml:space="preserve">3.2.1 </w:t>
      </w:r>
      <w:r>
        <w:rPr>
          <w:rFonts w:hint="eastAsia"/>
        </w:rPr>
        <w:t>Структура</w:t>
      </w:r>
      <w:r>
        <w:t xml:space="preserve"> </w:t>
      </w:r>
      <w:r>
        <w:rPr>
          <w:rFonts w:hint="eastAsia"/>
        </w:rPr>
        <w:t>программы</w:t>
      </w:r>
      <w:r>
        <w:t xml:space="preserve"> </w:t>
      </w:r>
      <w:r>
        <w:rPr>
          <w:rFonts w:hint="eastAsia"/>
        </w:rPr>
        <w:t>и</w:t>
      </w:r>
      <w:r>
        <w:t xml:space="preserve"> </w:t>
      </w:r>
      <w:r>
        <w:rPr>
          <w:rFonts w:hint="eastAsia"/>
        </w:rPr>
        <w:t>описание</w:t>
      </w:r>
      <w:r>
        <w:t xml:space="preserve"> </w:t>
      </w:r>
      <w:r>
        <w:rPr>
          <w:rFonts w:hint="eastAsia"/>
        </w:rPr>
        <w:t>ядер</w:t>
      </w:r>
    </w:p>
    <w:p w14:paraId="5589CA3D" w14:textId="77777777" w:rsidR="00F9785A" w:rsidRDefault="00F9785A" w:rsidP="00F9785A"/>
    <w:p w14:paraId="222063D3" w14:textId="77777777" w:rsidR="00F9785A" w:rsidRDefault="00F9785A" w:rsidP="00F9785A">
      <w:r>
        <w:t xml:space="preserve">3.2.2 </w:t>
      </w:r>
      <w:r>
        <w:rPr>
          <w:rFonts w:hint="eastAsia"/>
        </w:rPr>
        <w:t>Эффективность</w:t>
      </w:r>
      <w:r>
        <w:t xml:space="preserve"> </w:t>
      </w:r>
      <w:r>
        <w:rPr>
          <w:rFonts w:hint="eastAsia"/>
        </w:rPr>
        <w:t>параллельной</w:t>
      </w:r>
      <w:r>
        <w:t xml:space="preserve"> </w:t>
      </w:r>
      <w:r>
        <w:rPr>
          <w:rFonts w:hint="eastAsia"/>
        </w:rPr>
        <w:t>программы</w:t>
      </w:r>
    </w:p>
    <w:p w14:paraId="4FA24B13" w14:textId="77777777" w:rsidR="00F9785A" w:rsidRDefault="00F9785A" w:rsidP="00F9785A"/>
    <w:p w14:paraId="2027054D" w14:textId="77777777" w:rsidR="00F9785A" w:rsidRDefault="00F9785A" w:rsidP="00F9785A">
      <w:r>
        <w:t xml:space="preserve">3.3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численного</w:t>
      </w:r>
      <w:r>
        <w:t xml:space="preserve"> </w:t>
      </w:r>
      <w:r>
        <w:rPr>
          <w:rFonts w:hint="eastAsia"/>
        </w:rPr>
        <w:t>моделирования</w:t>
      </w:r>
      <w:r>
        <w:t xml:space="preserve"> </w:t>
      </w:r>
      <w:r>
        <w:rPr>
          <w:rFonts w:hint="eastAsia"/>
        </w:rPr>
        <w:t>динамических</w:t>
      </w:r>
      <w:r>
        <w:t xml:space="preserve"> </w:t>
      </w:r>
      <w:r>
        <w:rPr>
          <w:rFonts w:hint="eastAsia"/>
        </w:rPr>
        <w:t>процессов</w:t>
      </w:r>
      <w:r>
        <w:t xml:space="preserve"> </w:t>
      </w:r>
      <w:r>
        <w:rPr>
          <w:rFonts w:hint="eastAsia"/>
        </w:rPr>
        <w:t>в</w:t>
      </w:r>
      <w:r>
        <w:t xml:space="preserve"> </w:t>
      </w:r>
      <w:r>
        <w:rPr>
          <w:rFonts w:hint="eastAsia"/>
        </w:rPr>
        <w:t>ЖК</w:t>
      </w:r>
    </w:p>
    <w:p w14:paraId="140315F2" w14:textId="77777777" w:rsidR="00F9785A" w:rsidRDefault="00F9785A" w:rsidP="00F9785A"/>
    <w:p w14:paraId="556D9684" w14:textId="77777777" w:rsidR="00F9785A" w:rsidRDefault="00F9785A" w:rsidP="00F9785A">
      <w:r>
        <w:t xml:space="preserve">3.3.1 </w:t>
      </w:r>
      <w:r>
        <w:rPr>
          <w:rFonts w:hint="eastAsia"/>
        </w:rPr>
        <w:t>Подпрограмма</w:t>
      </w:r>
      <w:r>
        <w:t xml:space="preserve"> </w:t>
      </w:r>
      <w:r>
        <w:rPr>
          <w:rFonts w:hint="eastAsia"/>
        </w:rPr>
        <w:t>расчета</w:t>
      </w:r>
      <w:r>
        <w:t xml:space="preserve"> </w:t>
      </w:r>
      <w:r>
        <w:rPr>
          <w:rFonts w:hint="eastAsia"/>
        </w:rPr>
        <w:t>электрического</w:t>
      </w:r>
      <w:r>
        <w:t xml:space="preserve"> </w:t>
      </w:r>
      <w:r>
        <w:rPr>
          <w:rFonts w:hint="eastAsia"/>
        </w:rPr>
        <w:t>воздействия</w:t>
      </w:r>
      <w:r>
        <w:t xml:space="preserve"> </w:t>
      </w:r>
      <w:r>
        <w:rPr>
          <w:rFonts w:hint="eastAsia"/>
        </w:rPr>
        <w:t>на</w:t>
      </w:r>
      <w:r>
        <w:t xml:space="preserve"> </w:t>
      </w:r>
      <w:r>
        <w:rPr>
          <w:rFonts w:hint="eastAsia"/>
        </w:rPr>
        <w:t>ЖК</w:t>
      </w:r>
      <w:r>
        <w:t xml:space="preserve"> </w:t>
      </w:r>
      <w:r>
        <w:rPr>
          <w:rFonts w:hint="eastAsia"/>
        </w:rPr>
        <w:t>Структура</w:t>
      </w:r>
      <w:r>
        <w:t xml:space="preserve"> </w:t>
      </w:r>
      <w:r>
        <w:rPr>
          <w:rFonts w:hint="eastAsia"/>
        </w:rPr>
        <w:t>и</w:t>
      </w:r>
      <w:r>
        <w:t xml:space="preserve"> </w:t>
      </w:r>
      <w:r>
        <w:rPr>
          <w:rFonts w:hint="eastAsia"/>
        </w:rPr>
        <w:t>описание</w:t>
      </w:r>
      <w:r>
        <w:t xml:space="preserve"> </w:t>
      </w:r>
      <w:r>
        <w:rPr>
          <w:rFonts w:hint="eastAsia"/>
        </w:rPr>
        <w:t>ядер</w:t>
      </w:r>
    </w:p>
    <w:p w14:paraId="6834293B" w14:textId="77777777" w:rsidR="00F9785A" w:rsidRDefault="00F9785A" w:rsidP="00F9785A"/>
    <w:p w14:paraId="341EB020" w14:textId="77777777" w:rsidR="00F9785A" w:rsidRDefault="00F9785A" w:rsidP="00F9785A">
      <w:r>
        <w:t xml:space="preserve">3.3.2 </w:t>
      </w:r>
      <w:r>
        <w:rPr>
          <w:rFonts w:hint="eastAsia"/>
        </w:rPr>
        <w:t>Подпрограмма</w:t>
      </w:r>
      <w:r>
        <w:t xml:space="preserve"> </w:t>
      </w:r>
      <w:r>
        <w:rPr>
          <w:rFonts w:hint="eastAsia"/>
        </w:rPr>
        <w:t>расчета</w:t>
      </w:r>
      <w:r>
        <w:t xml:space="preserve"> </w:t>
      </w:r>
      <w:r>
        <w:rPr>
          <w:rFonts w:hint="eastAsia"/>
        </w:rPr>
        <w:t>термомеханических</w:t>
      </w:r>
      <w:r>
        <w:t xml:space="preserve"> </w:t>
      </w:r>
      <w:r>
        <w:rPr>
          <w:rFonts w:hint="eastAsia"/>
        </w:rPr>
        <w:t>воздействий</w:t>
      </w:r>
    </w:p>
    <w:p w14:paraId="1857807D" w14:textId="77777777" w:rsidR="00F9785A" w:rsidRDefault="00F9785A" w:rsidP="00F9785A"/>
    <w:p w14:paraId="6FE8EC1C" w14:textId="77777777" w:rsidR="00F9785A" w:rsidRDefault="00F9785A" w:rsidP="00F9785A">
      <w:r>
        <w:rPr>
          <w:rFonts w:hint="eastAsia"/>
        </w:rPr>
        <w:lastRenderedPageBreak/>
        <w:t>на</w:t>
      </w:r>
      <w:r>
        <w:t xml:space="preserve"> </w:t>
      </w:r>
      <w:r>
        <w:rPr>
          <w:rFonts w:hint="eastAsia"/>
        </w:rPr>
        <w:t>ЖК</w:t>
      </w:r>
      <w:r>
        <w:t xml:space="preserve">. </w:t>
      </w:r>
      <w:r>
        <w:rPr>
          <w:rFonts w:hint="eastAsia"/>
        </w:rPr>
        <w:t>Структура</w:t>
      </w:r>
      <w:r>
        <w:t xml:space="preserve"> </w:t>
      </w:r>
      <w:r>
        <w:rPr>
          <w:rFonts w:hint="eastAsia"/>
        </w:rPr>
        <w:t>и</w:t>
      </w:r>
      <w:r>
        <w:t xml:space="preserve"> </w:t>
      </w:r>
      <w:r>
        <w:rPr>
          <w:rFonts w:hint="eastAsia"/>
        </w:rPr>
        <w:t>описание</w:t>
      </w:r>
      <w:r>
        <w:t xml:space="preserve"> </w:t>
      </w:r>
      <w:r>
        <w:rPr>
          <w:rFonts w:hint="eastAsia"/>
        </w:rPr>
        <w:t>ядер</w:t>
      </w:r>
    </w:p>
    <w:p w14:paraId="55B6F0EC" w14:textId="77777777" w:rsidR="00F9785A" w:rsidRDefault="00F9785A" w:rsidP="00F9785A"/>
    <w:p w14:paraId="66456639" w14:textId="77777777" w:rsidR="00F9785A" w:rsidRDefault="00F9785A" w:rsidP="00F9785A">
      <w:r>
        <w:t xml:space="preserve">3.4 </w:t>
      </w:r>
      <w:r>
        <w:rPr>
          <w:rFonts w:hint="eastAsia"/>
        </w:rPr>
        <w:t>Выводы</w:t>
      </w:r>
      <w:r>
        <w:t xml:space="preserve"> </w:t>
      </w:r>
      <w:r>
        <w:rPr>
          <w:rFonts w:hint="eastAsia"/>
        </w:rPr>
        <w:t>по</w:t>
      </w:r>
      <w:r>
        <w:t xml:space="preserve"> </w:t>
      </w:r>
      <w:r>
        <w:rPr>
          <w:rFonts w:hint="eastAsia"/>
        </w:rPr>
        <w:t>главе</w:t>
      </w:r>
    </w:p>
    <w:p w14:paraId="0F6F8668" w14:textId="77777777" w:rsidR="00F9785A" w:rsidRDefault="00F9785A" w:rsidP="00F9785A"/>
    <w:p w14:paraId="4483F443" w14:textId="77777777" w:rsidR="00F9785A" w:rsidRDefault="00F9785A" w:rsidP="00F9785A">
      <w:r>
        <w:t xml:space="preserve">4 </w:t>
      </w:r>
      <w:r>
        <w:rPr>
          <w:rFonts w:hint="eastAsia"/>
        </w:rPr>
        <w:t>Результаты</w:t>
      </w:r>
      <w:r>
        <w:t xml:space="preserve"> </w:t>
      </w:r>
      <w:r>
        <w:rPr>
          <w:rFonts w:hint="eastAsia"/>
        </w:rPr>
        <w:t>численных</w:t>
      </w:r>
      <w:r>
        <w:t xml:space="preserve"> </w:t>
      </w:r>
      <w:r>
        <w:rPr>
          <w:rFonts w:hint="eastAsia"/>
        </w:rPr>
        <w:t>расчетов</w:t>
      </w:r>
    </w:p>
    <w:p w14:paraId="153E75D3" w14:textId="77777777" w:rsidR="00F9785A" w:rsidRDefault="00F9785A" w:rsidP="00F9785A"/>
    <w:p w14:paraId="183ADE12" w14:textId="77777777" w:rsidR="00F9785A" w:rsidRDefault="00F9785A" w:rsidP="00F9785A">
      <w:r>
        <w:t xml:space="preserve">4.1 </w:t>
      </w:r>
      <w:r>
        <w:rPr>
          <w:rFonts w:hint="eastAsia"/>
        </w:rPr>
        <w:t>Механическое</w:t>
      </w:r>
      <w:r>
        <w:t xml:space="preserve"> </w:t>
      </w:r>
      <w:r>
        <w:rPr>
          <w:rFonts w:hint="eastAsia"/>
        </w:rPr>
        <w:t>воздействие</w:t>
      </w:r>
      <w:r>
        <w:t xml:space="preserve"> </w:t>
      </w:r>
      <w:r>
        <w:rPr>
          <w:rFonts w:hint="eastAsia"/>
        </w:rPr>
        <w:t>на</w:t>
      </w:r>
      <w:r>
        <w:t xml:space="preserve"> </w:t>
      </w:r>
      <w:r>
        <w:rPr>
          <w:rFonts w:hint="eastAsia"/>
        </w:rPr>
        <w:t>ЖК</w:t>
      </w:r>
    </w:p>
    <w:p w14:paraId="256617C8" w14:textId="77777777" w:rsidR="00F9785A" w:rsidRDefault="00F9785A" w:rsidP="00F9785A"/>
    <w:p w14:paraId="58AB12D2" w14:textId="77777777" w:rsidR="00F9785A" w:rsidRDefault="00F9785A" w:rsidP="00F9785A">
      <w:r>
        <w:t xml:space="preserve">4.2 </w:t>
      </w:r>
      <w:r>
        <w:rPr>
          <w:rFonts w:hint="eastAsia"/>
        </w:rPr>
        <w:t>Механическое</w:t>
      </w:r>
      <w:r>
        <w:t xml:space="preserve"> </w:t>
      </w:r>
      <w:r>
        <w:rPr>
          <w:rFonts w:hint="eastAsia"/>
        </w:rPr>
        <w:t>и</w:t>
      </w:r>
      <w:r>
        <w:t xml:space="preserve"> </w:t>
      </w:r>
      <w:r>
        <w:rPr>
          <w:rFonts w:hint="eastAsia"/>
        </w:rPr>
        <w:t>температурное</w:t>
      </w:r>
      <w:r>
        <w:t xml:space="preserve"> </w:t>
      </w:r>
      <w:r>
        <w:rPr>
          <w:rFonts w:hint="eastAsia"/>
        </w:rPr>
        <w:t>воздействия</w:t>
      </w:r>
      <w:r>
        <w:t xml:space="preserve"> </w:t>
      </w:r>
      <w:r>
        <w:rPr>
          <w:rFonts w:hint="eastAsia"/>
        </w:rPr>
        <w:t>на</w:t>
      </w:r>
      <w:r>
        <w:t xml:space="preserve"> </w:t>
      </w:r>
      <w:r>
        <w:rPr>
          <w:rFonts w:hint="eastAsia"/>
        </w:rPr>
        <w:t>ЖК</w:t>
      </w:r>
    </w:p>
    <w:p w14:paraId="35FDE0D9" w14:textId="77777777" w:rsidR="00F9785A" w:rsidRDefault="00F9785A" w:rsidP="00F9785A"/>
    <w:p w14:paraId="67A7C783" w14:textId="77777777" w:rsidR="00F9785A" w:rsidRDefault="00F9785A" w:rsidP="00F9785A">
      <w:r>
        <w:t xml:space="preserve">4.3 </w:t>
      </w:r>
      <w:r>
        <w:rPr>
          <w:rFonts w:hint="eastAsia"/>
        </w:rPr>
        <w:t>Электрическое</w:t>
      </w:r>
      <w:r>
        <w:t xml:space="preserve"> </w:t>
      </w:r>
      <w:r>
        <w:rPr>
          <w:rFonts w:hint="eastAsia"/>
        </w:rPr>
        <w:t>воздействие</w:t>
      </w:r>
      <w:r>
        <w:t xml:space="preserve"> </w:t>
      </w:r>
      <w:r>
        <w:rPr>
          <w:rFonts w:hint="eastAsia"/>
        </w:rPr>
        <w:t>на</w:t>
      </w:r>
      <w:r>
        <w:t xml:space="preserve"> </w:t>
      </w:r>
      <w:r>
        <w:rPr>
          <w:rFonts w:hint="eastAsia"/>
        </w:rPr>
        <w:t>ЖК</w:t>
      </w:r>
    </w:p>
    <w:p w14:paraId="2A9DCEE6" w14:textId="77777777" w:rsidR="00F9785A" w:rsidRDefault="00F9785A" w:rsidP="00F9785A"/>
    <w:p w14:paraId="03170D06" w14:textId="77777777" w:rsidR="00F9785A" w:rsidRDefault="00F9785A" w:rsidP="00F9785A">
      <w:r>
        <w:t xml:space="preserve">4.4 </w:t>
      </w:r>
      <w:r>
        <w:rPr>
          <w:rFonts w:hint="eastAsia"/>
        </w:rPr>
        <w:t>Выводы</w:t>
      </w:r>
      <w:r>
        <w:t xml:space="preserve"> </w:t>
      </w:r>
      <w:r>
        <w:rPr>
          <w:rFonts w:hint="eastAsia"/>
        </w:rPr>
        <w:t>по</w:t>
      </w:r>
      <w:r>
        <w:t xml:space="preserve"> </w:t>
      </w:r>
      <w:r>
        <w:rPr>
          <w:rFonts w:hint="eastAsia"/>
        </w:rPr>
        <w:t>главе</w:t>
      </w:r>
    </w:p>
    <w:p w14:paraId="265B4CE3" w14:textId="77777777" w:rsidR="00F9785A" w:rsidRDefault="00F9785A" w:rsidP="00F9785A"/>
    <w:p w14:paraId="17A172AB" w14:textId="77777777" w:rsidR="00F9785A" w:rsidRDefault="00F9785A" w:rsidP="00F9785A">
      <w:r>
        <w:rPr>
          <w:rFonts w:hint="eastAsia"/>
        </w:rPr>
        <w:t>Заключение</w:t>
      </w:r>
    </w:p>
    <w:p w14:paraId="27B8B834" w14:textId="77777777" w:rsidR="00F9785A" w:rsidRDefault="00F9785A" w:rsidP="00F9785A"/>
    <w:p w14:paraId="22452B01" w14:textId="747F7190" w:rsidR="00F9785A" w:rsidRPr="00F9785A" w:rsidRDefault="00F9785A" w:rsidP="00F9785A">
      <w:r>
        <w:rPr>
          <w:rFonts w:hint="eastAsia"/>
        </w:rPr>
        <w:t>Литература</w:t>
      </w:r>
    </w:p>
    <w:sectPr w:rsidR="00F9785A" w:rsidRPr="00F9785A" w:rsidSect="002507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AFAF" w14:textId="77777777" w:rsidR="002507D4" w:rsidRDefault="002507D4">
      <w:pPr>
        <w:spacing w:after="0" w:line="240" w:lineRule="auto"/>
      </w:pPr>
      <w:r>
        <w:separator/>
      </w:r>
    </w:p>
  </w:endnote>
  <w:endnote w:type="continuationSeparator" w:id="0">
    <w:p w14:paraId="423C0855" w14:textId="77777777" w:rsidR="002507D4" w:rsidRDefault="0025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D930" w14:textId="77777777" w:rsidR="002507D4" w:rsidRDefault="002507D4"/>
    <w:p w14:paraId="3BD900CC" w14:textId="77777777" w:rsidR="002507D4" w:rsidRDefault="002507D4"/>
    <w:p w14:paraId="0F005D6A" w14:textId="77777777" w:rsidR="002507D4" w:rsidRDefault="002507D4"/>
    <w:p w14:paraId="1C0C740A" w14:textId="77777777" w:rsidR="002507D4" w:rsidRDefault="002507D4"/>
    <w:p w14:paraId="24CC76E1" w14:textId="77777777" w:rsidR="002507D4" w:rsidRDefault="002507D4"/>
    <w:p w14:paraId="52F96802" w14:textId="77777777" w:rsidR="002507D4" w:rsidRDefault="002507D4"/>
    <w:p w14:paraId="4517FF80" w14:textId="77777777" w:rsidR="002507D4" w:rsidRDefault="002507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0FB2AA" wp14:editId="4F45F2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B90A4" w14:textId="77777777" w:rsidR="002507D4" w:rsidRDefault="00250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FB2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DB90A4" w14:textId="77777777" w:rsidR="002507D4" w:rsidRDefault="00250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B1A51F" w14:textId="77777777" w:rsidR="002507D4" w:rsidRDefault="002507D4"/>
    <w:p w14:paraId="6E186502" w14:textId="77777777" w:rsidR="002507D4" w:rsidRDefault="002507D4"/>
    <w:p w14:paraId="38E7FA42" w14:textId="77777777" w:rsidR="002507D4" w:rsidRDefault="002507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7DDB02" wp14:editId="7C47A4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EF33" w14:textId="77777777" w:rsidR="002507D4" w:rsidRDefault="002507D4"/>
                          <w:p w14:paraId="05B64ADA" w14:textId="77777777" w:rsidR="002507D4" w:rsidRDefault="00250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DDB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05EF33" w14:textId="77777777" w:rsidR="002507D4" w:rsidRDefault="002507D4"/>
                    <w:p w14:paraId="05B64ADA" w14:textId="77777777" w:rsidR="002507D4" w:rsidRDefault="00250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788B9F" w14:textId="77777777" w:rsidR="002507D4" w:rsidRDefault="002507D4"/>
    <w:p w14:paraId="49911DD7" w14:textId="77777777" w:rsidR="002507D4" w:rsidRDefault="002507D4">
      <w:pPr>
        <w:rPr>
          <w:sz w:val="2"/>
          <w:szCs w:val="2"/>
        </w:rPr>
      </w:pPr>
    </w:p>
    <w:p w14:paraId="5F329B18" w14:textId="77777777" w:rsidR="002507D4" w:rsidRDefault="002507D4"/>
    <w:p w14:paraId="3374C754" w14:textId="77777777" w:rsidR="002507D4" w:rsidRDefault="002507D4">
      <w:pPr>
        <w:spacing w:after="0" w:line="240" w:lineRule="auto"/>
      </w:pPr>
    </w:p>
  </w:footnote>
  <w:footnote w:type="continuationSeparator" w:id="0">
    <w:p w14:paraId="1806EB2E" w14:textId="77777777" w:rsidR="002507D4" w:rsidRDefault="0025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7D4"/>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10822</TotalTime>
  <Pages>4</Pages>
  <Words>319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985</cp:revision>
  <cp:lastPrinted>2009-02-06T05:36:00Z</cp:lastPrinted>
  <dcterms:created xsi:type="dcterms:W3CDTF">2024-01-07T13:43:00Z</dcterms:created>
  <dcterms:modified xsi:type="dcterms:W3CDTF">2024-01-24T11:01:00Z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