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Халоал</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Фоузі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Абдугадер</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стажист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економічного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факультету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Київського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національного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університету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іме</w:t>
      </w:r>
      <w:r w:rsidRPr="00E7672B">
        <w:rPr>
          <w:rFonts w:ascii="Verdana" w:eastAsia="Times New Roman" w:hAnsi="Verdana" w:cs="Times New Roman"/>
          <w:color w:val="000000"/>
          <w:kern w:val="0"/>
          <w:sz w:val="24"/>
          <w:szCs w:val="24"/>
          <w:lang w:eastAsia="ru-RU"/>
        </w:rPr>
        <w:t>&amp;shy;</w:t>
      </w:r>
      <w:r w:rsidRPr="00E7672B">
        <w:rPr>
          <w:rFonts w:ascii="Verdana" w:eastAsia="Times New Roman" w:hAnsi="Verdana" w:cs="Times New Roman" w:hint="eastAsia"/>
          <w:color w:val="000000"/>
          <w:kern w:val="0"/>
          <w:sz w:val="24"/>
          <w:szCs w:val="24"/>
          <w:lang w:eastAsia="ru-RU"/>
        </w:rPr>
        <w:t>ні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Тараса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Шевченка</w:t>
      </w:r>
      <w:r w:rsidRPr="00E7672B">
        <w:rPr>
          <w:rFonts w:ascii="Verdana" w:eastAsia="Times New Roman" w:hAnsi="Verdana" w:cs="Times New Roman"/>
          <w:color w:val="000000"/>
          <w:kern w:val="0"/>
          <w:sz w:val="24"/>
          <w:szCs w:val="24"/>
          <w:lang w:eastAsia="ru-RU"/>
        </w:rPr>
        <w:t>: &amp;laquo;</w:t>
      </w:r>
      <w:r w:rsidRPr="00E7672B">
        <w:rPr>
          <w:rFonts w:ascii="Verdana" w:eastAsia="Times New Roman" w:hAnsi="Verdana" w:cs="Times New Roman" w:hint="eastAsia"/>
          <w:color w:val="000000"/>
          <w:kern w:val="0"/>
          <w:sz w:val="24"/>
          <w:szCs w:val="24"/>
          <w:lang w:eastAsia="ru-RU"/>
        </w:rPr>
        <w:t>Облік</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Лівії</w:t>
      </w:r>
      <w:r w:rsidRPr="00E7672B">
        <w:rPr>
          <w:rFonts w:ascii="Verdana" w:eastAsia="Times New Roman" w:hAnsi="Verdana" w:cs="Times New Roman"/>
          <w:color w:val="000000"/>
          <w:kern w:val="0"/>
          <w:sz w:val="24"/>
          <w:szCs w:val="24"/>
          <w:lang w:eastAsia="ru-RU"/>
        </w:rPr>
        <w:t xml:space="preserve">&amp;raquo; (08.00.09 - </w:t>
      </w:r>
      <w:r w:rsidRPr="00E7672B">
        <w:rPr>
          <w:rFonts w:ascii="Verdana" w:eastAsia="Times New Roman" w:hAnsi="Verdana" w:cs="Times New Roman" w:hint="eastAsia"/>
          <w:color w:val="000000"/>
          <w:kern w:val="0"/>
          <w:sz w:val="24"/>
          <w:szCs w:val="24"/>
          <w:lang w:eastAsia="ru-RU"/>
        </w:rPr>
        <w:t>бухгалтер</w:t>
      </w:r>
      <w:r w:rsidRPr="00E7672B">
        <w:rPr>
          <w:rFonts w:ascii="Verdana" w:eastAsia="Times New Roman" w:hAnsi="Verdana" w:cs="Times New Roman"/>
          <w:color w:val="000000"/>
          <w:kern w:val="0"/>
          <w:sz w:val="24"/>
          <w:szCs w:val="24"/>
          <w:lang w:eastAsia="ru-RU"/>
        </w:rPr>
        <w:t>&amp;shy;</w:t>
      </w:r>
      <w:r w:rsidRPr="00E7672B">
        <w:rPr>
          <w:rFonts w:ascii="Verdana" w:eastAsia="Times New Roman" w:hAnsi="Verdana" w:cs="Times New Roman" w:hint="eastAsia"/>
          <w:color w:val="000000"/>
          <w:kern w:val="0"/>
          <w:sz w:val="24"/>
          <w:szCs w:val="24"/>
          <w:lang w:eastAsia="ru-RU"/>
        </w:rPr>
        <w:t>ський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аналіз</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w:t>
      </w:r>
      <w:r w:rsidRPr="00E7672B">
        <w:rPr>
          <w:rFonts w:ascii="Verdana" w:eastAsia="Times New Roman" w:hAnsi="Verdana" w:cs="Times New Roman"/>
          <w:color w:val="000000"/>
          <w:kern w:val="0"/>
          <w:sz w:val="24"/>
          <w:szCs w:val="24"/>
          <w:lang w:eastAsia="ru-RU"/>
        </w:rPr>
        <w:t xml:space="preserve"> - </w:t>
      </w:r>
      <w:r w:rsidRPr="00E7672B">
        <w:rPr>
          <w:rFonts w:ascii="Verdana" w:eastAsia="Times New Roman" w:hAnsi="Verdana" w:cs="Times New Roman" w:hint="eastAsia"/>
          <w:color w:val="000000"/>
          <w:kern w:val="0"/>
          <w:sz w:val="24"/>
          <w:szCs w:val="24"/>
          <w:lang w:eastAsia="ru-RU"/>
        </w:rPr>
        <w:t>за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видами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економічної</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діяльності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Спецрада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w:t>
      </w:r>
      <w:r w:rsidRPr="00E7672B">
        <w:rPr>
          <w:rFonts w:ascii="Verdana" w:eastAsia="Times New Roman" w:hAnsi="Verdana" w:cs="Times New Roman"/>
          <w:color w:val="000000"/>
          <w:kern w:val="0"/>
          <w:sz w:val="24"/>
          <w:szCs w:val="24"/>
          <w:lang w:eastAsia="ru-RU"/>
        </w:rPr>
        <w:t xml:space="preserve"> 26.001.12 </w:t>
      </w:r>
      <w:r w:rsidRPr="00E7672B">
        <w:rPr>
          <w:rFonts w:ascii="Verdana" w:eastAsia="Times New Roman" w:hAnsi="Verdana" w:cs="Times New Roman" w:hint="eastAsia"/>
          <w:color w:val="000000"/>
          <w:kern w:val="0"/>
          <w:sz w:val="24"/>
          <w:szCs w:val="24"/>
          <w:lang w:eastAsia="ru-RU"/>
        </w:rPr>
        <w:t>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Київському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&amp;shy;</w:t>
      </w:r>
      <w:r w:rsidRPr="00E7672B">
        <w:rPr>
          <w:rFonts w:ascii="Verdana" w:eastAsia="Times New Roman" w:hAnsi="Verdana" w:cs="Times New Roman" w:hint="eastAsia"/>
          <w:color w:val="000000"/>
          <w:kern w:val="0"/>
          <w:sz w:val="24"/>
          <w:szCs w:val="24"/>
          <w:lang w:eastAsia="ru-RU"/>
        </w:rPr>
        <w:t>ціональному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університеті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імені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Тараса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Шевченка</w:t>
      </w: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Київський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національний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університет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імені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Тараса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Шевченка</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Міністерство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освіти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науки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України</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Київський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національний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університет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імені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Тараса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Шевченка</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Міністерство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освіти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науки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України</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Кваліфікаційна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наукова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праця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правах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рукопису</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ХАЛОАЛ</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ФОУЗІ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АБДУГАДЕР</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УДК</w:t>
      </w:r>
      <w:r w:rsidRPr="00E7672B">
        <w:rPr>
          <w:rFonts w:ascii="Verdana" w:eastAsia="Times New Roman" w:hAnsi="Verdana" w:cs="Times New Roman"/>
          <w:color w:val="000000"/>
          <w:kern w:val="0"/>
          <w:sz w:val="24"/>
          <w:szCs w:val="24"/>
          <w:lang w:eastAsia="ru-RU"/>
        </w:rPr>
        <w:t xml:space="preserve"> 657.006.032.005</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ДИСЕРТАЦІЯ</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ОБЛІК</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ЛІВІЇ</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Спеціальність</w:t>
      </w:r>
      <w:r w:rsidRPr="00E7672B">
        <w:rPr>
          <w:rFonts w:ascii="Verdana" w:eastAsia="Times New Roman" w:hAnsi="Verdana" w:cs="Times New Roman"/>
          <w:color w:val="000000"/>
          <w:kern w:val="0"/>
          <w:sz w:val="24"/>
          <w:szCs w:val="24"/>
          <w:lang w:eastAsia="ru-RU"/>
        </w:rPr>
        <w:t xml:space="preserve"> 08.00.09 </w:t>
      </w:r>
      <w:r w:rsidRPr="00E7672B">
        <w:rPr>
          <w:rFonts w:ascii="Verdana" w:eastAsia="Times New Roman" w:hAnsi="Verdana" w:cs="Times New Roman" w:hint="eastAsia"/>
          <w:color w:val="000000"/>
          <w:kern w:val="0"/>
          <w:sz w:val="24"/>
          <w:szCs w:val="24"/>
          <w:lang w:eastAsia="ru-RU"/>
        </w:rPr>
        <w:t>–</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бухгалтерський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аналіз</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w:t>
      </w:r>
      <w:r w:rsidRPr="00E7672B">
        <w:rPr>
          <w:rFonts w:ascii="Verdana" w:eastAsia="Times New Roman" w:hAnsi="Verdana" w:cs="Times New Roman" w:hint="eastAsia"/>
          <w:color w:val="000000"/>
          <w:kern w:val="0"/>
          <w:sz w:val="24"/>
          <w:szCs w:val="24"/>
          <w:lang w:eastAsia="ru-RU"/>
        </w:rPr>
        <w:t>за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видами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економічної</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діяльності</w:t>
      </w:r>
      <w:r w:rsidRPr="00E7672B">
        <w:rPr>
          <w:rFonts w:ascii="Verdana" w:eastAsia="Times New Roman" w:hAnsi="Verdana" w:cs="Times New Roman"/>
          <w:color w:val="000000"/>
          <w:kern w:val="0"/>
          <w:sz w:val="24"/>
          <w:szCs w:val="24"/>
          <w:lang w:eastAsia="ru-RU"/>
        </w:rPr>
        <w:t>)</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Подається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здобуття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наукового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ступеня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кандидата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економічних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наук</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Дисертація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містить</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результати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власних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досліджень</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Використання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ідей</w:t>
      </w:r>
      <w:r w:rsidRPr="00E7672B">
        <w:rPr>
          <w:rFonts w:ascii="Verdana" w:eastAsia="Times New Roman" w:hAnsi="Verdana" w:cs="Times New Roman"/>
          <w:color w:val="000000"/>
          <w:kern w:val="0"/>
          <w:sz w:val="24"/>
          <w:szCs w:val="24"/>
          <w:lang w:eastAsia="ru-RU"/>
        </w:rPr>
        <w:t>,</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результатів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текстів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інших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авторів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мають</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посилання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відповідне</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джерело</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_________________________________</w:t>
      </w:r>
      <w:r w:rsidRPr="00E7672B">
        <w:rPr>
          <w:rFonts w:ascii="Verdana" w:eastAsia="Times New Roman" w:hAnsi="Verdana" w:cs="Times New Roman" w:hint="eastAsia"/>
          <w:color w:val="000000"/>
          <w:kern w:val="0"/>
          <w:sz w:val="24"/>
          <w:szCs w:val="24"/>
          <w:lang w:eastAsia="ru-RU"/>
        </w:rPr>
        <w:t>Ф</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Халоал</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w:t>
      </w:r>
      <w:r w:rsidRPr="00E7672B">
        <w:rPr>
          <w:rFonts w:ascii="Verdana" w:eastAsia="Times New Roman" w:hAnsi="Verdana" w:cs="Times New Roman" w:hint="eastAsia"/>
          <w:color w:val="000000"/>
          <w:kern w:val="0"/>
          <w:sz w:val="24"/>
          <w:szCs w:val="24"/>
          <w:lang w:eastAsia="ru-RU"/>
        </w:rPr>
        <w:t>Підпис</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ініціали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прізвище</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здобувача</w:t>
      </w:r>
      <w:r w:rsidRPr="00E7672B">
        <w:rPr>
          <w:rFonts w:ascii="Verdana" w:eastAsia="Times New Roman" w:hAnsi="Verdana" w:cs="Times New Roman"/>
          <w:color w:val="000000"/>
          <w:kern w:val="0"/>
          <w:sz w:val="24"/>
          <w:szCs w:val="24"/>
          <w:lang w:eastAsia="ru-RU"/>
        </w:rPr>
        <w:t>)</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Науковий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керівник</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Гура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Надія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Олександрівна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доктор</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економічних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наук</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професор</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Київ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w:t>
      </w:r>
      <w:r w:rsidRPr="00E7672B">
        <w:rPr>
          <w:rFonts w:ascii="Verdana" w:eastAsia="Times New Roman" w:hAnsi="Verdana" w:cs="Times New Roman"/>
          <w:color w:val="000000"/>
          <w:kern w:val="0"/>
          <w:sz w:val="24"/>
          <w:szCs w:val="24"/>
          <w:lang w:eastAsia="ru-RU"/>
        </w:rPr>
        <w:t xml:space="preserve"> 2019</w:t>
      </w: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ЗМІСТ</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ВСТУП</w:t>
      </w:r>
      <w:r w:rsidRPr="00E7672B">
        <w:rPr>
          <w:rFonts w:ascii="Verdana" w:eastAsia="Times New Roman" w:hAnsi="Verdana" w:cs="Times New Roman"/>
          <w:color w:val="000000"/>
          <w:kern w:val="0"/>
          <w:sz w:val="24"/>
          <w:szCs w:val="24"/>
          <w:lang w:eastAsia="ru-RU"/>
        </w:rPr>
        <w:t>............................................................................................................................ 10</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РОЗДІЛ</w:t>
      </w:r>
      <w:r w:rsidRPr="00E7672B">
        <w:rPr>
          <w:rFonts w:ascii="Verdana" w:eastAsia="Times New Roman" w:hAnsi="Verdana" w:cs="Times New Roman"/>
          <w:color w:val="000000"/>
          <w:kern w:val="0"/>
          <w:sz w:val="24"/>
          <w:szCs w:val="24"/>
          <w:lang w:eastAsia="ru-RU"/>
        </w:rPr>
        <w:t xml:space="preserve"> 1. </w:t>
      </w:r>
      <w:r w:rsidRPr="00E7672B">
        <w:rPr>
          <w:rFonts w:ascii="Verdana" w:eastAsia="Times New Roman" w:hAnsi="Verdana" w:cs="Times New Roman" w:hint="eastAsia"/>
          <w:color w:val="000000"/>
          <w:kern w:val="0"/>
          <w:sz w:val="24"/>
          <w:szCs w:val="24"/>
          <w:lang w:eastAsia="ru-RU"/>
        </w:rPr>
        <w:t>ТЕОРЕТИЧНІ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ОСНОВИ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18</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1.1. </w:t>
      </w:r>
      <w:r w:rsidRPr="00E7672B">
        <w:rPr>
          <w:rFonts w:ascii="Verdana" w:eastAsia="Times New Roman" w:hAnsi="Verdana" w:cs="Times New Roman" w:hint="eastAsia"/>
          <w:color w:val="000000"/>
          <w:kern w:val="0"/>
          <w:sz w:val="24"/>
          <w:szCs w:val="24"/>
          <w:lang w:eastAsia="ru-RU"/>
        </w:rPr>
        <w:t>Сутність</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умови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визнання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розвитку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облікових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парадигм</w:t>
      </w:r>
      <w:r w:rsidRPr="00E7672B">
        <w:rPr>
          <w:rFonts w:ascii="Verdana" w:eastAsia="Times New Roman" w:hAnsi="Verdana" w:cs="Times New Roman"/>
          <w:color w:val="000000"/>
          <w:kern w:val="0"/>
          <w:sz w:val="24"/>
          <w:szCs w:val="24"/>
          <w:lang w:eastAsia="ru-RU"/>
        </w:rPr>
        <w:t xml:space="preserve"> .............. 18</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1.2. </w:t>
      </w:r>
      <w:r w:rsidRPr="00E7672B">
        <w:rPr>
          <w:rFonts w:ascii="Verdana" w:eastAsia="Times New Roman" w:hAnsi="Verdana" w:cs="Times New Roman" w:hint="eastAsia"/>
          <w:color w:val="000000"/>
          <w:kern w:val="0"/>
          <w:sz w:val="24"/>
          <w:szCs w:val="24"/>
          <w:lang w:eastAsia="ru-RU"/>
        </w:rPr>
        <w:t>Витрати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як</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w:t>
      </w:r>
      <w:r w:rsidRPr="00E7672B">
        <w:rPr>
          <w:rFonts w:ascii="Verdana" w:eastAsia="Times New Roman" w:hAnsi="Verdana" w:cs="Times New Roman"/>
          <w:color w:val="000000"/>
          <w:kern w:val="0"/>
          <w:sz w:val="24"/>
          <w:szCs w:val="24"/>
          <w:lang w:eastAsia="ru-RU"/>
        </w:rPr>
        <w:t>'</w:t>
      </w:r>
      <w:r w:rsidRPr="00E7672B">
        <w:rPr>
          <w:rFonts w:ascii="Verdana" w:eastAsia="Times New Roman" w:hAnsi="Verdana" w:cs="Times New Roman" w:hint="eastAsia"/>
          <w:color w:val="000000"/>
          <w:kern w:val="0"/>
          <w:sz w:val="24"/>
          <w:szCs w:val="24"/>
          <w:lang w:eastAsia="ru-RU"/>
        </w:rPr>
        <w:t>єкт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бухгалтерського</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обліку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їх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класифікація</w:t>
      </w:r>
      <w:r w:rsidRPr="00E7672B">
        <w:rPr>
          <w:rFonts w:ascii="Verdana" w:eastAsia="Times New Roman" w:hAnsi="Verdana" w:cs="Times New Roman"/>
          <w:color w:val="000000"/>
          <w:kern w:val="0"/>
          <w:sz w:val="24"/>
          <w:szCs w:val="24"/>
          <w:lang w:eastAsia="ru-RU"/>
        </w:rPr>
        <w:t xml:space="preserve"> ............................................................................ 29</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1.3. </w:t>
      </w:r>
      <w:r w:rsidRPr="00E7672B">
        <w:rPr>
          <w:rFonts w:ascii="Verdana" w:eastAsia="Times New Roman" w:hAnsi="Verdana" w:cs="Times New Roman" w:hint="eastAsia"/>
          <w:color w:val="000000"/>
          <w:kern w:val="0"/>
          <w:sz w:val="24"/>
          <w:szCs w:val="24"/>
          <w:lang w:eastAsia="ru-RU"/>
        </w:rPr>
        <w:t>Міжнародний</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досвід</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47</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ВИСНОВКИ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РОЗДІЛУ</w:t>
      </w:r>
      <w:r w:rsidRPr="00E7672B">
        <w:rPr>
          <w:rFonts w:ascii="Verdana" w:eastAsia="Times New Roman" w:hAnsi="Verdana" w:cs="Times New Roman"/>
          <w:color w:val="000000"/>
          <w:kern w:val="0"/>
          <w:sz w:val="24"/>
          <w:szCs w:val="24"/>
          <w:lang w:eastAsia="ru-RU"/>
        </w:rPr>
        <w:t xml:space="preserve"> 1 ....................................................................................... 66</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РОЗДІЛ</w:t>
      </w:r>
      <w:r w:rsidRPr="00E7672B">
        <w:rPr>
          <w:rFonts w:ascii="Verdana" w:eastAsia="Times New Roman" w:hAnsi="Verdana" w:cs="Times New Roman"/>
          <w:color w:val="000000"/>
          <w:kern w:val="0"/>
          <w:sz w:val="24"/>
          <w:szCs w:val="24"/>
          <w:lang w:eastAsia="ru-RU"/>
        </w:rPr>
        <w:t xml:space="preserve"> 2. </w:t>
      </w:r>
      <w:r w:rsidRPr="00E7672B">
        <w:rPr>
          <w:rFonts w:ascii="Verdana" w:eastAsia="Times New Roman" w:hAnsi="Verdana" w:cs="Times New Roman" w:hint="eastAsia"/>
          <w:color w:val="000000"/>
          <w:kern w:val="0"/>
          <w:sz w:val="24"/>
          <w:szCs w:val="24"/>
          <w:lang w:eastAsia="ru-RU"/>
        </w:rPr>
        <w:t>ОРГАНІЗАЦІЯ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МЕТОДИКА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ЛІВІЇ</w:t>
      </w:r>
      <w:r w:rsidRPr="00E7672B">
        <w:rPr>
          <w:rFonts w:ascii="Verdana" w:eastAsia="Times New Roman" w:hAnsi="Verdana" w:cs="Times New Roman"/>
          <w:color w:val="000000"/>
          <w:kern w:val="0"/>
          <w:sz w:val="24"/>
          <w:szCs w:val="24"/>
          <w:lang w:eastAsia="ru-RU"/>
        </w:rPr>
        <w:t xml:space="preserve"> ......................................................................... 69</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2.1. </w:t>
      </w:r>
      <w:r w:rsidRPr="00E7672B">
        <w:rPr>
          <w:rFonts w:ascii="Verdana" w:eastAsia="Times New Roman" w:hAnsi="Verdana" w:cs="Times New Roman" w:hint="eastAsia"/>
          <w:color w:val="000000"/>
          <w:kern w:val="0"/>
          <w:sz w:val="24"/>
          <w:szCs w:val="24"/>
          <w:lang w:eastAsia="ru-RU"/>
        </w:rPr>
        <w:t>Методика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 69</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2.2. </w:t>
      </w:r>
      <w:r w:rsidRPr="00E7672B">
        <w:rPr>
          <w:rFonts w:ascii="Verdana" w:eastAsia="Times New Roman" w:hAnsi="Verdana" w:cs="Times New Roman" w:hint="eastAsia"/>
          <w:color w:val="000000"/>
          <w:kern w:val="0"/>
          <w:sz w:val="24"/>
          <w:szCs w:val="24"/>
          <w:lang w:eastAsia="ru-RU"/>
        </w:rPr>
        <w:t>Організація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бухгалтерського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87</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2.3. </w:t>
      </w:r>
      <w:r w:rsidRPr="00E7672B">
        <w:rPr>
          <w:rFonts w:ascii="Verdana" w:eastAsia="Times New Roman" w:hAnsi="Verdana" w:cs="Times New Roman" w:hint="eastAsia"/>
          <w:color w:val="000000"/>
          <w:kern w:val="0"/>
          <w:sz w:val="24"/>
          <w:szCs w:val="24"/>
          <w:lang w:eastAsia="ru-RU"/>
        </w:rPr>
        <w:t>Удосконалення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обліку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Лівії</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основі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гармонізації</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з</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міжнародними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та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українськими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стандартами</w:t>
      </w:r>
      <w:r w:rsidRPr="00E7672B">
        <w:rPr>
          <w:rFonts w:ascii="Verdana" w:eastAsia="Times New Roman" w:hAnsi="Verdana" w:cs="Times New Roman"/>
          <w:color w:val="000000"/>
          <w:kern w:val="0"/>
          <w:sz w:val="24"/>
          <w:szCs w:val="24"/>
          <w:lang w:eastAsia="ru-RU"/>
        </w:rPr>
        <w:t xml:space="preserve"> .................... 98</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ВИСНОВКИ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РОЗДІЛУ</w:t>
      </w:r>
      <w:r w:rsidRPr="00E7672B">
        <w:rPr>
          <w:rFonts w:ascii="Verdana" w:eastAsia="Times New Roman" w:hAnsi="Verdana" w:cs="Times New Roman"/>
          <w:color w:val="000000"/>
          <w:kern w:val="0"/>
          <w:sz w:val="24"/>
          <w:szCs w:val="24"/>
          <w:lang w:eastAsia="ru-RU"/>
        </w:rPr>
        <w:t xml:space="preserve"> 2 ..................................................................................... 109</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РОЗДІЛ</w:t>
      </w:r>
      <w:r w:rsidRPr="00E7672B">
        <w:rPr>
          <w:rFonts w:ascii="Verdana" w:eastAsia="Times New Roman" w:hAnsi="Verdana" w:cs="Times New Roman"/>
          <w:color w:val="000000"/>
          <w:kern w:val="0"/>
          <w:sz w:val="24"/>
          <w:szCs w:val="24"/>
          <w:lang w:eastAsia="ru-RU"/>
        </w:rPr>
        <w:t xml:space="preserve"> 3. </w:t>
      </w:r>
      <w:r w:rsidRPr="00E7672B">
        <w:rPr>
          <w:rFonts w:ascii="Verdana" w:eastAsia="Times New Roman" w:hAnsi="Verdana" w:cs="Times New Roman" w:hint="eastAsia"/>
          <w:color w:val="000000"/>
          <w:kern w:val="0"/>
          <w:sz w:val="24"/>
          <w:szCs w:val="24"/>
          <w:lang w:eastAsia="ru-RU"/>
        </w:rPr>
        <w:t>АУДИТ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ЛІВІЇ</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КОНТЕКСТІ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ВПРОВАДЖЕННЯ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СИСТЕМИ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ВНУТРІШНЬОГО</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АУДИТУ</w:t>
      </w:r>
      <w:r w:rsidRPr="00E7672B">
        <w:rPr>
          <w:rFonts w:ascii="Verdana" w:eastAsia="Times New Roman" w:hAnsi="Verdana" w:cs="Times New Roman"/>
          <w:color w:val="000000"/>
          <w:kern w:val="0"/>
          <w:sz w:val="24"/>
          <w:szCs w:val="24"/>
          <w:lang w:eastAsia="ru-RU"/>
        </w:rPr>
        <w:t xml:space="preserve"> ...................................................................................................................... 111</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3.1. </w:t>
      </w:r>
      <w:r w:rsidRPr="00E7672B">
        <w:rPr>
          <w:rFonts w:ascii="Verdana" w:eastAsia="Times New Roman" w:hAnsi="Verdana" w:cs="Times New Roman" w:hint="eastAsia"/>
          <w:color w:val="000000"/>
          <w:kern w:val="0"/>
          <w:sz w:val="24"/>
          <w:szCs w:val="24"/>
          <w:lang w:eastAsia="ru-RU"/>
        </w:rPr>
        <w:t>Сутність</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роль</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значення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внутрішнього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освітніх</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установах</w:t>
      </w:r>
      <w:r w:rsidRPr="00E7672B">
        <w:rPr>
          <w:rFonts w:ascii="Verdana" w:eastAsia="Times New Roman" w:hAnsi="Verdana" w:cs="Times New Roman"/>
          <w:color w:val="000000"/>
          <w:kern w:val="0"/>
          <w:sz w:val="24"/>
          <w:szCs w:val="24"/>
          <w:lang w:eastAsia="ru-RU"/>
        </w:rPr>
        <w:t>................................................................................................................... 111</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3.2. </w:t>
      </w:r>
      <w:r w:rsidRPr="00E7672B">
        <w:rPr>
          <w:rFonts w:ascii="Verdana" w:eastAsia="Times New Roman" w:hAnsi="Verdana" w:cs="Times New Roman" w:hint="eastAsia"/>
          <w:color w:val="000000"/>
          <w:kern w:val="0"/>
          <w:sz w:val="24"/>
          <w:szCs w:val="24"/>
          <w:lang w:eastAsia="ru-RU"/>
        </w:rPr>
        <w:t>Методичні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основи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внутрішнього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підготовку</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навчальних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закладах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Лівії</w:t>
      </w:r>
      <w:r w:rsidRPr="00E7672B">
        <w:rPr>
          <w:rFonts w:ascii="Verdana" w:eastAsia="Times New Roman" w:hAnsi="Verdana" w:cs="Times New Roman"/>
          <w:color w:val="000000"/>
          <w:kern w:val="0"/>
          <w:sz w:val="24"/>
          <w:szCs w:val="24"/>
          <w:lang w:eastAsia="ru-RU"/>
        </w:rPr>
        <w:t>........................... 124</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color w:val="000000"/>
          <w:kern w:val="0"/>
          <w:sz w:val="24"/>
          <w:szCs w:val="24"/>
          <w:lang w:eastAsia="ru-RU"/>
        </w:rPr>
        <w:t xml:space="preserve">3.3. </w:t>
      </w:r>
      <w:r w:rsidRPr="00E7672B">
        <w:rPr>
          <w:rFonts w:ascii="Verdana" w:eastAsia="Times New Roman" w:hAnsi="Verdana" w:cs="Times New Roman" w:hint="eastAsia"/>
          <w:color w:val="000000"/>
          <w:kern w:val="0"/>
          <w:sz w:val="24"/>
          <w:szCs w:val="24"/>
          <w:lang w:eastAsia="ru-RU"/>
        </w:rPr>
        <w:t>Розробка</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і</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впровадження</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системи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внутрішнього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аудиту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витрат</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на</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підготовку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військовослужбовців</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у</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Лівії</w:t>
      </w:r>
      <w:r w:rsidRPr="00E7672B">
        <w:rPr>
          <w:rFonts w:ascii="Verdana" w:eastAsia="Times New Roman" w:hAnsi="Verdana" w:cs="Times New Roman"/>
          <w:color w:val="000000"/>
          <w:kern w:val="0"/>
          <w:sz w:val="24"/>
          <w:szCs w:val="24"/>
          <w:lang w:eastAsia="ru-RU"/>
        </w:rPr>
        <w:t>................................................................ 135</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ВИСНОВКИ</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ДО</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РОЗДІЛУ</w:t>
      </w:r>
      <w:r w:rsidRPr="00E7672B">
        <w:rPr>
          <w:rFonts w:ascii="Verdana" w:eastAsia="Times New Roman" w:hAnsi="Verdana" w:cs="Times New Roman"/>
          <w:color w:val="000000"/>
          <w:kern w:val="0"/>
          <w:sz w:val="24"/>
          <w:szCs w:val="24"/>
          <w:lang w:eastAsia="ru-RU"/>
        </w:rPr>
        <w:t xml:space="preserve"> 3 ..................................................................................... 158</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ВИСНОВКИ</w:t>
      </w:r>
      <w:r w:rsidRPr="00E7672B">
        <w:rPr>
          <w:rFonts w:ascii="Verdana" w:eastAsia="Times New Roman" w:hAnsi="Verdana" w:cs="Times New Roman"/>
          <w:color w:val="000000"/>
          <w:kern w:val="0"/>
          <w:sz w:val="24"/>
          <w:szCs w:val="24"/>
          <w:lang w:eastAsia="ru-RU"/>
        </w:rPr>
        <w:t>................................................................................................................. 161</w:t>
      </w:r>
    </w:p>
    <w:p w:rsidR="00E7672B" w:rsidRPr="00E7672B" w:rsidRDefault="00E7672B" w:rsidP="00E7672B">
      <w:pPr>
        <w:rPr>
          <w:rFonts w:ascii="Verdana" w:eastAsia="Times New Roman" w:hAnsi="Verdana" w:cs="Times New Roman"/>
          <w:color w:val="000000"/>
          <w:kern w:val="0"/>
          <w:sz w:val="24"/>
          <w:szCs w:val="24"/>
          <w:lang w:eastAsia="ru-RU"/>
        </w:rPr>
      </w:pPr>
      <w:r w:rsidRPr="00E7672B">
        <w:rPr>
          <w:rFonts w:ascii="Verdana" w:eastAsia="Times New Roman" w:hAnsi="Verdana" w:cs="Times New Roman" w:hint="eastAsia"/>
          <w:color w:val="000000"/>
          <w:kern w:val="0"/>
          <w:sz w:val="24"/>
          <w:szCs w:val="24"/>
          <w:lang w:eastAsia="ru-RU"/>
        </w:rPr>
        <w:t>СПИСОК</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ВИКОРИСТАНИХ</w:t>
      </w:r>
      <w:r w:rsidRPr="00E7672B">
        <w:rPr>
          <w:rFonts w:ascii="Verdana" w:eastAsia="Times New Roman" w:hAnsi="Verdana" w:cs="Times New Roman"/>
          <w:color w:val="000000"/>
          <w:kern w:val="0"/>
          <w:sz w:val="24"/>
          <w:szCs w:val="24"/>
          <w:lang w:eastAsia="ru-RU"/>
        </w:rPr>
        <w:t xml:space="preserve"> </w:t>
      </w:r>
      <w:r w:rsidRPr="00E7672B">
        <w:rPr>
          <w:rFonts w:ascii="Verdana" w:eastAsia="Times New Roman" w:hAnsi="Verdana" w:cs="Times New Roman" w:hint="eastAsia"/>
          <w:color w:val="000000"/>
          <w:kern w:val="0"/>
          <w:sz w:val="24"/>
          <w:szCs w:val="24"/>
          <w:lang w:eastAsia="ru-RU"/>
        </w:rPr>
        <w:t>ДЖЕРЕЛ</w:t>
      </w:r>
      <w:r w:rsidRPr="00E7672B">
        <w:rPr>
          <w:rFonts w:ascii="Verdana" w:eastAsia="Times New Roman" w:hAnsi="Verdana" w:cs="Times New Roman"/>
          <w:color w:val="000000"/>
          <w:kern w:val="0"/>
          <w:sz w:val="24"/>
          <w:szCs w:val="24"/>
          <w:lang w:eastAsia="ru-RU"/>
        </w:rPr>
        <w:t>................................................................... 166</w:t>
      </w:r>
    </w:p>
    <w:p w:rsidR="00E811FD" w:rsidRDefault="00E7672B" w:rsidP="00E7672B">
      <w:pPr>
        <w:rPr>
          <w:rFonts w:ascii="Verdana" w:eastAsia="Times New Roman" w:hAnsi="Verdana" w:cs="Times New Roman"/>
          <w:color w:val="000000"/>
          <w:kern w:val="0"/>
          <w:sz w:val="24"/>
          <w:szCs w:val="24"/>
          <w:lang w:val="en-US" w:eastAsia="ru-RU"/>
        </w:rPr>
      </w:pPr>
      <w:r w:rsidRPr="00E7672B">
        <w:rPr>
          <w:rFonts w:ascii="Verdana" w:eastAsia="Times New Roman" w:hAnsi="Verdana" w:cs="Times New Roman" w:hint="eastAsia"/>
          <w:color w:val="000000"/>
          <w:kern w:val="0"/>
          <w:sz w:val="24"/>
          <w:szCs w:val="24"/>
          <w:lang w:eastAsia="ru-RU"/>
        </w:rPr>
        <w:t>ДОДАТКИ</w:t>
      </w:r>
      <w:r w:rsidRPr="00E7672B">
        <w:rPr>
          <w:rFonts w:ascii="Verdana" w:eastAsia="Times New Roman" w:hAnsi="Verdana" w:cs="Times New Roman"/>
          <w:color w:val="000000"/>
          <w:kern w:val="0"/>
          <w:sz w:val="24"/>
          <w:szCs w:val="24"/>
          <w:lang w:eastAsia="ru-RU"/>
        </w:rPr>
        <w:t>.................................................................................................................... 188</w:t>
      </w:r>
    </w:p>
    <w:p w:rsidR="00E7672B" w:rsidRDefault="00E7672B" w:rsidP="00E7672B">
      <w:pPr>
        <w:rPr>
          <w:rFonts w:ascii="Verdana" w:eastAsia="Times New Roman" w:hAnsi="Verdana" w:cs="Times New Roman"/>
          <w:color w:val="000000"/>
          <w:kern w:val="0"/>
          <w:sz w:val="24"/>
          <w:szCs w:val="24"/>
          <w:lang w:val="en-US" w:eastAsia="ru-RU"/>
        </w:rPr>
      </w:pPr>
    </w:p>
    <w:p w:rsidR="00E7672B" w:rsidRDefault="00E7672B" w:rsidP="00E7672B">
      <w:pPr>
        <w:rPr>
          <w:rFonts w:ascii="Verdana" w:eastAsia="Times New Roman" w:hAnsi="Verdana" w:cs="Times New Roman"/>
          <w:color w:val="000000"/>
          <w:kern w:val="0"/>
          <w:sz w:val="24"/>
          <w:szCs w:val="24"/>
          <w:lang w:val="en-US" w:eastAsia="ru-RU"/>
        </w:rPr>
      </w:pPr>
    </w:p>
    <w:p w:rsidR="00E7672B" w:rsidRDefault="00E7672B" w:rsidP="00E7672B">
      <w:pPr>
        <w:rPr>
          <w:rFonts w:ascii="Verdana" w:eastAsia="Times New Roman" w:hAnsi="Verdana" w:cs="Times New Roman"/>
          <w:color w:val="000000"/>
          <w:kern w:val="0"/>
          <w:sz w:val="24"/>
          <w:szCs w:val="24"/>
          <w:lang w:val="en-US" w:eastAsia="ru-RU"/>
        </w:rPr>
      </w:pPr>
    </w:p>
    <w:p w:rsidR="00E7672B" w:rsidRPr="00E7672B" w:rsidRDefault="00E7672B" w:rsidP="00E7672B">
      <w:pPr>
        <w:rPr>
          <w:lang w:val="en-US"/>
        </w:rPr>
      </w:pPr>
      <w:r w:rsidRPr="00E7672B">
        <w:rPr>
          <w:rFonts w:hint="eastAsia"/>
          <w:lang w:val="en-US"/>
        </w:rPr>
        <w:t>ВИСНОВКИ</w:t>
      </w:r>
    </w:p>
    <w:p w:rsidR="00E7672B" w:rsidRPr="00E7672B" w:rsidRDefault="00E7672B" w:rsidP="00E7672B">
      <w:pPr>
        <w:rPr>
          <w:lang w:val="en-US"/>
        </w:rPr>
      </w:pPr>
      <w:r w:rsidRPr="00E7672B">
        <w:rPr>
          <w:rFonts w:hint="eastAsia"/>
          <w:lang w:val="en-US"/>
        </w:rPr>
        <w:t>У</w:t>
      </w:r>
      <w:r w:rsidRPr="00E7672B">
        <w:rPr>
          <w:lang w:val="en-US"/>
        </w:rPr>
        <w:t></w:t>
      </w:r>
      <w:r w:rsidRPr="00E7672B">
        <w:rPr>
          <w:rFonts w:hint="eastAsia"/>
          <w:lang w:val="en-US"/>
        </w:rPr>
        <w:t>дисертаційній</w:t>
      </w:r>
      <w:r w:rsidRPr="00E7672B">
        <w:rPr>
          <w:lang w:val="en-US"/>
        </w:rPr>
        <w:t></w:t>
      </w:r>
      <w:r w:rsidRPr="00E7672B">
        <w:rPr>
          <w:rFonts w:hint="eastAsia"/>
          <w:lang w:val="en-US"/>
        </w:rPr>
        <w:t>роботі</w:t>
      </w:r>
      <w:r w:rsidRPr="00E7672B">
        <w:rPr>
          <w:lang w:val="en-US"/>
        </w:rPr>
        <w:t></w:t>
      </w:r>
      <w:r w:rsidRPr="00E7672B">
        <w:rPr>
          <w:rFonts w:hint="eastAsia"/>
          <w:lang w:val="en-US"/>
        </w:rPr>
        <w:t>здійснено</w:t>
      </w:r>
      <w:r w:rsidRPr="00E7672B">
        <w:rPr>
          <w:lang w:val="en-US"/>
        </w:rPr>
        <w:t></w:t>
      </w:r>
      <w:r w:rsidRPr="00E7672B">
        <w:rPr>
          <w:rFonts w:hint="eastAsia"/>
          <w:lang w:val="en-US"/>
        </w:rPr>
        <w:t>теоретичне</w:t>
      </w:r>
      <w:r w:rsidRPr="00E7672B">
        <w:rPr>
          <w:lang w:val="en-US"/>
        </w:rPr>
        <w:t></w:t>
      </w:r>
      <w:r w:rsidRPr="00E7672B">
        <w:rPr>
          <w:rFonts w:hint="eastAsia"/>
          <w:lang w:val="en-US"/>
        </w:rPr>
        <w:t>обґрунтування</w:t>
      </w:r>
      <w:r w:rsidRPr="00E7672B">
        <w:rPr>
          <w:lang w:val="en-US"/>
        </w:rPr>
        <w:t></w:t>
      </w:r>
      <w:r w:rsidRPr="00E7672B">
        <w:rPr>
          <w:rFonts w:hint="eastAsia"/>
          <w:lang w:val="en-US"/>
        </w:rPr>
        <w:t>й</w:t>
      </w:r>
    </w:p>
    <w:p w:rsidR="00E7672B" w:rsidRPr="00E7672B" w:rsidRDefault="00E7672B" w:rsidP="00E7672B">
      <w:pPr>
        <w:rPr>
          <w:lang w:val="en-US"/>
        </w:rPr>
      </w:pPr>
      <w:r w:rsidRPr="00E7672B">
        <w:rPr>
          <w:rFonts w:hint="eastAsia"/>
          <w:lang w:val="en-US"/>
        </w:rPr>
        <w:t>запропоновано</w:t>
      </w:r>
      <w:r w:rsidRPr="00E7672B">
        <w:rPr>
          <w:lang w:val="en-US"/>
        </w:rPr>
        <w:t></w:t>
      </w:r>
      <w:r w:rsidRPr="00E7672B">
        <w:rPr>
          <w:rFonts w:hint="eastAsia"/>
          <w:lang w:val="en-US"/>
        </w:rPr>
        <w:t>вирішення</w:t>
      </w:r>
      <w:r w:rsidRPr="00E7672B">
        <w:rPr>
          <w:lang w:val="en-US"/>
        </w:rPr>
        <w:t></w:t>
      </w:r>
      <w:r w:rsidRPr="00E7672B">
        <w:rPr>
          <w:rFonts w:hint="eastAsia"/>
          <w:lang w:val="en-US"/>
        </w:rPr>
        <w:t>наукового</w:t>
      </w:r>
      <w:r w:rsidRPr="00E7672B">
        <w:rPr>
          <w:lang w:val="en-US"/>
        </w:rPr>
        <w:t></w:t>
      </w:r>
      <w:r w:rsidRPr="00E7672B">
        <w:rPr>
          <w:rFonts w:hint="eastAsia"/>
          <w:lang w:val="en-US"/>
        </w:rPr>
        <w:t>завдання</w:t>
      </w:r>
      <w:r w:rsidRPr="00E7672B">
        <w:rPr>
          <w:lang w:val="en-US"/>
        </w:rPr>
        <w:t></w:t>
      </w:r>
      <w:r w:rsidRPr="00E7672B">
        <w:rPr>
          <w:rFonts w:hint="eastAsia"/>
          <w:lang w:val="en-US"/>
        </w:rPr>
        <w:t>удосконалення</w:t>
      </w:r>
      <w:r w:rsidRPr="00E7672B">
        <w:rPr>
          <w:lang w:val="en-US"/>
        </w:rPr>
        <w:t></w:t>
      </w:r>
      <w:r w:rsidRPr="00E7672B">
        <w:rPr>
          <w:rFonts w:hint="eastAsia"/>
          <w:lang w:val="en-US"/>
        </w:rPr>
        <w:t>обліку</w:t>
      </w:r>
      <w:r w:rsidRPr="00E7672B">
        <w:rPr>
          <w:lang w:val="en-US"/>
        </w:rPr>
        <w:t></w:t>
      </w:r>
      <w:r w:rsidRPr="00E7672B">
        <w:rPr>
          <w:rFonts w:hint="eastAsia"/>
          <w:lang w:val="en-US"/>
        </w:rPr>
        <w:t>та</w:t>
      </w:r>
      <w:r w:rsidRPr="00E7672B">
        <w:rPr>
          <w:lang w:val="en-US"/>
        </w:rPr>
        <w:t></w:t>
      </w:r>
      <w:r w:rsidRPr="00E7672B">
        <w:rPr>
          <w:rFonts w:hint="eastAsia"/>
          <w:lang w:val="en-US"/>
        </w:rPr>
        <w:t>аудиту</w:t>
      </w:r>
    </w:p>
    <w:p w:rsidR="00E7672B" w:rsidRPr="00E7672B" w:rsidRDefault="00E7672B" w:rsidP="00E7672B">
      <w:pPr>
        <w:rPr>
          <w:lang w:val="en-US"/>
        </w:rPr>
      </w:pPr>
      <w:r w:rsidRPr="00E7672B">
        <w:rPr>
          <w:rFonts w:hint="eastAsia"/>
          <w:lang w:val="en-US"/>
        </w:rPr>
        <w:t>витрат</w:t>
      </w:r>
      <w:r w:rsidRPr="00E7672B">
        <w:rPr>
          <w:lang w:val="en-US"/>
        </w:rPr>
        <w:t></w:t>
      </w:r>
      <w:r w:rsidRPr="00E7672B">
        <w:rPr>
          <w:rFonts w:hint="eastAsia"/>
          <w:lang w:val="en-US"/>
        </w:rPr>
        <w:t>на</w:t>
      </w:r>
      <w:r w:rsidRPr="00E7672B">
        <w:rPr>
          <w:lang w:val="en-US"/>
        </w:rPr>
        <w:t></w:t>
      </w:r>
      <w:r w:rsidRPr="00E7672B">
        <w:rPr>
          <w:rFonts w:hint="eastAsia"/>
          <w:lang w:val="en-US"/>
        </w:rPr>
        <w:t>підготовку</w:t>
      </w:r>
      <w:r w:rsidRPr="00E7672B">
        <w:rPr>
          <w:lang w:val="en-US"/>
        </w:rPr>
        <w:t></w:t>
      </w:r>
      <w:r w:rsidRPr="00E7672B">
        <w:rPr>
          <w:rFonts w:hint="eastAsia"/>
          <w:lang w:val="en-US"/>
        </w:rPr>
        <w:t>військовослужбовців</w:t>
      </w:r>
      <w:r w:rsidRPr="00E7672B">
        <w:rPr>
          <w:lang w:val="en-US"/>
        </w:rPr>
        <w:t></w:t>
      </w:r>
      <w:r w:rsidRPr="00E7672B">
        <w:rPr>
          <w:rFonts w:hint="eastAsia"/>
          <w:lang w:val="en-US"/>
        </w:rPr>
        <w:t>у</w:t>
      </w:r>
      <w:r w:rsidRPr="00E7672B">
        <w:rPr>
          <w:lang w:val="en-US"/>
        </w:rPr>
        <w:t></w:t>
      </w:r>
      <w:r w:rsidRPr="00E7672B">
        <w:rPr>
          <w:rFonts w:hint="eastAsia"/>
          <w:lang w:val="en-US"/>
        </w:rPr>
        <w:t>військових</w:t>
      </w:r>
      <w:r w:rsidRPr="00E7672B">
        <w:rPr>
          <w:lang w:val="en-US"/>
        </w:rPr>
        <w:t></w:t>
      </w:r>
      <w:r w:rsidRPr="00E7672B">
        <w:rPr>
          <w:rFonts w:hint="eastAsia"/>
          <w:lang w:val="en-US"/>
        </w:rPr>
        <w:t>освітніх</w:t>
      </w:r>
      <w:r w:rsidRPr="00E7672B">
        <w:rPr>
          <w:lang w:val="en-US"/>
        </w:rPr>
        <w:t></w:t>
      </w:r>
      <w:r w:rsidRPr="00E7672B">
        <w:rPr>
          <w:rFonts w:hint="eastAsia"/>
          <w:lang w:val="en-US"/>
        </w:rPr>
        <w:t>установах</w:t>
      </w:r>
      <w:r w:rsidRPr="00E7672B">
        <w:rPr>
          <w:lang w:val="en-US"/>
        </w:rPr>
        <w:t></w:t>
      </w:r>
      <w:r w:rsidRPr="00E7672B">
        <w:rPr>
          <w:rFonts w:hint="eastAsia"/>
          <w:lang w:val="en-US"/>
        </w:rPr>
        <w:t>Лівії</w:t>
      </w:r>
      <w:r w:rsidRPr="00E7672B">
        <w:rPr>
          <w:lang w:val="en-US"/>
        </w:rPr>
        <w:t></w:t>
      </w:r>
    </w:p>
    <w:p w:rsidR="00E7672B" w:rsidRPr="00E7672B" w:rsidRDefault="00E7672B" w:rsidP="00E7672B">
      <w:pPr>
        <w:rPr>
          <w:lang w:val="en-US"/>
        </w:rPr>
      </w:pPr>
      <w:r w:rsidRPr="00E7672B">
        <w:rPr>
          <w:rFonts w:hint="eastAsia"/>
          <w:lang w:val="en-US"/>
        </w:rPr>
        <w:t>Одержані</w:t>
      </w:r>
      <w:r w:rsidRPr="00E7672B">
        <w:rPr>
          <w:lang w:val="en-US"/>
        </w:rPr>
        <w:t></w:t>
      </w:r>
      <w:r w:rsidRPr="00E7672B">
        <w:rPr>
          <w:rFonts w:hint="eastAsia"/>
          <w:lang w:val="en-US"/>
        </w:rPr>
        <w:t>результати</w:t>
      </w:r>
      <w:r w:rsidRPr="00E7672B">
        <w:rPr>
          <w:lang w:val="en-US"/>
        </w:rPr>
        <w:t></w:t>
      </w:r>
      <w:r w:rsidRPr="00E7672B">
        <w:rPr>
          <w:rFonts w:hint="eastAsia"/>
          <w:lang w:val="en-US"/>
        </w:rPr>
        <w:t>свідчать</w:t>
      </w:r>
      <w:r w:rsidRPr="00E7672B">
        <w:rPr>
          <w:lang w:val="en-US"/>
        </w:rPr>
        <w:t></w:t>
      </w:r>
      <w:r w:rsidRPr="00E7672B">
        <w:rPr>
          <w:rFonts w:hint="eastAsia"/>
          <w:lang w:val="en-US"/>
        </w:rPr>
        <w:t>про</w:t>
      </w:r>
      <w:r w:rsidRPr="00E7672B">
        <w:rPr>
          <w:lang w:val="en-US"/>
        </w:rPr>
        <w:t></w:t>
      </w:r>
      <w:r w:rsidRPr="00E7672B">
        <w:rPr>
          <w:rFonts w:hint="eastAsia"/>
          <w:lang w:val="en-US"/>
        </w:rPr>
        <w:t>досягнення</w:t>
      </w:r>
      <w:r w:rsidRPr="00E7672B">
        <w:rPr>
          <w:lang w:val="en-US"/>
        </w:rPr>
        <w:t></w:t>
      </w:r>
      <w:r w:rsidRPr="00E7672B">
        <w:rPr>
          <w:rFonts w:hint="eastAsia"/>
          <w:lang w:val="en-US"/>
        </w:rPr>
        <w:t>мети</w:t>
      </w:r>
      <w:r w:rsidRPr="00E7672B">
        <w:rPr>
          <w:lang w:val="en-US"/>
        </w:rPr>
        <w:t></w:t>
      </w:r>
      <w:r w:rsidRPr="00E7672B">
        <w:rPr>
          <w:rFonts w:hint="eastAsia"/>
          <w:lang w:val="en-US"/>
        </w:rPr>
        <w:t>і</w:t>
      </w:r>
      <w:r w:rsidRPr="00E7672B">
        <w:rPr>
          <w:lang w:val="en-US"/>
        </w:rPr>
        <w:t></w:t>
      </w:r>
      <w:r w:rsidRPr="00E7672B">
        <w:rPr>
          <w:rFonts w:hint="eastAsia"/>
          <w:lang w:val="en-US"/>
        </w:rPr>
        <w:t>вирішення</w:t>
      </w:r>
      <w:r w:rsidRPr="00E7672B">
        <w:rPr>
          <w:lang w:val="en-US"/>
        </w:rPr>
        <w:t></w:t>
      </w:r>
      <w:r w:rsidRPr="00E7672B">
        <w:rPr>
          <w:rFonts w:hint="eastAsia"/>
          <w:lang w:val="en-US"/>
        </w:rPr>
        <w:t>наукових</w:t>
      </w:r>
      <w:r w:rsidRPr="00E7672B">
        <w:rPr>
          <w:lang w:val="en-US"/>
        </w:rPr>
        <w:t></w:t>
      </w:r>
      <w:r w:rsidRPr="00E7672B">
        <w:rPr>
          <w:rFonts w:hint="eastAsia"/>
          <w:lang w:val="en-US"/>
        </w:rPr>
        <w:t>завдань</w:t>
      </w:r>
    </w:p>
    <w:p w:rsidR="00E7672B" w:rsidRPr="00E7672B" w:rsidRDefault="00E7672B" w:rsidP="00E7672B">
      <w:pPr>
        <w:rPr>
          <w:lang w:val="en-US"/>
        </w:rPr>
      </w:pPr>
      <w:r w:rsidRPr="00E7672B">
        <w:rPr>
          <w:rFonts w:hint="eastAsia"/>
          <w:lang w:val="en-US"/>
        </w:rPr>
        <w:t>та</w:t>
      </w:r>
      <w:r w:rsidRPr="00E7672B">
        <w:rPr>
          <w:lang w:val="en-US"/>
        </w:rPr>
        <w:t></w:t>
      </w:r>
      <w:r w:rsidRPr="00E7672B">
        <w:rPr>
          <w:rFonts w:hint="eastAsia"/>
          <w:lang w:val="en-US"/>
        </w:rPr>
        <w:t>дають</w:t>
      </w:r>
      <w:r w:rsidRPr="00E7672B">
        <w:rPr>
          <w:lang w:val="en-US"/>
        </w:rPr>
        <w:t></w:t>
      </w:r>
      <w:r w:rsidRPr="00E7672B">
        <w:rPr>
          <w:rFonts w:hint="eastAsia"/>
          <w:lang w:val="en-US"/>
        </w:rPr>
        <w:t>можливість</w:t>
      </w:r>
      <w:r w:rsidRPr="00E7672B">
        <w:rPr>
          <w:lang w:val="en-US"/>
        </w:rPr>
        <w:t></w:t>
      </w:r>
      <w:r w:rsidRPr="00E7672B">
        <w:rPr>
          <w:rFonts w:hint="eastAsia"/>
          <w:lang w:val="en-US"/>
        </w:rPr>
        <w:t>зробити</w:t>
      </w:r>
      <w:r w:rsidRPr="00E7672B">
        <w:rPr>
          <w:lang w:val="en-US"/>
        </w:rPr>
        <w:t></w:t>
      </w:r>
      <w:r w:rsidRPr="00E7672B">
        <w:rPr>
          <w:rFonts w:hint="eastAsia"/>
          <w:lang w:val="en-US"/>
        </w:rPr>
        <w:t>такі</w:t>
      </w:r>
      <w:r w:rsidRPr="00E7672B">
        <w:rPr>
          <w:lang w:val="en-US"/>
        </w:rPr>
        <w:t></w:t>
      </w:r>
      <w:r w:rsidRPr="00E7672B">
        <w:rPr>
          <w:rFonts w:hint="eastAsia"/>
          <w:lang w:val="en-US"/>
        </w:rPr>
        <w:t>висновки</w:t>
      </w:r>
      <w:r w:rsidRPr="00E7672B">
        <w:rPr>
          <w:lang w:val="en-US"/>
        </w:rPr>
        <w:t></w:t>
      </w:r>
    </w:p>
    <w:p w:rsidR="00E7672B" w:rsidRPr="00E7672B" w:rsidRDefault="00E7672B" w:rsidP="00E7672B">
      <w:pPr>
        <w:rPr>
          <w:lang w:val="en-US"/>
        </w:rPr>
      </w:pPr>
      <w:r w:rsidRPr="00E7672B">
        <w:rPr>
          <w:lang w:val="en-US"/>
        </w:rPr>
        <w:t></w:t>
      </w:r>
      <w:r w:rsidRPr="00E7672B">
        <w:rPr>
          <w:lang w:val="en-US"/>
        </w:rPr>
        <w:t></w:t>
      </w:r>
      <w:r w:rsidRPr="00E7672B">
        <w:rPr>
          <w:lang w:val="en-US"/>
        </w:rPr>
        <w:t></w:t>
      </w:r>
      <w:r w:rsidRPr="00E7672B">
        <w:rPr>
          <w:rFonts w:hint="eastAsia"/>
          <w:lang w:val="en-US"/>
        </w:rPr>
        <w:t>Дослідження</w:t>
      </w:r>
      <w:r w:rsidRPr="00E7672B">
        <w:rPr>
          <w:lang w:val="en-US"/>
        </w:rPr>
        <w:t></w:t>
      </w:r>
      <w:r w:rsidRPr="00E7672B">
        <w:rPr>
          <w:rFonts w:hint="eastAsia"/>
          <w:lang w:val="en-US"/>
        </w:rPr>
        <w:t>генезису</w:t>
      </w:r>
      <w:r w:rsidRPr="00E7672B">
        <w:rPr>
          <w:lang w:val="en-US"/>
        </w:rPr>
        <w:t></w:t>
      </w:r>
      <w:r w:rsidRPr="00E7672B">
        <w:rPr>
          <w:rFonts w:hint="eastAsia"/>
          <w:lang w:val="en-US"/>
        </w:rPr>
        <w:t>витрат</w:t>
      </w:r>
      <w:r w:rsidRPr="00E7672B">
        <w:rPr>
          <w:lang w:val="en-US"/>
        </w:rPr>
        <w:t></w:t>
      </w:r>
      <w:r w:rsidRPr="00E7672B">
        <w:rPr>
          <w:rFonts w:hint="eastAsia"/>
          <w:lang w:val="en-US"/>
        </w:rPr>
        <w:t>та</w:t>
      </w:r>
      <w:r w:rsidRPr="00E7672B">
        <w:rPr>
          <w:lang w:val="en-US"/>
        </w:rPr>
        <w:t></w:t>
      </w:r>
      <w:r w:rsidRPr="00E7672B">
        <w:rPr>
          <w:rFonts w:hint="eastAsia"/>
          <w:lang w:val="en-US"/>
        </w:rPr>
        <w:t>підходів</w:t>
      </w:r>
      <w:r w:rsidRPr="00E7672B">
        <w:rPr>
          <w:lang w:val="en-US"/>
        </w:rPr>
        <w:t></w:t>
      </w:r>
      <w:r w:rsidRPr="00E7672B">
        <w:rPr>
          <w:rFonts w:hint="eastAsia"/>
          <w:lang w:val="en-US"/>
        </w:rPr>
        <w:t>до</w:t>
      </w:r>
      <w:r w:rsidRPr="00E7672B">
        <w:rPr>
          <w:lang w:val="en-US"/>
        </w:rPr>
        <w:t></w:t>
      </w:r>
      <w:r w:rsidRPr="00E7672B">
        <w:rPr>
          <w:rFonts w:hint="eastAsia"/>
          <w:lang w:val="en-US"/>
        </w:rPr>
        <w:t>визначення</w:t>
      </w:r>
      <w:r w:rsidRPr="00E7672B">
        <w:rPr>
          <w:lang w:val="en-US"/>
        </w:rPr>
        <w:t></w:t>
      </w:r>
      <w:r w:rsidRPr="00E7672B">
        <w:rPr>
          <w:rFonts w:hint="eastAsia"/>
          <w:lang w:val="en-US"/>
        </w:rPr>
        <w:t>цього</w:t>
      </w:r>
      <w:r w:rsidRPr="00E7672B">
        <w:rPr>
          <w:lang w:val="en-US"/>
        </w:rPr>
        <w:t></w:t>
      </w:r>
      <w:r w:rsidRPr="00E7672B">
        <w:rPr>
          <w:rFonts w:hint="eastAsia"/>
          <w:lang w:val="en-US"/>
        </w:rPr>
        <w:t>поняття</w:t>
      </w:r>
    </w:p>
    <w:p w:rsidR="00E7672B" w:rsidRPr="00E7672B" w:rsidRDefault="00E7672B" w:rsidP="00E7672B">
      <w:pPr>
        <w:rPr>
          <w:lang w:val="en-US"/>
        </w:rPr>
      </w:pPr>
      <w:r w:rsidRPr="00E7672B">
        <w:rPr>
          <w:rFonts w:hint="eastAsia"/>
          <w:lang w:val="en-US"/>
        </w:rPr>
        <w:t>дозволило</w:t>
      </w:r>
      <w:r w:rsidRPr="00E7672B">
        <w:rPr>
          <w:lang w:val="en-US"/>
        </w:rPr>
        <w:t></w:t>
      </w:r>
      <w:r w:rsidRPr="00E7672B">
        <w:rPr>
          <w:rFonts w:hint="eastAsia"/>
          <w:lang w:val="en-US"/>
        </w:rPr>
        <w:t>розмежувати</w:t>
      </w:r>
      <w:r w:rsidRPr="00E7672B">
        <w:rPr>
          <w:lang w:val="en-US"/>
        </w:rPr>
        <w:t></w:t>
      </w:r>
      <w:r w:rsidRPr="00E7672B">
        <w:rPr>
          <w:rFonts w:hint="eastAsia"/>
          <w:lang w:val="en-US"/>
        </w:rPr>
        <w:t>значення</w:t>
      </w:r>
      <w:r w:rsidRPr="00E7672B">
        <w:rPr>
          <w:lang w:val="en-US"/>
        </w:rPr>
        <w:t></w:t>
      </w:r>
      <w:r w:rsidRPr="00E7672B">
        <w:rPr>
          <w:rFonts w:hint="eastAsia"/>
          <w:lang w:val="en-US"/>
        </w:rPr>
        <w:t>“витрат”</w:t>
      </w:r>
      <w:r w:rsidRPr="00E7672B">
        <w:rPr>
          <w:lang w:val="en-US"/>
        </w:rPr>
        <w:t></w:t>
      </w:r>
      <w:r w:rsidRPr="00E7672B">
        <w:rPr>
          <w:rFonts w:hint="eastAsia"/>
          <w:lang w:val="en-US"/>
        </w:rPr>
        <w:t>і</w:t>
      </w:r>
      <w:r w:rsidRPr="00E7672B">
        <w:rPr>
          <w:lang w:val="en-US"/>
        </w:rPr>
        <w:t></w:t>
      </w:r>
      <w:r w:rsidRPr="00E7672B">
        <w:rPr>
          <w:rFonts w:hint="eastAsia"/>
          <w:lang w:val="en-US"/>
        </w:rPr>
        <w:t>“затрат”</w:t>
      </w:r>
      <w:r w:rsidRPr="00E7672B">
        <w:rPr>
          <w:lang w:val="en-US"/>
        </w:rPr>
        <w:t></w:t>
      </w:r>
      <w:r w:rsidRPr="00E7672B">
        <w:rPr>
          <w:lang w:val="en-US"/>
        </w:rPr>
        <w:t></w:t>
      </w:r>
      <w:r w:rsidRPr="00E7672B">
        <w:rPr>
          <w:rFonts w:hint="eastAsia"/>
          <w:lang w:val="en-US"/>
        </w:rPr>
        <w:t>обґрунтувати</w:t>
      </w:r>
      <w:r w:rsidRPr="00E7672B">
        <w:rPr>
          <w:lang w:val="en-US"/>
        </w:rPr>
        <w:t></w:t>
      </w:r>
      <w:r w:rsidRPr="00E7672B">
        <w:rPr>
          <w:rFonts w:hint="eastAsia"/>
          <w:lang w:val="en-US"/>
        </w:rPr>
        <w:t>доцільність</w:t>
      </w:r>
    </w:p>
    <w:p w:rsidR="00E7672B" w:rsidRPr="00E7672B" w:rsidRDefault="00E7672B" w:rsidP="00E7672B">
      <w:r w:rsidRPr="00E7672B">
        <w:rPr>
          <w:rFonts w:hint="eastAsia"/>
        </w:rPr>
        <w:t>використання</w:t>
      </w:r>
      <w:r w:rsidRPr="00E7672B">
        <w:rPr>
          <w:lang w:val="en-US"/>
        </w:rPr>
        <w:t></w:t>
      </w:r>
      <w:r w:rsidRPr="00E7672B">
        <w:rPr>
          <w:rFonts w:hint="eastAsia"/>
        </w:rPr>
        <w:t>визначень</w:t>
      </w:r>
      <w:r w:rsidRPr="00E7672B">
        <w:rPr>
          <w:lang w:val="en-US"/>
        </w:rPr>
        <w:t></w:t>
      </w:r>
      <w:r w:rsidRPr="00E7672B">
        <w:rPr>
          <w:lang w:val="en-US"/>
        </w:rPr>
        <w:t></w:t>
      </w:r>
      <w:r w:rsidRPr="00E7672B">
        <w:rPr>
          <w:rFonts w:hint="eastAsia"/>
        </w:rPr>
        <w:t>запропонованих</w:t>
      </w:r>
      <w:r w:rsidRPr="00E7672B">
        <w:rPr>
          <w:lang w:val="en-US"/>
        </w:rPr>
        <w:t></w:t>
      </w:r>
      <w:r w:rsidRPr="00E7672B">
        <w:rPr>
          <w:rFonts w:hint="eastAsia"/>
        </w:rPr>
        <w:t>в</w:t>
      </w:r>
      <w:r w:rsidRPr="00E7672B">
        <w:rPr>
          <w:lang w:val="en-US"/>
        </w:rPr>
        <w:t></w:t>
      </w:r>
      <w:r w:rsidRPr="00E7672B">
        <w:rPr>
          <w:rFonts w:hint="eastAsia"/>
        </w:rPr>
        <w:t>нормативній</w:t>
      </w:r>
      <w:r w:rsidRPr="00E7672B">
        <w:rPr>
          <w:lang w:val="en-US"/>
        </w:rPr>
        <w:t></w:t>
      </w:r>
      <w:r w:rsidRPr="00E7672B">
        <w:rPr>
          <w:rFonts w:hint="eastAsia"/>
        </w:rPr>
        <w:t>базі</w:t>
      </w:r>
      <w:r w:rsidRPr="00E7672B">
        <w:rPr>
          <w:lang w:val="en-US"/>
        </w:rPr>
        <w:t></w:t>
      </w:r>
      <w:r w:rsidRPr="00E7672B">
        <w:rPr>
          <w:lang w:val="en-US"/>
        </w:rPr>
        <w:t></w:t>
      </w:r>
      <w:r w:rsidRPr="00E7672B">
        <w:rPr>
          <w:rFonts w:hint="eastAsia"/>
        </w:rPr>
        <w:t>Розкрито</w:t>
      </w:r>
    </w:p>
    <w:p w:rsidR="00E7672B" w:rsidRPr="00E7672B" w:rsidRDefault="00E7672B" w:rsidP="00E7672B">
      <w:r w:rsidRPr="00E7672B">
        <w:rPr>
          <w:rFonts w:hint="eastAsia"/>
        </w:rPr>
        <w:t>особливості</w:t>
      </w:r>
      <w:r w:rsidRPr="00E7672B">
        <w:rPr>
          <w:lang w:val="en-US"/>
        </w:rPr>
        <w:t></w:t>
      </w:r>
      <w:r w:rsidRPr="00E7672B">
        <w:rPr>
          <w:rFonts w:hint="eastAsia"/>
        </w:rPr>
        <w:t>витрат</w:t>
      </w:r>
      <w:r w:rsidRPr="00E7672B">
        <w:rPr>
          <w:lang w:val="en-US"/>
        </w:rPr>
        <w:t></w:t>
      </w:r>
      <w:r w:rsidRPr="00E7672B">
        <w:rPr>
          <w:rFonts w:hint="eastAsia"/>
        </w:rPr>
        <w:t>в</w:t>
      </w:r>
      <w:r w:rsidRPr="00E7672B">
        <w:rPr>
          <w:lang w:val="en-US"/>
        </w:rPr>
        <w:t></w:t>
      </w:r>
      <w:r w:rsidRPr="00E7672B">
        <w:rPr>
          <w:rFonts w:hint="eastAsia"/>
        </w:rPr>
        <w:t>бюджетній</w:t>
      </w:r>
      <w:r w:rsidRPr="00E7672B">
        <w:rPr>
          <w:lang w:val="en-US"/>
        </w:rPr>
        <w:t></w:t>
      </w:r>
      <w:r w:rsidRPr="00E7672B">
        <w:rPr>
          <w:rFonts w:hint="eastAsia"/>
        </w:rPr>
        <w:t>сфері</w:t>
      </w:r>
      <w:r w:rsidRPr="00E7672B">
        <w:rPr>
          <w:lang w:val="en-US"/>
        </w:rPr>
        <w:t></w:t>
      </w:r>
      <w:r w:rsidRPr="00E7672B">
        <w:rPr>
          <w:rFonts w:hint="eastAsia"/>
        </w:rPr>
        <w:t>і</w:t>
      </w:r>
      <w:r w:rsidRPr="00E7672B">
        <w:rPr>
          <w:lang w:val="en-US"/>
        </w:rPr>
        <w:t></w:t>
      </w:r>
      <w:r w:rsidRPr="00E7672B">
        <w:rPr>
          <w:rFonts w:hint="eastAsia"/>
        </w:rPr>
        <w:t>запропоновано</w:t>
      </w:r>
      <w:r w:rsidRPr="00E7672B">
        <w:rPr>
          <w:lang w:val="en-US"/>
        </w:rPr>
        <w:t></w:t>
      </w:r>
      <w:r w:rsidRPr="00E7672B">
        <w:rPr>
          <w:rFonts w:hint="eastAsia"/>
        </w:rPr>
        <w:t>визначати</w:t>
      </w:r>
      <w:r w:rsidRPr="00E7672B">
        <w:rPr>
          <w:lang w:val="en-US"/>
        </w:rPr>
        <w:t></w:t>
      </w:r>
      <w:r w:rsidRPr="00E7672B">
        <w:rPr>
          <w:rFonts w:hint="eastAsia"/>
        </w:rPr>
        <w:t>їх</w:t>
      </w:r>
      <w:r w:rsidRPr="00E7672B">
        <w:rPr>
          <w:lang w:val="en-US"/>
        </w:rPr>
        <w:t></w:t>
      </w:r>
      <w:r w:rsidRPr="00E7672B">
        <w:rPr>
          <w:rFonts w:hint="eastAsia"/>
        </w:rPr>
        <w:t>як</w:t>
      </w:r>
      <w:r w:rsidRPr="00E7672B">
        <w:rPr>
          <w:lang w:val="en-US"/>
        </w:rPr>
        <w:t></w:t>
      </w:r>
      <w:r w:rsidRPr="00E7672B">
        <w:rPr>
          <w:rFonts w:hint="eastAsia"/>
        </w:rPr>
        <w:t>витрачання</w:t>
      </w:r>
    </w:p>
    <w:p w:rsidR="00E7672B" w:rsidRPr="00E7672B" w:rsidRDefault="00E7672B" w:rsidP="00E7672B">
      <w:r w:rsidRPr="00E7672B">
        <w:rPr>
          <w:rFonts w:hint="eastAsia"/>
        </w:rPr>
        <w:t>ресурсів</w:t>
      </w:r>
      <w:r w:rsidRPr="00E7672B">
        <w:rPr>
          <w:lang w:val="en-US"/>
        </w:rPr>
        <w:t></w:t>
      </w:r>
      <w:r w:rsidRPr="00E7672B">
        <w:rPr>
          <w:lang w:val="en-US"/>
        </w:rPr>
        <w:t></w:t>
      </w:r>
      <w:r w:rsidRPr="00E7672B">
        <w:rPr>
          <w:rFonts w:hint="eastAsia"/>
        </w:rPr>
        <w:t>здійснюване</w:t>
      </w:r>
      <w:r w:rsidRPr="00E7672B">
        <w:rPr>
          <w:lang w:val="en-US"/>
        </w:rPr>
        <w:t></w:t>
      </w:r>
      <w:r w:rsidRPr="00E7672B">
        <w:rPr>
          <w:rFonts w:hint="eastAsia"/>
        </w:rPr>
        <w:t>державною</w:t>
      </w:r>
      <w:r w:rsidRPr="00E7672B">
        <w:rPr>
          <w:lang w:val="en-US"/>
        </w:rPr>
        <w:t></w:t>
      </w:r>
      <w:r w:rsidRPr="00E7672B">
        <w:rPr>
          <w:rFonts w:hint="eastAsia"/>
        </w:rPr>
        <w:t>установою</w:t>
      </w:r>
      <w:r w:rsidRPr="00E7672B">
        <w:rPr>
          <w:lang w:val="en-US"/>
        </w:rPr>
        <w:t></w:t>
      </w:r>
      <w:r w:rsidRPr="00E7672B">
        <w:rPr>
          <w:rFonts w:hint="eastAsia"/>
        </w:rPr>
        <w:t>в</w:t>
      </w:r>
      <w:r w:rsidRPr="00E7672B">
        <w:rPr>
          <w:lang w:val="en-US"/>
        </w:rPr>
        <w:t></w:t>
      </w:r>
      <w:r w:rsidRPr="00E7672B">
        <w:rPr>
          <w:rFonts w:hint="eastAsia"/>
        </w:rPr>
        <w:t>процесі</w:t>
      </w:r>
      <w:r w:rsidRPr="00E7672B">
        <w:rPr>
          <w:lang w:val="en-US"/>
        </w:rPr>
        <w:t></w:t>
      </w:r>
      <w:r w:rsidRPr="00E7672B">
        <w:rPr>
          <w:rFonts w:hint="eastAsia"/>
        </w:rPr>
        <w:t>діяльності</w:t>
      </w:r>
      <w:r w:rsidRPr="00E7672B">
        <w:rPr>
          <w:lang w:val="en-US"/>
        </w:rPr>
        <w:t></w:t>
      </w:r>
      <w:r w:rsidRPr="00E7672B">
        <w:rPr>
          <w:rFonts w:hint="eastAsia"/>
        </w:rPr>
        <w:t>для</w:t>
      </w:r>
      <w:r w:rsidRPr="00E7672B">
        <w:rPr>
          <w:lang w:val="en-US"/>
        </w:rPr>
        <w:t></w:t>
      </w:r>
      <w:r w:rsidRPr="00E7672B">
        <w:rPr>
          <w:rFonts w:hint="eastAsia"/>
        </w:rPr>
        <w:t>свого</w:t>
      </w:r>
    </w:p>
    <w:p w:rsidR="00E7672B" w:rsidRPr="00E7672B" w:rsidRDefault="00E7672B" w:rsidP="00E7672B">
      <w:r w:rsidRPr="00E7672B">
        <w:rPr>
          <w:rFonts w:hint="eastAsia"/>
        </w:rPr>
        <w:t>утримання</w:t>
      </w:r>
      <w:r w:rsidRPr="00E7672B">
        <w:rPr>
          <w:lang w:val="en-US"/>
        </w:rPr>
        <w:t></w:t>
      </w:r>
      <w:r w:rsidRPr="00E7672B">
        <w:rPr>
          <w:lang w:val="en-US"/>
        </w:rPr>
        <w:t></w:t>
      </w:r>
      <w:r w:rsidRPr="00E7672B">
        <w:rPr>
          <w:rFonts w:hint="eastAsia"/>
        </w:rPr>
        <w:t>виконання</w:t>
      </w:r>
      <w:r w:rsidRPr="00E7672B">
        <w:rPr>
          <w:lang w:val="en-US"/>
        </w:rPr>
        <w:t></w:t>
      </w:r>
      <w:r w:rsidRPr="00E7672B">
        <w:rPr>
          <w:rFonts w:hint="eastAsia"/>
        </w:rPr>
        <w:t>поставлених</w:t>
      </w:r>
      <w:r w:rsidRPr="00E7672B">
        <w:rPr>
          <w:lang w:val="en-US"/>
        </w:rPr>
        <w:t></w:t>
      </w:r>
      <w:r w:rsidRPr="00E7672B">
        <w:rPr>
          <w:rFonts w:hint="eastAsia"/>
        </w:rPr>
        <w:t>функцій</w:t>
      </w:r>
      <w:r w:rsidRPr="00E7672B">
        <w:rPr>
          <w:lang w:val="en-US"/>
        </w:rPr>
        <w:t></w:t>
      </w:r>
      <w:r w:rsidRPr="00E7672B">
        <w:rPr>
          <w:lang w:val="en-US"/>
        </w:rPr>
        <w:t></w:t>
      </w:r>
      <w:r w:rsidRPr="00E7672B">
        <w:rPr>
          <w:rFonts w:hint="eastAsia"/>
        </w:rPr>
        <w:t>надання</w:t>
      </w:r>
      <w:r w:rsidRPr="00E7672B">
        <w:rPr>
          <w:lang w:val="en-US"/>
        </w:rPr>
        <w:t></w:t>
      </w:r>
      <w:r w:rsidRPr="00E7672B">
        <w:rPr>
          <w:rFonts w:hint="eastAsia"/>
        </w:rPr>
        <w:t>послуг</w:t>
      </w:r>
      <w:r w:rsidRPr="00E7672B">
        <w:rPr>
          <w:lang w:val="en-US"/>
        </w:rPr>
        <w:t></w:t>
      </w:r>
      <w:r w:rsidRPr="00E7672B">
        <w:rPr>
          <w:lang w:val="en-US"/>
        </w:rPr>
        <w:t></w:t>
      </w:r>
      <w:r w:rsidRPr="00E7672B">
        <w:rPr>
          <w:rFonts w:hint="eastAsia"/>
        </w:rPr>
        <w:t>виконання</w:t>
      </w:r>
      <w:r w:rsidRPr="00E7672B">
        <w:rPr>
          <w:lang w:val="en-US"/>
        </w:rPr>
        <w:t></w:t>
      </w:r>
      <w:r w:rsidRPr="00E7672B">
        <w:rPr>
          <w:rFonts w:hint="eastAsia"/>
        </w:rPr>
        <w:t>робіт</w:t>
      </w:r>
      <w:r w:rsidRPr="00E7672B">
        <w:rPr>
          <w:lang w:val="en-US"/>
        </w:rPr>
        <w:t></w:t>
      </w:r>
    </w:p>
    <w:p w:rsidR="00E7672B" w:rsidRPr="00E7672B" w:rsidRDefault="00E7672B" w:rsidP="00E7672B">
      <w:r w:rsidRPr="00E7672B">
        <w:rPr>
          <w:lang w:val="en-US"/>
        </w:rPr>
        <w:t></w:t>
      </w:r>
      <w:r w:rsidRPr="00E7672B">
        <w:rPr>
          <w:lang w:val="en-US"/>
        </w:rPr>
        <w:t></w:t>
      </w:r>
      <w:r w:rsidRPr="00E7672B">
        <w:rPr>
          <w:lang w:val="en-US"/>
        </w:rPr>
        <w:t></w:t>
      </w:r>
      <w:r w:rsidRPr="00E7672B">
        <w:rPr>
          <w:rFonts w:hint="eastAsia"/>
        </w:rPr>
        <w:t>Витрати</w:t>
      </w:r>
      <w:r w:rsidRPr="00E7672B">
        <w:rPr>
          <w:lang w:val="en-US"/>
        </w:rPr>
        <w:t></w:t>
      </w:r>
      <w:r w:rsidRPr="00E7672B">
        <w:rPr>
          <w:rFonts w:hint="eastAsia"/>
        </w:rPr>
        <w:t>на</w:t>
      </w:r>
      <w:r w:rsidRPr="00E7672B">
        <w:rPr>
          <w:lang w:val="en-US"/>
        </w:rPr>
        <w:t></w:t>
      </w:r>
      <w:r w:rsidRPr="00E7672B">
        <w:rPr>
          <w:rFonts w:hint="eastAsia"/>
        </w:rPr>
        <w:t>підготовку</w:t>
      </w:r>
      <w:r w:rsidRPr="00E7672B">
        <w:rPr>
          <w:lang w:val="en-US"/>
        </w:rPr>
        <w:t></w:t>
      </w:r>
      <w:r w:rsidRPr="00E7672B">
        <w:rPr>
          <w:rFonts w:hint="eastAsia"/>
        </w:rPr>
        <w:t>військовослужбовців</w:t>
      </w:r>
      <w:r w:rsidRPr="00E7672B">
        <w:rPr>
          <w:lang w:val="en-US"/>
        </w:rPr>
        <w:t></w:t>
      </w:r>
      <w:r w:rsidRPr="00E7672B">
        <w:rPr>
          <w:rFonts w:hint="eastAsia"/>
        </w:rPr>
        <w:t>запропоновано</w:t>
      </w:r>
      <w:r w:rsidRPr="00E7672B">
        <w:rPr>
          <w:lang w:val="en-US"/>
        </w:rPr>
        <w:t></w:t>
      </w:r>
      <w:r w:rsidRPr="00E7672B">
        <w:rPr>
          <w:rFonts w:hint="eastAsia"/>
        </w:rPr>
        <w:t>визначати</w:t>
      </w:r>
      <w:r w:rsidRPr="00E7672B">
        <w:rPr>
          <w:lang w:val="en-US"/>
        </w:rPr>
        <w:t></w:t>
      </w:r>
      <w:r w:rsidRPr="00E7672B">
        <w:rPr>
          <w:rFonts w:hint="eastAsia"/>
        </w:rPr>
        <w:t>як</w:t>
      </w:r>
    </w:p>
    <w:p w:rsidR="00E7672B" w:rsidRPr="00E7672B" w:rsidRDefault="00E7672B" w:rsidP="00E7672B">
      <w:r w:rsidRPr="00E7672B">
        <w:rPr>
          <w:rFonts w:hint="eastAsia"/>
        </w:rPr>
        <w:t>вартість</w:t>
      </w:r>
      <w:r w:rsidRPr="00E7672B">
        <w:rPr>
          <w:lang w:val="en-US"/>
        </w:rPr>
        <w:t></w:t>
      </w:r>
      <w:r w:rsidRPr="00E7672B">
        <w:rPr>
          <w:rFonts w:hint="eastAsia"/>
        </w:rPr>
        <w:t>використаних</w:t>
      </w:r>
      <w:r w:rsidRPr="00E7672B">
        <w:rPr>
          <w:lang w:val="en-US"/>
        </w:rPr>
        <w:t></w:t>
      </w:r>
      <w:r w:rsidRPr="00E7672B">
        <w:rPr>
          <w:rFonts w:hint="eastAsia"/>
        </w:rPr>
        <w:t>трудових</w:t>
      </w:r>
      <w:r w:rsidRPr="00E7672B">
        <w:rPr>
          <w:lang w:val="en-US"/>
        </w:rPr>
        <w:t></w:t>
      </w:r>
      <w:r w:rsidRPr="00E7672B">
        <w:rPr>
          <w:lang w:val="en-US"/>
        </w:rPr>
        <w:t></w:t>
      </w:r>
      <w:r w:rsidRPr="00E7672B">
        <w:rPr>
          <w:rFonts w:hint="eastAsia"/>
        </w:rPr>
        <w:t>фінансових</w:t>
      </w:r>
      <w:r w:rsidRPr="00E7672B">
        <w:rPr>
          <w:lang w:val="en-US"/>
        </w:rPr>
        <w:t></w:t>
      </w:r>
      <w:r w:rsidRPr="00E7672B">
        <w:rPr>
          <w:lang w:val="en-US"/>
        </w:rPr>
        <w:t></w:t>
      </w:r>
      <w:r w:rsidRPr="00E7672B">
        <w:rPr>
          <w:rFonts w:hint="eastAsia"/>
        </w:rPr>
        <w:t>природних</w:t>
      </w:r>
      <w:r w:rsidRPr="00E7672B">
        <w:rPr>
          <w:lang w:val="en-US"/>
        </w:rPr>
        <w:t></w:t>
      </w:r>
      <w:r w:rsidRPr="00E7672B">
        <w:rPr>
          <w:rFonts w:hint="eastAsia"/>
        </w:rPr>
        <w:t>ресурсів</w:t>
      </w:r>
      <w:r w:rsidRPr="00E7672B">
        <w:rPr>
          <w:lang w:val="en-US"/>
        </w:rPr>
        <w:t></w:t>
      </w:r>
      <w:r w:rsidRPr="00E7672B">
        <w:rPr>
          <w:lang w:val="en-US"/>
        </w:rPr>
        <w:t></w:t>
      </w:r>
      <w:r w:rsidRPr="00E7672B">
        <w:rPr>
          <w:rFonts w:hint="eastAsia"/>
        </w:rPr>
        <w:t>сировинних</w:t>
      </w:r>
    </w:p>
    <w:p w:rsidR="00E7672B" w:rsidRPr="00E7672B" w:rsidRDefault="00E7672B" w:rsidP="00E7672B">
      <w:r w:rsidRPr="00E7672B">
        <w:rPr>
          <w:rFonts w:hint="eastAsia"/>
        </w:rPr>
        <w:t>матеріалів</w:t>
      </w:r>
      <w:r w:rsidRPr="00E7672B">
        <w:rPr>
          <w:lang w:val="en-US"/>
        </w:rPr>
        <w:t></w:t>
      </w:r>
      <w:r w:rsidRPr="00E7672B">
        <w:rPr>
          <w:lang w:val="en-US"/>
        </w:rPr>
        <w:t></w:t>
      </w:r>
      <w:r w:rsidRPr="00E7672B">
        <w:rPr>
          <w:rFonts w:hint="eastAsia"/>
        </w:rPr>
        <w:t>палива</w:t>
      </w:r>
      <w:r w:rsidRPr="00E7672B">
        <w:rPr>
          <w:lang w:val="en-US"/>
        </w:rPr>
        <w:t></w:t>
      </w:r>
      <w:r w:rsidRPr="00E7672B">
        <w:rPr>
          <w:lang w:val="en-US"/>
        </w:rPr>
        <w:t></w:t>
      </w:r>
      <w:r w:rsidRPr="00E7672B">
        <w:rPr>
          <w:rFonts w:hint="eastAsia"/>
        </w:rPr>
        <w:t>енергії</w:t>
      </w:r>
      <w:r w:rsidRPr="00E7672B">
        <w:rPr>
          <w:lang w:val="en-US"/>
        </w:rPr>
        <w:t></w:t>
      </w:r>
      <w:r w:rsidRPr="00E7672B">
        <w:rPr>
          <w:lang w:val="en-US"/>
        </w:rPr>
        <w:t></w:t>
      </w:r>
      <w:r w:rsidRPr="00E7672B">
        <w:rPr>
          <w:rFonts w:hint="eastAsia"/>
        </w:rPr>
        <w:t>основних</w:t>
      </w:r>
      <w:r w:rsidRPr="00E7672B">
        <w:rPr>
          <w:lang w:val="en-US"/>
        </w:rPr>
        <w:t></w:t>
      </w:r>
      <w:r w:rsidRPr="00E7672B">
        <w:rPr>
          <w:rFonts w:hint="eastAsia"/>
        </w:rPr>
        <w:t>засобів</w:t>
      </w:r>
      <w:r w:rsidRPr="00E7672B">
        <w:rPr>
          <w:lang w:val="en-US"/>
        </w:rPr>
        <w:t></w:t>
      </w:r>
      <w:r w:rsidRPr="00E7672B">
        <w:rPr>
          <w:lang w:val="en-US"/>
        </w:rPr>
        <w:t></w:t>
      </w:r>
      <w:r w:rsidRPr="00E7672B">
        <w:rPr>
          <w:rFonts w:hint="eastAsia"/>
        </w:rPr>
        <w:t>інструменту</w:t>
      </w:r>
      <w:r w:rsidRPr="00E7672B">
        <w:rPr>
          <w:lang w:val="en-US"/>
        </w:rPr>
        <w:t></w:t>
      </w:r>
      <w:r w:rsidRPr="00E7672B">
        <w:rPr>
          <w:lang w:val="en-US"/>
        </w:rPr>
        <w:t></w:t>
      </w:r>
      <w:r w:rsidRPr="00E7672B">
        <w:rPr>
          <w:rFonts w:hint="eastAsia"/>
        </w:rPr>
        <w:t>інвентарю</w:t>
      </w:r>
      <w:r w:rsidRPr="00E7672B">
        <w:rPr>
          <w:lang w:val="en-US"/>
        </w:rPr>
        <w:t></w:t>
      </w:r>
      <w:r w:rsidRPr="00E7672B">
        <w:rPr>
          <w:lang w:val="en-US"/>
        </w:rPr>
        <w:t></w:t>
      </w:r>
      <w:r w:rsidRPr="00E7672B">
        <w:rPr>
          <w:rFonts w:hint="eastAsia"/>
        </w:rPr>
        <w:t>які</w:t>
      </w:r>
      <w:r w:rsidRPr="00E7672B">
        <w:rPr>
          <w:lang w:val="en-US"/>
        </w:rPr>
        <w:t></w:t>
      </w:r>
      <w:r w:rsidRPr="00E7672B">
        <w:rPr>
          <w:rFonts w:hint="eastAsia"/>
        </w:rPr>
        <w:t>мали</w:t>
      </w:r>
    </w:p>
    <w:p w:rsidR="00E7672B" w:rsidRPr="00E7672B" w:rsidRDefault="00E7672B" w:rsidP="00E7672B">
      <w:r w:rsidRPr="00E7672B">
        <w:rPr>
          <w:rFonts w:hint="eastAsia"/>
        </w:rPr>
        <w:t>місце</w:t>
      </w:r>
      <w:r w:rsidRPr="00E7672B">
        <w:rPr>
          <w:lang w:val="en-US"/>
        </w:rPr>
        <w:t></w:t>
      </w:r>
      <w:r w:rsidRPr="00E7672B">
        <w:rPr>
          <w:rFonts w:hint="eastAsia"/>
        </w:rPr>
        <w:t>як</w:t>
      </w:r>
      <w:r w:rsidRPr="00E7672B">
        <w:rPr>
          <w:lang w:val="en-US"/>
        </w:rPr>
        <w:t></w:t>
      </w:r>
      <w:r w:rsidRPr="00E7672B">
        <w:rPr>
          <w:rFonts w:hint="eastAsia"/>
        </w:rPr>
        <w:t>під</w:t>
      </w:r>
      <w:r w:rsidRPr="00E7672B">
        <w:rPr>
          <w:lang w:val="en-US"/>
        </w:rPr>
        <w:t></w:t>
      </w:r>
      <w:r w:rsidRPr="00E7672B">
        <w:rPr>
          <w:rFonts w:hint="eastAsia"/>
        </w:rPr>
        <w:t>час</w:t>
      </w:r>
      <w:r w:rsidRPr="00E7672B">
        <w:rPr>
          <w:lang w:val="en-US"/>
        </w:rPr>
        <w:t></w:t>
      </w:r>
      <w:r w:rsidRPr="00E7672B">
        <w:rPr>
          <w:rFonts w:hint="eastAsia"/>
        </w:rPr>
        <w:t>підготовки</w:t>
      </w:r>
      <w:r w:rsidRPr="00E7672B">
        <w:rPr>
          <w:lang w:val="en-US"/>
        </w:rPr>
        <w:t></w:t>
      </w:r>
      <w:r w:rsidRPr="00E7672B">
        <w:rPr>
          <w:rFonts w:hint="eastAsia"/>
        </w:rPr>
        <w:t>до</w:t>
      </w:r>
      <w:r w:rsidRPr="00E7672B">
        <w:rPr>
          <w:lang w:val="en-US"/>
        </w:rPr>
        <w:t></w:t>
      </w:r>
      <w:r w:rsidRPr="00E7672B">
        <w:rPr>
          <w:rFonts w:hint="eastAsia"/>
        </w:rPr>
        <w:t>надання</w:t>
      </w:r>
      <w:r w:rsidRPr="00E7672B">
        <w:rPr>
          <w:lang w:val="en-US"/>
        </w:rPr>
        <w:t></w:t>
      </w:r>
      <w:r w:rsidRPr="00E7672B">
        <w:rPr>
          <w:rFonts w:hint="eastAsia"/>
        </w:rPr>
        <w:t>послуг</w:t>
      </w:r>
      <w:r w:rsidRPr="00E7672B">
        <w:rPr>
          <w:lang w:val="en-US"/>
        </w:rPr>
        <w:t></w:t>
      </w:r>
      <w:r w:rsidRPr="00E7672B">
        <w:rPr>
          <w:rFonts w:hint="eastAsia"/>
        </w:rPr>
        <w:t>з</w:t>
      </w:r>
      <w:r w:rsidRPr="00E7672B">
        <w:rPr>
          <w:lang w:val="en-US"/>
        </w:rPr>
        <w:t></w:t>
      </w:r>
      <w:r w:rsidRPr="00E7672B">
        <w:rPr>
          <w:rFonts w:hint="eastAsia"/>
        </w:rPr>
        <w:t>підготовки</w:t>
      </w:r>
      <w:r w:rsidRPr="00E7672B">
        <w:rPr>
          <w:lang w:val="en-US"/>
        </w:rPr>
        <w:t></w:t>
      </w:r>
      <w:r w:rsidRPr="00E7672B">
        <w:rPr>
          <w:rFonts w:hint="eastAsia"/>
        </w:rPr>
        <w:t>військовослужбовців</w:t>
      </w:r>
      <w:r w:rsidRPr="00E7672B">
        <w:rPr>
          <w:lang w:val="en-US"/>
        </w:rPr>
        <w:t></w:t>
      </w:r>
    </w:p>
    <w:p w:rsidR="00E7672B" w:rsidRPr="00E7672B" w:rsidRDefault="00E7672B" w:rsidP="00E7672B">
      <w:r w:rsidRPr="00E7672B">
        <w:rPr>
          <w:rFonts w:hint="eastAsia"/>
        </w:rPr>
        <w:t>так</w:t>
      </w:r>
      <w:r w:rsidRPr="00E7672B">
        <w:rPr>
          <w:lang w:val="en-US"/>
        </w:rPr>
        <w:t></w:t>
      </w:r>
      <w:r w:rsidRPr="00E7672B">
        <w:rPr>
          <w:rFonts w:hint="eastAsia"/>
        </w:rPr>
        <w:t>і</w:t>
      </w:r>
      <w:r w:rsidRPr="00E7672B">
        <w:rPr>
          <w:lang w:val="en-US"/>
        </w:rPr>
        <w:t></w:t>
      </w:r>
      <w:r w:rsidRPr="00E7672B">
        <w:rPr>
          <w:rFonts w:hint="eastAsia"/>
        </w:rPr>
        <w:t>безпосередньо</w:t>
      </w:r>
      <w:r w:rsidRPr="00E7672B">
        <w:rPr>
          <w:lang w:val="en-US"/>
        </w:rPr>
        <w:t></w:t>
      </w:r>
      <w:r w:rsidRPr="00E7672B">
        <w:rPr>
          <w:rFonts w:hint="eastAsia"/>
        </w:rPr>
        <w:t>в</w:t>
      </w:r>
      <w:r w:rsidRPr="00E7672B">
        <w:rPr>
          <w:lang w:val="en-US"/>
        </w:rPr>
        <w:t></w:t>
      </w:r>
      <w:r w:rsidRPr="00E7672B">
        <w:rPr>
          <w:rFonts w:hint="eastAsia"/>
        </w:rPr>
        <w:t>процесі</w:t>
      </w:r>
      <w:r w:rsidRPr="00E7672B">
        <w:rPr>
          <w:lang w:val="en-US"/>
        </w:rPr>
        <w:t></w:t>
      </w:r>
      <w:r w:rsidRPr="00E7672B">
        <w:rPr>
          <w:rFonts w:hint="eastAsia"/>
        </w:rPr>
        <w:t>їх</w:t>
      </w:r>
      <w:r w:rsidRPr="00E7672B">
        <w:rPr>
          <w:lang w:val="en-US"/>
        </w:rPr>
        <w:t></w:t>
      </w:r>
      <w:r w:rsidRPr="00E7672B">
        <w:rPr>
          <w:rFonts w:hint="eastAsia"/>
        </w:rPr>
        <w:t>надання</w:t>
      </w:r>
      <w:r w:rsidRPr="00E7672B">
        <w:rPr>
          <w:lang w:val="en-US"/>
        </w:rPr>
        <w:t></w:t>
      </w:r>
      <w:r w:rsidRPr="00E7672B">
        <w:rPr>
          <w:lang w:val="en-US"/>
        </w:rPr>
        <w:t></w:t>
      </w:r>
      <w:r w:rsidRPr="00E7672B">
        <w:rPr>
          <w:rFonts w:hint="eastAsia"/>
        </w:rPr>
        <w:t>З</w:t>
      </w:r>
      <w:r w:rsidRPr="00E7672B">
        <w:rPr>
          <w:lang w:val="en-US"/>
        </w:rPr>
        <w:t></w:t>
      </w:r>
      <w:r w:rsidRPr="00E7672B">
        <w:rPr>
          <w:rFonts w:hint="eastAsia"/>
        </w:rPr>
        <w:t>метою</w:t>
      </w:r>
      <w:r w:rsidRPr="00E7672B">
        <w:rPr>
          <w:lang w:val="en-US"/>
        </w:rPr>
        <w:t></w:t>
      </w:r>
      <w:r w:rsidRPr="00E7672B">
        <w:rPr>
          <w:rFonts w:hint="eastAsia"/>
        </w:rPr>
        <w:t>відображення</w:t>
      </w:r>
      <w:r w:rsidRPr="00E7672B">
        <w:rPr>
          <w:lang w:val="en-US"/>
        </w:rPr>
        <w:t></w:t>
      </w:r>
      <w:r w:rsidRPr="00E7672B">
        <w:rPr>
          <w:rFonts w:hint="eastAsia"/>
        </w:rPr>
        <w:t>в</w:t>
      </w:r>
      <w:r w:rsidRPr="00E7672B">
        <w:rPr>
          <w:lang w:val="en-US"/>
        </w:rPr>
        <w:t></w:t>
      </w:r>
      <w:r w:rsidRPr="00E7672B">
        <w:rPr>
          <w:rFonts w:hint="eastAsia"/>
        </w:rPr>
        <w:t>бухгалтерському</w:t>
      </w:r>
    </w:p>
    <w:p w:rsidR="00E7672B" w:rsidRPr="00E7672B" w:rsidRDefault="00E7672B" w:rsidP="00E7672B">
      <w:r w:rsidRPr="00E7672B">
        <w:rPr>
          <w:rFonts w:hint="eastAsia"/>
        </w:rPr>
        <w:t>обліку</w:t>
      </w:r>
      <w:r w:rsidRPr="00E7672B">
        <w:rPr>
          <w:lang w:val="en-US"/>
        </w:rPr>
        <w:t></w:t>
      </w:r>
      <w:r w:rsidRPr="00E7672B">
        <w:rPr>
          <w:lang w:val="en-US"/>
        </w:rPr>
        <w:t></w:t>
      </w:r>
      <w:r w:rsidRPr="00E7672B">
        <w:rPr>
          <w:rFonts w:hint="eastAsia"/>
        </w:rPr>
        <w:t>витрати</w:t>
      </w:r>
      <w:r w:rsidRPr="00E7672B">
        <w:rPr>
          <w:lang w:val="en-US"/>
        </w:rPr>
        <w:t></w:t>
      </w:r>
      <w:r w:rsidRPr="00E7672B">
        <w:rPr>
          <w:rFonts w:hint="eastAsia"/>
        </w:rPr>
        <w:t>на</w:t>
      </w:r>
      <w:r w:rsidRPr="00E7672B">
        <w:rPr>
          <w:lang w:val="en-US"/>
        </w:rPr>
        <w:t></w:t>
      </w:r>
      <w:r w:rsidRPr="00E7672B">
        <w:rPr>
          <w:rFonts w:hint="eastAsia"/>
        </w:rPr>
        <w:t>підготовку</w:t>
      </w:r>
      <w:r w:rsidRPr="00E7672B">
        <w:rPr>
          <w:lang w:val="en-US"/>
        </w:rPr>
        <w:t></w:t>
      </w:r>
      <w:r w:rsidRPr="00E7672B">
        <w:rPr>
          <w:rFonts w:hint="eastAsia"/>
        </w:rPr>
        <w:t>військовослужбовців</w:t>
      </w:r>
      <w:r w:rsidRPr="00E7672B">
        <w:rPr>
          <w:lang w:val="en-US"/>
        </w:rPr>
        <w:t></w:t>
      </w:r>
      <w:r w:rsidRPr="00E7672B">
        <w:rPr>
          <w:rFonts w:hint="eastAsia"/>
        </w:rPr>
        <w:t>запропоновано</w:t>
      </w:r>
      <w:r w:rsidRPr="00E7672B">
        <w:rPr>
          <w:lang w:val="en-US"/>
        </w:rPr>
        <w:t></w:t>
      </w:r>
      <w:r w:rsidRPr="00E7672B">
        <w:rPr>
          <w:rFonts w:hint="eastAsia"/>
        </w:rPr>
        <w:t>класифікувати</w:t>
      </w:r>
    </w:p>
    <w:p w:rsidR="00E7672B" w:rsidRPr="00E7672B" w:rsidRDefault="00E7672B" w:rsidP="00E7672B">
      <w:r w:rsidRPr="00E7672B">
        <w:rPr>
          <w:rFonts w:hint="eastAsia"/>
        </w:rPr>
        <w:t>за</w:t>
      </w:r>
      <w:r w:rsidRPr="00E7672B">
        <w:rPr>
          <w:lang w:val="en-US"/>
        </w:rPr>
        <w:t></w:t>
      </w:r>
      <w:r w:rsidRPr="00E7672B">
        <w:rPr>
          <w:rFonts w:hint="eastAsia"/>
        </w:rPr>
        <w:t>економічним</w:t>
      </w:r>
      <w:r w:rsidRPr="00E7672B">
        <w:rPr>
          <w:lang w:val="en-US"/>
        </w:rPr>
        <w:t></w:t>
      </w:r>
      <w:r w:rsidRPr="00E7672B">
        <w:rPr>
          <w:rFonts w:hint="eastAsia"/>
        </w:rPr>
        <w:t>змістом</w:t>
      </w:r>
      <w:r w:rsidRPr="00E7672B">
        <w:rPr>
          <w:lang w:val="en-US"/>
        </w:rPr>
        <w:t></w:t>
      </w:r>
      <w:r w:rsidRPr="00E7672B">
        <w:rPr>
          <w:rFonts w:hint="eastAsia"/>
        </w:rPr>
        <w:t>та</w:t>
      </w:r>
      <w:r w:rsidRPr="00E7672B">
        <w:rPr>
          <w:lang w:val="en-US"/>
        </w:rPr>
        <w:t></w:t>
      </w:r>
      <w:r w:rsidRPr="00E7672B">
        <w:rPr>
          <w:rFonts w:hint="eastAsia"/>
        </w:rPr>
        <w:t>з</w:t>
      </w:r>
      <w:r w:rsidRPr="00E7672B">
        <w:rPr>
          <w:lang w:val="en-US"/>
        </w:rPr>
        <w:t></w:t>
      </w:r>
      <w:r w:rsidRPr="00E7672B">
        <w:rPr>
          <w:rFonts w:hint="eastAsia"/>
        </w:rPr>
        <w:t>позицій</w:t>
      </w:r>
      <w:r w:rsidRPr="00E7672B">
        <w:rPr>
          <w:lang w:val="en-US"/>
        </w:rPr>
        <w:t></w:t>
      </w:r>
      <w:r w:rsidRPr="00E7672B">
        <w:rPr>
          <w:rFonts w:hint="eastAsia"/>
        </w:rPr>
        <w:t>бухгалтерського</w:t>
      </w:r>
      <w:r w:rsidRPr="00E7672B">
        <w:rPr>
          <w:lang w:val="en-US"/>
        </w:rPr>
        <w:t></w:t>
      </w:r>
      <w:r w:rsidRPr="00E7672B">
        <w:rPr>
          <w:rFonts w:hint="eastAsia"/>
        </w:rPr>
        <w:t>обліку</w:t>
      </w:r>
      <w:r w:rsidRPr="00E7672B">
        <w:rPr>
          <w:lang w:val="en-US"/>
        </w:rPr>
        <w:t></w:t>
      </w:r>
      <w:r w:rsidRPr="00E7672B">
        <w:rPr>
          <w:lang w:val="en-US"/>
        </w:rPr>
        <w:t></w:t>
      </w:r>
      <w:r w:rsidRPr="00E7672B">
        <w:rPr>
          <w:rFonts w:hint="eastAsia"/>
        </w:rPr>
        <w:t>при</w:t>
      </w:r>
      <w:r w:rsidRPr="00E7672B">
        <w:rPr>
          <w:lang w:val="en-US"/>
        </w:rPr>
        <w:t></w:t>
      </w:r>
      <w:r w:rsidRPr="00E7672B">
        <w:rPr>
          <w:rFonts w:hint="eastAsia"/>
        </w:rPr>
        <w:t>цьому</w:t>
      </w:r>
      <w:r w:rsidRPr="00E7672B">
        <w:rPr>
          <w:lang w:val="en-US"/>
        </w:rPr>
        <w:t></w:t>
      </w:r>
      <w:r w:rsidRPr="00E7672B">
        <w:rPr>
          <w:rFonts w:hint="eastAsia"/>
        </w:rPr>
        <w:t>робиться</w:t>
      </w:r>
    </w:p>
    <w:p w:rsidR="00E7672B" w:rsidRPr="00E7672B" w:rsidRDefault="00E7672B" w:rsidP="00E7672B">
      <w:r w:rsidRPr="00E7672B">
        <w:rPr>
          <w:rFonts w:hint="eastAsia"/>
        </w:rPr>
        <w:t>наголос</w:t>
      </w:r>
      <w:r w:rsidRPr="00E7672B">
        <w:rPr>
          <w:lang w:val="en-US"/>
        </w:rPr>
        <w:t></w:t>
      </w:r>
      <w:r w:rsidRPr="00E7672B">
        <w:rPr>
          <w:rFonts w:hint="eastAsia"/>
        </w:rPr>
        <w:t>на</w:t>
      </w:r>
      <w:r w:rsidRPr="00E7672B">
        <w:rPr>
          <w:lang w:val="en-US"/>
        </w:rPr>
        <w:t></w:t>
      </w:r>
      <w:r w:rsidRPr="00E7672B">
        <w:rPr>
          <w:rFonts w:hint="eastAsia"/>
        </w:rPr>
        <w:t>використанні</w:t>
      </w:r>
      <w:r w:rsidRPr="00E7672B">
        <w:rPr>
          <w:lang w:val="en-US"/>
        </w:rPr>
        <w:t></w:t>
      </w:r>
      <w:r w:rsidRPr="00E7672B">
        <w:rPr>
          <w:rFonts w:hint="eastAsia"/>
        </w:rPr>
        <w:t>центрів</w:t>
      </w:r>
      <w:r w:rsidRPr="00E7672B">
        <w:rPr>
          <w:lang w:val="en-US"/>
        </w:rPr>
        <w:t></w:t>
      </w:r>
      <w:r w:rsidRPr="00E7672B">
        <w:rPr>
          <w:rFonts w:hint="eastAsia"/>
        </w:rPr>
        <w:t>витрат</w:t>
      </w:r>
      <w:r w:rsidRPr="00E7672B">
        <w:rPr>
          <w:lang w:val="en-US"/>
        </w:rPr>
        <w:t></w:t>
      </w:r>
      <w:r w:rsidRPr="00E7672B">
        <w:rPr>
          <w:rFonts w:hint="eastAsia"/>
        </w:rPr>
        <w:t>–</w:t>
      </w:r>
      <w:r w:rsidRPr="00E7672B">
        <w:rPr>
          <w:lang w:val="en-US"/>
        </w:rPr>
        <w:t></w:t>
      </w:r>
      <w:r w:rsidRPr="00E7672B">
        <w:rPr>
          <w:rFonts w:hint="eastAsia"/>
        </w:rPr>
        <w:t>це</w:t>
      </w:r>
      <w:r w:rsidRPr="00E7672B">
        <w:rPr>
          <w:lang w:val="en-US"/>
        </w:rPr>
        <w:t></w:t>
      </w:r>
      <w:r w:rsidRPr="00E7672B">
        <w:rPr>
          <w:rFonts w:hint="eastAsia"/>
        </w:rPr>
        <w:t>структурні</w:t>
      </w:r>
      <w:r w:rsidRPr="00E7672B">
        <w:rPr>
          <w:lang w:val="en-US"/>
        </w:rPr>
        <w:t></w:t>
      </w:r>
      <w:r w:rsidRPr="00E7672B">
        <w:rPr>
          <w:rFonts w:hint="eastAsia"/>
        </w:rPr>
        <w:t>підрозділи</w:t>
      </w:r>
      <w:r w:rsidRPr="00E7672B">
        <w:rPr>
          <w:lang w:val="en-US"/>
        </w:rPr>
        <w:t></w:t>
      </w:r>
      <w:r w:rsidRPr="00E7672B">
        <w:rPr>
          <w:rFonts w:hint="eastAsia"/>
        </w:rPr>
        <w:t>бюджетних</w:t>
      </w:r>
    </w:p>
    <w:p w:rsidR="00E7672B" w:rsidRPr="00E7672B" w:rsidRDefault="00E7672B" w:rsidP="00E7672B">
      <w:r w:rsidRPr="00E7672B">
        <w:rPr>
          <w:rFonts w:hint="eastAsia"/>
        </w:rPr>
        <w:t>установ</w:t>
      </w:r>
      <w:r w:rsidRPr="00E7672B">
        <w:rPr>
          <w:lang w:val="en-US"/>
        </w:rPr>
        <w:t></w:t>
      </w:r>
      <w:r w:rsidRPr="00E7672B">
        <w:rPr>
          <w:lang w:val="en-US"/>
        </w:rPr>
        <w:t></w:t>
      </w:r>
      <w:r w:rsidRPr="00E7672B">
        <w:rPr>
          <w:rFonts w:hint="eastAsia"/>
        </w:rPr>
        <w:t>керівники</w:t>
      </w:r>
      <w:r w:rsidRPr="00E7672B">
        <w:rPr>
          <w:lang w:val="en-US"/>
        </w:rPr>
        <w:t></w:t>
      </w:r>
      <w:r w:rsidRPr="00E7672B">
        <w:rPr>
          <w:rFonts w:hint="eastAsia"/>
        </w:rPr>
        <w:t>яких</w:t>
      </w:r>
      <w:r w:rsidRPr="00E7672B">
        <w:rPr>
          <w:lang w:val="en-US"/>
        </w:rPr>
        <w:t></w:t>
      </w:r>
      <w:r w:rsidRPr="00E7672B">
        <w:rPr>
          <w:rFonts w:hint="eastAsia"/>
        </w:rPr>
        <w:t>несуть</w:t>
      </w:r>
      <w:r w:rsidRPr="00E7672B">
        <w:rPr>
          <w:lang w:val="en-US"/>
        </w:rPr>
        <w:t></w:t>
      </w:r>
      <w:r w:rsidRPr="00E7672B">
        <w:rPr>
          <w:rFonts w:hint="eastAsia"/>
        </w:rPr>
        <w:t>відповідальність</w:t>
      </w:r>
      <w:r w:rsidRPr="00E7672B">
        <w:rPr>
          <w:lang w:val="en-US"/>
        </w:rPr>
        <w:t></w:t>
      </w:r>
      <w:r w:rsidRPr="00E7672B">
        <w:rPr>
          <w:rFonts w:hint="eastAsia"/>
        </w:rPr>
        <w:t>виключно</w:t>
      </w:r>
      <w:r w:rsidRPr="00E7672B">
        <w:rPr>
          <w:lang w:val="en-US"/>
        </w:rPr>
        <w:t></w:t>
      </w:r>
      <w:r w:rsidRPr="00E7672B">
        <w:rPr>
          <w:rFonts w:hint="eastAsia"/>
        </w:rPr>
        <w:t>за</w:t>
      </w:r>
      <w:r w:rsidRPr="00E7672B">
        <w:rPr>
          <w:lang w:val="en-US"/>
        </w:rPr>
        <w:t></w:t>
      </w:r>
      <w:r w:rsidRPr="00E7672B">
        <w:rPr>
          <w:rFonts w:hint="eastAsia"/>
        </w:rPr>
        <w:t>витрати</w:t>
      </w:r>
      <w:r w:rsidRPr="00E7672B">
        <w:rPr>
          <w:lang w:val="en-US"/>
        </w:rPr>
        <w:t></w:t>
      </w:r>
    </w:p>
    <w:p w:rsidR="00E7672B" w:rsidRPr="00E7672B" w:rsidRDefault="00E7672B" w:rsidP="00E7672B">
      <w:r w:rsidRPr="00E7672B">
        <w:rPr>
          <w:rFonts w:hint="eastAsia"/>
        </w:rPr>
        <w:t>Запропонована</w:t>
      </w:r>
      <w:r w:rsidRPr="00E7672B">
        <w:rPr>
          <w:lang w:val="en-US"/>
        </w:rPr>
        <w:t></w:t>
      </w:r>
      <w:r w:rsidRPr="00E7672B">
        <w:rPr>
          <w:rFonts w:hint="eastAsia"/>
        </w:rPr>
        <w:t>класифікація</w:t>
      </w:r>
      <w:r w:rsidRPr="00E7672B">
        <w:rPr>
          <w:lang w:val="en-US"/>
        </w:rPr>
        <w:t></w:t>
      </w:r>
      <w:r w:rsidRPr="00E7672B">
        <w:rPr>
          <w:rFonts w:hint="eastAsia"/>
        </w:rPr>
        <w:t>витрат</w:t>
      </w:r>
      <w:r w:rsidRPr="00E7672B">
        <w:rPr>
          <w:lang w:val="en-US"/>
        </w:rPr>
        <w:t></w:t>
      </w:r>
      <w:r w:rsidRPr="00E7672B">
        <w:rPr>
          <w:rFonts w:hint="eastAsia"/>
        </w:rPr>
        <w:t>з</w:t>
      </w:r>
      <w:r w:rsidRPr="00E7672B">
        <w:rPr>
          <w:lang w:val="en-US"/>
        </w:rPr>
        <w:t></w:t>
      </w:r>
      <w:r w:rsidRPr="00E7672B">
        <w:rPr>
          <w:rFonts w:hint="eastAsia"/>
        </w:rPr>
        <w:t>позицій</w:t>
      </w:r>
      <w:r w:rsidRPr="00E7672B">
        <w:rPr>
          <w:lang w:val="en-US"/>
        </w:rPr>
        <w:t></w:t>
      </w:r>
      <w:r w:rsidRPr="00E7672B">
        <w:rPr>
          <w:rFonts w:hint="eastAsia"/>
        </w:rPr>
        <w:t>бухгалтерського</w:t>
      </w:r>
      <w:r w:rsidRPr="00E7672B">
        <w:rPr>
          <w:lang w:val="en-US"/>
        </w:rPr>
        <w:t></w:t>
      </w:r>
      <w:r w:rsidRPr="00E7672B">
        <w:rPr>
          <w:rFonts w:hint="eastAsia"/>
        </w:rPr>
        <w:t>обліку</w:t>
      </w:r>
      <w:r w:rsidRPr="00E7672B">
        <w:rPr>
          <w:lang w:val="en-US"/>
        </w:rPr>
        <w:t></w:t>
      </w:r>
      <w:r w:rsidRPr="00E7672B">
        <w:rPr>
          <w:rFonts w:hint="eastAsia"/>
        </w:rPr>
        <w:t>використана</w:t>
      </w:r>
    </w:p>
    <w:p w:rsidR="00E7672B" w:rsidRPr="00E7672B" w:rsidRDefault="00E7672B" w:rsidP="00E7672B">
      <w:r w:rsidRPr="00E7672B">
        <w:rPr>
          <w:rFonts w:hint="eastAsia"/>
        </w:rPr>
        <w:t>при</w:t>
      </w:r>
      <w:r w:rsidRPr="00E7672B">
        <w:rPr>
          <w:lang w:val="en-US"/>
        </w:rPr>
        <w:t></w:t>
      </w:r>
      <w:r w:rsidRPr="00E7672B">
        <w:rPr>
          <w:rFonts w:hint="eastAsia"/>
        </w:rPr>
        <w:t>розробці</w:t>
      </w:r>
      <w:r w:rsidRPr="00E7672B">
        <w:rPr>
          <w:lang w:val="en-US"/>
        </w:rPr>
        <w:t></w:t>
      </w:r>
      <w:r w:rsidRPr="00E7672B">
        <w:rPr>
          <w:rFonts w:hint="eastAsia"/>
        </w:rPr>
        <w:t>субрахунків</w:t>
      </w:r>
      <w:r w:rsidRPr="00E7672B">
        <w:rPr>
          <w:lang w:val="en-US"/>
        </w:rPr>
        <w:t></w:t>
      </w:r>
      <w:r w:rsidRPr="00E7672B">
        <w:rPr>
          <w:rFonts w:hint="eastAsia"/>
        </w:rPr>
        <w:t>для</w:t>
      </w:r>
      <w:r w:rsidRPr="00E7672B">
        <w:rPr>
          <w:lang w:val="en-US"/>
        </w:rPr>
        <w:t></w:t>
      </w:r>
      <w:r w:rsidRPr="00E7672B">
        <w:rPr>
          <w:rFonts w:hint="eastAsia"/>
        </w:rPr>
        <w:t>бухгалтерського</w:t>
      </w:r>
      <w:r w:rsidRPr="00E7672B">
        <w:rPr>
          <w:lang w:val="en-US"/>
        </w:rPr>
        <w:t></w:t>
      </w:r>
      <w:r w:rsidRPr="00E7672B">
        <w:rPr>
          <w:rFonts w:hint="eastAsia"/>
        </w:rPr>
        <w:t>обліку</w:t>
      </w:r>
      <w:r w:rsidRPr="00E7672B">
        <w:rPr>
          <w:lang w:val="en-US"/>
        </w:rPr>
        <w:t></w:t>
      </w:r>
      <w:r w:rsidRPr="00E7672B">
        <w:rPr>
          <w:rFonts w:hint="eastAsia"/>
        </w:rPr>
        <w:t>витрат</w:t>
      </w:r>
      <w:r w:rsidRPr="00E7672B">
        <w:rPr>
          <w:lang w:val="en-US"/>
        </w:rPr>
        <w:t></w:t>
      </w:r>
      <w:r w:rsidRPr="00E7672B">
        <w:rPr>
          <w:rFonts w:hint="eastAsia"/>
        </w:rPr>
        <w:t>в</w:t>
      </w:r>
      <w:r w:rsidRPr="00E7672B">
        <w:rPr>
          <w:lang w:val="en-US"/>
        </w:rPr>
        <w:t></w:t>
      </w:r>
      <w:r w:rsidRPr="00E7672B">
        <w:rPr>
          <w:rFonts w:hint="eastAsia"/>
        </w:rPr>
        <w:t>бюджетній</w:t>
      </w:r>
      <w:r w:rsidRPr="00E7672B">
        <w:rPr>
          <w:lang w:val="en-US"/>
        </w:rPr>
        <w:t></w:t>
      </w:r>
      <w:r w:rsidRPr="00E7672B">
        <w:rPr>
          <w:rFonts w:hint="eastAsia"/>
        </w:rPr>
        <w:t>сфері</w:t>
      </w:r>
    </w:p>
    <w:p w:rsidR="00E7672B" w:rsidRPr="00E7672B" w:rsidRDefault="00E7672B" w:rsidP="00E7672B">
      <w:r w:rsidRPr="00E7672B">
        <w:rPr>
          <w:rFonts w:hint="eastAsia"/>
        </w:rPr>
        <w:t>Лівії</w:t>
      </w:r>
      <w:r w:rsidRPr="00E7672B">
        <w:rPr>
          <w:lang w:val="en-US"/>
        </w:rPr>
        <w:t></w:t>
      </w:r>
      <w:r w:rsidRPr="00E7672B">
        <w:rPr>
          <w:lang w:val="en-US"/>
        </w:rPr>
        <w:t></w:t>
      </w:r>
      <w:r w:rsidRPr="00E7672B">
        <w:rPr>
          <w:rFonts w:hint="eastAsia"/>
        </w:rPr>
        <w:t>Аналіз</w:t>
      </w:r>
      <w:r w:rsidRPr="00E7672B">
        <w:rPr>
          <w:lang w:val="en-US"/>
        </w:rPr>
        <w:t></w:t>
      </w:r>
      <w:r w:rsidRPr="00E7672B">
        <w:rPr>
          <w:rFonts w:hint="eastAsia"/>
        </w:rPr>
        <w:t>статистичних</w:t>
      </w:r>
      <w:r w:rsidRPr="00E7672B">
        <w:rPr>
          <w:lang w:val="en-US"/>
        </w:rPr>
        <w:t></w:t>
      </w:r>
      <w:r w:rsidRPr="00E7672B">
        <w:rPr>
          <w:rFonts w:hint="eastAsia"/>
        </w:rPr>
        <w:t>даних</w:t>
      </w:r>
      <w:r w:rsidRPr="00E7672B">
        <w:rPr>
          <w:lang w:val="en-US"/>
        </w:rPr>
        <w:t></w:t>
      </w:r>
      <w:r w:rsidRPr="00E7672B">
        <w:rPr>
          <w:rFonts w:hint="eastAsia"/>
        </w:rPr>
        <w:t>свідчить</w:t>
      </w:r>
      <w:r w:rsidRPr="00E7672B">
        <w:rPr>
          <w:lang w:val="en-US"/>
        </w:rPr>
        <w:t></w:t>
      </w:r>
      <w:r w:rsidRPr="00E7672B">
        <w:rPr>
          <w:rFonts w:hint="eastAsia"/>
        </w:rPr>
        <w:t>про</w:t>
      </w:r>
      <w:r w:rsidRPr="00E7672B">
        <w:rPr>
          <w:lang w:val="en-US"/>
        </w:rPr>
        <w:t></w:t>
      </w:r>
      <w:r w:rsidRPr="00E7672B">
        <w:rPr>
          <w:rFonts w:hint="eastAsia"/>
        </w:rPr>
        <w:t>практично</w:t>
      </w:r>
      <w:r w:rsidRPr="00E7672B">
        <w:rPr>
          <w:lang w:val="en-US"/>
        </w:rPr>
        <w:t></w:t>
      </w:r>
      <w:r w:rsidRPr="00E7672B">
        <w:rPr>
          <w:rFonts w:hint="eastAsia"/>
        </w:rPr>
        <w:t>повну</w:t>
      </w:r>
      <w:r w:rsidRPr="00E7672B">
        <w:rPr>
          <w:lang w:val="en-US"/>
        </w:rPr>
        <w:t></w:t>
      </w:r>
      <w:r w:rsidRPr="00E7672B">
        <w:rPr>
          <w:rFonts w:hint="eastAsia"/>
        </w:rPr>
        <w:t>відсутність</w:t>
      </w:r>
    </w:p>
    <w:p w:rsidR="00E7672B" w:rsidRPr="00E7672B" w:rsidRDefault="00E7672B" w:rsidP="00E7672B">
      <w:r w:rsidRPr="00E7672B">
        <w:rPr>
          <w:rFonts w:hint="eastAsia"/>
        </w:rPr>
        <w:t>інформації</w:t>
      </w:r>
      <w:r w:rsidRPr="00E7672B">
        <w:rPr>
          <w:lang w:val="en-US"/>
        </w:rPr>
        <w:t></w:t>
      </w:r>
      <w:r w:rsidRPr="00E7672B">
        <w:rPr>
          <w:rFonts w:hint="eastAsia"/>
        </w:rPr>
        <w:t>щодо</w:t>
      </w:r>
      <w:r w:rsidRPr="00E7672B">
        <w:rPr>
          <w:lang w:val="en-US"/>
        </w:rPr>
        <w:t></w:t>
      </w:r>
      <w:r w:rsidRPr="00E7672B">
        <w:rPr>
          <w:rFonts w:hint="eastAsia"/>
        </w:rPr>
        <w:t>складу</w:t>
      </w:r>
      <w:r w:rsidRPr="00E7672B">
        <w:rPr>
          <w:lang w:val="en-US"/>
        </w:rPr>
        <w:t></w:t>
      </w:r>
      <w:r w:rsidRPr="00E7672B">
        <w:rPr>
          <w:rFonts w:hint="eastAsia"/>
        </w:rPr>
        <w:t>та</w:t>
      </w:r>
      <w:r w:rsidRPr="00E7672B">
        <w:rPr>
          <w:lang w:val="en-US"/>
        </w:rPr>
        <w:t></w:t>
      </w:r>
      <w:r w:rsidRPr="00E7672B">
        <w:rPr>
          <w:rFonts w:hint="eastAsia"/>
        </w:rPr>
        <w:t>структури</w:t>
      </w:r>
      <w:r w:rsidRPr="00E7672B">
        <w:rPr>
          <w:lang w:val="en-US"/>
        </w:rPr>
        <w:t></w:t>
      </w:r>
      <w:r w:rsidRPr="00E7672B">
        <w:rPr>
          <w:rFonts w:hint="eastAsia"/>
        </w:rPr>
        <w:t>витрат</w:t>
      </w:r>
      <w:r w:rsidRPr="00E7672B">
        <w:rPr>
          <w:lang w:val="en-US"/>
        </w:rPr>
        <w:t></w:t>
      </w:r>
      <w:r w:rsidRPr="00E7672B">
        <w:rPr>
          <w:rFonts w:hint="eastAsia"/>
        </w:rPr>
        <w:t>на</w:t>
      </w:r>
      <w:r w:rsidRPr="00E7672B">
        <w:rPr>
          <w:lang w:val="en-US"/>
        </w:rPr>
        <w:t></w:t>
      </w:r>
      <w:r w:rsidRPr="00E7672B">
        <w:rPr>
          <w:rFonts w:hint="eastAsia"/>
        </w:rPr>
        <w:t>підготовку</w:t>
      </w:r>
      <w:r w:rsidRPr="00E7672B">
        <w:rPr>
          <w:lang w:val="en-US"/>
        </w:rPr>
        <w:t></w:t>
      </w:r>
      <w:r w:rsidRPr="00E7672B">
        <w:rPr>
          <w:rFonts w:hint="eastAsia"/>
        </w:rPr>
        <w:t>військовослужбовців</w:t>
      </w:r>
      <w:r w:rsidRPr="00E7672B">
        <w:rPr>
          <w:lang w:val="en-US"/>
        </w:rPr>
        <w:t></w:t>
      </w:r>
      <w:r w:rsidRPr="00E7672B">
        <w:rPr>
          <w:rFonts w:hint="eastAsia"/>
        </w:rPr>
        <w:t>як</w:t>
      </w:r>
    </w:p>
    <w:p w:rsidR="00E7672B" w:rsidRPr="00E7672B" w:rsidRDefault="00E7672B" w:rsidP="00E7672B">
      <w:r w:rsidRPr="00E7672B">
        <w:rPr>
          <w:rFonts w:hint="eastAsia"/>
        </w:rPr>
        <w:t>в</w:t>
      </w:r>
      <w:r w:rsidRPr="00E7672B">
        <w:rPr>
          <w:lang w:val="en-US"/>
        </w:rPr>
        <w:t></w:t>
      </w:r>
      <w:r w:rsidRPr="00E7672B">
        <w:rPr>
          <w:rFonts w:hint="eastAsia"/>
        </w:rPr>
        <w:t>Лівії</w:t>
      </w:r>
      <w:r w:rsidRPr="00E7672B">
        <w:rPr>
          <w:lang w:val="en-US"/>
        </w:rPr>
        <w:t></w:t>
      </w:r>
      <w:r w:rsidRPr="00E7672B">
        <w:rPr>
          <w:lang w:val="en-US"/>
        </w:rPr>
        <w:t></w:t>
      </w:r>
      <w:r w:rsidRPr="00E7672B">
        <w:rPr>
          <w:rFonts w:hint="eastAsia"/>
        </w:rPr>
        <w:t>так</w:t>
      </w:r>
      <w:r w:rsidRPr="00E7672B">
        <w:rPr>
          <w:lang w:val="en-US"/>
        </w:rPr>
        <w:t></w:t>
      </w:r>
      <w:r w:rsidRPr="00E7672B">
        <w:rPr>
          <w:rFonts w:hint="eastAsia"/>
        </w:rPr>
        <w:t>і</w:t>
      </w:r>
      <w:r w:rsidRPr="00E7672B">
        <w:rPr>
          <w:lang w:val="en-US"/>
        </w:rPr>
        <w:t></w:t>
      </w:r>
      <w:r w:rsidRPr="00E7672B">
        <w:rPr>
          <w:rFonts w:hint="eastAsia"/>
        </w:rPr>
        <w:t>в</w:t>
      </w:r>
      <w:r w:rsidRPr="00E7672B">
        <w:rPr>
          <w:lang w:val="en-US"/>
        </w:rPr>
        <w:t></w:t>
      </w:r>
      <w:r w:rsidRPr="00E7672B">
        <w:rPr>
          <w:rFonts w:hint="eastAsia"/>
        </w:rPr>
        <w:t>інших</w:t>
      </w:r>
      <w:r w:rsidRPr="00E7672B">
        <w:rPr>
          <w:lang w:val="en-US"/>
        </w:rPr>
        <w:t></w:t>
      </w:r>
      <w:r w:rsidRPr="00E7672B">
        <w:rPr>
          <w:rFonts w:hint="eastAsia"/>
        </w:rPr>
        <w:t>країнах</w:t>
      </w:r>
      <w:r w:rsidRPr="00E7672B">
        <w:rPr>
          <w:lang w:val="en-US"/>
        </w:rPr>
        <w:t></w:t>
      </w:r>
      <w:r w:rsidRPr="00E7672B">
        <w:rPr>
          <w:lang w:val="en-US"/>
        </w:rPr>
        <w:t></w:t>
      </w:r>
      <w:r w:rsidRPr="00E7672B">
        <w:rPr>
          <w:rFonts w:hint="eastAsia"/>
        </w:rPr>
        <w:t>За</w:t>
      </w:r>
      <w:r w:rsidRPr="00E7672B">
        <w:rPr>
          <w:lang w:val="en-US"/>
        </w:rPr>
        <w:t></w:t>
      </w:r>
      <w:r w:rsidRPr="00E7672B">
        <w:rPr>
          <w:rFonts w:hint="eastAsia"/>
        </w:rPr>
        <w:t>експертними</w:t>
      </w:r>
      <w:r w:rsidRPr="00E7672B">
        <w:rPr>
          <w:lang w:val="en-US"/>
        </w:rPr>
        <w:t></w:t>
      </w:r>
      <w:r w:rsidRPr="00E7672B">
        <w:rPr>
          <w:rFonts w:hint="eastAsia"/>
        </w:rPr>
        <w:t>оцінками</w:t>
      </w:r>
      <w:r w:rsidRPr="00E7672B">
        <w:rPr>
          <w:lang w:val="en-US"/>
        </w:rPr>
        <w:t></w:t>
      </w:r>
      <w:r w:rsidRPr="00E7672B">
        <w:rPr>
          <w:rFonts w:hint="eastAsia"/>
        </w:rPr>
        <w:t>зроблено</w:t>
      </w:r>
      <w:r w:rsidRPr="00E7672B">
        <w:rPr>
          <w:lang w:val="en-US"/>
        </w:rPr>
        <w:t></w:t>
      </w:r>
      <w:r w:rsidRPr="00E7672B">
        <w:rPr>
          <w:rFonts w:hint="eastAsia"/>
        </w:rPr>
        <w:t>висновок</w:t>
      </w:r>
      <w:r w:rsidRPr="00E7672B">
        <w:rPr>
          <w:lang w:val="en-US"/>
        </w:rPr>
        <w:t></w:t>
      </w:r>
      <w:r w:rsidRPr="00E7672B">
        <w:rPr>
          <w:lang w:val="en-US"/>
        </w:rPr>
        <w:t></w:t>
      </w:r>
      <w:r w:rsidRPr="00E7672B">
        <w:rPr>
          <w:rFonts w:hint="eastAsia"/>
        </w:rPr>
        <w:t>що</w:t>
      </w:r>
      <w:r w:rsidRPr="00E7672B">
        <w:rPr>
          <w:lang w:val="en-US"/>
        </w:rPr>
        <w:t></w:t>
      </w:r>
      <w:r w:rsidRPr="00E7672B">
        <w:rPr>
          <w:rFonts w:hint="eastAsia"/>
        </w:rPr>
        <w:t>у</w:t>
      </w:r>
    </w:p>
    <w:p w:rsidR="00E7672B" w:rsidRPr="00E7672B" w:rsidRDefault="00E7672B" w:rsidP="00E7672B">
      <w:r w:rsidRPr="00E7672B">
        <w:rPr>
          <w:rFonts w:hint="eastAsia"/>
        </w:rPr>
        <w:t>військових</w:t>
      </w:r>
      <w:r w:rsidRPr="00E7672B">
        <w:rPr>
          <w:lang w:val="en-US"/>
        </w:rPr>
        <w:t></w:t>
      </w:r>
      <w:r w:rsidRPr="00E7672B">
        <w:rPr>
          <w:rFonts w:hint="eastAsia"/>
        </w:rPr>
        <w:t>училищах</w:t>
      </w:r>
      <w:r w:rsidRPr="00E7672B">
        <w:rPr>
          <w:lang w:val="en-US"/>
        </w:rPr>
        <w:t></w:t>
      </w:r>
      <w:r w:rsidRPr="00E7672B">
        <w:rPr>
          <w:rFonts w:hint="eastAsia"/>
        </w:rPr>
        <w:t>Лівії</w:t>
      </w:r>
      <w:r w:rsidRPr="00E7672B">
        <w:rPr>
          <w:lang w:val="en-US"/>
        </w:rPr>
        <w:t></w:t>
      </w:r>
      <w:r w:rsidRPr="00E7672B">
        <w:rPr>
          <w:rFonts w:hint="eastAsia"/>
        </w:rPr>
        <w:t>переважають</w:t>
      </w:r>
      <w:r w:rsidRPr="00E7672B">
        <w:rPr>
          <w:lang w:val="en-US"/>
        </w:rPr>
        <w:t></w:t>
      </w:r>
      <w:r w:rsidRPr="00E7672B">
        <w:rPr>
          <w:rFonts w:hint="eastAsia"/>
        </w:rPr>
        <w:t>витрати</w:t>
      </w:r>
      <w:r w:rsidRPr="00E7672B">
        <w:rPr>
          <w:lang w:val="en-US"/>
        </w:rPr>
        <w:t></w:t>
      </w:r>
      <w:r w:rsidRPr="00E7672B">
        <w:rPr>
          <w:rFonts w:hint="eastAsia"/>
        </w:rPr>
        <w:t>на</w:t>
      </w:r>
      <w:r w:rsidRPr="00E7672B">
        <w:rPr>
          <w:lang w:val="en-US"/>
        </w:rPr>
        <w:t></w:t>
      </w:r>
      <w:r w:rsidRPr="00E7672B">
        <w:rPr>
          <w:rFonts w:hint="eastAsia"/>
        </w:rPr>
        <w:t>харчування</w:t>
      </w:r>
      <w:r w:rsidRPr="00E7672B">
        <w:rPr>
          <w:lang w:val="en-US"/>
        </w:rPr>
        <w:t></w:t>
      </w:r>
      <w:r w:rsidRPr="00E7672B">
        <w:rPr>
          <w:lang w:val="en-US"/>
        </w:rPr>
        <w:t></w:t>
      </w:r>
      <w:r w:rsidRPr="00E7672B">
        <w:rPr>
          <w:rFonts w:hint="eastAsia"/>
        </w:rPr>
        <w:t>канцелярське</w:t>
      </w:r>
    </w:p>
    <w:p w:rsidR="00E7672B" w:rsidRPr="00E7672B" w:rsidRDefault="00E7672B" w:rsidP="00E7672B">
      <w:r w:rsidRPr="00E7672B">
        <w:rPr>
          <w:rFonts w:hint="eastAsia"/>
        </w:rPr>
        <w:t>приладдя</w:t>
      </w:r>
      <w:r w:rsidRPr="00E7672B">
        <w:rPr>
          <w:lang w:val="en-US"/>
        </w:rPr>
        <w:t></w:t>
      </w:r>
      <w:r w:rsidRPr="00E7672B">
        <w:rPr>
          <w:rFonts w:hint="eastAsia"/>
        </w:rPr>
        <w:t>і</w:t>
      </w:r>
      <w:r w:rsidRPr="00E7672B">
        <w:rPr>
          <w:lang w:val="en-US"/>
        </w:rPr>
        <w:t></w:t>
      </w:r>
      <w:r w:rsidRPr="00E7672B">
        <w:rPr>
          <w:rFonts w:hint="eastAsia"/>
        </w:rPr>
        <w:t>локальне</w:t>
      </w:r>
      <w:r w:rsidRPr="00E7672B">
        <w:rPr>
          <w:lang w:val="en-US"/>
        </w:rPr>
        <w:t></w:t>
      </w:r>
      <w:r w:rsidRPr="00E7672B">
        <w:rPr>
          <w:rFonts w:hint="eastAsia"/>
        </w:rPr>
        <w:t>технічне</w:t>
      </w:r>
      <w:r w:rsidRPr="00E7672B">
        <w:rPr>
          <w:lang w:val="en-US"/>
        </w:rPr>
        <w:t></w:t>
      </w:r>
      <w:r w:rsidRPr="00E7672B">
        <w:rPr>
          <w:rFonts w:hint="eastAsia"/>
        </w:rPr>
        <w:t>обслуговування</w:t>
      </w:r>
      <w:r w:rsidRPr="00E7672B">
        <w:rPr>
          <w:lang w:val="en-US"/>
        </w:rPr>
        <w:t></w:t>
      </w:r>
      <w:r w:rsidRPr="00E7672B">
        <w:rPr>
          <w:lang w:val="en-US"/>
        </w:rPr>
        <w:t></w:t>
      </w:r>
      <w:r w:rsidRPr="00E7672B">
        <w:rPr>
          <w:rFonts w:hint="eastAsia"/>
        </w:rPr>
        <w:t>тоді</w:t>
      </w:r>
      <w:r w:rsidRPr="00E7672B">
        <w:rPr>
          <w:lang w:val="en-US"/>
        </w:rPr>
        <w:t></w:t>
      </w:r>
      <w:r w:rsidRPr="00E7672B">
        <w:rPr>
          <w:rFonts w:hint="eastAsia"/>
        </w:rPr>
        <w:t>як</w:t>
      </w:r>
      <w:r w:rsidRPr="00E7672B">
        <w:rPr>
          <w:lang w:val="en-US"/>
        </w:rPr>
        <w:t></w:t>
      </w:r>
      <w:r w:rsidRPr="00E7672B">
        <w:rPr>
          <w:rFonts w:hint="eastAsia"/>
        </w:rPr>
        <w:t>в</w:t>
      </w:r>
      <w:r w:rsidRPr="00E7672B">
        <w:rPr>
          <w:lang w:val="en-US"/>
        </w:rPr>
        <w:t></w:t>
      </w:r>
      <w:r w:rsidRPr="00E7672B">
        <w:rPr>
          <w:rFonts w:hint="eastAsia"/>
        </w:rPr>
        <w:t>навчальних</w:t>
      </w:r>
      <w:r w:rsidRPr="00E7672B">
        <w:rPr>
          <w:lang w:val="en-US"/>
        </w:rPr>
        <w:t></w:t>
      </w:r>
      <w:r w:rsidRPr="00E7672B">
        <w:rPr>
          <w:rFonts w:hint="eastAsia"/>
        </w:rPr>
        <w:t>центрах</w:t>
      </w:r>
      <w:r w:rsidRPr="00E7672B">
        <w:rPr>
          <w:lang w:val="en-US"/>
        </w:rPr>
        <w:t></w:t>
      </w:r>
      <w:r w:rsidRPr="00E7672B">
        <w:rPr>
          <w:rFonts w:hint="eastAsia"/>
        </w:rPr>
        <w:t>–</w:t>
      </w:r>
    </w:p>
    <w:p w:rsidR="00E7672B" w:rsidRPr="00E7672B" w:rsidRDefault="00E7672B" w:rsidP="00E7672B">
      <w:r w:rsidRPr="00E7672B">
        <w:rPr>
          <w:lang w:val="en-US"/>
        </w:rPr>
        <w:t></w:t>
      </w:r>
      <w:r w:rsidRPr="00E7672B">
        <w:rPr>
          <w:lang w:val="en-US"/>
        </w:rPr>
        <w:t></w:t>
      </w:r>
      <w:r w:rsidRPr="00E7672B">
        <w:rPr>
          <w:lang w:val="en-US"/>
        </w:rPr>
        <w:t></w:t>
      </w:r>
    </w:p>
    <w:p w:rsidR="00E7672B" w:rsidRPr="00E7672B" w:rsidRDefault="00E7672B" w:rsidP="00E7672B">
      <w:r w:rsidRPr="00E7672B">
        <w:rPr>
          <w:rFonts w:hint="eastAsia"/>
        </w:rPr>
        <w:t>витрати</w:t>
      </w:r>
      <w:r w:rsidRPr="00E7672B">
        <w:rPr>
          <w:lang w:val="en-US"/>
        </w:rPr>
        <w:t></w:t>
      </w:r>
      <w:r w:rsidRPr="00E7672B">
        <w:rPr>
          <w:rFonts w:hint="eastAsia"/>
        </w:rPr>
        <w:t>на</w:t>
      </w:r>
      <w:r w:rsidRPr="00E7672B">
        <w:rPr>
          <w:lang w:val="en-US"/>
        </w:rPr>
        <w:t></w:t>
      </w:r>
      <w:r w:rsidRPr="00E7672B">
        <w:rPr>
          <w:rFonts w:hint="eastAsia"/>
        </w:rPr>
        <w:t>освіту</w:t>
      </w:r>
      <w:r w:rsidRPr="00E7672B">
        <w:rPr>
          <w:lang w:val="en-US"/>
        </w:rPr>
        <w:t></w:t>
      </w:r>
      <w:r w:rsidRPr="00E7672B">
        <w:rPr>
          <w:rFonts w:hint="eastAsia"/>
        </w:rPr>
        <w:t>і</w:t>
      </w:r>
      <w:r w:rsidRPr="00E7672B">
        <w:rPr>
          <w:lang w:val="en-US"/>
        </w:rPr>
        <w:t></w:t>
      </w:r>
      <w:r w:rsidRPr="00E7672B">
        <w:rPr>
          <w:rFonts w:hint="eastAsia"/>
        </w:rPr>
        <w:t>навчання</w:t>
      </w:r>
      <w:r w:rsidRPr="00E7672B">
        <w:rPr>
          <w:lang w:val="en-US"/>
        </w:rPr>
        <w:t></w:t>
      </w:r>
      <w:r w:rsidRPr="00E7672B">
        <w:rPr>
          <w:lang w:val="en-US"/>
        </w:rPr>
        <w:t></w:t>
      </w:r>
      <w:r w:rsidRPr="00E7672B">
        <w:rPr>
          <w:rFonts w:hint="eastAsia"/>
        </w:rPr>
        <w:t>НДДКР</w:t>
      </w:r>
      <w:r w:rsidRPr="00E7672B">
        <w:rPr>
          <w:lang w:val="en-US"/>
        </w:rPr>
        <w:t></w:t>
      </w:r>
      <w:r w:rsidRPr="00E7672B">
        <w:rPr>
          <w:rFonts w:hint="eastAsia"/>
        </w:rPr>
        <w:t>і</w:t>
      </w:r>
      <w:r w:rsidRPr="00E7672B">
        <w:rPr>
          <w:lang w:val="en-US"/>
        </w:rPr>
        <w:t></w:t>
      </w:r>
      <w:r w:rsidRPr="00E7672B">
        <w:rPr>
          <w:rFonts w:hint="eastAsia"/>
        </w:rPr>
        <w:t>винаходи</w:t>
      </w:r>
      <w:r w:rsidRPr="00E7672B">
        <w:rPr>
          <w:lang w:val="en-US"/>
        </w:rPr>
        <w:t></w:t>
      </w:r>
      <w:r w:rsidRPr="00E7672B">
        <w:rPr>
          <w:lang w:val="en-US"/>
        </w:rPr>
        <w:t></w:t>
      </w:r>
      <w:r w:rsidRPr="00E7672B">
        <w:rPr>
          <w:rFonts w:hint="eastAsia"/>
        </w:rPr>
        <w:t>і</w:t>
      </w:r>
      <w:r w:rsidRPr="00E7672B">
        <w:rPr>
          <w:lang w:val="en-US"/>
        </w:rPr>
        <w:t></w:t>
      </w:r>
      <w:r w:rsidRPr="00E7672B">
        <w:rPr>
          <w:rFonts w:hint="eastAsia"/>
        </w:rPr>
        <w:t>лише</w:t>
      </w:r>
      <w:r w:rsidRPr="00E7672B">
        <w:rPr>
          <w:lang w:val="en-US"/>
        </w:rPr>
        <w:t></w:t>
      </w:r>
      <w:r w:rsidRPr="00E7672B">
        <w:rPr>
          <w:rFonts w:hint="eastAsia"/>
        </w:rPr>
        <w:t>на</w:t>
      </w:r>
      <w:r w:rsidRPr="00E7672B">
        <w:rPr>
          <w:lang w:val="en-US"/>
        </w:rPr>
        <w:t></w:t>
      </w:r>
      <w:r w:rsidRPr="00E7672B">
        <w:rPr>
          <w:rFonts w:hint="eastAsia"/>
        </w:rPr>
        <w:t>третьому</w:t>
      </w:r>
      <w:r w:rsidRPr="00E7672B">
        <w:rPr>
          <w:lang w:val="en-US"/>
        </w:rPr>
        <w:t></w:t>
      </w:r>
      <w:r w:rsidRPr="00E7672B">
        <w:rPr>
          <w:rFonts w:hint="eastAsia"/>
        </w:rPr>
        <w:t>місці</w:t>
      </w:r>
      <w:r w:rsidRPr="00E7672B">
        <w:rPr>
          <w:lang w:val="en-US"/>
        </w:rPr>
        <w:t></w:t>
      </w:r>
      <w:r w:rsidRPr="00E7672B">
        <w:rPr>
          <w:rFonts w:hint="eastAsia"/>
        </w:rPr>
        <w:t>–</w:t>
      </w:r>
      <w:r w:rsidRPr="00E7672B">
        <w:rPr>
          <w:lang w:val="en-US"/>
        </w:rPr>
        <w:t></w:t>
      </w:r>
      <w:r w:rsidRPr="00E7672B">
        <w:rPr>
          <w:rFonts w:hint="eastAsia"/>
        </w:rPr>
        <w:t>витрати</w:t>
      </w:r>
    </w:p>
    <w:p w:rsidR="00E7672B" w:rsidRPr="00E7672B" w:rsidRDefault="00E7672B" w:rsidP="00E7672B">
      <w:r w:rsidRPr="00E7672B">
        <w:rPr>
          <w:rFonts w:hint="eastAsia"/>
        </w:rPr>
        <w:t>на</w:t>
      </w:r>
      <w:r w:rsidRPr="00E7672B">
        <w:rPr>
          <w:lang w:val="en-US"/>
        </w:rPr>
        <w:t></w:t>
      </w:r>
      <w:r w:rsidRPr="00E7672B">
        <w:rPr>
          <w:rFonts w:hint="eastAsia"/>
        </w:rPr>
        <w:t>харчування</w:t>
      </w:r>
      <w:r w:rsidRPr="00E7672B">
        <w:rPr>
          <w:lang w:val="en-US"/>
        </w:rPr>
        <w:t></w:t>
      </w:r>
    </w:p>
    <w:p w:rsidR="00E7672B" w:rsidRPr="00E7672B" w:rsidRDefault="00E7672B" w:rsidP="00E7672B">
      <w:r w:rsidRPr="00E7672B">
        <w:rPr>
          <w:lang w:val="en-US"/>
        </w:rPr>
        <w:t></w:t>
      </w:r>
      <w:r w:rsidRPr="00E7672B">
        <w:rPr>
          <w:lang w:val="en-US"/>
        </w:rPr>
        <w:t></w:t>
      </w:r>
      <w:r w:rsidRPr="00E7672B">
        <w:rPr>
          <w:lang w:val="en-US"/>
        </w:rPr>
        <w:t></w:t>
      </w:r>
      <w:r w:rsidRPr="00E7672B">
        <w:rPr>
          <w:rFonts w:hint="eastAsia"/>
        </w:rPr>
        <w:t>Міжнародний</w:t>
      </w:r>
      <w:r w:rsidRPr="00E7672B">
        <w:rPr>
          <w:lang w:val="en-US"/>
        </w:rPr>
        <w:t></w:t>
      </w:r>
      <w:r w:rsidRPr="00E7672B">
        <w:rPr>
          <w:rFonts w:hint="eastAsia"/>
        </w:rPr>
        <w:t>досвід</w:t>
      </w:r>
      <w:r w:rsidRPr="00E7672B">
        <w:rPr>
          <w:lang w:val="en-US"/>
        </w:rPr>
        <w:t></w:t>
      </w:r>
      <w:r w:rsidRPr="00E7672B">
        <w:rPr>
          <w:rFonts w:hint="eastAsia"/>
        </w:rPr>
        <w:t>підготовки</w:t>
      </w:r>
      <w:r w:rsidRPr="00E7672B">
        <w:rPr>
          <w:lang w:val="en-US"/>
        </w:rPr>
        <w:t></w:t>
      </w:r>
      <w:r w:rsidRPr="00E7672B">
        <w:rPr>
          <w:rFonts w:hint="eastAsia"/>
        </w:rPr>
        <w:t>військовослужбовців</w:t>
      </w:r>
      <w:r w:rsidRPr="00E7672B">
        <w:rPr>
          <w:lang w:val="en-US"/>
        </w:rPr>
        <w:t></w:t>
      </w:r>
      <w:r w:rsidRPr="00E7672B">
        <w:rPr>
          <w:rFonts w:hint="eastAsia"/>
        </w:rPr>
        <w:t>та</w:t>
      </w:r>
      <w:r w:rsidRPr="00E7672B">
        <w:rPr>
          <w:lang w:val="en-US"/>
        </w:rPr>
        <w:t></w:t>
      </w:r>
      <w:r w:rsidRPr="00E7672B">
        <w:rPr>
          <w:rFonts w:hint="eastAsia"/>
        </w:rPr>
        <w:t>обліку</w:t>
      </w:r>
      <w:r w:rsidRPr="00E7672B">
        <w:rPr>
          <w:lang w:val="en-US"/>
        </w:rPr>
        <w:t></w:t>
      </w:r>
      <w:r w:rsidRPr="00E7672B">
        <w:rPr>
          <w:rFonts w:hint="eastAsia"/>
        </w:rPr>
        <w:t>витрат</w:t>
      </w:r>
      <w:r w:rsidRPr="00E7672B">
        <w:rPr>
          <w:lang w:val="en-US"/>
        </w:rPr>
        <w:t></w:t>
      </w:r>
      <w:r w:rsidRPr="00E7672B">
        <w:rPr>
          <w:rFonts w:hint="eastAsia"/>
        </w:rPr>
        <w:t>на</w:t>
      </w:r>
    </w:p>
    <w:p w:rsidR="00E7672B" w:rsidRPr="00E7672B" w:rsidRDefault="00E7672B" w:rsidP="00E7672B">
      <w:r w:rsidRPr="00E7672B">
        <w:rPr>
          <w:rFonts w:hint="eastAsia"/>
        </w:rPr>
        <w:t>неї</w:t>
      </w:r>
      <w:r w:rsidRPr="00E7672B">
        <w:rPr>
          <w:lang w:val="en-US"/>
        </w:rPr>
        <w:t></w:t>
      </w:r>
      <w:r w:rsidRPr="00E7672B">
        <w:rPr>
          <w:rFonts w:hint="eastAsia"/>
        </w:rPr>
        <w:t>був</w:t>
      </w:r>
      <w:r w:rsidRPr="00E7672B">
        <w:rPr>
          <w:lang w:val="en-US"/>
        </w:rPr>
        <w:t></w:t>
      </w:r>
      <w:r w:rsidRPr="00E7672B">
        <w:rPr>
          <w:rFonts w:hint="eastAsia"/>
        </w:rPr>
        <w:t>вивчений</w:t>
      </w:r>
      <w:r w:rsidRPr="00E7672B">
        <w:rPr>
          <w:lang w:val="en-US"/>
        </w:rPr>
        <w:t></w:t>
      </w:r>
      <w:r w:rsidRPr="00E7672B">
        <w:rPr>
          <w:rFonts w:hint="eastAsia"/>
        </w:rPr>
        <w:t>на</w:t>
      </w:r>
      <w:r w:rsidRPr="00E7672B">
        <w:rPr>
          <w:lang w:val="en-US"/>
        </w:rPr>
        <w:t></w:t>
      </w:r>
      <w:r w:rsidRPr="00E7672B">
        <w:rPr>
          <w:rFonts w:hint="eastAsia"/>
        </w:rPr>
        <w:t>прикладі</w:t>
      </w:r>
      <w:r w:rsidRPr="00E7672B">
        <w:rPr>
          <w:lang w:val="en-US"/>
        </w:rPr>
        <w:t></w:t>
      </w:r>
      <w:r w:rsidRPr="00E7672B">
        <w:rPr>
          <w:rFonts w:hint="eastAsia"/>
        </w:rPr>
        <w:t>таких</w:t>
      </w:r>
      <w:r w:rsidRPr="00E7672B">
        <w:rPr>
          <w:lang w:val="en-US"/>
        </w:rPr>
        <w:t></w:t>
      </w:r>
      <w:r w:rsidRPr="00E7672B">
        <w:rPr>
          <w:rFonts w:hint="eastAsia"/>
        </w:rPr>
        <w:t>країн</w:t>
      </w:r>
      <w:r w:rsidRPr="00E7672B">
        <w:rPr>
          <w:lang w:val="en-US"/>
        </w:rPr>
        <w:t></w:t>
      </w:r>
      <w:r w:rsidRPr="00E7672B">
        <w:rPr>
          <w:lang w:val="en-US"/>
        </w:rPr>
        <w:t></w:t>
      </w:r>
      <w:r w:rsidRPr="00E7672B">
        <w:rPr>
          <w:rFonts w:hint="eastAsia"/>
        </w:rPr>
        <w:t>як</w:t>
      </w:r>
      <w:r w:rsidRPr="00E7672B">
        <w:rPr>
          <w:lang w:val="en-US"/>
        </w:rPr>
        <w:t></w:t>
      </w:r>
      <w:r w:rsidRPr="00E7672B">
        <w:rPr>
          <w:rFonts w:hint="eastAsia"/>
        </w:rPr>
        <w:t>США</w:t>
      </w:r>
      <w:r w:rsidRPr="00E7672B">
        <w:rPr>
          <w:lang w:val="en-US"/>
        </w:rPr>
        <w:t></w:t>
      </w:r>
      <w:r w:rsidRPr="00E7672B">
        <w:rPr>
          <w:lang w:val="en-US"/>
        </w:rPr>
        <w:t></w:t>
      </w:r>
      <w:r w:rsidRPr="00E7672B">
        <w:rPr>
          <w:rFonts w:hint="eastAsia"/>
        </w:rPr>
        <w:t>Ізраїль</w:t>
      </w:r>
      <w:r w:rsidRPr="00E7672B">
        <w:rPr>
          <w:lang w:val="en-US"/>
        </w:rPr>
        <w:t></w:t>
      </w:r>
      <w:r w:rsidRPr="00E7672B">
        <w:rPr>
          <w:lang w:val="en-US"/>
        </w:rPr>
        <w:t></w:t>
      </w:r>
      <w:r w:rsidRPr="00E7672B">
        <w:rPr>
          <w:rFonts w:hint="eastAsia"/>
        </w:rPr>
        <w:t>Німеччина</w:t>
      </w:r>
      <w:r w:rsidRPr="00E7672B">
        <w:rPr>
          <w:lang w:val="en-US"/>
        </w:rPr>
        <w:t></w:t>
      </w:r>
      <w:r w:rsidRPr="00E7672B">
        <w:rPr>
          <w:lang w:val="en-US"/>
        </w:rPr>
        <w:t></w:t>
      </w:r>
      <w:r w:rsidRPr="00E7672B">
        <w:rPr>
          <w:rFonts w:hint="eastAsia"/>
        </w:rPr>
        <w:t>Франція</w:t>
      </w:r>
      <w:r w:rsidRPr="00E7672B">
        <w:rPr>
          <w:lang w:val="en-US"/>
        </w:rPr>
        <w:t></w:t>
      </w:r>
    </w:p>
    <w:p w:rsidR="00E7672B" w:rsidRPr="00E7672B" w:rsidRDefault="00E7672B" w:rsidP="00E7672B">
      <w:r w:rsidRPr="00E7672B">
        <w:rPr>
          <w:rFonts w:hint="eastAsia"/>
        </w:rPr>
        <w:t>Швейцарія</w:t>
      </w:r>
      <w:r w:rsidRPr="00E7672B">
        <w:rPr>
          <w:lang w:val="en-US"/>
        </w:rPr>
        <w:t></w:t>
      </w:r>
      <w:r w:rsidRPr="00E7672B">
        <w:rPr>
          <w:lang w:val="en-US"/>
        </w:rPr>
        <w:t></w:t>
      </w:r>
      <w:r w:rsidRPr="00E7672B">
        <w:rPr>
          <w:rFonts w:hint="eastAsia"/>
        </w:rPr>
        <w:t>Великобританія</w:t>
      </w:r>
      <w:r w:rsidRPr="00E7672B">
        <w:rPr>
          <w:lang w:val="en-US"/>
        </w:rPr>
        <w:t></w:t>
      </w:r>
      <w:r w:rsidRPr="00E7672B">
        <w:rPr>
          <w:lang w:val="en-US"/>
        </w:rPr>
        <w:t></w:t>
      </w:r>
      <w:r w:rsidRPr="00E7672B">
        <w:rPr>
          <w:rFonts w:hint="eastAsia"/>
        </w:rPr>
        <w:t>Польща</w:t>
      </w:r>
      <w:r w:rsidRPr="00E7672B">
        <w:rPr>
          <w:lang w:val="en-US"/>
        </w:rPr>
        <w:t></w:t>
      </w:r>
      <w:r w:rsidRPr="00E7672B">
        <w:rPr>
          <w:lang w:val="en-US"/>
        </w:rPr>
        <w:t></w:t>
      </w:r>
      <w:r w:rsidRPr="00E7672B">
        <w:rPr>
          <w:rFonts w:hint="eastAsia"/>
        </w:rPr>
        <w:t>Канада</w:t>
      </w:r>
      <w:r w:rsidRPr="00E7672B">
        <w:rPr>
          <w:lang w:val="en-US"/>
        </w:rPr>
        <w:t></w:t>
      </w:r>
      <w:r w:rsidRPr="00E7672B">
        <w:rPr>
          <w:lang w:val="en-US"/>
        </w:rPr>
        <w:t></w:t>
      </w:r>
      <w:r w:rsidRPr="00E7672B">
        <w:rPr>
          <w:rFonts w:hint="eastAsia"/>
        </w:rPr>
        <w:t>Єгипет</w:t>
      </w:r>
      <w:r w:rsidRPr="00E7672B">
        <w:rPr>
          <w:lang w:val="en-US"/>
        </w:rPr>
        <w:t></w:t>
      </w:r>
      <w:r w:rsidRPr="00E7672B">
        <w:rPr>
          <w:lang w:val="en-US"/>
        </w:rPr>
        <w:t></w:t>
      </w:r>
      <w:r w:rsidRPr="00E7672B">
        <w:rPr>
          <w:rFonts w:hint="eastAsia"/>
        </w:rPr>
        <w:t>Бахрейн</w:t>
      </w:r>
      <w:r w:rsidRPr="00E7672B">
        <w:rPr>
          <w:lang w:val="en-US"/>
        </w:rPr>
        <w:t></w:t>
      </w:r>
      <w:r w:rsidRPr="00E7672B">
        <w:rPr>
          <w:lang w:val="en-US"/>
        </w:rPr>
        <w:t></w:t>
      </w:r>
      <w:r w:rsidRPr="00E7672B">
        <w:rPr>
          <w:rFonts w:hint="eastAsia"/>
        </w:rPr>
        <w:t>Кувейт</w:t>
      </w:r>
      <w:r w:rsidRPr="00E7672B">
        <w:rPr>
          <w:lang w:val="en-US"/>
        </w:rPr>
        <w:t></w:t>
      </w:r>
      <w:r w:rsidRPr="00E7672B">
        <w:rPr>
          <w:lang w:val="en-US"/>
        </w:rPr>
        <w:t></w:t>
      </w:r>
      <w:r w:rsidRPr="00E7672B">
        <w:rPr>
          <w:rFonts w:hint="eastAsia"/>
        </w:rPr>
        <w:t>Катар</w:t>
      </w:r>
      <w:r w:rsidRPr="00E7672B">
        <w:rPr>
          <w:lang w:val="en-US"/>
        </w:rPr>
        <w:t></w:t>
      </w:r>
    </w:p>
    <w:p w:rsidR="00E7672B" w:rsidRPr="00E7672B" w:rsidRDefault="00E7672B" w:rsidP="00E7672B">
      <w:r w:rsidRPr="00E7672B">
        <w:rPr>
          <w:rFonts w:hint="eastAsia"/>
        </w:rPr>
        <w:t>ОАЕ</w:t>
      </w:r>
      <w:r w:rsidRPr="00E7672B">
        <w:rPr>
          <w:lang w:val="en-US"/>
        </w:rPr>
        <w:t></w:t>
      </w:r>
      <w:r w:rsidRPr="00E7672B">
        <w:rPr>
          <w:lang w:val="en-US"/>
        </w:rPr>
        <w:t></w:t>
      </w:r>
      <w:r w:rsidRPr="00E7672B">
        <w:rPr>
          <w:rFonts w:hint="eastAsia"/>
        </w:rPr>
        <w:t>Оман</w:t>
      </w:r>
      <w:r w:rsidRPr="00E7672B">
        <w:rPr>
          <w:lang w:val="en-US"/>
        </w:rPr>
        <w:t></w:t>
      </w:r>
      <w:r w:rsidRPr="00E7672B">
        <w:rPr>
          <w:lang w:val="en-US"/>
        </w:rPr>
        <w:t></w:t>
      </w:r>
      <w:r w:rsidRPr="00E7672B">
        <w:rPr>
          <w:rFonts w:hint="eastAsia"/>
        </w:rPr>
        <w:t>Саудівська</w:t>
      </w:r>
      <w:r w:rsidRPr="00E7672B">
        <w:rPr>
          <w:lang w:val="en-US"/>
        </w:rPr>
        <w:t></w:t>
      </w:r>
      <w:r w:rsidRPr="00E7672B">
        <w:rPr>
          <w:rFonts w:hint="eastAsia"/>
        </w:rPr>
        <w:t>Аравія</w:t>
      </w:r>
      <w:r w:rsidRPr="00E7672B">
        <w:rPr>
          <w:lang w:val="en-US"/>
        </w:rPr>
        <w:t></w:t>
      </w:r>
      <w:r w:rsidRPr="00E7672B">
        <w:rPr>
          <w:lang w:val="en-US"/>
        </w:rPr>
        <w:t></w:t>
      </w:r>
      <w:r w:rsidRPr="00E7672B">
        <w:rPr>
          <w:rFonts w:hint="eastAsia"/>
        </w:rPr>
        <w:t>У</w:t>
      </w:r>
      <w:r w:rsidRPr="00E7672B">
        <w:rPr>
          <w:lang w:val="en-US"/>
        </w:rPr>
        <w:t></w:t>
      </w:r>
      <w:r w:rsidRPr="00E7672B">
        <w:rPr>
          <w:rFonts w:hint="eastAsia"/>
        </w:rPr>
        <w:t>розвинених</w:t>
      </w:r>
      <w:r w:rsidRPr="00E7672B">
        <w:rPr>
          <w:lang w:val="en-US"/>
        </w:rPr>
        <w:t></w:t>
      </w:r>
      <w:r w:rsidRPr="00E7672B">
        <w:rPr>
          <w:rFonts w:hint="eastAsia"/>
        </w:rPr>
        <w:t>країнах</w:t>
      </w:r>
      <w:r w:rsidRPr="00E7672B">
        <w:rPr>
          <w:lang w:val="en-US"/>
        </w:rPr>
        <w:t></w:t>
      </w:r>
      <w:r w:rsidRPr="00E7672B">
        <w:rPr>
          <w:rFonts w:hint="eastAsia"/>
        </w:rPr>
        <w:t>застосовується</w:t>
      </w:r>
    </w:p>
    <w:p w:rsidR="00E7672B" w:rsidRPr="00E7672B" w:rsidRDefault="00E7672B" w:rsidP="00E7672B">
      <w:r w:rsidRPr="00E7672B">
        <w:rPr>
          <w:rFonts w:hint="eastAsia"/>
        </w:rPr>
        <w:t>загальноосвітньо</w:t>
      </w:r>
      <w:r w:rsidRPr="00E7672B">
        <w:rPr>
          <w:lang w:val="en-US"/>
        </w:rPr>
        <w:t></w:t>
      </w:r>
      <w:r w:rsidRPr="00E7672B">
        <w:rPr>
          <w:rFonts w:hint="eastAsia"/>
        </w:rPr>
        <w:t>орієнтована</w:t>
      </w:r>
      <w:r w:rsidRPr="00E7672B">
        <w:rPr>
          <w:lang w:val="en-US"/>
        </w:rPr>
        <w:t></w:t>
      </w:r>
      <w:r w:rsidRPr="00E7672B">
        <w:rPr>
          <w:rFonts w:hint="eastAsia"/>
        </w:rPr>
        <w:t>модель</w:t>
      </w:r>
      <w:r w:rsidRPr="00E7672B">
        <w:rPr>
          <w:lang w:val="en-US"/>
        </w:rPr>
        <w:t></w:t>
      </w:r>
      <w:r w:rsidRPr="00E7672B">
        <w:rPr>
          <w:rFonts w:hint="eastAsia"/>
        </w:rPr>
        <w:t>військової</w:t>
      </w:r>
      <w:r w:rsidRPr="00E7672B">
        <w:rPr>
          <w:lang w:val="en-US"/>
        </w:rPr>
        <w:t></w:t>
      </w:r>
      <w:r w:rsidRPr="00E7672B">
        <w:rPr>
          <w:rFonts w:hint="eastAsia"/>
        </w:rPr>
        <w:t>освіти</w:t>
      </w:r>
      <w:r w:rsidRPr="00E7672B">
        <w:rPr>
          <w:lang w:val="en-US"/>
        </w:rPr>
        <w:t></w:t>
      </w:r>
      <w:r w:rsidRPr="00E7672B">
        <w:rPr>
          <w:lang w:val="en-US"/>
        </w:rPr>
        <w:t></w:t>
      </w:r>
      <w:r w:rsidRPr="00E7672B">
        <w:rPr>
          <w:rFonts w:hint="eastAsia"/>
        </w:rPr>
        <w:t>тобто</w:t>
      </w:r>
      <w:r w:rsidRPr="00E7672B">
        <w:rPr>
          <w:lang w:val="en-US"/>
        </w:rPr>
        <w:t></w:t>
      </w:r>
      <w:r w:rsidRPr="00E7672B">
        <w:rPr>
          <w:rFonts w:hint="eastAsia"/>
        </w:rPr>
        <w:t>їй</w:t>
      </w:r>
      <w:r w:rsidRPr="00E7672B">
        <w:rPr>
          <w:lang w:val="en-US"/>
        </w:rPr>
        <w:t></w:t>
      </w:r>
      <w:r w:rsidRPr="00E7672B">
        <w:rPr>
          <w:rFonts w:hint="eastAsia"/>
        </w:rPr>
        <w:t>притаманні</w:t>
      </w:r>
    </w:p>
    <w:p w:rsidR="00E7672B" w:rsidRPr="00E7672B" w:rsidRDefault="00E7672B" w:rsidP="00E7672B">
      <w:r w:rsidRPr="00E7672B">
        <w:rPr>
          <w:rFonts w:hint="eastAsia"/>
        </w:rPr>
        <w:t>безперервність</w:t>
      </w:r>
      <w:r w:rsidRPr="00E7672B">
        <w:rPr>
          <w:lang w:val="en-US"/>
        </w:rPr>
        <w:t></w:t>
      </w:r>
      <w:r w:rsidRPr="00E7672B">
        <w:rPr>
          <w:rFonts w:hint="eastAsia"/>
        </w:rPr>
        <w:t>навчання</w:t>
      </w:r>
      <w:r w:rsidRPr="00E7672B">
        <w:rPr>
          <w:lang w:val="en-US"/>
        </w:rPr>
        <w:t></w:t>
      </w:r>
      <w:r w:rsidRPr="00E7672B">
        <w:rPr>
          <w:rFonts w:hint="eastAsia"/>
        </w:rPr>
        <w:t>та</w:t>
      </w:r>
      <w:r w:rsidRPr="00E7672B">
        <w:rPr>
          <w:lang w:val="en-US"/>
        </w:rPr>
        <w:t></w:t>
      </w:r>
      <w:r w:rsidRPr="00E7672B">
        <w:rPr>
          <w:rFonts w:hint="eastAsia"/>
        </w:rPr>
        <w:t>участь</w:t>
      </w:r>
      <w:r w:rsidRPr="00E7672B">
        <w:rPr>
          <w:lang w:val="en-US"/>
        </w:rPr>
        <w:t></w:t>
      </w:r>
      <w:r w:rsidRPr="00E7672B">
        <w:rPr>
          <w:rFonts w:hint="eastAsia"/>
        </w:rPr>
        <w:t>цивільних</w:t>
      </w:r>
      <w:r w:rsidRPr="00E7672B">
        <w:rPr>
          <w:lang w:val="en-US"/>
        </w:rPr>
        <w:t></w:t>
      </w:r>
      <w:r w:rsidRPr="00E7672B">
        <w:rPr>
          <w:rFonts w:hint="eastAsia"/>
        </w:rPr>
        <w:t>навчальних</w:t>
      </w:r>
      <w:r w:rsidRPr="00E7672B">
        <w:rPr>
          <w:lang w:val="en-US"/>
        </w:rPr>
        <w:t></w:t>
      </w:r>
      <w:r w:rsidRPr="00E7672B">
        <w:rPr>
          <w:rFonts w:hint="eastAsia"/>
        </w:rPr>
        <w:t>закладів</w:t>
      </w:r>
      <w:r w:rsidRPr="00E7672B">
        <w:rPr>
          <w:lang w:val="en-US"/>
        </w:rPr>
        <w:t></w:t>
      </w:r>
      <w:r w:rsidRPr="00E7672B">
        <w:rPr>
          <w:rFonts w:hint="eastAsia"/>
        </w:rPr>
        <w:t>у</w:t>
      </w:r>
    </w:p>
    <w:p w:rsidR="00E7672B" w:rsidRPr="00E7672B" w:rsidRDefault="00E7672B" w:rsidP="00E7672B">
      <w:r w:rsidRPr="00E7672B">
        <w:rPr>
          <w:rFonts w:hint="eastAsia"/>
        </w:rPr>
        <w:t>комплектуванні</w:t>
      </w:r>
      <w:r w:rsidRPr="00E7672B">
        <w:rPr>
          <w:lang w:val="en-US"/>
        </w:rPr>
        <w:t></w:t>
      </w:r>
      <w:r w:rsidRPr="00E7672B">
        <w:rPr>
          <w:rFonts w:hint="eastAsia"/>
        </w:rPr>
        <w:t>первинних</w:t>
      </w:r>
      <w:r w:rsidRPr="00E7672B">
        <w:rPr>
          <w:lang w:val="en-US"/>
        </w:rPr>
        <w:t></w:t>
      </w:r>
      <w:r w:rsidRPr="00E7672B">
        <w:rPr>
          <w:rFonts w:hint="eastAsia"/>
        </w:rPr>
        <w:t>офіцерських</w:t>
      </w:r>
      <w:r w:rsidRPr="00E7672B">
        <w:rPr>
          <w:lang w:val="en-US"/>
        </w:rPr>
        <w:t></w:t>
      </w:r>
      <w:r w:rsidRPr="00E7672B">
        <w:rPr>
          <w:rFonts w:hint="eastAsia"/>
        </w:rPr>
        <w:t>посад</w:t>
      </w:r>
      <w:r w:rsidRPr="00E7672B">
        <w:rPr>
          <w:lang w:val="en-US"/>
        </w:rPr>
        <w:t></w:t>
      </w:r>
      <w:r w:rsidRPr="00E7672B">
        <w:rPr>
          <w:lang w:val="en-US"/>
        </w:rPr>
        <w:t></w:t>
      </w:r>
      <w:r w:rsidRPr="00E7672B">
        <w:rPr>
          <w:rFonts w:hint="eastAsia"/>
        </w:rPr>
        <w:t>спеціальних</w:t>
      </w:r>
      <w:r w:rsidRPr="00E7672B">
        <w:rPr>
          <w:lang w:val="en-US"/>
        </w:rPr>
        <w:t></w:t>
      </w:r>
      <w:r w:rsidRPr="00E7672B">
        <w:rPr>
          <w:rFonts w:hint="eastAsia"/>
        </w:rPr>
        <w:t>установ</w:t>
      </w:r>
      <w:r w:rsidRPr="00E7672B">
        <w:rPr>
          <w:lang w:val="en-US"/>
        </w:rPr>
        <w:t></w:t>
      </w:r>
      <w:r w:rsidRPr="00E7672B">
        <w:rPr>
          <w:rFonts w:hint="eastAsia"/>
        </w:rPr>
        <w:t>для</w:t>
      </w:r>
    </w:p>
    <w:p w:rsidR="00E7672B" w:rsidRPr="00E7672B" w:rsidRDefault="00E7672B" w:rsidP="00E7672B">
      <w:r w:rsidRPr="00E7672B">
        <w:rPr>
          <w:rFonts w:hint="eastAsia"/>
        </w:rPr>
        <w:t>підвищення</w:t>
      </w:r>
      <w:r w:rsidRPr="00E7672B">
        <w:rPr>
          <w:lang w:val="en-US"/>
        </w:rPr>
        <w:t></w:t>
      </w:r>
      <w:r w:rsidRPr="00E7672B">
        <w:rPr>
          <w:rFonts w:hint="eastAsia"/>
        </w:rPr>
        <w:t>кваліфікації</w:t>
      </w:r>
      <w:r w:rsidRPr="00E7672B">
        <w:rPr>
          <w:lang w:val="en-US"/>
        </w:rPr>
        <w:t></w:t>
      </w:r>
      <w:r w:rsidRPr="00E7672B">
        <w:rPr>
          <w:rFonts w:hint="eastAsia"/>
        </w:rPr>
        <w:t>військових</w:t>
      </w:r>
      <w:r w:rsidRPr="00E7672B">
        <w:rPr>
          <w:lang w:val="en-US"/>
        </w:rPr>
        <w:t></w:t>
      </w:r>
      <w:r w:rsidRPr="00E7672B">
        <w:rPr>
          <w:rFonts w:hint="eastAsia"/>
        </w:rPr>
        <w:t>кадрів</w:t>
      </w:r>
      <w:r w:rsidRPr="00E7672B">
        <w:rPr>
          <w:lang w:val="en-US"/>
        </w:rPr>
        <w:t></w:t>
      </w:r>
      <w:r w:rsidRPr="00E7672B">
        <w:rPr>
          <w:rFonts w:hint="eastAsia"/>
        </w:rPr>
        <w:t>і</w:t>
      </w:r>
      <w:r w:rsidRPr="00E7672B">
        <w:rPr>
          <w:lang w:val="en-US"/>
        </w:rPr>
        <w:t></w:t>
      </w:r>
      <w:r w:rsidRPr="00E7672B">
        <w:rPr>
          <w:rFonts w:hint="eastAsia"/>
        </w:rPr>
        <w:t>вищих</w:t>
      </w:r>
      <w:r w:rsidRPr="00E7672B">
        <w:rPr>
          <w:lang w:val="en-US"/>
        </w:rPr>
        <w:t></w:t>
      </w:r>
      <w:r w:rsidRPr="00E7672B">
        <w:rPr>
          <w:rFonts w:hint="eastAsia"/>
        </w:rPr>
        <w:t>академічних</w:t>
      </w:r>
      <w:r w:rsidRPr="00E7672B">
        <w:rPr>
          <w:lang w:val="en-US"/>
        </w:rPr>
        <w:t></w:t>
      </w:r>
      <w:r w:rsidRPr="00E7672B">
        <w:rPr>
          <w:rFonts w:hint="eastAsia"/>
        </w:rPr>
        <w:t>курсів</w:t>
      </w:r>
      <w:r w:rsidRPr="00E7672B">
        <w:rPr>
          <w:lang w:val="en-US"/>
        </w:rPr>
        <w:t></w:t>
      </w:r>
      <w:r w:rsidRPr="00E7672B">
        <w:rPr>
          <w:rFonts w:hint="eastAsia"/>
        </w:rPr>
        <w:t>для</w:t>
      </w:r>
    </w:p>
    <w:p w:rsidR="00E7672B" w:rsidRPr="00E7672B" w:rsidRDefault="00E7672B" w:rsidP="00E7672B">
      <w:r w:rsidRPr="00E7672B">
        <w:rPr>
          <w:rFonts w:hint="eastAsia"/>
        </w:rPr>
        <w:t>підготовки</w:t>
      </w:r>
      <w:r w:rsidRPr="00E7672B">
        <w:rPr>
          <w:lang w:val="en-US"/>
        </w:rPr>
        <w:t></w:t>
      </w:r>
      <w:r w:rsidRPr="00E7672B">
        <w:rPr>
          <w:rFonts w:hint="eastAsia"/>
        </w:rPr>
        <w:t>командного</w:t>
      </w:r>
      <w:r w:rsidRPr="00E7672B">
        <w:rPr>
          <w:lang w:val="en-US"/>
        </w:rPr>
        <w:t></w:t>
      </w:r>
      <w:r w:rsidRPr="00E7672B">
        <w:rPr>
          <w:rFonts w:hint="eastAsia"/>
        </w:rPr>
        <w:t>складу</w:t>
      </w:r>
      <w:r w:rsidRPr="00E7672B">
        <w:rPr>
          <w:lang w:val="en-US"/>
        </w:rPr>
        <w:t></w:t>
      </w:r>
      <w:r w:rsidRPr="00E7672B">
        <w:rPr>
          <w:rFonts w:hint="eastAsia"/>
        </w:rPr>
        <w:t>військовослужбовців</w:t>
      </w:r>
      <w:r w:rsidRPr="00E7672B">
        <w:rPr>
          <w:lang w:val="en-US"/>
        </w:rPr>
        <w:t></w:t>
      </w:r>
      <w:r w:rsidRPr="00E7672B">
        <w:rPr>
          <w:lang w:val="en-US"/>
        </w:rPr>
        <w:t></w:t>
      </w:r>
      <w:r w:rsidRPr="00E7672B">
        <w:rPr>
          <w:rFonts w:hint="eastAsia"/>
        </w:rPr>
        <w:t>Така</w:t>
      </w:r>
      <w:r w:rsidRPr="00E7672B">
        <w:rPr>
          <w:lang w:val="en-US"/>
        </w:rPr>
        <w:t></w:t>
      </w:r>
      <w:r w:rsidRPr="00E7672B">
        <w:rPr>
          <w:rFonts w:hint="eastAsia"/>
        </w:rPr>
        <w:t>система</w:t>
      </w:r>
      <w:r w:rsidRPr="00E7672B">
        <w:rPr>
          <w:lang w:val="en-US"/>
        </w:rPr>
        <w:t></w:t>
      </w:r>
      <w:r w:rsidRPr="00E7672B">
        <w:rPr>
          <w:rFonts w:hint="eastAsia"/>
        </w:rPr>
        <w:t>рекомендується</w:t>
      </w:r>
    </w:p>
    <w:p w:rsidR="00E7672B" w:rsidRPr="00E7672B" w:rsidRDefault="00E7672B" w:rsidP="00E7672B">
      <w:r w:rsidRPr="00E7672B">
        <w:rPr>
          <w:rFonts w:hint="eastAsia"/>
        </w:rPr>
        <w:t>для</w:t>
      </w:r>
      <w:r w:rsidRPr="00E7672B">
        <w:rPr>
          <w:lang w:val="en-US"/>
        </w:rPr>
        <w:t></w:t>
      </w:r>
      <w:r w:rsidRPr="00E7672B">
        <w:rPr>
          <w:rFonts w:hint="eastAsia"/>
        </w:rPr>
        <w:t>застосування</w:t>
      </w:r>
      <w:r w:rsidRPr="00E7672B">
        <w:rPr>
          <w:lang w:val="en-US"/>
        </w:rPr>
        <w:t></w:t>
      </w:r>
      <w:r w:rsidRPr="00E7672B">
        <w:rPr>
          <w:rFonts w:hint="eastAsia"/>
        </w:rPr>
        <w:t>в</w:t>
      </w:r>
      <w:r w:rsidRPr="00E7672B">
        <w:rPr>
          <w:lang w:val="en-US"/>
        </w:rPr>
        <w:t></w:t>
      </w:r>
      <w:r w:rsidRPr="00E7672B">
        <w:rPr>
          <w:rFonts w:hint="eastAsia"/>
        </w:rPr>
        <w:t>Лівії</w:t>
      </w:r>
      <w:r w:rsidRPr="00E7672B">
        <w:rPr>
          <w:lang w:val="en-US"/>
        </w:rPr>
        <w:t></w:t>
      </w:r>
      <w:r w:rsidRPr="00E7672B">
        <w:rPr>
          <w:lang w:val="en-US"/>
        </w:rPr>
        <w:t></w:t>
      </w:r>
      <w:r w:rsidRPr="00E7672B">
        <w:rPr>
          <w:rFonts w:hint="eastAsia"/>
        </w:rPr>
        <w:t>Аналіз</w:t>
      </w:r>
      <w:r w:rsidRPr="00E7672B">
        <w:rPr>
          <w:lang w:val="en-US"/>
        </w:rPr>
        <w:t></w:t>
      </w:r>
      <w:r w:rsidRPr="00E7672B">
        <w:rPr>
          <w:rFonts w:hint="eastAsia"/>
        </w:rPr>
        <w:t>обліку</w:t>
      </w:r>
      <w:r w:rsidRPr="00E7672B">
        <w:rPr>
          <w:lang w:val="en-US"/>
        </w:rPr>
        <w:t></w:t>
      </w:r>
      <w:r w:rsidRPr="00E7672B">
        <w:rPr>
          <w:rFonts w:hint="eastAsia"/>
        </w:rPr>
        <w:t>витрат</w:t>
      </w:r>
      <w:r w:rsidRPr="00E7672B">
        <w:rPr>
          <w:lang w:val="en-US"/>
        </w:rPr>
        <w:t></w:t>
      </w:r>
      <w:r w:rsidRPr="00E7672B">
        <w:rPr>
          <w:rFonts w:hint="eastAsia"/>
        </w:rPr>
        <w:t>на</w:t>
      </w:r>
      <w:r w:rsidRPr="00E7672B">
        <w:rPr>
          <w:lang w:val="en-US"/>
        </w:rPr>
        <w:t></w:t>
      </w:r>
      <w:r w:rsidRPr="00E7672B">
        <w:rPr>
          <w:rFonts w:hint="eastAsia"/>
        </w:rPr>
        <w:t>підготовку</w:t>
      </w:r>
      <w:r w:rsidRPr="00E7672B">
        <w:rPr>
          <w:lang w:val="en-US"/>
        </w:rPr>
        <w:t></w:t>
      </w:r>
      <w:r w:rsidRPr="00E7672B">
        <w:rPr>
          <w:rFonts w:hint="eastAsia"/>
        </w:rPr>
        <w:t>військовослужбовців</w:t>
      </w:r>
    </w:p>
    <w:p w:rsidR="00E7672B" w:rsidRPr="00E7672B" w:rsidRDefault="00E7672B" w:rsidP="00E7672B">
      <w:r w:rsidRPr="00E7672B">
        <w:rPr>
          <w:rFonts w:hint="eastAsia"/>
        </w:rPr>
        <w:t>в</w:t>
      </w:r>
      <w:r w:rsidRPr="00E7672B">
        <w:rPr>
          <w:lang w:val="en-US"/>
        </w:rPr>
        <w:t></w:t>
      </w:r>
      <w:r w:rsidRPr="00E7672B">
        <w:rPr>
          <w:rFonts w:hint="eastAsia"/>
        </w:rPr>
        <w:t>розвинених</w:t>
      </w:r>
      <w:r w:rsidRPr="00E7672B">
        <w:rPr>
          <w:lang w:val="en-US"/>
        </w:rPr>
        <w:t></w:t>
      </w:r>
      <w:r w:rsidRPr="00E7672B">
        <w:rPr>
          <w:rFonts w:hint="eastAsia"/>
        </w:rPr>
        <w:t>країнах</w:t>
      </w:r>
      <w:r w:rsidRPr="00E7672B">
        <w:rPr>
          <w:lang w:val="en-US"/>
        </w:rPr>
        <w:t></w:t>
      </w:r>
      <w:r w:rsidRPr="00E7672B">
        <w:rPr>
          <w:rFonts w:hint="eastAsia"/>
        </w:rPr>
        <w:t>показав</w:t>
      </w:r>
      <w:r w:rsidRPr="00E7672B">
        <w:rPr>
          <w:lang w:val="en-US"/>
        </w:rPr>
        <w:t></w:t>
      </w:r>
      <w:r w:rsidRPr="00E7672B">
        <w:rPr>
          <w:rFonts w:hint="eastAsia"/>
        </w:rPr>
        <w:t>обов</w:t>
      </w:r>
      <w:r w:rsidRPr="00E7672B">
        <w:rPr>
          <w:lang w:val="en-US"/>
        </w:rPr>
        <w:t></w:t>
      </w:r>
      <w:r w:rsidRPr="00E7672B">
        <w:rPr>
          <w:rFonts w:hint="eastAsia"/>
        </w:rPr>
        <w:t>язкове</w:t>
      </w:r>
      <w:r w:rsidRPr="00E7672B">
        <w:rPr>
          <w:lang w:val="en-US"/>
        </w:rPr>
        <w:t></w:t>
      </w:r>
      <w:r w:rsidRPr="00E7672B">
        <w:rPr>
          <w:rFonts w:hint="eastAsia"/>
        </w:rPr>
        <w:t>використання</w:t>
      </w:r>
      <w:r w:rsidRPr="00E7672B">
        <w:rPr>
          <w:lang w:val="en-US"/>
        </w:rPr>
        <w:t></w:t>
      </w:r>
      <w:r w:rsidRPr="00E7672B">
        <w:rPr>
          <w:rFonts w:hint="eastAsia"/>
        </w:rPr>
        <w:t>або</w:t>
      </w:r>
      <w:r w:rsidRPr="00E7672B">
        <w:rPr>
          <w:lang w:val="en-US"/>
        </w:rPr>
        <w:t></w:t>
      </w:r>
      <w:r w:rsidRPr="00E7672B">
        <w:rPr>
          <w:rFonts w:hint="eastAsia"/>
        </w:rPr>
        <w:t>орієнтування</w:t>
      </w:r>
      <w:r w:rsidRPr="00E7672B">
        <w:rPr>
          <w:lang w:val="en-US"/>
        </w:rPr>
        <w:t></w:t>
      </w:r>
      <w:r w:rsidRPr="00E7672B">
        <w:rPr>
          <w:rFonts w:hint="eastAsia"/>
        </w:rPr>
        <w:t>на</w:t>
      </w:r>
    </w:p>
    <w:p w:rsidR="00E7672B" w:rsidRPr="00E7672B" w:rsidRDefault="00E7672B" w:rsidP="00E7672B">
      <w:r w:rsidRPr="00E7672B">
        <w:rPr>
          <w:rFonts w:hint="eastAsia"/>
        </w:rPr>
        <w:t>МСБОДС</w:t>
      </w:r>
      <w:r w:rsidRPr="00E7672B">
        <w:rPr>
          <w:lang w:val="en-US"/>
        </w:rPr>
        <w:t></w:t>
      </w:r>
      <w:r w:rsidRPr="00E7672B">
        <w:rPr>
          <w:lang w:val="en-US"/>
        </w:rPr>
        <w:t></w:t>
      </w:r>
      <w:r w:rsidRPr="00E7672B">
        <w:rPr>
          <w:rFonts w:hint="eastAsia"/>
        </w:rPr>
        <w:t>а</w:t>
      </w:r>
      <w:r w:rsidRPr="00E7672B">
        <w:rPr>
          <w:lang w:val="en-US"/>
        </w:rPr>
        <w:t></w:t>
      </w:r>
      <w:r w:rsidRPr="00E7672B">
        <w:rPr>
          <w:rFonts w:hint="eastAsia"/>
        </w:rPr>
        <w:t>також</w:t>
      </w:r>
      <w:r w:rsidRPr="00E7672B">
        <w:rPr>
          <w:lang w:val="en-US"/>
        </w:rPr>
        <w:t></w:t>
      </w:r>
      <w:r w:rsidRPr="00E7672B">
        <w:rPr>
          <w:rFonts w:hint="eastAsia"/>
        </w:rPr>
        <w:t>переорієнтацію</w:t>
      </w:r>
      <w:r w:rsidRPr="00E7672B">
        <w:rPr>
          <w:lang w:val="en-US"/>
        </w:rPr>
        <w:t></w:t>
      </w:r>
      <w:r w:rsidRPr="00E7672B">
        <w:rPr>
          <w:rFonts w:hint="eastAsia"/>
        </w:rPr>
        <w:t>на</w:t>
      </w:r>
      <w:r w:rsidRPr="00E7672B">
        <w:rPr>
          <w:lang w:val="en-US"/>
        </w:rPr>
        <w:t></w:t>
      </w:r>
      <w:r w:rsidRPr="00E7672B">
        <w:rPr>
          <w:rFonts w:hint="eastAsia"/>
        </w:rPr>
        <w:t>застосування</w:t>
      </w:r>
      <w:r w:rsidRPr="00E7672B">
        <w:rPr>
          <w:lang w:val="en-US"/>
        </w:rPr>
        <w:t></w:t>
      </w:r>
      <w:r w:rsidRPr="00E7672B">
        <w:rPr>
          <w:rFonts w:hint="eastAsia"/>
        </w:rPr>
        <w:t>обліку</w:t>
      </w:r>
      <w:r w:rsidRPr="00E7672B">
        <w:rPr>
          <w:lang w:val="en-US"/>
        </w:rPr>
        <w:t></w:t>
      </w:r>
      <w:r w:rsidRPr="00E7672B">
        <w:rPr>
          <w:rFonts w:hint="eastAsia"/>
        </w:rPr>
        <w:t>витрат</w:t>
      </w:r>
      <w:r w:rsidRPr="00E7672B">
        <w:rPr>
          <w:lang w:val="en-US"/>
        </w:rPr>
        <w:t></w:t>
      </w:r>
      <w:r w:rsidRPr="00E7672B">
        <w:rPr>
          <w:rFonts w:hint="eastAsia"/>
        </w:rPr>
        <w:t>за</w:t>
      </w:r>
      <w:r w:rsidRPr="00E7672B">
        <w:rPr>
          <w:lang w:val="en-US"/>
        </w:rPr>
        <w:t></w:t>
      </w:r>
      <w:r w:rsidRPr="00E7672B">
        <w:rPr>
          <w:rFonts w:hint="eastAsia"/>
        </w:rPr>
        <w:t>методом</w:t>
      </w:r>
    </w:p>
    <w:p w:rsidR="00E7672B" w:rsidRPr="00E7672B" w:rsidRDefault="00E7672B" w:rsidP="00E7672B">
      <w:r w:rsidRPr="00E7672B">
        <w:rPr>
          <w:rFonts w:hint="eastAsia"/>
        </w:rPr>
        <w:t>нарахувань</w:t>
      </w:r>
      <w:r w:rsidRPr="00E7672B">
        <w:rPr>
          <w:lang w:val="en-US"/>
        </w:rPr>
        <w:t></w:t>
      </w:r>
      <w:r w:rsidRPr="00E7672B">
        <w:rPr>
          <w:lang w:val="en-US"/>
        </w:rPr>
        <w:t></w:t>
      </w:r>
      <w:r w:rsidRPr="00E7672B">
        <w:rPr>
          <w:rFonts w:hint="eastAsia"/>
        </w:rPr>
        <w:t>Обґрунтовано</w:t>
      </w:r>
      <w:r w:rsidRPr="00E7672B">
        <w:rPr>
          <w:lang w:val="en-US"/>
        </w:rPr>
        <w:t></w:t>
      </w:r>
      <w:r w:rsidRPr="00E7672B">
        <w:rPr>
          <w:rFonts w:hint="eastAsia"/>
        </w:rPr>
        <w:t>доцільність</w:t>
      </w:r>
      <w:r w:rsidRPr="00E7672B">
        <w:rPr>
          <w:lang w:val="en-US"/>
        </w:rPr>
        <w:t></w:t>
      </w:r>
      <w:r w:rsidRPr="00E7672B">
        <w:rPr>
          <w:rFonts w:hint="eastAsia"/>
        </w:rPr>
        <w:t>використання</w:t>
      </w:r>
      <w:r w:rsidRPr="00E7672B">
        <w:rPr>
          <w:lang w:val="en-US"/>
        </w:rPr>
        <w:t></w:t>
      </w:r>
      <w:r w:rsidRPr="00E7672B">
        <w:rPr>
          <w:rFonts w:hint="eastAsia"/>
        </w:rPr>
        <w:t>досвіду</w:t>
      </w:r>
      <w:r w:rsidRPr="00E7672B">
        <w:rPr>
          <w:lang w:val="en-US"/>
        </w:rPr>
        <w:t></w:t>
      </w:r>
      <w:r w:rsidRPr="00E7672B">
        <w:rPr>
          <w:rFonts w:hint="eastAsia"/>
        </w:rPr>
        <w:t>України</w:t>
      </w:r>
      <w:r w:rsidRPr="00E7672B">
        <w:rPr>
          <w:lang w:val="en-US"/>
        </w:rPr>
        <w:t></w:t>
      </w:r>
      <w:r w:rsidRPr="00E7672B">
        <w:rPr>
          <w:rFonts w:hint="eastAsia"/>
        </w:rPr>
        <w:t>щодо</w:t>
      </w:r>
      <w:r w:rsidRPr="00E7672B">
        <w:rPr>
          <w:lang w:val="en-US"/>
        </w:rPr>
        <w:t></w:t>
      </w:r>
      <w:r w:rsidRPr="00E7672B">
        <w:rPr>
          <w:rFonts w:hint="eastAsia"/>
        </w:rPr>
        <w:t>обліку</w:t>
      </w:r>
    </w:p>
    <w:p w:rsidR="00E7672B" w:rsidRPr="00E7672B" w:rsidRDefault="00E7672B" w:rsidP="00E7672B">
      <w:r w:rsidRPr="00E7672B">
        <w:rPr>
          <w:rFonts w:hint="eastAsia"/>
        </w:rPr>
        <w:t>та</w:t>
      </w:r>
      <w:r w:rsidRPr="00E7672B">
        <w:rPr>
          <w:lang w:val="en-US"/>
        </w:rPr>
        <w:t></w:t>
      </w:r>
      <w:r w:rsidRPr="00E7672B">
        <w:rPr>
          <w:rFonts w:hint="eastAsia"/>
        </w:rPr>
        <w:t>аудиту</w:t>
      </w:r>
      <w:r w:rsidRPr="00E7672B">
        <w:rPr>
          <w:lang w:val="en-US"/>
        </w:rPr>
        <w:t></w:t>
      </w:r>
      <w:r w:rsidRPr="00E7672B">
        <w:rPr>
          <w:rFonts w:hint="eastAsia"/>
        </w:rPr>
        <w:t>витрат</w:t>
      </w:r>
      <w:r w:rsidRPr="00E7672B">
        <w:rPr>
          <w:lang w:val="en-US"/>
        </w:rPr>
        <w:t></w:t>
      </w:r>
      <w:r w:rsidRPr="00E7672B">
        <w:rPr>
          <w:rFonts w:hint="eastAsia"/>
        </w:rPr>
        <w:t>на</w:t>
      </w:r>
      <w:r w:rsidRPr="00E7672B">
        <w:rPr>
          <w:lang w:val="en-US"/>
        </w:rPr>
        <w:t></w:t>
      </w:r>
      <w:r w:rsidRPr="00E7672B">
        <w:rPr>
          <w:rFonts w:hint="eastAsia"/>
        </w:rPr>
        <w:t>підготовку</w:t>
      </w:r>
      <w:r w:rsidRPr="00E7672B">
        <w:rPr>
          <w:lang w:val="en-US"/>
        </w:rPr>
        <w:t></w:t>
      </w:r>
      <w:r w:rsidRPr="00E7672B">
        <w:rPr>
          <w:rFonts w:hint="eastAsia"/>
        </w:rPr>
        <w:t>військовослужбовців</w:t>
      </w:r>
      <w:r w:rsidRPr="00E7672B">
        <w:rPr>
          <w:lang w:val="en-US"/>
        </w:rPr>
        <w:t></w:t>
      </w:r>
    </w:p>
    <w:p w:rsidR="00E7672B" w:rsidRPr="00E7672B" w:rsidRDefault="00E7672B" w:rsidP="00E7672B">
      <w:r w:rsidRPr="00E7672B">
        <w:rPr>
          <w:lang w:val="en-US"/>
        </w:rPr>
        <w:t></w:t>
      </w:r>
      <w:r w:rsidRPr="00E7672B">
        <w:rPr>
          <w:lang w:val="en-US"/>
        </w:rPr>
        <w:t></w:t>
      </w:r>
      <w:r w:rsidRPr="00E7672B">
        <w:rPr>
          <w:lang w:val="en-US"/>
        </w:rPr>
        <w:t></w:t>
      </w:r>
      <w:r w:rsidRPr="00E7672B">
        <w:rPr>
          <w:rFonts w:hint="eastAsia"/>
        </w:rPr>
        <w:t>Розкриття</w:t>
      </w:r>
      <w:r w:rsidRPr="00E7672B">
        <w:rPr>
          <w:lang w:val="en-US"/>
        </w:rPr>
        <w:t></w:t>
      </w:r>
      <w:r w:rsidRPr="00E7672B">
        <w:rPr>
          <w:rFonts w:hint="eastAsia"/>
        </w:rPr>
        <w:t>особливостей</w:t>
      </w:r>
      <w:r w:rsidRPr="00E7672B">
        <w:rPr>
          <w:lang w:val="en-US"/>
        </w:rPr>
        <w:t></w:t>
      </w:r>
      <w:r w:rsidRPr="00E7672B">
        <w:rPr>
          <w:rFonts w:hint="eastAsia"/>
        </w:rPr>
        <w:t>методів</w:t>
      </w:r>
      <w:r w:rsidRPr="00E7672B">
        <w:rPr>
          <w:lang w:val="en-US"/>
        </w:rPr>
        <w:t></w:t>
      </w:r>
      <w:r w:rsidRPr="00E7672B">
        <w:rPr>
          <w:rFonts w:hint="eastAsia"/>
        </w:rPr>
        <w:t>обліку</w:t>
      </w:r>
      <w:r w:rsidRPr="00E7672B">
        <w:rPr>
          <w:lang w:val="en-US"/>
        </w:rPr>
        <w:t></w:t>
      </w:r>
      <w:r w:rsidRPr="00E7672B">
        <w:rPr>
          <w:rFonts w:hint="eastAsia"/>
        </w:rPr>
        <w:t>та</w:t>
      </w:r>
      <w:r w:rsidRPr="00E7672B">
        <w:rPr>
          <w:lang w:val="en-US"/>
        </w:rPr>
        <w:t></w:t>
      </w:r>
      <w:r w:rsidRPr="00E7672B">
        <w:rPr>
          <w:rFonts w:hint="eastAsia"/>
        </w:rPr>
        <w:t>калькулювання</w:t>
      </w:r>
      <w:r w:rsidRPr="00E7672B">
        <w:rPr>
          <w:lang w:val="en-US"/>
        </w:rPr>
        <w:t></w:t>
      </w:r>
      <w:r w:rsidRPr="00E7672B">
        <w:rPr>
          <w:rFonts w:hint="eastAsia"/>
        </w:rPr>
        <w:t>витрат</w:t>
      </w:r>
      <w:r w:rsidRPr="00E7672B">
        <w:rPr>
          <w:lang w:val="en-US"/>
        </w:rPr>
        <w:t></w:t>
      </w:r>
      <w:r w:rsidRPr="00E7672B">
        <w:rPr>
          <w:rFonts w:hint="eastAsia"/>
        </w:rPr>
        <w:t>дало</w:t>
      </w:r>
    </w:p>
    <w:p w:rsidR="00E7672B" w:rsidRPr="00E7672B" w:rsidRDefault="00E7672B" w:rsidP="00E7672B">
      <w:r w:rsidRPr="00E7672B">
        <w:rPr>
          <w:rFonts w:hint="eastAsia"/>
        </w:rPr>
        <w:t>можливість</w:t>
      </w:r>
      <w:r w:rsidRPr="00E7672B">
        <w:rPr>
          <w:lang w:val="en-US"/>
        </w:rPr>
        <w:t></w:t>
      </w:r>
      <w:r w:rsidRPr="00E7672B">
        <w:rPr>
          <w:rFonts w:hint="eastAsia"/>
        </w:rPr>
        <w:t>обґрунтувати</w:t>
      </w:r>
      <w:r w:rsidRPr="00E7672B">
        <w:rPr>
          <w:lang w:val="en-US"/>
        </w:rPr>
        <w:t></w:t>
      </w:r>
      <w:r w:rsidRPr="00E7672B">
        <w:rPr>
          <w:rFonts w:hint="eastAsia"/>
        </w:rPr>
        <w:t>доцільність</w:t>
      </w:r>
      <w:r w:rsidRPr="00E7672B">
        <w:rPr>
          <w:lang w:val="en-US"/>
        </w:rPr>
        <w:t></w:t>
      </w:r>
      <w:r w:rsidRPr="00E7672B">
        <w:rPr>
          <w:rFonts w:hint="eastAsia"/>
        </w:rPr>
        <w:t>застосування</w:t>
      </w:r>
      <w:r w:rsidRPr="00E7672B">
        <w:rPr>
          <w:lang w:val="en-US"/>
        </w:rPr>
        <w:t></w:t>
      </w:r>
      <w:r w:rsidRPr="00E7672B">
        <w:rPr>
          <w:rFonts w:hint="eastAsia"/>
        </w:rPr>
        <w:t>у</w:t>
      </w:r>
      <w:r w:rsidRPr="00E7672B">
        <w:rPr>
          <w:lang w:val="en-US"/>
        </w:rPr>
        <w:t></w:t>
      </w:r>
      <w:r w:rsidRPr="00E7672B">
        <w:rPr>
          <w:rFonts w:hint="eastAsia"/>
        </w:rPr>
        <w:t>військових</w:t>
      </w:r>
      <w:r w:rsidRPr="00E7672B">
        <w:rPr>
          <w:lang w:val="en-US"/>
        </w:rPr>
        <w:t></w:t>
      </w:r>
      <w:r w:rsidRPr="00E7672B">
        <w:rPr>
          <w:rFonts w:hint="eastAsia"/>
        </w:rPr>
        <w:t>навчальних</w:t>
      </w:r>
    </w:p>
    <w:p w:rsidR="00E7672B" w:rsidRPr="00E7672B" w:rsidRDefault="00E7672B" w:rsidP="00E7672B">
      <w:r w:rsidRPr="00E7672B">
        <w:rPr>
          <w:rFonts w:hint="eastAsia"/>
        </w:rPr>
        <w:t>закладах</w:t>
      </w:r>
      <w:r w:rsidRPr="00E7672B">
        <w:rPr>
          <w:lang w:val="en-US"/>
        </w:rPr>
        <w:t></w:t>
      </w:r>
      <w:r w:rsidRPr="00E7672B">
        <w:rPr>
          <w:rFonts w:hint="eastAsia"/>
        </w:rPr>
        <w:t>Лівії</w:t>
      </w:r>
      <w:r w:rsidRPr="00E7672B">
        <w:rPr>
          <w:lang w:val="en-US"/>
        </w:rPr>
        <w:t></w:t>
      </w:r>
      <w:r w:rsidRPr="00E7672B">
        <w:rPr>
          <w:rFonts w:hint="eastAsia"/>
        </w:rPr>
        <w:t>позамовного</w:t>
      </w:r>
      <w:r w:rsidRPr="00E7672B">
        <w:rPr>
          <w:lang w:val="en-US"/>
        </w:rPr>
        <w:t></w:t>
      </w:r>
      <w:r w:rsidRPr="00E7672B">
        <w:rPr>
          <w:rFonts w:hint="eastAsia"/>
        </w:rPr>
        <w:t>методу</w:t>
      </w:r>
      <w:r w:rsidRPr="00E7672B">
        <w:rPr>
          <w:lang w:val="en-US"/>
        </w:rPr>
        <w:t></w:t>
      </w:r>
      <w:r w:rsidRPr="00E7672B">
        <w:rPr>
          <w:rFonts w:hint="eastAsia"/>
        </w:rPr>
        <w:t>обліку</w:t>
      </w:r>
      <w:r w:rsidRPr="00E7672B">
        <w:rPr>
          <w:lang w:val="en-US"/>
        </w:rPr>
        <w:t></w:t>
      </w:r>
      <w:r w:rsidRPr="00E7672B">
        <w:rPr>
          <w:rFonts w:hint="eastAsia"/>
        </w:rPr>
        <w:t>витрат</w:t>
      </w:r>
      <w:r w:rsidRPr="00E7672B">
        <w:rPr>
          <w:lang w:val="en-US"/>
        </w:rPr>
        <w:t></w:t>
      </w:r>
      <w:r w:rsidRPr="00E7672B">
        <w:rPr>
          <w:lang w:val="en-US"/>
        </w:rPr>
        <w:t></w:t>
      </w:r>
      <w:r w:rsidRPr="00E7672B">
        <w:rPr>
          <w:rFonts w:hint="eastAsia"/>
        </w:rPr>
        <w:t>який</w:t>
      </w:r>
      <w:r w:rsidRPr="00E7672B">
        <w:rPr>
          <w:lang w:val="en-US"/>
        </w:rPr>
        <w:t></w:t>
      </w:r>
      <w:r w:rsidRPr="00E7672B">
        <w:rPr>
          <w:rFonts w:hint="eastAsia"/>
        </w:rPr>
        <w:t>дозволить</w:t>
      </w:r>
      <w:r w:rsidRPr="00E7672B">
        <w:rPr>
          <w:lang w:val="en-US"/>
        </w:rPr>
        <w:t></w:t>
      </w:r>
      <w:r w:rsidRPr="00E7672B">
        <w:rPr>
          <w:rFonts w:hint="eastAsia"/>
        </w:rPr>
        <w:t>враховувати</w:t>
      </w:r>
      <w:r w:rsidRPr="00E7672B">
        <w:rPr>
          <w:lang w:val="en-US"/>
        </w:rPr>
        <w:t></w:t>
      </w:r>
      <w:r w:rsidRPr="00E7672B">
        <w:rPr>
          <w:rFonts w:hint="eastAsia"/>
        </w:rPr>
        <w:t>всі</w:t>
      </w:r>
    </w:p>
    <w:p w:rsidR="00E7672B" w:rsidRPr="00E7672B" w:rsidRDefault="00E7672B" w:rsidP="00E7672B">
      <w:r w:rsidRPr="00E7672B">
        <w:rPr>
          <w:rFonts w:hint="eastAsia"/>
        </w:rPr>
        <w:t>прямі</w:t>
      </w:r>
      <w:r w:rsidRPr="00E7672B">
        <w:rPr>
          <w:lang w:val="en-US"/>
        </w:rPr>
        <w:t></w:t>
      </w:r>
      <w:r w:rsidRPr="00E7672B">
        <w:rPr>
          <w:rFonts w:hint="eastAsia"/>
        </w:rPr>
        <w:t>витрати</w:t>
      </w:r>
      <w:r w:rsidRPr="00E7672B">
        <w:rPr>
          <w:lang w:val="en-US"/>
        </w:rPr>
        <w:t></w:t>
      </w:r>
      <w:r w:rsidRPr="00E7672B">
        <w:rPr>
          <w:rFonts w:hint="eastAsia"/>
        </w:rPr>
        <w:t>на</w:t>
      </w:r>
      <w:r w:rsidRPr="00E7672B">
        <w:rPr>
          <w:lang w:val="en-US"/>
        </w:rPr>
        <w:t></w:t>
      </w:r>
      <w:r w:rsidRPr="00E7672B">
        <w:rPr>
          <w:rFonts w:hint="eastAsia"/>
        </w:rPr>
        <w:t>підготовку</w:t>
      </w:r>
      <w:r w:rsidRPr="00E7672B">
        <w:rPr>
          <w:lang w:val="en-US"/>
        </w:rPr>
        <w:t></w:t>
      </w:r>
      <w:r w:rsidRPr="00E7672B">
        <w:rPr>
          <w:rFonts w:hint="eastAsia"/>
        </w:rPr>
        <w:t>одного</w:t>
      </w:r>
      <w:r w:rsidRPr="00E7672B">
        <w:rPr>
          <w:lang w:val="en-US"/>
        </w:rPr>
        <w:t></w:t>
      </w:r>
      <w:r w:rsidRPr="00E7672B">
        <w:rPr>
          <w:rFonts w:hint="eastAsia"/>
        </w:rPr>
        <w:t>курсанта</w:t>
      </w:r>
      <w:r w:rsidRPr="00E7672B">
        <w:rPr>
          <w:lang w:val="en-US"/>
        </w:rPr>
        <w:t></w:t>
      </w:r>
      <w:r w:rsidRPr="00E7672B">
        <w:rPr>
          <w:rFonts w:hint="eastAsia"/>
        </w:rPr>
        <w:t>в</w:t>
      </w:r>
      <w:r w:rsidRPr="00E7672B">
        <w:rPr>
          <w:lang w:val="en-US"/>
        </w:rPr>
        <w:t></w:t>
      </w:r>
      <w:r w:rsidRPr="00E7672B">
        <w:rPr>
          <w:rFonts w:hint="eastAsia"/>
        </w:rPr>
        <w:t>розрізі</w:t>
      </w:r>
      <w:r w:rsidRPr="00E7672B">
        <w:rPr>
          <w:lang w:val="en-US"/>
        </w:rPr>
        <w:t></w:t>
      </w:r>
      <w:r w:rsidRPr="00E7672B">
        <w:rPr>
          <w:rFonts w:hint="eastAsia"/>
        </w:rPr>
        <w:t>статей</w:t>
      </w:r>
      <w:r w:rsidRPr="00E7672B">
        <w:rPr>
          <w:lang w:val="en-US"/>
        </w:rPr>
        <w:t></w:t>
      </w:r>
      <w:r w:rsidRPr="00E7672B">
        <w:rPr>
          <w:rFonts w:hint="eastAsia"/>
        </w:rPr>
        <w:t>калькуляції</w:t>
      </w:r>
      <w:r w:rsidRPr="00E7672B">
        <w:rPr>
          <w:lang w:val="en-US"/>
        </w:rPr>
        <w:t></w:t>
      </w:r>
      <w:r w:rsidRPr="00E7672B">
        <w:rPr>
          <w:rFonts w:hint="eastAsia"/>
        </w:rPr>
        <w:t>за</w:t>
      </w:r>
    </w:p>
    <w:p w:rsidR="00E7672B" w:rsidRPr="00E7672B" w:rsidRDefault="00E7672B" w:rsidP="00E7672B">
      <w:pPr>
        <w:rPr>
          <w:lang w:val="en-US"/>
        </w:rPr>
      </w:pPr>
      <w:r w:rsidRPr="00E7672B">
        <w:rPr>
          <w:rFonts w:hint="eastAsia"/>
          <w:lang w:val="en-US"/>
        </w:rPr>
        <w:t>окремими</w:t>
      </w:r>
      <w:r w:rsidRPr="00E7672B">
        <w:rPr>
          <w:lang w:val="en-US"/>
        </w:rPr>
        <w:t></w:t>
      </w:r>
      <w:r w:rsidRPr="00E7672B">
        <w:rPr>
          <w:rFonts w:hint="eastAsia"/>
          <w:lang w:val="en-US"/>
        </w:rPr>
        <w:t>спеціальностями</w:t>
      </w:r>
      <w:r w:rsidRPr="00E7672B">
        <w:rPr>
          <w:lang w:val="en-US"/>
        </w:rPr>
        <w:t></w:t>
      </w:r>
      <w:r w:rsidRPr="00E7672B">
        <w:rPr>
          <w:rFonts w:hint="eastAsia"/>
          <w:lang w:val="en-US"/>
        </w:rPr>
        <w:t>або</w:t>
      </w:r>
      <w:r w:rsidRPr="00E7672B">
        <w:rPr>
          <w:lang w:val="en-US"/>
        </w:rPr>
        <w:t></w:t>
      </w:r>
      <w:r w:rsidRPr="00E7672B">
        <w:rPr>
          <w:rFonts w:hint="eastAsia"/>
          <w:lang w:val="en-US"/>
        </w:rPr>
        <w:t>формами</w:t>
      </w:r>
      <w:r w:rsidRPr="00E7672B">
        <w:rPr>
          <w:lang w:val="en-US"/>
        </w:rPr>
        <w:t></w:t>
      </w:r>
      <w:r w:rsidRPr="00E7672B">
        <w:rPr>
          <w:rFonts w:hint="eastAsia"/>
          <w:lang w:val="en-US"/>
        </w:rPr>
        <w:t>навчання</w:t>
      </w:r>
      <w:r w:rsidRPr="00E7672B">
        <w:rPr>
          <w:lang w:val="en-US"/>
        </w:rPr>
        <w:t></w:t>
      </w:r>
      <w:r w:rsidRPr="00E7672B">
        <w:rPr>
          <w:lang w:val="en-US"/>
        </w:rPr>
        <w:t></w:t>
      </w:r>
      <w:r w:rsidRPr="00E7672B">
        <w:rPr>
          <w:rFonts w:hint="eastAsia"/>
          <w:lang w:val="en-US"/>
        </w:rPr>
        <w:t>З</w:t>
      </w:r>
      <w:r w:rsidRPr="00E7672B">
        <w:rPr>
          <w:lang w:val="en-US"/>
        </w:rPr>
        <w:t></w:t>
      </w:r>
      <w:r w:rsidRPr="00E7672B">
        <w:rPr>
          <w:rFonts w:hint="eastAsia"/>
          <w:lang w:val="en-US"/>
        </w:rPr>
        <w:t>метою</w:t>
      </w:r>
      <w:r w:rsidRPr="00E7672B">
        <w:rPr>
          <w:lang w:val="en-US"/>
        </w:rPr>
        <w:t></w:t>
      </w:r>
      <w:r w:rsidRPr="00E7672B">
        <w:rPr>
          <w:rFonts w:hint="eastAsia"/>
          <w:lang w:val="en-US"/>
        </w:rPr>
        <w:t>удосконалення</w:t>
      </w:r>
      <w:r w:rsidRPr="00E7672B">
        <w:rPr>
          <w:lang w:val="en-US"/>
        </w:rPr>
        <w:t></w:t>
      </w:r>
      <w:r w:rsidRPr="00E7672B">
        <w:rPr>
          <w:rFonts w:hint="eastAsia"/>
          <w:lang w:val="en-US"/>
        </w:rPr>
        <w:t>обліку</w:t>
      </w:r>
    </w:p>
    <w:p w:rsidR="00E7672B" w:rsidRPr="00E7672B" w:rsidRDefault="00E7672B" w:rsidP="00E7672B">
      <w:pPr>
        <w:rPr>
          <w:lang w:val="en-US"/>
        </w:rPr>
      </w:pPr>
      <w:r w:rsidRPr="00E7672B">
        <w:rPr>
          <w:rFonts w:hint="eastAsia"/>
          <w:lang w:val="en-US"/>
        </w:rPr>
        <w:t>витрат</w:t>
      </w:r>
      <w:r w:rsidRPr="00E7672B">
        <w:rPr>
          <w:lang w:val="en-US"/>
        </w:rPr>
        <w:t></w:t>
      </w:r>
      <w:r w:rsidRPr="00E7672B">
        <w:rPr>
          <w:rFonts w:hint="eastAsia"/>
          <w:lang w:val="en-US"/>
        </w:rPr>
        <w:t>на</w:t>
      </w:r>
      <w:r w:rsidRPr="00E7672B">
        <w:rPr>
          <w:lang w:val="en-US"/>
        </w:rPr>
        <w:t></w:t>
      </w:r>
      <w:r w:rsidRPr="00E7672B">
        <w:rPr>
          <w:rFonts w:hint="eastAsia"/>
          <w:lang w:val="en-US"/>
        </w:rPr>
        <w:t>підготовку</w:t>
      </w:r>
      <w:r w:rsidRPr="00E7672B">
        <w:rPr>
          <w:lang w:val="en-US"/>
        </w:rPr>
        <w:t></w:t>
      </w:r>
      <w:r w:rsidRPr="00E7672B">
        <w:rPr>
          <w:rFonts w:hint="eastAsia"/>
          <w:lang w:val="en-US"/>
        </w:rPr>
        <w:t>військовослужбовців</w:t>
      </w:r>
      <w:r w:rsidRPr="00E7672B">
        <w:rPr>
          <w:lang w:val="en-US"/>
        </w:rPr>
        <w:t></w:t>
      </w:r>
      <w:r w:rsidRPr="00E7672B">
        <w:rPr>
          <w:rFonts w:hint="eastAsia"/>
          <w:lang w:val="en-US"/>
        </w:rPr>
        <w:t>в</w:t>
      </w:r>
      <w:r w:rsidRPr="00E7672B">
        <w:rPr>
          <w:lang w:val="en-US"/>
        </w:rPr>
        <w:t></w:t>
      </w:r>
      <w:r w:rsidRPr="00E7672B">
        <w:rPr>
          <w:rFonts w:hint="eastAsia"/>
          <w:lang w:val="en-US"/>
        </w:rPr>
        <w:t>Лівії</w:t>
      </w:r>
      <w:r w:rsidRPr="00E7672B">
        <w:rPr>
          <w:lang w:val="en-US"/>
        </w:rPr>
        <w:t></w:t>
      </w:r>
      <w:r w:rsidRPr="00E7672B">
        <w:rPr>
          <w:lang w:val="en-US"/>
        </w:rPr>
        <w:t></w:t>
      </w:r>
      <w:r w:rsidRPr="00E7672B">
        <w:rPr>
          <w:rFonts w:hint="eastAsia"/>
          <w:lang w:val="en-US"/>
        </w:rPr>
        <w:t>а</w:t>
      </w:r>
      <w:r w:rsidRPr="00E7672B">
        <w:rPr>
          <w:lang w:val="en-US"/>
        </w:rPr>
        <w:t></w:t>
      </w:r>
      <w:r w:rsidRPr="00E7672B">
        <w:rPr>
          <w:rFonts w:hint="eastAsia"/>
          <w:lang w:val="en-US"/>
        </w:rPr>
        <w:t>також</w:t>
      </w:r>
      <w:r w:rsidRPr="00E7672B">
        <w:rPr>
          <w:lang w:val="en-US"/>
        </w:rPr>
        <w:t></w:t>
      </w:r>
      <w:r w:rsidRPr="00E7672B">
        <w:rPr>
          <w:rFonts w:hint="eastAsia"/>
          <w:lang w:val="en-US"/>
        </w:rPr>
        <w:t>підвищення</w:t>
      </w:r>
      <w:r w:rsidRPr="00E7672B">
        <w:rPr>
          <w:lang w:val="en-US"/>
        </w:rPr>
        <w:t></w:t>
      </w:r>
      <w:r w:rsidRPr="00E7672B">
        <w:rPr>
          <w:rFonts w:hint="eastAsia"/>
          <w:lang w:val="en-US"/>
        </w:rPr>
        <w:t>контролю</w:t>
      </w:r>
      <w:r w:rsidRPr="00E7672B">
        <w:rPr>
          <w:lang w:val="en-US"/>
        </w:rPr>
        <w:t></w:t>
      </w:r>
      <w:r w:rsidRPr="00E7672B">
        <w:rPr>
          <w:rFonts w:hint="eastAsia"/>
          <w:lang w:val="en-US"/>
        </w:rPr>
        <w:t>за</w:t>
      </w:r>
    </w:p>
    <w:p w:rsidR="00E7672B" w:rsidRPr="00E7672B" w:rsidRDefault="00E7672B" w:rsidP="00E7672B">
      <w:pPr>
        <w:rPr>
          <w:lang w:val="en-US"/>
        </w:rPr>
      </w:pPr>
      <w:r w:rsidRPr="00E7672B">
        <w:rPr>
          <w:rFonts w:hint="eastAsia"/>
          <w:lang w:val="en-US"/>
        </w:rPr>
        <w:t>ефективністю</w:t>
      </w:r>
      <w:r w:rsidRPr="00E7672B">
        <w:rPr>
          <w:lang w:val="en-US"/>
        </w:rPr>
        <w:t></w:t>
      </w:r>
      <w:r w:rsidRPr="00E7672B">
        <w:rPr>
          <w:rFonts w:hint="eastAsia"/>
          <w:lang w:val="en-US"/>
        </w:rPr>
        <w:t>їх</w:t>
      </w:r>
      <w:r w:rsidRPr="00E7672B">
        <w:rPr>
          <w:lang w:val="en-US"/>
        </w:rPr>
        <w:t></w:t>
      </w:r>
      <w:r w:rsidRPr="00E7672B">
        <w:rPr>
          <w:rFonts w:hint="eastAsia"/>
          <w:lang w:val="en-US"/>
        </w:rPr>
        <w:t>використання</w:t>
      </w:r>
      <w:r w:rsidRPr="00E7672B">
        <w:rPr>
          <w:lang w:val="en-US"/>
        </w:rPr>
        <w:t></w:t>
      </w:r>
      <w:r w:rsidRPr="00E7672B">
        <w:rPr>
          <w:lang w:val="en-US"/>
        </w:rPr>
        <w:t></w:t>
      </w:r>
      <w:r w:rsidRPr="00E7672B">
        <w:rPr>
          <w:rFonts w:hint="eastAsia"/>
          <w:lang w:val="en-US"/>
        </w:rPr>
        <w:t>пропонується</w:t>
      </w:r>
      <w:r w:rsidRPr="00E7672B">
        <w:rPr>
          <w:lang w:val="en-US"/>
        </w:rPr>
        <w:t></w:t>
      </w:r>
      <w:r w:rsidRPr="00E7672B">
        <w:rPr>
          <w:rFonts w:hint="eastAsia"/>
          <w:lang w:val="en-US"/>
        </w:rPr>
        <w:t>застосування</w:t>
      </w:r>
      <w:r w:rsidRPr="00E7672B">
        <w:rPr>
          <w:lang w:val="en-US"/>
        </w:rPr>
        <w:t></w:t>
      </w:r>
      <w:r w:rsidRPr="00E7672B">
        <w:rPr>
          <w:rFonts w:hint="eastAsia"/>
          <w:lang w:val="en-US"/>
        </w:rPr>
        <w:t>обліку</w:t>
      </w:r>
      <w:r w:rsidRPr="00E7672B">
        <w:rPr>
          <w:lang w:val="en-US"/>
        </w:rPr>
        <w:t></w:t>
      </w:r>
      <w:r w:rsidRPr="00E7672B">
        <w:rPr>
          <w:rFonts w:hint="eastAsia"/>
          <w:lang w:val="en-US"/>
        </w:rPr>
        <w:t>за</w:t>
      </w:r>
      <w:r w:rsidRPr="00E7672B">
        <w:rPr>
          <w:lang w:val="en-US"/>
        </w:rPr>
        <w:t></w:t>
      </w:r>
      <w:r w:rsidRPr="00E7672B">
        <w:rPr>
          <w:rFonts w:hint="eastAsia"/>
          <w:lang w:val="en-US"/>
        </w:rPr>
        <w:t>методом</w:t>
      </w:r>
    </w:p>
    <w:p w:rsidR="00E7672B" w:rsidRPr="00E7672B" w:rsidRDefault="00E7672B" w:rsidP="00E7672B">
      <w:pPr>
        <w:rPr>
          <w:lang w:val="en-US"/>
        </w:rPr>
      </w:pPr>
      <w:r w:rsidRPr="00E7672B">
        <w:rPr>
          <w:rFonts w:hint="eastAsia"/>
          <w:lang w:val="en-US"/>
        </w:rPr>
        <w:t>нарахування</w:t>
      </w:r>
      <w:r w:rsidRPr="00E7672B">
        <w:rPr>
          <w:lang w:val="en-US"/>
        </w:rPr>
        <w:t></w:t>
      </w:r>
      <w:r w:rsidRPr="00E7672B">
        <w:rPr>
          <w:lang w:val="en-US"/>
        </w:rPr>
        <w:t></w:t>
      </w:r>
      <w:r w:rsidRPr="00E7672B">
        <w:rPr>
          <w:rFonts w:hint="eastAsia"/>
          <w:lang w:val="en-US"/>
        </w:rPr>
        <w:t>за</w:t>
      </w:r>
      <w:r w:rsidRPr="00E7672B">
        <w:rPr>
          <w:lang w:val="en-US"/>
        </w:rPr>
        <w:t></w:t>
      </w:r>
      <w:r w:rsidRPr="00E7672B">
        <w:rPr>
          <w:rFonts w:hint="eastAsia"/>
          <w:lang w:val="en-US"/>
        </w:rPr>
        <w:t>допомогою</w:t>
      </w:r>
      <w:r w:rsidRPr="00E7672B">
        <w:rPr>
          <w:lang w:val="en-US"/>
        </w:rPr>
        <w:t></w:t>
      </w:r>
      <w:r w:rsidRPr="00E7672B">
        <w:rPr>
          <w:rFonts w:hint="eastAsia"/>
          <w:lang w:val="en-US"/>
        </w:rPr>
        <w:t>якого</w:t>
      </w:r>
      <w:r w:rsidRPr="00E7672B">
        <w:rPr>
          <w:lang w:val="en-US"/>
        </w:rPr>
        <w:t></w:t>
      </w:r>
      <w:r w:rsidRPr="00E7672B">
        <w:rPr>
          <w:rFonts w:hint="eastAsia"/>
          <w:lang w:val="en-US"/>
        </w:rPr>
        <w:t>відображаються</w:t>
      </w:r>
      <w:r w:rsidRPr="00E7672B">
        <w:rPr>
          <w:lang w:val="en-US"/>
        </w:rPr>
        <w:t></w:t>
      </w:r>
      <w:r w:rsidRPr="00E7672B">
        <w:rPr>
          <w:rFonts w:hint="eastAsia"/>
          <w:lang w:val="en-US"/>
        </w:rPr>
        <w:t>реальні</w:t>
      </w:r>
      <w:r w:rsidRPr="00E7672B">
        <w:rPr>
          <w:lang w:val="en-US"/>
        </w:rPr>
        <w:t></w:t>
      </w:r>
      <w:r w:rsidRPr="00E7672B">
        <w:rPr>
          <w:rFonts w:hint="eastAsia"/>
          <w:lang w:val="en-US"/>
        </w:rPr>
        <w:t>результати</w:t>
      </w:r>
      <w:r w:rsidRPr="00E7672B">
        <w:rPr>
          <w:lang w:val="en-US"/>
        </w:rPr>
        <w:t></w:t>
      </w:r>
      <w:r w:rsidRPr="00E7672B">
        <w:rPr>
          <w:rFonts w:hint="eastAsia"/>
          <w:lang w:val="en-US"/>
        </w:rPr>
        <w:t>діяльності</w:t>
      </w:r>
    </w:p>
    <w:p w:rsidR="00E7672B" w:rsidRPr="00E7672B" w:rsidRDefault="00E7672B" w:rsidP="00E7672B">
      <w:pPr>
        <w:rPr>
          <w:lang w:val="en-US"/>
        </w:rPr>
      </w:pPr>
      <w:r w:rsidRPr="00E7672B">
        <w:rPr>
          <w:rFonts w:hint="eastAsia"/>
          <w:lang w:val="en-US"/>
        </w:rPr>
        <w:t>установи</w:t>
      </w:r>
      <w:r w:rsidRPr="00E7672B">
        <w:rPr>
          <w:lang w:val="en-US"/>
        </w:rPr>
        <w:t></w:t>
      </w:r>
      <w:r w:rsidRPr="00E7672B">
        <w:rPr>
          <w:lang w:val="en-US"/>
        </w:rPr>
        <w:t></w:t>
      </w:r>
      <w:r w:rsidRPr="00E7672B">
        <w:rPr>
          <w:rFonts w:hint="eastAsia"/>
          <w:lang w:val="en-US"/>
        </w:rPr>
        <w:t>правильно</w:t>
      </w:r>
      <w:r w:rsidRPr="00E7672B">
        <w:rPr>
          <w:lang w:val="en-US"/>
        </w:rPr>
        <w:t></w:t>
      </w:r>
      <w:r w:rsidRPr="00E7672B">
        <w:rPr>
          <w:rFonts w:hint="eastAsia"/>
          <w:lang w:val="en-US"/>
        </w:rPr>
        <w:t>оцінюються</w:t>
      </w:r>
      <w:r w:rsidRPr="00E7672B">
        <w:rPr>
          <w:lang w:val="en-US"/>
        </w:rPr>
        <w:t></w:t>
      </w:r>
      <w:r w:rsidRPr="00E7672B">
        <w:rPr>
          <w:rFonts w:hint="eastAsia"/>
          <w:lang w:val="en-US"/>
        </w:rPr>
        <w:t>доходи</w:t>
      </w:r>
      <w:r w:rsidRPr="00E7672B">
        <w:rPr>
          <w:lang w:val="en-US"/>
        </w:rPr>
        <w:t></w:t>
      </w:r>
      <w:r w:rsidRPr="00E7672B">
        <w:rPr>
          <w:rFonts w:hint="eastAsia"/>
          <w:lang w:val="en-US"/>
        </w:rPr>
        <w:t>і</w:t>
      </w:r>
      <w:r w:rsidRPr="00E7672B">
        <w:rPr>
          <w:lang w:val="en-US"/>
        </w:rPr>
        <w:t></w:t>
      </w:r>
      <w:r w:rsidRPr="00E7672B">
        <w:rPr>
          <w:rFonts w:hint="eastAsia"/>
          <w:lang w:val="en-US"/>
        </w:rPr>
        <w:t>витрати</w:t>
      </w:r>
      <w:r w:rsidRPr="00E7672B">
        <w:rPr>
          <w:lang w:val="en-US"/>
        </w:rPr>
        <w:t></w:t>
      </w:r>
      <w:r w:rsidRPr="00E7672B">
        <w:rPr>
          <w:rFonts w:hint="eastAsia"/>
          <w:lang w:val="en-US"/>
        </w:rPr>
        <w:t>в</w:t>
      </w:r>
      <w:r w:rsidRPr="00E7672B">
        <w:rPr>
          <w:lang w:val="en-US"/>
        </w:rPr>
        <w:t></w:t>
      </w:r>
      <w:r w:rsidRPr="00E7672B">
        <w:rPr>
          <w:rFonts w:hint="eastAsia"/>
          <w:lang w:val="en-US"/>
        </w:rPr>
        <w:t>кожному</w:t>
      </w:r>
      <w:r w:rsidRPr="00E7672B">
        <w:rPr>
          <w:lang w:val="en-US"/>
        </w:rPr>
        <w:t></w:t>
      </w:r>
      <w:r w:rsidRPr="00E7672B">
        <w:rPr>
          <w:rFonts w:hint="eastAsia"/>
          <w:lang w:val="en-US"/>
        </w:rPr>
        <w:t>звітному</w:t>
      </w:r>
      <w:r w:rsidRPr="00E7672B">
        <w:rPr>
          <w:lang w:val="en-US"/>
        </w:rPr>
        <w:t></w:t>
      </w:r>
      <w:r w:rsidRPr="00E7672B">
        <w:rPr>
          <w:rFonts w:hint="eastAsia"/>
          <w:lang w:val="en-US"/>
        </w:rPr>
        <w:t>періоді</w:t>
      </w:r>
      <w:r w:rsidRPr="00E7672B">
        <w:rPr>
          <w:lang w:val="en-US"/>
        </w:rPr>
        <w:t></w:t>
      </w:r>
    </w:p>
    <w:p w:rsidR="00E7672B" w:rsidRPr="00E7672B" w:rsidRDefault="00E7672B" w:rsidP="00E7672B">
      <w:pPr>
        <w:rPr>
          <w:lang w:val="en-US"/>
        </w:rPr>
      </w:pPr>
      <w:r w:rsidRPr="00E7672B">
        <w:rPr>
          <w:rFonts w:hint="eastAsia"/>
          <w:lang w:val="en-US"/>
        </w:rPr>
        <w:t>Зіставлення</w:t>
      </w:r>
      <w:r w:rsidRPr="00E7672B">
        <w:rPr>
          <w:lang w:val="en-US"/>
        </w:rPr>
        <w:t></w:t>
      </w:r>
      <w:r w:rsidRPr="00E7672B">
        <w:rPr>
          <w:rFonts w:hint="eastAsia"/>
          <w:lang w:val="en-US"/>
        </w:rPr>
        <w:t>міжнародних</w:t>
      </w:r>
      <w:r w:rsidRPr="00E7672B">
        <w:rPr>
          <w:lang w:val="en-US"/>
        </w:rPr>
        <w:t></w:t>
      </w:r>
      <w:r w:rsidRPr="00E7672B">
        <w:rPr>
          <w:rFonts w:hint="eastAsia"/>
          <w:lang w:val="en-US"/>
        </w:rPr>
        <w:t>та</w:t>
      </w:r>
      <w:r w:rsidRPr="00E7672B">
        <w:rPr>
          <w:lang w:val="en-US"/>
        </w:rPr>
        <w:t></w:t>
      </w:r>
      <w:r w:rsidRPr="00E7672B">
        <w:rPr>
          <w:rFonts w:hint="eastAsia"/>
          <w:lang w:val="en-US"/>
        </w:rPr>
        <w:t>українських</w:t>
      </w:r>
      <w:r w:rsidRPr="00E7672B">
        <w:rPr>
          <w:lang w:val="en-US"/>
        </w:rPr>
        <w:t></w:t>
      </w:r>
      <w:r w:rsidRPr="00E7672B">
        <w:rPr>
          <w:rFonts w:hint="eastAsia"/>
          <w:lang w:val="en-US"/>
        </w:rPr>
        <w:t>стандартів</w:t>
      </w:r>
      <w:r w:rsidRPr="00E7672B">
        <w:rPr>
          <w:lang w:val="en-US"/>
        </w:rPr>
        <w:t></w:t>
      </w:r>
      <w:r w:rsidRPr="00E7672B">
        <w:rPr>
          <w:rFonts w:hint="eastAsia"/>
          <w:lang w:val="en-US"/>
        </w:rPr>
        <w:t>бухгалтерського</w:t>
      </w:r>
      <w:r w:rsidRPr="00E7672B">
        <w:rPr>
          <w:lang w:val="en-US"/>
        </w:rPr>
        <w:t></w:t>
      </w:r>
      <w:r w:rsidRPr="00E7672B">
        <w:rPr>
          <w:rFonts w:hint="eastAsia"/>
          <w:lang w:val="en-US"/>
        </w:rPr>
        <w:t>обліку</w:t>
      </w:r>
      <w:r w:rsidRPr="00E7672B">
        <w:rPr>
          <w:lang w:val="en-US"/>
        </w:rPr>
        <w:t></w:t>
      </w:r>
      <w:r w:rsidRPr="00E7672B">
        <w:rPr>
          <w:rFonts w:hint="eastAsia"/>
          <w:lang w:val="en-US"/>
        </w:rPr>
        <w:t>в</w:t>
      </w:r>
    </w:p>
    <w:p w:rsidR="00E7672B" w:rsidRPr="00E7672B" w:rsidRDefault="00E7672B" w:rsidP="00E7672B">
      <w:pPr>
        <w:rPr>
          <w:lang w:val="en-US"/>
        </w:rPr>
      </w:pPr>
      <w:r w:rsidRPr="00E7672B">
        <w:rPr>
          <w:rFonts w:hint="eastAsia"/>
          <w:lang w:val="en-US"/>
        </w:rPr>
        <w:t>державному</w:t>
      </w:r>
      <w:r w:rsidRPr="00E7672B">
        <w:rPr>
          <w:lang w:val="en-US"/>
        </w:rPr>
        <w:t></w:t>
      </w:r>
      <w:r w:rsidRPr="00E7672B">
        <w:rPr>
          <w:rFonts w:hint="eastAsia"/>
          <w:lang w:val="en-US"/>
        </w:rPr>
        <w:t>секторі</w:t>
      </w:r>
      <w:r w:rsidRPr="00E7672B">
        <w:rPr>
          <w:lang w:val="en-US"/>
        </w:rPr>
        <w:t></w:t>
      </w:r>
      <w:r w:rsidRPr="00E7672B">
        <w:rPr>
          <w:rFonts w:hint="eastAsia"/>
          <w:lang w:val="en-US"/>
        </w:rPr>
        <w:t>показало</w:t>
      </w:r>
      <w:r w:rsidRPr="00E7672B">
        <w:rPr>
          <w:lang w:val="en-US"/>
        </w:rPr>
        <w:t></w:t>
      </w:r>
      <w:r w:rsidRPr="00E7672B">
        <w:rPr>
          <w:lang w:val="en-US"/>
        </w:rPr>
        <w:t></w:t>
      </w:r>
      <w:r w:rsidRPr="00E7672B">
        <w:rPr>
          <w:rFonts w:hint="eastAsia"/>
          <w:lang w:val="en-US"/>
        </w:rPr>
        <w:t>що</w:t>
      </w:r>
      <w:r w:rsidRPr="00E7672B">
        <w:rPr>
          <w:lang w:val="en-US"/>
        </w:rPr>
        <w:t></w:t>
      </w:r>
      <w:r w:rsidRPr="00E7672B">
        <w:rPr>
          <w:rFonts w:hint="eastAsia"/>
          <w:lang w:val="en-US"/>
        </w:rPr>
        <w:t>стандарти</w:t>
      </w:r>
      <w:r w:rsidRPr="00E7672B">
        <w:rPr>
          <w:lang w:val="en-US"/>
        </w:rPr>
        <w:t></w:t>
      </w:r>
      <w:r w:rsidRPr="00E7672B">
        <w:rPr>
          <w:rFonts w:hint="eastAsia"/>
          <w:lang w:val="en-US"/>
        </w:rPr>
        <w:t>України</w:t>
      </w:r>
      <w:r w:rsidRPr="00E7672B">
        <w:rPr>
          <w:lang w:val="en-US"/>
        </w:rPr>
        <w:t></w:t>
      </w:r>
      <w:r w:rsidRPr="00E7672B">
        <w:rPr>
          <w:rFonts w:hint="eastAsia"/>
          <w:lang w:val="en-US"/>
        </w:rPr>
        <w:t>засновані</w:t>
      </w:r>
      <w:r w:rsidRPr="00E7672B">
        <w:rPr>
          <w:lang w:val="en-US"/>
        </w:rPr>
        <w:t></w:t>
      </w:r>
      <w:r w:rsidRPr="00E7672B">
        <w:rPr>
          <w:rFonts w:hint="eastAsia"/>
          <w:lang w:val="en-US"/>
        </w:rPr>
        <w:t>на</w:t>
      </w:r>
      <w:r w:rsidRPr="00E7672B">
        <w:rPr>
          <w:lang w:val="en-US"/>
        </w:rPr>
        <w:t></w:t>
      </w:r>
      <w:r w:rsidRPr="00E7672B">
        <w:rPr>
          <w:rFonts w:hint="eastAsia"/>
          <w:lang w:val="en-US"/>
        </w:rPr>
        <w:t>МСБОДС</w:t>
      </w:r>
      <w:r w:rsidRPr="00E7672B">
        <w:rPr>
          <w:lang w:val="en-US"/>
        </w:rPr>
        <w:t></w:t>
      </w:r>
      <w:r w:rsidRPr="00E7672B">
        <w:rPr>
          <w:lang w:val="en-US"/>
        </w:rPr>
        <w:t></w:t>
      </w:r>
      <w:r w:rsidRPr="00E7672B">
        <w:rPr>
          <w:rFonts w:hint="eastAsia"/>
          <w:lang w:val="en-US"/>
        </w:rPr>
        <w:t>в</w:t>
      </w:r>
    </w:p>
    <w:p w:rsidR="00E7672B" w:rsidRPr="00E7672B" w:rsidRDefault="00E7672B" w:rsidP="00E7672B">
      <w:pPr>
        <w:rPr>
          <w:lang w:val="en-US"/>
        </w:rPr>
      </w:pPr>
      <w:r w:rsidRPr="00E7672B">
        <w:rPr>
          <w:rFonts w:hint="eastAsia"/>
          <w:lang w:val="en-US"/>
        </w:rPr>
        <w:t>Україні</w:t>
      </w:r>
      <w:r w:rsidRPr="00E7672B">
        <w:rPr>
          <w:lang w:val="en-US"/>
        </w:rPr>
        <w:t></w:t>
      </w:r>
      <w:r w:rsidRPr="00E7672B">
        <w:rPr>
          <w:rFonts w:hint="eastAsia"/>
          <w:lang w:val="en-US"/>
        </w:rPr>
        <w:t>розроблений</w:t>
      </w:r>
      <w:r w:rsidRPr="00E7672B">
        <w:rPr>
          <w:lang w:val="en-US"/>
        </w:rPr>
        <w:t></w:t>
      </w:r>
      <w:r w:rsidRPr="00E7672B">
        <w:rPr>
          <w:rFonts w:hint="eastAsia"/>
          <w:lang w:val="en-US"/>
        </w:rPr>
        <w:t>і</w:t>
      </w:r>
      <w:r w:rsidRPr="00E7672B">
        <w:rPr>
          <w:lang w:val="en-US"/>
        </w:rPr>
        <w:t></w:t>
      </w:r>
      <w:r w:rsidRPr="00E7672B">
        <w:rPr>
          <w:rFonts w:hint="eastAsia"/>
          <w:lang w:val="en-US"/>
        </w:rPr>
        <w:t>використовується</w:t>
      </w:r>
      <w:r w:rsidRPr="00E7672B">
        <w:rPr>
          <w:lang w:val="en-US"/>
        </w:rPr>
        <w:t></w:t>
      </w:r>
      <w:r w:rsidRPr="00E7672B">
        <w:rPr>
          <w:rFonts w:hint="eastAsia"/>
          <w:lang w:val="en-US"/>
        </w:rPr>
        <w:t>на</w:t>
      </w:r>
      <w:r w:rsidRPr="00E7672B">
        <w:rPr>
          <w:lang w:val="en-US"/>
        </w:rPr>
        <w:t></w:t>
      </w:r>
      <w:r w:rsidRPr="00E7672B">
        <w:rPr>
          <w:rFonts w:hint="eastAsia"/>
          <w:lang w:val="en-US"/>
        </w:rPr>
        <w:t>практиці</w:t>
      </w:r>
      <w:r w:rsidRPr="00E7672B">
        <w:rPr>
          <w:lang w:val="en-US"/>
        </w:rPr>
        <w:t></w:t>
      </w:r>
      <w:r w:rsidRPr="00E7672B">
        <w:rPr>
          <w:rFonts w:hint="eastAsia"/>
          <w:lang w:val="en-US"/>
        </w:rPr>
        <w:t>новий</w:t>
      </w:r>
      <w:r w:rsidRPr="00E7672B">
        <w:rPr>
          <w:lang w:val="en-US"/>
        </w:rPr>
        <w:t></w:t>
      </w:r>
      <w:r w:rsidRPr="00E7672B">
        <w:rPr>
          <w:rFonts w:hint="eastAsia"/>
          <w:lang w:val="en-US"/>
        </w:rPr>
        <w:t>План</w:t>
      </w:r>
      <w:r w:rsidRPr="00E7672B">
        <w:rPr>
          <w:lang w:val="en-US"/>
        </w:rPr>
        <w:t></w:t>
      </w:r>
      <w:r w:rsidRPr="00E7672B">
        <w:rPr>
          <w:rFonts w:hint="eastAsia"/>
          <w:lang w:val="en-US"/>
        </w:rPr>
        <w:t>рахунків</w:t>
      </w:r>
    </w:p>
    <w:p w:rsidR="00E7672B" w:rsidRPr="00E7672B" w:rsidRDefault="00E7672B" w:rsidP="00E7672B">
      <w:pPr>
        <w:rPr>
          <w:lang w:val="en-US"/>
        </w:rPr>
      </w:pPr>
      <w:r w:rsidRPr="00E7672B">
        <w:rPr>
          <w:rFonts w:hint="eastAsia"/>
          <w:lang w:val="en-US"/>
        </w:rPr>
        <w:t>бухгалтерського</w:t>
      </w:r>
      <w:r w:rsidRPr="00E7672B">
        <w:rPr>
          <w:lang w:val="en-US"/>
        </w:rPr>
        <w:t></w:t>
      </w:r>
      <w:r w:rsidRPr="00E7672B">
        <w:rPr>
          <w:rFonts w:hint="eastAsia"/>
          <w:lang w:val="en-US"/>
        </w:rPr>
        <w:t>обліку</w:t>
      </w:r>
      <w:r w:rsidRPr="00E7672B">
        <w:rPr>
          <w:lang w:val="en-US"/>
        </w:rPr>
        <w:t></w:t>
      </w:r>
      <w:r w:rsidRPr="00E7672B">
        <w:rPr>
          <w:rFonts w:hint="eastAsia"/>
          <w:lang w:val="en-US"/>
        </w:rPr>
        <w:t>в</w:t>
      </w:r>
      <w:r w:rsidRPr="00E7672B">
        <w:rPr>
          <w:lang w:val="en-US"/>
        </w:rPr>
        <w:t></w:t>
      </w:r>
      <w:r w:rsidRPr="00E7672B">
        <w:rPr>
          <w:rFonts w:hint="eastAsia"/>
          <w:lang w:val="en-US"/>
        </w:rPr>
        <w:t>державному</w:t>
      </w:r>
      <w:r w:rsidRPr="00E7672B">
        <w:rPr>
          <w:lang w:val="en-US"/>
        </w:rPr>
        <w:t></w:t>
      </w:r>
      <w:r w:rsidRPr="00E7672B">
        <w:rPr>
          <w:rFonts w:hint="eastAsia"/>
          <w:lang w:val="en-US"/>
        </w:rPr>
        <w:t>секторі</w:t>
      </w:r>
      <w:r w:rsidRPr="00E7672B">
        <w:rPr>
          <w:lang w:val="en-US"/>
        </w:rPr>
        <w:t></w:t>
      </w:r>
      <w:r w:rsidRPr="00E7672B">
        <w:rPr>
          <w:lang w:val="en-US"/>
        </w:rPr>
        <w:t></w:t>
      </w:r>
      <w:r w:rsidRPr="00E7672B">
        <w:rPr>
          <w:rFonts w:hint="eastAsia"/>
          <w:lang w:val="en-US"/>
        </w:rPr>
        <w:t>У</w:t>
      </w:r>
      <w:r w:rsidRPr="00E7672B">
        <w:rPr>
          <w:lang w:val="en-US"/>
        </w:rPr>
        <w:t></w:t>
      </w:r>
      <w:r w:rsidRPr="00E7672B">
        <w:rPr>
          <w:rFonts w:hint="eastAsia"/>
          <w:lang w:val="en-US"/>
        </w:rPr>
        <w:t>частині</w:t>
      </w:r>
      <w:r w:rsidRPr="00E7672B">
        <w:rPr>
          <w:lang w:val="en-US"/>
        </w:rPr>
        <w:t></w:t>
      </w:r>
      <w:r w:rsidRPr="00E7672B">
        <w:rPr>
          <w:rFonts w:hint="eastAsia"/>
          <w:lang w:val="en-US"/>
        </w:rPr>
        <w:t>обліку</w:t>
      </w:r>
      <w:r w:rsidRPr="00E7672B">
        <w:rPr>
          <w:lang w:val="en-US"/>
        </w:rPr>
        <w:t></w:t>
      </w:r>
      <w:r w:rsidRPr="00E7672B">
        <w:rPr>
          <w:rFonts w:hint="eastAsia"/>
          <w:lang w:val="en-US"/>
        </w:rPr>
        <w:t>витрат</w:t>
      </w:r>
      <w:r w:rsidRPr="00E7672B">
        <w:rPr>
          <w:lang w:val="en-US"/>
        </w:rPr>
        <w:t></w:t>
      </w:r>
      <w:r w:rsidRPr="00E7672B">
        <w:rPr>
          <w:rFonts w:hint="eastAsia"/>
          <w:lang w:val="en-US"/>
        </w:rPr>
        <w:t>у</w:t>
      </w:r>
    </w:p>
    <w:p w:rsidR="00E7672B" w:rsidRPr="00E7672B" w:rsidRDefault="00E7672B" w:rsidP="00E7672B">
      <w:pPr>
        <w:rPr>
          <w:lang w:val="en-US"/>
        </w:rPr>
      </w:pPr>
      <w:r w:rsidRPr="00E7672B">
        <w:rPr>
          <w:rFonts w:hint="eastAsia"/>
          <w:lang w:val="en-US"/>
        </w:rPr>
        <w:t>державному</w:t>
      </w:r>
      <w:r w:rsidRPr="00E7672B">
        <w:rPr>
          <w:lang w:val="en-US"/>
        </w:rPr>
        <w:t></w:t>
      </w:r>
      <w:r w:rsidRPr="00E7672B">
        <w:rPr>
          <w:rFonts w:hint="eastAsia"/>
          <w:lang w:val="en-US"/>
        </w:rPr>
        <w:t>секторі</w:t>
      </w:r>
      <w:r w:rsidRPr="00E7672B">
        <w:rPr>
          <w:lang w:val="en-US"/>
        </w:rPr>
        <w:t></w:t>
      </w:r>
      <w:r w:rsidRPr="00E7672B">
        <w:rPr>
          <w:rFonts w:hint="eastAsia"/>
          <w:lang w:val="en-US"/>
        </w:rPr>
        <w:t>установи</w:t>
      </w:r>
      <w:r w:rsidRPr="00E7672B">
        <w:rPr>
          <w:lang w:val="en-US"/>
        </w:rPr>
        <w:t></w:t>
      </w:r>
      <w:r w:rsidRPr="00E7672B">
        <w:rPr>
          <w:rFonts w:hint="eastAsia"/>
          <w:lang w:val="en-US"/>
        </w:rPr>
        <w:t>керуються</w:t>
      </w:r>
      <w:r w:rsidRPr="00E7672B">
        <w:rPr>
          <w:lang w:val="en-US"/>
        </w:rPr>
        <w:t></w:t>
      </w:r>
      <w:r w:rsidRPr="00E7672B">
        <w:rPr>
          <w:rFonts w:hint="eastAsia"/>
          <w:lang w:val="en-US"/>
        </w:rPr>
        <w:t>НП</w:t>
      </w:r>
      <w:r w:rsidRPr="00E7672B">
        <w:rPr>
          <w:lang w:val="en-US"/>
        </w:rPr>
        <w:t></w:t>
      </w:r>
      <w:r w:rsidRPr="00E7672B">
        <w:rPr>
          <w:rFonts w:hint="eastAsia"/>
          <w:lang w:val="en-US"/>
        </w:rPr>
        <w:t>С</w:t>
      </w:r>
      <w:r w:rsidRPr="00E7672B">
        <w:rPr>
          <w:lang w:val="en-US"/>
        </w:rPr>
        <w:t></w:t>
      </w:r>
      <w:r w:rsidRPr="00E7672B">
        <w:rPr>
          <w:rFonts w:hint="eastAsia"/>
          <w:lang w:val="en-US"/>
        </w:rPr>
        <w:t>БОДС</w:t>
      </w:r>
      <w:r w:rsidRPr="00E7672B">
        <w:rPr>
          <w:lang w:val="en-US"/>
        </w:rPr>
        <w:t></w:t>
      </w:r>
      <w:r w:rsidRPr="00E7672B">
        <w:rPr>
          <w:lang w:val="en-US"/>
        </w:rPr>
        <w:t></w:t>
      </w:r>
      <w:r w:rsidRPr="00E7672B">
        <w:rPr>
          <w:lang w:val="en-US"/>
        </w:rPr>
        <w:t></w:t>
      </w:r>
      <w:r w:rsidRPr="00E7672B">
        <w:rPr>
          <w:lang w:val="en-US"/>
        </w:rPr>
        <w:t></w:t>
      </w:r>
      <w:r w:rsidRPr="00E7672B">
        <w:rPr>
          <w:lang w:val="en-US"/>
        </w:rPr>
        <w:t></w:t>
      </w:r>
      <w:r w:rsidRPr="00E7672B">
        <w:rPr>
          <w:rFonts w:hint="eastAsia"/>
          <w:lang w:val="en-US"/>
        </w:rPr>
        <w:t>“Витрати”</w:t>
      </w:r>
      <w:r w:rsidRPr="00E7672B">
        <w:rPr>
          <w:lang w:val="en-US"/>
        </w:rPr>
        <w:t></w:t>
      </w:r>
      <w:r w:rsidRPr="00E7672B">
        <w:rPr>
          <w:lang w:val="en-US"/>
        </w:rPr>
        <w:t></w:t>
      </w:r>
      <w:r w:rsidRPr="00E7672B">
        <w:rPr>
          <w:rFonts w:hint="eastAsia"/>
          <w:lang w:val="en-US"/>
        </w:rPr>
        <w:t>Базуючись</w:t>
      </w:r>
      <w:r w:rsidRPr="00E7672B">
        <w:rPr>
          <w:lang w:val="en-US"/>
        </w:rPr>
        <w:t></w:t>
      </w:r>
      <w:r w:rsidRPr="00E7672B">
        <w:rPr>
          <w:rFonts w:hint="eastAsia"/>
          <w:lang w:val="en-US"/>
        </w:rPr>
        <w:t>на</w:t>
      </w:r>
      <w:r w:rsidRPr="00E7672B">
        <w:rPr>
          <w:lang w:val="en-US"/>
        </w:rPr>
        <w:t></w:t>
      </w:r>
    </w:p>
    <w:p w:rsidR="00E7672B" w:rsidRPr="00E7672B" w:rsidRDefault="00E7672B" w:rsidP="00E7672B">
      <w:pPr>
        <w:rPr>
          <w:lang w:val="en-US"/>
        </w:rPr>
      </w:pPr>
      <w:r w:rsidRPr="00E7672B">
        <w:rPr>
          <w:lang w:val="en-US"/>
        </w:rPr>
        <w:t></w:t>
      </w:r>
      <w:r w:rsidRPr="00E7672B">
        <w:rPr>
          <w:lang w:val="en-US"/>
        </w:rPr>
        <w:t></w:t>
      </w:r>
      <w:r w:rsidRPr="00E7672B">
        <w:rPr>
          <w:lang w:val="en-US"/>
        </w:rPr>
        <w:t></w:t>
      </w:r>
    </w:p>
    <w:p w:rsidR="00E7672B" w:rsidRPr="00E7672B" w:rsidRDefault="00E7672B" w:rsidP="00E7672B">
      <w:pPr>
        <w:rPr>
          <w:lang w:val="en-US"/>
        </w:rPr>
      </w:pPr>
      <w:r w:rsidRPr="00E7672B">
        <w:rPr>
          <w:rFonts w:hint="eastAsia"/>
          <w:lang w:val="en-US"/>
        </w:rPr>
        <w:t>українському</w:t>
      </w:r>
      <w:r w:rsidRPr="00E7672B">
        <w:rPr>
          <w:lang w:val="en-US"/>
        </w:rPr>
        <w:t></w:t>
      </w:r>
      <w:r w:rsidRPr="00E7672B">
        <w:rPr>
          <w:rFonts w:hint="eastAsia"/>
          <w:lang w:val="en-US"/>
        </w:rPr>
        <w:t>досвіді</w:t>
      </w:r>
      <w:r w:rsidRPr="00E7672B">
        <w:rPr>
          <w:lang w:val="en-US"/>
        </w:rPr>
        <w:t></w:t>
      </w:r>
      <w:r w:rsidRPr="00E7672B">
        <w:rPr>
          <w:lang w:val="en-US"/>
        </w:rPr>
        <w:t></w:t>
      </w:r>
      <w:r w:rsidRPr="00E7672B">
        <w:rPr>
          <w:rFonts w:hint="eastAsia"/>
          <w:lang w:val="en-US"/>
        </w:rPr>
        <w:t>розроблено</w:t>
      </w:r>
      <w:r w:rsidRPr="00E7672B">
        <w:rPr>
          <w:lang w:val="en-US"/>
        </w:rPr>
        <w:t></w:t>
      </w:r>
      <w:r w:rsidRPr="00E7672B">
        <w:rPr>
          <w:rFonts w:hint="eastAsia"/>
          <w:lang w:val="en-US"/>
        </w:rPr>
        <w:t>План</w:t>
      </w:r>
      <w:r w:rsidRPr="00E7672B">
        <w:rPr>
          <w:lang w:val="en-US"/>
        </w:rPr>
        <w:t></w:t>
      </w:r>
      <w:r w:rsidRPr="00E7672B">
        <w:rPr>
          <w:rFonts w:hint="eastAsia"/>
          <w:lang w:val="en-US"/>
        </w:rPr>
        <w:t>рахунків</w:t>
      </w:r>
      <w:r w:rsidRPr="00E7672B">
        <w:rPr>
          <w:lang w:val="en-US"/>
        </w:rPr>
        <w:t></w:t>
      </w:r>
      <w:r w:rsidRPr="00E7672B">
        <w:rPr>
          <w:rFonts w:hint="eastAsia"/>
          <w:lang w:val="en-US"/>
        </w:rPr>
        <w:t>бухгалтерського</w:t>
      </w:r>
      <w:r w:rsidRPr="00E7672B">
        <w:rPr>
          <w:lang w:val="en-US"/>
        </w:rPr>
        <w:t></w:t>
      </w:r>
      <w:r w:rsidRPr="00E7672B">
        <w:rPr>
          <w:rFonts w:hint="eastAsia"/>
          <w:lang w:val="en-US"/>
        </w:rPr>
        <w:t>обліку</w:t>
      </w:r>
      <w:r w:rsidRPr="00E7672B">
        <w:rPr>
          <w:lang w:val="en-US"/>
        </w:rPr>
        <w:t></w:t>
      </w:r>
      <w:r w:rsidRPr="00E7672B">
        <w:rPr>
          <w:rFonts w:hint="eastAsia"/>
          <w:lang w:val="en-US"/>
        </w:rPr>
        <w:t>для</w:t>
      </w:r>
    </w:p>
    <w:p w:rsidR="00E7672B" w:rsidRPr="00E7672B" w:rsidRDefault="00E7672B" w:rsidP="00E7672B">
      <w:pPr>
        <w:rPr>
          <w:lang w:val="en-US"/>
        </w:rPr>
      </w:pPr>
      <w:r w:rsidRPr="00E7672B">
        <w:rPr>
          <w:rFonts w:hint="eastAsia"/>
          <w:lang w:val="en-US"/>
        </w:rPr>
        <w:t>державного</w:t>
      </w:r>
      <w:r w:rsidRPr="00E7672B">
        <w:rPr>
          <w:lang w:val="en-US"/>
        </w:rPr>
        <w:t></w:t>
      </w:r>
      <w:r w:rsidRPr="00E7672B">
        <w:rPr>
          <w:rFonts w:hint="eastAsia"/>
          <w:lang w:val="en-US"/>
        </w:rPr>
        <w:t>сектора</w:t>
      </w:r>
      <w:r w:rsidRPr="00E7672B">
        <w:rPr>
          <w:lang w:val="en-US"/>
        </w:rPr>
        <w:t></w:t>
      </w:r>
      <w:r w:rsidRPr="00E7672B">
        <w:rPr>
          <w:rFonts w:hint="eastAsia"/>
          <w:lang w:val="en-US"/>
        </w:rPr>
        <w:t>Лівії</w:t>
      </w:r>
      <w:r w:rsidRPr="00E7672B">
        <w:rPr>
          <w:lang w:val="en-US"/>
        </w:rPr>
        <w:t></w:t>
      </w:r>
      <w:r w:rsidRPr="00E7672B">
        <w:rPr>
          <w:lang w:val="en-US"/>
        </w:rPr>
        <w:t></w:t>
      </w:r>
      <w:r w:rsidRPr="00E7672B">
        <w:rPr>
          <w:rFonts w:hint="eastAsia"/>
          <w:lang w:val="en-US"/>
        </w:rPr>
        <w:t>запропоновано</w:t>
      </w:r>
      <w:r w:rsidRPr="00E7672B">
        <w:rPr>
          <w:lang w:val="en-US"/>
        </w:rPr>
        <w:t></w:t>
      </w:r>
      <w:r w:rsidRPr="00E7672B">
        <w:rPr>
          <w:rFonts w:hint="eastAsia"/>
          <w:lang w:val="en-US"/>
        </w:rPr>
        <w:t>фрагмент</w:t>
      </w:r>
      <w:r w:rsidRPr="00E7672B">
        <w:rPr>
          <w:lang w:val="en-US"/>
        </w:rPr>
        <w:t></w:t>
      </w:r>
      <w:r w:rsidRPr="00E7672B">
        <w:rPr>
          <w:rFonts w:hint="eastAsia"/>
          <w:lang w:val="en-US"/>
        </w:rPr>
        <w:t>робочого</w:t>
      </w:r>
      <w:r w:rsidRPr="00E7672B">
        <w:rPr>
          <w:lang w:val="en-US"/>
        </w:rPr>
        <w:t></w:t>
      </w:r>
      <w:r w:rsidRPr="00E7672B">
        <w:rPr>
          <w:rFonts w:hint="eastAsia"/>
          <w:lang w:val="en-US"/>
        </w:rPr>
        <w:t>плану</w:t>
      </w:r>
      <w:r w:rsidRPr="00E7672B">
        <w:rPr>
          <w:lang w:val="en-US"/>
        </w:rPr>
        <w:t></w:t>
      </w:r>
      <w:r w:rsidRPr="00E7672B">
        <w:rPr>
          <w:rFonts w:hint="eastAsia"/>
          <w:lang w:val="en-US"/>
        </w:rPr>
        <w:t>рахунків</w:t>
      </w:r>
    </w:p>
    <w:p w:rsidR="00E7672B" w:rsidRPr="00E7672B" w:rsidRDefault="00E7672B" w:rsidP="00E7672B">
      <w:pPr>
        <w:rPr>
          <w:lang w:val="en-US"/>
        </w:rPr>
      </w:pPr>
      <w:r w:rsidRPr="00E7672B">
        <w:rPr>
          <w:rFonts w:hint="eastAsia"/>
          <w:lang w:val="en-US"/>
        </w:rPr>
        <w:t>бухгалтерського</w:t>
      </w:r>
      <w:r w:rsidRPr="00E7672B">
        <w:rPr>
          <w:lang w:val="en-US"/>
        </w:rPr>
        <w:t></w:t>
      </w:r>
      <w:r w:rsidRPr="00E7672B">
        <w:rPr>
          <w:rFonts w:hint="eastAsia"/>
          <w:lang w:val="en-US"/>
        </w:rPr>
        <w:t>обліку</w:t>
      </w:r>
      <w:r w:rsidRPr="00E7672B">
        <w:rPr>
          <w:lang w:val="en-US"/>
        </w:rPr>
        <w:t></w:t>
      </w:r>
      <w:r w:rsidRPr="00E7672B">
        <w:rPr>
          <w:rFonts w:hint="eastAsia"/>
          <w:lang w:val="en-US"/>
        </w:rPr>
        <w:t>витрат</w:t>
      </w:r>
      <w:r w:rsidRPr="00E7672B">
        <w:rPr>
          <w:lang w:val="en-US"/>
        </w:rPr>
        <w:t></w:t>
      </w:r>
      <w:r w:rsidRPr="00E7672B">
        <w:rPr>
          <w:rFonts w:hint="eastAsia"/>
          <w:lang w:val="en-US"/>
        </w:rPr>
        <w:t>на</w:t>
      </w:r>
      <w:r w:rsidRPr="00E7672B">
        <w:rPr>
          <w:lang w:val="en-US"/>
        </w:rPr>
        <w:t></w:t>
      </w:r>
      <w:r w:rsidRPr="00E7672B">
        <w:rPr>
          <w:rFonts w:hint="eastAsia"/>
          <w:lang w:val="en-US"/>
        </w:rPr>
        <w:t>підготовку</w:t>
      </w:r>
      <w:r w:rsidRPr="00E7672B">
        <w:rPr>
          <w:lang w:val="en-US"/>
        </w:rPr>
        <w:t></w:t>
      </w:r>
      <w:r w:rsidRPr="00E7672B">
        <w:rPr>
          <w:rFonts w:hint="eastAsia"/>
          <w:lang w:val="en-US"/>
        </w:rPr>
        <w:t>військовослужбовців</w:t>
      </w:r>
      <w:r w:rsidRPr="00E7672B">
        <w:rPr>
          <w:lang w:val="en-US"/>
        </w:rPr>
        <w:t></w:t>
      </w:r>
      <w:r w:rsidRPr="00E7672B">
        <w:rPr>
          <w:rFonts w:hint="eastAsia"/>
          <w:lang w:val="en-US"/>
        </w:rPr>
        <w:t>у</w:t>
      </w:r>
      <w:r w:rsidRPr="00E7672B">
        <w:rPr>
          <w:lang w:val="en-US"/>
        </w:rPr>
        <w:t></w:t>
      </w:r>
      <w:r w:rsidRPr="00E7672B">
        <w:rPr>
          <w:rFonts w:hint="eastAsia"/>
          <w:lang w:val="en-US"/>
        </w:rPr>
        <w:t>військових</w:t>
      </w:r>
    </w:p>
    <w:p w:rsidR="00E7672B" w:rsidRPr="00E7672B" w:rsidRDefault="00E7672B" w:rsidP="00E7672B">
      <w:pPr>
        <w:rPr>
          <w:lang w:val="en-US"/>
        </w:rPr>
      </w:pPr>
      <w:r w:rsidRPr="00E7672B">
        <w:rPr>
          <w:rFonts w:hint="eastAsia"/>
          <w:lang w:val="en-US"/>
        </w:rPr>
        <w:t>освітніх</w:t>
      </w:r>
      <w:r w:rsidRPr="00E7672B">
        <w:rPr>
          <w:lang w:val="en-US"/>
        </w:rPr>
        <w:t></w:t>
      </w:r>
      <w:r w:rsidRPr="00E7672B">
        <w:rPr>
          <w:rFonts w:hint="eastAsia"/>
          <w:lang w:val="en-US"/>
        </w:rPr>
        <w:t>закладах</w:t>
      </w:r>
      <w:r w:rsidRPr="00E7672B">
        <w:rPr>
          <w:lang w:val="en-US"/>
        </w:rPr>
        <w:t></w:t>
      </w:r>
      <w:r w:rsidRPr="00E7672B">
        <w:rPr>
          <w:rFonts w:hint="eastAsia"/>
          <w:lang w:val="en-US"/>
        </w:rPr>
        <w:t>Лівії</w:t>
      </w:r>
      <w:r w:rsidRPr="00E7672B">
        <w:rPr>
          <w:lang w:val="en-US"/>
        </w:rPr>
        <w:t></w:t>
      </w:r>
      <w:r w:rsidRPr="00E7672B">
        <w:rPr>
          <w:lang w:val="en-US"/>
        </w:rPr>
        <w:t></w:t>
      </w:r>
      <w:r w:rsidRPr="00E7672B">
        <w:rPr>
          <w:rFonts w:hint="eastAsia"/>
          <w:lang w:val="en-US"/>
        </w:rPr>
        <w:t>що</w:t>
      </w:r>
      <w:r w:rsidRPr="00E7672B">
        <w:rPr>
          <w:lang w:val="en-US"/>
        </w:rPr>
        <w:t></w:t>
      </w:r>
      <w:r w:rsidRPr="00E7672B">
        <w:rPr>
          <w:rFonts w:hint="eastAsia"/>
          <w:lang w:val="en-US"/>
        </w:rPr>
        <w:t>побудований</w:t>
      </w:r>
      <w:r w:rsidRPr="00E7672B">
        <w:rPr>
          <w:lang w:val="en-US"/>
        </w:rPr>
        <w:t></w:t>
      </w:r>
      <w:r w:rsidRPr="00E7672B">
        <w:rPr>
          <w:rFonts w:hint="eastAsia"/>
          <w:lang w:val="en-US"/>
        </w:rPr>
        <w:t>на</w:t>
      </w:r>
      <w:r w:rsidRPr="00E7672B">
        <w:rPr>
          <w:lang w:val="en-US"/>
        </w:rPr>
        <w:t></w:t>
      </w:r>
      <w:r w:rsidRPr="00E7672B">
        <w:rPr>
          <w:rFonts w:hint="eastAsia"/>
          <w:lang w:val="en-US"/>
        </w:rPr>
        <w:t>пропозиції</w:t>
      </w:r>
      <w:r w:rsidRPr="00E7672B">
        <w:rPr>
          <w:lang w:val="en-US"/>
        </w:rPr>
        <w:t></w:t>
      </w:r>
      <w:r w:rsidRPr="00E7672B">
        <w:rPr>
          <w:rFonts w:hint="eastAsia"/>
          <w:lang w:val="en-US"/>
        </w:rPr>
        <w:t>структурувати</w:t>
      </w:r>
      <w:r w:rsidRPr="00E7672B">
        <w:rPr>
          <w:lang w:val="en-US"/>
        </w:rPr>
        <w:t></w:t>
      </w:r>
      <w:r w:rsidRPr="00E7672B">
        <w:rPr>
          <w:rFonts w:hint="eastAsia"/>
          <w:lang w:val="en-US"/>
        </w:rPr>
        <w:t>витрати</w:t>
      </w:r>
      <w:r w:rsidRPr="00E7672B">
        <w:rPr>
          <w:lang w:val="en-US"/>
        </w:rPr>
        <w:t></w:t>
      </w:r>
      <w:r w:rsidRPr="00E7672B">
        <w:rPr>
          <w:rFonts w:hint="eastAsia"/>
          <w:lang w:val="en-US"/>
        </w:rPr>
        <w:t>за</w:t>
      </w:r>
    </w:p>
    <w:p w:rsidR="00E7672B" w:rsidRPr="00E7672B" w:rsidRDefault="00E7672B" w:rsidP="00E7672B">
      <w:pPr>
        <w:rPr>
          <w:lang w:val="en-US"/>
        </w:rPr>
      </w:pPr>
      <w:r w:rsidRPr="00E7672B">
        <w:rPr>
          <w:rFonts w:hint="eastAsia"/>
          <w:lang w:val="en-US"/>
        </w:rPr>
        <w:t>центрами</w:t>
      </w:r>
      <w:r w:rsidRPr="00E7672B">
        <w:rPr>
          <w:lang w:val="en-US"/>
        </w:rPr>
        <w:t></w:t>
      </w:r>
      <w:r w:rsidRPr="00E7672B">
        <w:rPr>
          <w:rFonts w:hint="eastAsia"/>
          <w:lang w:val="en-US"/>
        </w:rPr>
        <w:t>витрат</w:t>
      </w:r>
      <w:r w:rsidRPr="00E7672B">
        <w:rPr>
          <w:lang w:val="en-US"/>
        </w:rPr>
        <w:t></w:t>
      </w:r>
    </w:p>
    <w:p w:rsidR="00E7672B" w:rsidRPr="00E7672B" w:rsidRDefault="00E7672B" w:rsidP="00E7672B">
      <w:pPr>
        <w:rPr>
          <w:lang w:val="en-US"/>
        </w:rPr>
      </w:pPr>
      <w:r w:rsidRPr="00E7672B">
        <w:rPr>
          <w:lang w:val="en-US"/>
        </w:rPr>
        <w:t></w:t>
      </w:r>
      <w:r w:rsidRPr="00E7672B">
        <w:rPr>
          <w:lang w:val="en-US"/>
        </w:rPr>
        <w:t></w:t>
      </w:r>
      <w:r w:rsidRPr="00E7672B">
        <w:rPr>
          <w:lang w:val="en-US"/>
        </w:rPr>
        <w:t></w:t>
      </w:r>
      <w:r w:rsidRPr="00E7672B">
        <w:rPr>
          <w:rFonts w:hint="eastAsia"/>
          <w:lang w:val="en-US"/>
        </w:rPr>
        <w:t>Ефективність</w:t>
      </w:r>
      <w:r w:rsidRPr="00E7672B">
        <w:rPr>
          <w:lang w:val="en-US"/>
        </w:rPr>
        <w:t></w:t>
      </w:r>
      <w:r w:rsidRPr="00E7672B">
        <w:rPr>
          <w:rFonts w:hint="eastAsia"/>
          <w:lang w:val="en-US"/>
        </w:rPr>
        <w:t>і</w:t>
      </w:r>
      <w:r w:rsidRPr="00E7672B">
        <w:rPr>
          <w:lang w:val="en-US"/>
        </w:rPr>
        <w:t></w:t>
      </w:r>
      <w:r w:rsidRPr="00E7672B">
        <w:rPr>
          <w:rFonts w:hint="eastAsia"/>
          <w:lang w:val="en-US"/>
        </w:rPr>
        <w:t>раціональна</w:t>
      </w:r>
      <w:r w:rsidRPr="00E7672B">
        <w:rPr>
          <w:lang w:val="en-US"/>
        </w:rPr>
        <w:t></w:t>
      </w:r>
      <w:r w:rsidRPr="00E7672B">
        <w:rPr>
          <w:rFonts w:hint="eastAsia"/>
          <w:lang w:val="en-US"/>
        </w:rPr>
        <w:t>організація</w:t>
      </w:r>
      <w:r w:rsidRPr="00E7672B">
        <w:rPr>
          <w:lang w:val="en-US"/>
        </w:rPr>
        <w:t></w:t>
      </w:r>
      <w:r w:rsidRPr="00E7672B">
        <w:rPr>
          <w:rFonts w:hint="eastAsia"/>
          <w:lang w:val="en-US"/>
        </w:rPr>
        <w:t>бухгалтерського</w:t>
      </w:r>
      <w:r w:rsidRPr="00E7672B">
        <w:rPr>
          <w:lang w:val="en-US"/>
        </w:rPr>
        <w:t></w:t>
      </w:r>
      <w:r w:rsidRPr="00E7672B">
        <w:rPr>
          <w:rFonts w:hint="eastAsia"/>
          <w:lang w:val="en-US"/>
        </w:rPr>
        <w:t>обліку</w:t>
      </w:r>
    </w:p>
    <w:p w:rsidR="00E7672B" w:rsidRPr="00E7672B" w:rsidRDefault="00E7672B" w:rsidP="00E7672B">
      <w:pPr>
        <w:rPr>
          <w:lang w:val="en-US"/>
        </w:rPr>
      </w:pPr>
      <w:r w:rsidRPr="00E7672B">
        <w:rPr>
          <w:rFonts w:hint="eastAsia"/>
          <w:lang w:val="en-US"/>
        </w:rPr>
        <w:t>безпосередньо</w:t>
      </w:r>
      <w:r w:rsidRPr="00E7672B">
        <w:rPr>
          <w:lang w:val="en-US"/>
        </w:rPr>
        <w:t></w:t>
      </w:r>
      <w:r w:rsidRPr="00E7672B">
        <w:rPr>
          <w:rFonts w:hint="eastAsia"/>
          <w:lang w:val="en-US"/>
        </w:rPr>
        <w:t>залежить</w:t>
      </w:r>
      <w:r w:rsidRPr="00E7672B">
        <w:rPr>
          <w:lang w:val="en-US"/>
        </w:rPr>
        <w:t></w:t>
      </w:r>
      <w:r w:rsidRPr="00E7672B">
        <w:rPr>
          <w:rFonts w:hint="eastAsia"/>
          <w:lang w:val="en-US"/>
        </w:rPr>
        <w:t>від</w:t>
      </w:r>
      <w:r w:rsidRPr="00E7672B">
        <w:rPr>
          <w:lang w:val="en-US"/>
        </w:rPr>
        <w:t></w:t>
      </w:r>
      <w:r w:rsidRPr="00E7672B">
        <w:rPr>
          <w:rFonts w:hint="eastAsia"/>
          <w:lang w:val="en-US"/>
        </w:rPr>
        <w:t>облікової</w:t>
      </w:r>
      <w:r w:rsidRPr="00E7672B">
        <w:rPr>
          <w:lang w:val="en-US"/>
        </w:rPr>
        <w:t></w:t>
      </w:r>
      <w:r w:rsidRPr="00E7672B">
        <w:rPr>
          <w:rFonts w:hint="eastAsia"/>
          <w:lang w:val="en-US"/>
        </w:rPr>
        <w:t>політики</w:t>
      </w:r>
      <w:r w:rsidRPr="00E7672B">
        <w:rPr>
          <w:lang w:val="en-US"/>
        </w:rPr>
        <w:t></w:t>
      </w:r>
      <w:r w:rsidRPr="00E7672B">
        <w:rPr>
          <w:rFonts w:hint="eastAsia"/>
          <w:lang w:val="en-US"/>
        </w:rPr>
        <w:t>навчального</w:t>
      </w:r>
      <w:r w:rsidRPr="00E7672B">
        <w:rPr>
          <w:lang w:val="en-US"/>
        </w:rPr>
        <w:t></w:t>
      </w:r>
      <w:r w:rsidRPr="00E7672B">
        <w:rPr>
          <w:rFonts w:hint="eastAsia"/>
          <w:lang w:val="en-US"/>
        </w:rPr>
        <w:t>закладу</w:t>
      </w:r>
      <w:r w:rsidRPr="00E7672B">
        <w:rPr>
          <w:lang w:val="en-US"/>
        </w:rPr>
        <w:t></w:t>
      </w:r>
      <w:r w:rsidRPr="00E7672B">
        <w:rPr>
          <w:rFonts w:hint="eastAsia"/>
          <w:lang w:val="en-US"/>
        </w:rPr>
        <w:t>та</w:t>
      </w:r>
      <w:r w:rsidRPr="00E7672B">
        <w:rPr>
          <w:lang w:val="en-US"/>
        </w:rPr>
        <w:t></w:t>
      </w:r>
      <w:r w:rsidRPr="00E7672B">
        <w:rPr>
          <w:rFonts w:hint="eastAsia"/>
          <w:lang w:val="en-US"/>
        </w:rPr>
        <w:t>порядку</w:t>
      </w:r>
    </w:p>
    <w:p w:rsidR="00E7672B" w:rsidRPr="00E7672B" w:rsidRDefault="00E7672B" w:rsidP="00E7672B">
      <w:pPr>
        <w:rPr>
          <w:lang w:val="en-US"/>
        </w:rPr>
      </w:pPr>
      <w:r w:rsidRPr="00E7672B">
        <w:rPr>
          <w:rFonts w:hint="eastAsia"/>
          <w:lang w:val="en-US"/>
        </w:rPr>
        <w:t>складання</w:t>
      </w:r>
      <w:r w:rsidRPr="00E7672B">
        <w:rPr>
          <w:lang w:val="en-US"/>
        </w:rPr>
        <w:t></w:t>
      </w:r>
      <w:r w:rsidRPr="00E7672B">
        <w:rPr>
          <w:rFonts w:hint="eastAsia"/>
          <w:lang w:val="en-US"/>
        </w:rPr>
        <w:t>кошторису</w:t>
      </w:r>
      <w:r w:rsidRPr="00E7672B">
        <w:rPr>
          <w:lang w:val="en-US"/>
        </w:rPr>
        <w:t></w:t>
      </w:r>
      <w:r w:rsidRPr="00E7672B">
        <w:rPr>
          <w:rFonts w:hint="eastAsia"/>
          <w:lang w:val="en-US"/>
        </w:rPr>
        <w:t>витрат</w:t>
      </w:r>
      <w:r w:rsidRPr="00E7672B">
        <w:rPr>
          <w:lang w:val="en-US"/>
        </w:rPr>
        <w:t></w:t>
      </w:r>
      <w:r w:rsidRPr="00E7672B">
        <w:rPr>
          <w:lang w:val="en-US"/>
        </w:rPr>
        <w:t></w:t>
      </w:r>
      <w:r w:rsidRPr="00E7672B">
        <w:rPr>
          <w:rFonts w:hint="eastAsia"/>
          <w:lang w:val="en-US"/>
        </w:rPr>
        <w:t>Запропоновано</w:t>
      </w:r>
      <w:r w:rsidRPr="00E7672B">
        <w:rPr>
          <w:lang w:val="en-US"/>
        </w:rPr>
        <w:t></w:t>
      </w:r>
      <w:r w:rsidRPr="00E7672B">
        <w:rPr>
          <w:rFonts w:hint="eastAsia"/>
          <w:lang w:val="en-US"/>
        </w:rPr>
        <w:t>типовий</w:t>
      </w:r>
      <w:r w:rsidRPr="00E7672B">
        <w:rPr>
          <w:lang w:val="en-US"/>
        </w:rPr>
        <w:t></w:t>
      </w:r>
      <w:r w:rsidRPr="00E7672B">
        <w:rPr>
          <w:rFonts w:hint="eastAsia"/>
          <w:lang w:val="en-US"/>
        </w:rPr>
        <w:t>Наказ</w:t>
      </w:r>
      <w:r w:rsidRPr="00E7672B">
        <w:rPr>
          <w:lang w:val="en-US"/>
        </w:rPr>
        <w:t></w:t>
      </w:r>
      <w:r w:rsidRPr="00E7672B">
        <w:rPr>
          <w:rFonts w:hint="eastAsia"/>
          <w:lang w:val="en-US"/>
        </w:rPr>
        <w:t>про</w:t>
      </w:r>
      <w:r w:rsidRPr="00E7672B">
        <w:rPr>
          <w:lang w:val="en-US"/>
        </w:rPr>
        <w:t></w:t>
      </w:r>
      <w:r w:rsidRPr="00E7672B">
        <w:rPr>
          <w:rFonts w:hint="eastAsia"/>
          <w:lang w:val="en-US"/>
        </w:rPr>
        <w:t>облікову</w:t>
      </w:r>
      <w:r w:rsidRPr="00E7672B">
        <w:rPr>
          <w:lang w:val="en-US"/>
        </w:rPr>
        <w:t></w:t>
      </w:r>
      <w:r w:rsidRPr="00E7672B">
        <w:rPr>
          <w:rFonts w:hint="eastAsia"/>
          <w:lang w:val="en-US"/>
        </w:rPr>
        <w:t>політику</w:t>
      </w:r>
    </w:p>
    <w:p w:rsidR="00E7672B" w:rsidRPr="00E7672B" w:rsidRDefault="00E7672B" w:rsidP="00E7672B">
      <w:pPr>
        <w:rPr>
          <w:lang w:val="en-US"/>
        </w:rPr>
      </w:pPr>
      <w:r w:rsidRPr="00E7672B">
        <w:rPr>
          <w:rFonts w:hint="eastAsia"/>
          <w:lang w:val="en-US"/>
        </w:rPr>
        <w:t>в</w:t>
      </w:r>
      <w:r w:rsidRPr="00E7672B">
        <w:rPr>
          <w:lang w:val="en-US"/>
        </w:rPr>
        <w:t></w:t>
      </w:r>
      <w:r w:rsidRPr="00E7672B">
        <w:rPr>
          <w:rFonts w:hint="eastAsia"/>
          <w:lang w:val="en-US"/>
        </w:rPr>
        <w:t>військових</w:t>
      </w:r>
      <w:r w:rsidRPr="00E7672B">
        <w:rPr>
          <w:lang w:val="en-US"/>
        </w:rPr>
        <w:t></w:t>
      </w:r>
      <w:r w:rsidRPr="00E7672B">
        <w:rPr>
          <w:rFonts w:hint="eastAsia"/>
          <w:lang w:val="en-US"/>
        </w:rPr>
        <w:t>навчальних</w:t>
      </w:r>
      <w:r w:rsidRPr="00E7672B">
        <w:rPr>
          <w:lang w:val="en-US"/>
        </w:rPr>
        <w:t></w:t>
      </w:r>
      <w:r w:rsidRPr="00E7672B">
        <w:rPr>
          <w:rFonts w:hint="eastAsia"/>
          <w:lang w:val="en-US"/>
        </w:rPr>
        <w:t>закладах</w:t>
      </w:r>
      <w:r w:rsidRPr="00E7672B">
        <w:rPr>
          <w:lang w:val="en-US"/>
        </w:rPr>
        <w:t></w:t>
      </w:r>
      <w:r w:rsidRPr="00E7672B">
        <w:rPr>
          <w:rFonts w:hint="eastAsia"/>
          <w:lang w:val="en-US"/>
        </w:rPr>
        <w:t>з</w:t>
      </w:r>
      <w:r w:rsidRPr="00E7672B">
        <w:rPr>
          <w:lang w:val="en-US"/>
        </w:rPr>
        <w:t></w:t>
      </w:r>
      <w:r w:rsidRPr="00E7672B">
        <w:rPr>
          <w:rFonts w:hint="eastAsia"/>
          <w:lang w:val="en-US"/>
        </w:rPr>
        <w:t>урахуванням</w:t>
      </w:r>
      <w:r w:rsidRPr="00E7672B">
        <w:rPr>
          <w:lang w:val="en-US"/>
        </w:rPr>
        <w:t></w:t>
      </w:r>
      <w:r w:rsidRPr="00E7672B">
        <w:rPr>
          <w:rFonts w:hint="eastAsia"/>
          <w:lang w:val="en-US"/>
        </w:rPr>
        <w:t>вертикальної</w:t>
      </w:r>
      <w:r w:rsidRPr="00E7672B">
        <w:rPr>
          <w:lang w:val="en-US"/>
        </w:rPr>
        <w:t></w:t>
      </w:r>
      <w:r w:rsidRPr="00E7672B">
        <w:rPr>
          <w:rFonts w:hint="eastAsia"/>
          <w:lang w:val="en-US"/>
        </w:rPr>
        <w:t>підпорядкованості</w:t>
      </w:r>
      <w:r w:rsidRPr="00E7672B">
        <w:rPr>
          <w:lang w:val="en-US"/>
        </w:rPr>
        <w:t></w:t>
      </w:r>
    </w:p>
    <w:p w:rsidR="00E7672B" w:rsidRPr="00E7672B" w:rsidRDefault="00E7672B" w:rsidP="00E7672B">
      <w:pPr>
        <w:rPr>
          <w:lang w:val="en-US"/>
        </w:rPr>
      </w:pPr>
      <w:r w:rsidRPr="00E7672B">
        <w:rPr>
          <w:rFonts w:hint="eastAsia"/>
          <w:lang w:val="en-US"/>
        </w:rPr>
        <w:t>Розроблено</w:t>
      </w:r>
      <w:r w:rsidRPr="00E7672B">
        <w:rPr>
          <w:lang w:val="en-US"/>
        </w:rPr>
        <w:t></w:t>
      </w:r>
      <w:r w:rsidRPr="00E7672B">
        <w:rPr>
          <w:rFonts w:hint="eastAsia"/>
          <w:lang w:val="en-US"/>
        </w:rPr>
        <w:t>структуру</w:t>
      </w:r>
      <w:r w:rsidRPr="00E7672B">
        <w:rPr>
          <w:lang w:val="en-US"/>
        </w:rPr>
        <w:t></w:t>
      </w:r>
      <w:r w:rsidRPr="00E7672B">
        <w:rPr>
          <w:rFonts w:hint="eastAsia"/>
          <w:lang w:val="en-US"/>
        </w:rPr>
        <w:t>наказу</w:t>
      </w:r>
      <w:r w:rsidRPr="00E7672B">
        <w:rPr>
          <w:lang w:val="en-US"/>
        </w:rPr>
        <w:t></w:t>
      </w:r>
      <w:r w:rsidRPr="00E7672B">
        <w:rPr>
          <w:rFonts w:hint="eastAsia"/>
          <w:lang w:val="en-US"/>
        </w:rPr>
        <w:t>про</w:t>
      </w:r>
      <w:r w:rsidRPr="00E7672B">
        <w:rPr>
          <w:lang w:val="en-US"/>
        </w:rPr>
        <w:t></w:t>
      </w:r>
      <w:r w:rsidRPr="00E7672B">
        <w:rPr>
          <w:rFonts w:hint="eastAsia"/>
          <w:lang w:val="en-US"/>
        </w:rPr>
        <w:t>облікову</w:t>
      </w:r>
      <w:r w:rsidRPr="00E7672B">
        <w:rPr>
          <w:lang w:val="en-US"/>
        </w:rPr>
        <w:t></w:t>
      </w:r>
      <w:r w:rsidRPr="00E7672B">
        <w:rPr>
          <w:rFonts w:hint="eastAsia"/>
          <w:lang w:val="en-US"/>
        </w:rPr>
        <w:t>політику</w:t>
      </w:r>
      <w:r w:rsidRPr="00E7672B">
        <w:rPr>
          <w:lang w:val="en-US"/>
        </w:rPr>
        <w:t></w:t>
      </w:r>
      <w:r w:rsidRPr="00E7672B">
        <w:rPr>
          <w:lang w:val="en-US"/>
        </w:rPr>
        <w:t></w:t>
      </w:r>
      <w:r w:rsidRPr="00E7672B">
        <w:rPr>
          <w:rFonts w:hint="eastAsia"/>
          <w:lang w:val="en-US"/>
        </w:rPr>
        <w:t>з</w:t>
      </w:r>
      <w:r w:rsidRPr="00E7672B">
        <w:rPr>
          <w:lang w:val="en-US"/>
        </w:rPr>
        <w:t></w:t>
      </w:r>
      <w:r w:rsidRPr="00E7672B">
        <w:rPr>
          <w:rFonts w:hint="eastAsia"/>
          <w:lang w:val="en-US"/>
        </w:rPr>
        <w:t>описом</w:t>
      </w:r>
      <w:r w:rsidRPr="00E7672B">
        <w:rPr>
          <w:lang w:val="en-US"/>
        </w:rPr>
        <w:t></w:t>
      </w:r>
      <w:r w:rsidRPr="00E7672B">
        <w:rPr>
          <w:rFonts w:hint="eastAsia"/>
          <w:lang w:val="en-US"/>
        </w:rPr>
        <w:t>змісту</w:t>
      </w:r>
      <w:r w:rsidRPr="00E7672B">
        <w:rPr>
          <w:lang w:val="en-US"/>
        </w:rPr>
        <w:t></w:t>
      </w:r>
      <w:r w:rsidRPr="00E7672B">
        <w:rPr>
          <w:rFonts w:hint="eastAsia"/>
          <w:lang w:val="en-US"/>
        </w:rPr>
        <w:t>його</w:t>
      </w:r>
      <w:r w:rsidRPr="00E7672B">
        <w:rPr>
          <w:lang w:val="en-US"/>
        </w:rPr>
        <w:t></w:t>
      </w:r>
      <w:r w:rsidRPr="00E7672B">
        <w:rPr>
          <w:rFonts w:hint="eastAsia"/>
          <w:lang w:val="en-US"/>
        </w:rPr>
        <w:t>окремих</w:t>
      </w:r>
    </w:p>
    <w:p w:rsidR="00E7672B" w:rsidRPr="00E7672B" w:rsidRDefault="00E7672B" w:rsidP="00E7672B">
      <w:pPr>
        <w:rPr>
          <w:lang w:val="en-US"/>
        </w:rPr>
      </w:pPr>
      <w:r w:rsidRPr="00E7672B">
        <w:rPr>
          <w:rFonts w:hint="eastAsia"/>
          <w:lang w:val="en-US"/>
        </w:rPr>
        <w:t>елементів</w:t>
      </w:r>
      <w:r w:rsidRPr="00E7672B">
        <w:rPr>
          <w:lang w:val="en-US"/>
        </w:rPr>
        <w:t></w:t>
      </w:r>
      <w:r w:rsidRPr="00E7672B">
        <w:rPr>
          <w:lang w:val="en-US"/>
        </w:rPr>
        <w:t></w:t>
      </w:r>
      <w:r w:rsidRPr="00E7672B">
        <w:rPr>
          <w:rFonts w:hint="eastAsia"/>
          <w:lang w:val="en-US"/>
        </w:rPr>
        <w:t>При</w:t>
      </w:r>
      <w:r w:rsidRPr="00E7672B">
        <w:rPr>
          <w:lang w:val="en-US"/>
        </w:rPr>
        <w:t></w:t>
      </w:r>
      <w:r w:rsidRPr="00E7672B">
        <w:rPr>
          <w:rFonts w:hint="eastAsia"/>
          <w:lang w:val="en-US"/>
        </w:rPr>
        <w:t>складанні</w:t>
      </w:r>
      <w:r w:rsidRPr="00E7672B">
        <w:rPr>
          <w:lang w:val="en-US"/>
        </w:rPr>
        <w:t></w:t>
      </w:r>
      <w:r w:rsidRPr="00E7672B">
        <w:rPr>
          <w:rFonts w:hint="eastAsia"/>
          <w:lang w:val="en-US"/>
        </w:rPr>
        <w:t>Наказу</w:t>
      </w:r>
      <w:r w:rsidRPr="00E7672B">
        <w:rPr>
          <w:lang w:val="en-US"/>
        </w:rPr>
        <w:t></w:t>
      </w:r>
      <w:r w:rsidRPr="00E7672B">
        <w:rPr>
          <w:rFonts w:hint="eastAsia"/>
          <w:lang w:val="en-US"/>
        </w:rPr>
        <w:t>про</w:t>
      </w:r>
      <w:r w:rsidRPr="00E7672B">
        <w:rPr>
          <w:lang w:val="en-US"/>
        </w:rPr>
        <w:t></w:t>
      </w:r>
      <w:r w:rsidRPr="00E7672B">
        <w:rPr>
          <w:rFonts w:hint="eastAsia"/>
          <w:lang w:val="en-US"/>
        </w:rPr>
        <w:t>облікову</w:t>
      </w:r>
      <w:r w:rsidRPr="00E7672B">
        <w:rPr>
          <w:lang w:val="en-US"/>
        </w:rPr>
        <w:t></w:t>
      </w:r>
      <w:r w:rsidRPr="00E7672B">
        <w:rPr>
          <w:rFonts w:hint="eastAsia"/>
          <w:lang w:val="en-US"/>
        </w:rPr>
        <w:t>політику</w:t>
      </w:r>
      <w:r w:rsidRPr="00E7672B">
        <w:rPr>
          <w:lang w:val="en-US"/>
        </w:rPr>
        <w:t></w:t>
      </w:r>
      <w:r w:rsidRPr="00E7672B">
        <w:rPr>
          <w:rFonts w:hint="eastAsia"/>
          <w:lang w:val="en-US"/>
        </w:rPr>
        <w:t>необхідно</w:t>
      </w:r>
      <w:r w:rsidRPr="00E7672B">
        <w:rPr>
          <w:lang w:val="en-US"/>
        </w:rPr>
        <w:t></w:t>
      </w:r>
      <w:r w:rsidRPr="00E7672B">
        <w:rPr>
          <w:rFonts w:hint="eastAsia"/>
          <w:lang w:val="en-US"/>
        </w:rPr>
        <w:t>враховувати</w:t>
      </w:r>
    </w:p>
    <w:p w:rsidR="00E7672B" w:rsidRPr="00E7672B" w:rsidRDefault="00E7672B" w:rsidP="00E7672B">
      <w:pPr>
        <w:rPr>
          <w:lang w:val="en-US"/>
        </w:rPr>
      </w:pPr>
      <w:r w:rsidRPr="00E7672B">
        <w:rPr>
          <w:rFonts w:hint="eastAsia"/>
          <w:lang w:val="en-US"/>
        </w:rPr>
        <w:t>кількість</w:t>
      </w:r>
      <w:r w:rsidRPr="00E7672B">
        <w:rPr>
          <w:lang w:val="en-US"/>
        </w:rPr>
        <w:t></w:t>
      </w:r>
      <w:r w:rsidRPr="00E7672B">
        <w:rPr>
          <w:rFonts w:hint="eastAsia"/>
          <w:lang w:val="en-US"/>
        </w:rPr>
        <w:t>особового</w:t>
      </w:r>
      <w:r w:rsidRPr="00E7672B">
        <w:rPr>
          <w:lang w:val="en-US"/>
        </w:rPr>
        <w:t></w:t>
      </w:r>
      <w:r w:rsidRPr="00E7672B">
        <w:rPr>
          <w:rFonts w:hint="eastAsia"/>
          <w:lang w:val="en-US"/>
        </w:rPr>
        <w:t>складу</w:t>
      </w:r>
      <w:r w:rsidRPr="00E7672B">
        <w:rPr>
          <w:lang w:val="en-US"/>
        </w:rPr>
        <w:t></w:t>
      </w:r>
      <w:r w:rsidRPr="00E7672B">
        <w:rPr>
          <w:lang w:val="en-US"/>
        </w:rPr>
        <w:t></w:t>
      </w:r>
      <w:r w:rsidRPr="00E7672B">
        <w:rPr>
          <w:rFonts w:hint="eastAsia"/>
          <w:lang w:val="en-US"/>
        </w:rPr>
        <w:t>структурних</w:t>
      </w:r>
      <w:r w:rsidRPr="00E7672B">
        <w:rPr>
          <w:lang w:val="en-US"/>
        </w:rPr>
        <w:t></w:t>
      </w:r>
      <w:r w:rsidRPr="00E7672B">
        <w:rPr>
          <w:rFonts w:hint="eastAsia"/>
          <w:lang w:val="en-US"/>
        </w:rPr>
        <w:t>підрозділів</w:t>
      </w:r>
      <w:r w:rsidRPr="00E7672B">
        <w:rPr>
          <w:lang w:val="en-US"/>
        </w:rPr>
        <w:t></w:t>
      </w:r>
      <w:r w:rsidRPr="00E7672B">
        <w:rPr>
          <w:lang w:val="en-US"/>
        </w:rPr>
        <w:t></w:t>
      </w:r>
      <w:r w:rsidRPr="00E7672B">
        <w:rPr>
          <w:rFonts w:hint="eastAsia"/>
          <w:lang w:val="en-US"/>
        </w:rPr>
        <w:t>специфіку</w:t>
      </w:r>
      <w:r w:rsidRPr="00E7672B">
        <w:rPr>
          <w:lang w:val="en-US"/>
        </w:rPr>
        <w:t></w:t>
      </w:r>
      <w:r w:rsidRPr="00E7672B">
        <w:rPr>
          <w:rFonts w:hint="eastAsia"/>
          <w:lang w:val="en-US"/>
        </w:rPr>
        <w:t>завдань</w:t>
      </w:r>
      <w:r w:rsidRPr="00E7672B">
        <w:rPr>
          <w:lang w:val="en-US"/>
        </w:rPr>
        <w:t></w:t>
      </w:r>
      <w:r w:rsidRPr="00E7672B">
        <w:rPr>
          <w:rFonts w:hint="eastAsia"/>
          <w:lang w:val="en-US"/>
        </w:rPr>
        <w:t>і</w:t>
      </w:r>
      <w:r w:rsidRPr="00E7672B">
        <w:rPr>
          <w:lang w:val="en-US"/>
        </w:rPr>
        <w:t></w:t>
      </w:r>
      <w:r w:rsidRPr="00E7672B">
        <w:rPr>
          <w:rFonts w:hint="eastAsia"/>
          <w:lang w:val="en-US"/>
        </w:rPr>
        <w:t>функцій</w:t>
      </w:r>
      <w:r w:rsidRPr="00E7672B">
        <w:rPr>
          <w:lang w:val="en-US"/>
        </w:rPr>
        <w:t></w:t>
      </w:r>
    </w:p>
    <w:p w:rsidR="00E7672B" w:rsidRPr="00E7672B" w:rsidRDefault="00E7672B" w:rsidP="00E7672B">
      <w:pPr>
        <w:rPr>
          <w:lang w:val="en-US"/>
        </w:rPr>
      </w:pPr>
      <w:r w:rsidRPr="00E7672B">
        <w:rPr>
          <w:rFonts w:hint="eastAsia"/>
          <w:lang w:val="en-US"/>
        </w:rPr>
        <w:t>покладених</w:t>
      </w:r>
      <w:r w:rsidRPr="00E7672B">
        <w:rPr>
          <w:lang w:val="en-US"/>
        </w:rPr>
        <w:t></w:t>
      </w:r>
      <w:r w:rsidRPr="00E7672B">
        <w:rPr>
          <w:rFonts w:hint="eastAsia"/>
          <w:lang w:val="en-US"/>
        </w:rPr>
        <w:t>на</w:t>
      </w:r>
      <w:r w:rsidRPr="00E7672B">
        <w:rPr>
          <w:lang w:val="en-US"/>
        </w:rPr>
        <w:t></w:t>
      </w:r>
      <w:r w:rsidRPr="00E7672B">
        <w:rPr>
          <w:rFonts w:hint="eastAsia"/>
          <w:lang w:val="en-US"/>
        </w:rPr>
        <w:t>конкретний</w:t>
      </w:r>
      <w:r w:rsidRPr="00E7672B">
        <w:rPr>
          <w:lang w:val="en-US"/>
        </w:rPr>
        <w:t></w:t>
      </w:r>
      <w:r w:rsidRPr="00E7672B">
        <w:rPr>
          <w:rFonts w:hint="eastAsia"/>
          <w:lang w:val="en-US"/>
        </w:rPr>
        <w:t>військовий</w:t>
      </w:r>
      <w:r w:rsidRPr="00E7672B">
        <w:rPr>
          <w:lang w:val="en-US"/>
        </w:rPr>
        <w:t></w:t>
      </w:r>
      <w:r w:rsidRPr="00E7672B">
        <w:rPr>
          <w:rFonts w:hint="eastAsia"/>
          <w:lang w:val="en-US"/>
        </w:rPr>
        <w:t>навчальний</w:t>
      </w:r>
      <w:r w:rsidRPr="00E7672B">
        <w:rPr>
          <w:lang w:val="en-US"/>
        </w:rPr>
        <w:t></w:t>
      </w:r>
      <w:r w:rsidRPr="00E7672B">
        <w:rPr>
          <w:rFonts w:hint="eastAsia"/>
          <w:lang w:val="en-US"/>
        </w:rPr>
        <w:t>заклад</w:t>
      </w:r>
      <w:r w:rsidRPr="00E7672B">
        <w:rPr>
          <w:lang w:val="en-US"/>
        </w:rPr>
        <w:t></w:t>
      </w:r>
      <w:r w:rsidRPr="00E7672B">
        <w:rPr>
          <w:lang w:val="en-US"/>
        </w:rPr>
        <w:t></w:t>
      </w:r>
      <w:r w:rsidRPr="00E7672B">
        <w:rPr>
          <w:rFonts w:hint="eastAsia"/>
          <w:lang w:val="en-US"/>
        </w:rPr>
        <w:t>З</w:t>
      </w:r>
      <w:r w:rsidRPr="00E7672B">
        <w:rPr>
          <w:lang w:val="en-US"/>
        </w:rPr>
        <w:t></w:t>
      </w:r>
      <w:r w:rsidRPr="00E7672B">
        <w:rPr>
          <w:rFonts w:hint="eastAsia"/>
          <w:lang w:val="en-US"/>
        </w:rPr>
        <w:t>метою</w:t>
      </w:r>
      <w:r w:rsidRPr="00E7672B">
        <w:rPr>
          <w:lang w:val="en-US"/>
        </w:rPr>
        <w:t></w:t>
      </w:r>
      <w:r w:rsidRPr="00E7672B">
        <w:rPr>
          <w:rFonts w:hint="eastAsia"/>
          <w:lang w:val="en-US"/>
        </w:rPr>
        <w:t>вирішення</w:t>
      </w:r>
    </w:p>
    <w:p w:rsidR="00E7672B" w:rsidRPr="00E7672B" w:rsidRDefault="00E7672B" w:rsidP="00E7672B">
      <w:pPr>
        <w:rPr>
          <w:lang w:val="en-US"/>
        </w:rPr>
      </w:pPr>
      <w:r w:rsidRPr="00E7672B">
        <w:rPr>
          <w:rFonts w:hint="eastAsia"/>
          <w:lang w:val="en-US"/>
        </w:rPr>
        <w:t>проблеми</w:t>
      </w:r>
      <w:r w:rsidRPr="00E7672B">
        <w:rPr>
          <w:lang w:val="en-US"/>
        </w:rPr>
        <w:t></w:t>
      </w:r>
      <w:r w:rsidRPr="00E7672B">
        <w:rPr>
          <w:rFonts w:hint="eastAsia"/>
          <w:lang w:val="en-US"/>
        </w:rPr>
        <w:t>надзвичайно</w:t>
      </w:r>
      <w:r w:rsidRPr="00E7672B">
        <w:rPr>
          <w:lang w:val="en-US"/>
        </w:rPr>
        <w:t></w:t>
      </w:r>
      <w:r w:rsidRPr="00E7672B">
        <w:rPr>
          <w:rFonts w:hint="eastAsia"/>
          <w:lang w:val="en-US"/>
        </w:rPr>
        <w:t>низького</w:t>
      </w:r>
      <w:r w:rsidRPr="00E7672B">
        <w:rPr>
          <w:lang w:val="en-US"/>
        </w:rPr>
        <w:t></w:t>
      </w:r>
      <w:r w:rsidRPr="00E7672B">
        <w:rPr>
          <w:rFonts w:hint="eastAsia"/>
          <w:lang w:val="en-US"/>
        </w:rPr>
        <w:t>рівня</w:t>
      </w:r>
      <w:r w:rsidRPr="00E7672B">
        <w:rPr>
          <w:lang w:val="en-US"/>
        </w:rPr>
        <w:t></w:t>
      </w:r>
      <w:r w:rsidRPr="00E7672B">
        <w:rPr>
          <w:rFonts w:hint="eastAsia"/>
          <w:lang w:val="en-US"/>
        </w:rPr>
        <w:t>контролю</w:t>
      </w:r>
      <w:r w:rsidRPr="00E7672B">
        <w:rPr>
          <w:lang w:val="en-US"/>
        </w:rPr>
        <w:t></w:t>
      </w:r>
      <w:r w:rsidRPr="00E7672B">
        <w:rPr>
          <w:rFonts w:hint="eastAsia"/>
          <w:lang w:val="en-US"/>
        </w:rPr>
        <w:t>за</w:t>
      </w:r>
      <w:r w:rsidRPr="00E7672B">
        <w:rPr>
          <w:lang w:val="en-US"/>
        </w:rPr>
        <w:t></w:t>
      </w:r>
      <w:r w:rsidRPr="00E7672B">
        <w:rPr>
          <w:rFonts w:hint="eastAsia"/>
          <w:lang w:val="en-US"/>
        </w:rPr>
        <w:t>використанням</w:t>
      </w:r>
      <w:r w:rsidRPr="00E7672B">
        <w:rPr>
          <w:lang w:val="en-US"/>
        </w:rPr>
        <w:t></w:t>
      </w:r>
      <w:r w:rsidRPr="00E7672B">
        <w:rPr>
          <w:rFonts w:hint="eastAsia"/>
          <w:lang w:val="en-US"/>
        </w:rPr>
        <w:t>бюджетних</w:t>
      </w:r>
    </w:p>
    <w:p w:rsidR="00E7672B" w:rsidRPr="00E7672B" w:rsidRDefault="00E7672B" w:rsidP="00E7672B">
      <w:pPr>
        <w:rPr>
          <w:lang w:val="en-US"/>
        </w:rPr>
      </w:pPr>
      <w:r w:rsidRPr="00E7672B">
        <w:rPr>
          <w:rFonts w:hint="eastAsia"/>
          <w:lang w:val="en-US"/>
        </w:rPr>
        <w:t>коштів</w:t>
      </w:r>
      <w:r w:rsidRPr="00E7672B">
        <w:rPr>
          <w:lang w:val="en-US"/>
        </w:rPr>
        <w:t></w:t>
      </w:r>
      <w:r w:rsidRPr="00E7672B">
        <w:rPr>
          <w:rFonts w:hint="eastAsia"/>
          <w:lang w:val="en-US"/>
        </w:rPr>
        <w:t>у</w:t>
      </w:r>
      <w:r w:rsidRPr="00E7672B">
        <w:rPr>
          <w:lang w:val="en-US"/>
        </w:rPr>
        <w:t></w:t>
      </w:r>
      <w:r w:rsidRPr="00E7672B">
        <w:rPr>
          <w:rFonts w:hint="eastAsia"/>
          <w:lang w:val="en-US"/>
        </w:rPr>
        <w:t>військових</w:t>
      </w:r>
      <w:r w:rsidRPr="00E7672B">
        <w:rPr>
          <w:lang w:val="en-US"/>
        </w:rPr>
        <w:t></w:t>
      </w:r>
      <w:r w:rsidRPr="00E7672B">
        <w:rPr>
          <w:rFonts w:hint="eastAsia"/>
          <w:lang w:val="en-US"/>
        </w:rPr>
        <w:t>навчальних</w:t>
      </w:r>
      <w:r w:rsidRPr="00E7672B">
        <w:rPr>
          <w:lang w:val="en-US"/>
        </w:rPr>
        <w:t></w:t>
      </w:r>
      <w:r w:rsidRPr="00E7672B">
        <w:rPr>
          <w:rFonts w:hint="eastAsia"/>
          <w:lang w:val="en-US"/>
        </w:rPr>
        <w:t>закладах</w:t>
      </w:r>
      <w:r w:rsidRPr="00E7672B">
        <w:rPr>
          <w:lang w:val="en-US"/>
        </w:rPr>
        <w:t></w:t>
      </w:r>
      <w:r w:rsidRPr="00E7672B">
        <w:rPr>
          <w:rFonts w:hint="eastAsia"/>
          <w:lang w:val="en-US"/>
        </w:rPr>
        <w:t>Лівії</w:t>
      </w:r>
      <w:r w:rsidRPr="00E7672B">
        <w:rPr>
          <w:lang w:val="en-US"/>
        </w:rPr>
        <w:t></w:t>
      </w:r>
      <w:r w:rsidRPr="00E7672B">
        <w:rPr>
          <w:rFonts w:hint="eastAsia"/>
          <w:lang w:val="en-US"/>
        </w:rPr>
        <w:t>розроблений</w:t>
      </w:r>
      <w:r w:rsidRPr="00E7672B">
        <w:rPr>
          <w:lang w:val="en-US"/>
        </w:rPr>
        <w:t></w:t>
      </w:r>
      <w:r w:rsidRPr="00E7672B">
        <w:rPr>
          <w:rFonts w:hint="eastAsia"/>
          <w:lang w:val="en-US"/>
        </w:rPr>
        <w:t>алгоритм</w:t>
      </w:r>
      <w:r w:rsidRPr="00E7672B">
        <w:rPr>
          <w:lang w:val="en-US"/>
        </w:rPr>
        <w:t></w:t>
      </w:r>
      <w:r w:rsidRPr="00E7672B">
        <w:rPr>
          <w:rFonts w:hint="eastAsia"/>
          <w:lang w:val="en-US"/>
        </w:rPr>
        <w:t>складання</w:t>
      </w:r>
      <w:r w:rsidRPr="00E7672B">
        <w:rPr>
          <w:lang w:val="en-US"/>
        </w:rPr>
        <w:t></w:t>
      </w:r>
      <w:r w:rsidRPr="00E7672B">
        <w:rPr>
          <w:rFonts w:hint="eastAsia"/>
          <w:lang w:val="en-US"/>
        </w:rPr>
        <w:t>і</w:t>
      </w:r>
    </w:p>
    <w:p w:rsidR="00E7672B" w:rsidRPr="00E7672B" w:rsidRDefault="00E7672B" w:rsidP="00E7672B">
      <w:pPr>
        <w:rPr>
          <w:lang w:val="en-US"/>
        </w:rPr>
      </w:pPr>
      <w:r w:rsidRPr="00E7672B">
        <w:rPr>
          <w:rFonts w:hint="eastAsia"/>
          <w:lang w:val="en-US"/>
        </w:rPr>
        <w:t>виконання</w:t>
      </w:r>
      <w:r w:rsidRPr="00E7672B">
        <w:rPr>
          <w:lang w:val="en-US"/>
        </w:rPr>
        <w:t></w:t>
      </w:r>
      <w:r w:rsidRPr="00E7672B">
        <w:rPr>
          <w:rFonts w:hint="eastAsia"/>
          <w:lang w:val="en-US"/>
        </w:rPr>
        <w:t>кошторису</w:t>
      </w:r>
      <w:r w:rsidRPr="00E7672B">
        <w:rPr>
          <w:lang w:val="en-US"/>
        </w:rPr>
        <w:t></w:t>
      </w:r>
      <w:r w:rsidRPr="00E7672B">
        <w:rPr>
          <w:rFonts w:hint="eastAsia"/>
          <w:lang w:val="en-US"/>
        </w:rPr>
        <w:t>бюджету</w:t>
      </w:r>
      <w:r w:rsidRPr="00E7672B">
        <w:rPr>
          <w:lang w:val="en-US"/>
        </w:rPr>
        <w:t></w:t>
      </w:r>
      <w:r w:rsidRPr="00E7672B">
        <w:rPr>
          <w:rFonts w:hint="eastAsia"/>
          <w:lang w:val="en-US"/>
        </w:rPr>
        <w:t>з</w:t>
      </w:r>
      <w:r w:rsidRPr="00E7672B">
        <w:rPr>
          <w:lang w:val="en-US"/>
        </w:rPr>
        <w:t></w:t>
      </w:r>
      <w:r w:rsidRPr="00E7672B">
        <w:rPr>
          <w:rFonts w:hint="eastAsia"/>
          <w:lang w:val="en-US"/>
        </w:rPr>
        <w:t>посиленням</w:t>
      </w:r>
      <w:r w:rsidRPr="00E7672B">
        <w:rPr>
          <w:lang w:val="en-US"/>
        </w:rPr>
        <w:t></w:t>
      </w:r>
      <w:r w:rsidRPr="00E7672B">
        <w:rPr>
          <w:rFonts w:hint="eastAsia"/>
          <w:lang w:val="en-US"/>
        </w:rPr>
        <w:t>контролю</w:t>
      </w:r>
      <w:r w:rsidRPr="00E7672B">
        <w:rPr>
          <w:lang w:val="en-US"/>
        </w:rPr>
        <w:t></w:t>
      </w:r>
      <w:r w:rsidRPr="00E7672B">
        <w:rPr>
          <w:rFonts w:hint="eastAsia"/>
          <w:lang w:val="en-US"/>
        </w:rPr>
        <w:t>його</w:t>
      </w:r>
      <w:r w:rsidRPr="00E7672B">
        <w:rPr>
          <w:lang w:val="en-US"/>
        </w:rPr>
        <w:t></w:t>
      </w:r>
      <w:r w:rsidRPr="00E7672B">
        <w:rPr>
          <w:rFonts w:hint="eastAsia"/>
          <w:lang w:val="en-US"/>
        </w:rPr>
        <w:t>практичного</w:t>
      </w:r>
    </w:p>
    <w:p w:rsidR="00E7672B" w:rsidRPr="00E7672B" w:rsidRDefault="00E7672B" w:rsidP="00E7672B">
      <w:pPr>
        <w:rPr>
          <w:lang w:val="en-US"/>
        </w:rPr>
      </w:pPr>
      <w:r w:rsidRPr="00E7672B">
        <w:rPr>
          <w:rFonts w:hint="eastAsia"/>
          <w:lang w:val="en-US"/>
        </w:rPr>
        <w:t>виконання</w:t>
      </w:r>
      <w:r w:rsidRPr="00E7672B">
        <w:rPr>
          <w:lang w:val="en-US"/>
        </w:rPr>
        <w:t></w:t>
      </w:r>
    </w:p>
    <w:p w:rsidR="00E7672B" w:rsidRPr="00E7672B" w:rsidRDefault="00E7672B" w:rsidP="00E7672B">
      <w:pPr>
        <w:rPr>
          <w:lang w:val="en-US"/>
        </w:rPr>
      </w:pPr>
      <w:r w:rsidRPr="00E7672B">
        <w:rPr>
          <w:lang w:val="en-US"/>
        </w:rPr>
        <w:t></w:t>
      </w:r>
      <w:r w:rsidRPr="00E7672B">
        <w:rPr>
          <w:lang w:val="en-US"/>
        </w:rPr>
        <w:t></w:t>
      </w:r>
      <w:r w:rsidRPr="00E7672B">
        <w:rPr>
          <w:lang w:val="en-US"/>
        </w:rPr>
        <w:t></w:t>
      </w:r>
      <w:r w:rsidRPr="00E7672B">
        <w:rPr>
          <w:rFonts w:hint="eastAsia"/>
          <w:lang w:val="en-US"/>
        </w:rPr>
        <w:t>З</w:t>
      </w:r>
      <w:r w:rsidRPr="00E7672B">
        <w:rPr>
          <w:lang w:val="en-US"/>
        </w:rPr>
        <w:t></w:t>
      </w:r>
      <w:r w:rsidRPr="00E7672B">
        <w:rPr>
          <w:rFonts w:hint="eastAsia"/>
          <w:lang w:val="en-US"/>
        </w:rPr>
        <w:t>метою</w:t>
      </w:r>
      <w:r w:rsidRPr="00E7672B">
        <w:rPr>
          <w:lang w:val="en-US"/>
        </w:rPr>
        <w:t></w:t>
      </w:r>
      <w:r w:rsidRPr="00E7672B">
        <w:rPr>
          <w:rFonts w:hint="eastAsia"/>
          <w:lang w:val="en-US"/>
        </w:rPr>
        <w:t>вдосконалення</w:t>
      </w:r>
      <w:r w:rsidRPr="00E7672B">
        <w:rPr>
          <w:lang w:val="en-US"/>
        </w:rPr>
        <w:t></w:t>
      </w:r>
      <w:r w:rsidRPr="00E7672B">
        <w:rPr>
          <w:rFonts w:hint="eastAsia"/>
          <w:lang w:val="en-US"/>
        </w:rPr>
        <w:t>обліку</w:t>
      </w:r>
      <w:r w:rsidRPr="00E7672B">
        <w:rPr>
          <w:lang w:val="en-US"/>
        </w:rPr>
        <w:t></w:t>
      </w:r>
      <w:r w:rsidRPr="00E7672B">
        <w:rPr>
          <w:rFonts w:hint="eastAsia"/>
          <w:lang w:val="en-US"/>
        </w:rPr>
        <w:t>витрат</w:t>
      </w:r>
      <w:r w:rsidRPr="00E7672B">
        <w:rPr>
          <w:lang w:val="en-US"/>
        </w:rPr>
        <w:t></w:t>
      </w:r>
      <w:r w:rsidRPr="00E7672B">
        <w:rPr>
          <w:rFonts w:hint="eastAsia"/>
          <w:lang w:val="en-US"/>
        </w:rPr>
        <w:t>на</w:t>
      </w:r>
      <w:r w:rsidRPr="00E7672B">
        <w:rPr>
          <w:lang w:val="en-US"/>
        </w:rPr>
        <w:t></w:t>
      </w:r>
      <w:r w:rsidRPr="00E7672B">
        <w:rPr>
          <w:rFonts w:hint="eastAsia"/>
          <w:lang w:val="en-US"/>
        </w:rPr>
        <w:t>підготовку</w:t>
      </w:r>
      <w:r w:rsidRPr="00E7672B">
        <w:rPr>
          <w:lang w:val="en-US"/>
        </w:rPr>
        <w:t></w:t>
      </w:r>
      <w:r w:rsidRPr="00E7672B">
        <w:rPr>
          <w:rFonts w:hint="eastAsia"/>
          <w:lang w:val="en-US"/>
        </w:rPr>
        <w:t>військовослужбовців</w:t>
      </w:r>
    </w:p>
    <w:p w:rsidR="00E7672B" w:rsidRPr="00E7672B" w:rsidRDefault="00E7672B" w:rsidP="00E7672B">
      <w:pPr>
        <w:rPr>
          <w:lang w:val="en-US"/>
        </w:rPr>
      </w:pPr>
      <w:r w:rsidRPr="00E7672B">
        <w:rPr>
          <w:rFonts w:hint="eastAsia"/>
          <w:lang w:val="en-US"/>
        </w:rPr>
        <w:t>в</w:t>
      </w:r>
      <w:r w:rsidRPr="00E7672B">
        <w:rPr>
          <w:lang w:val="en-US"/>
        </w:rPr>
        <w:t></w:t>
      </w:r>
      <w:r w:rsidRPr="00E7672B">
        <w:rPr>
          <w:rFonts w:hint="eastAsia"/>
          <w:lang w:val="en-US"/>
        </w:rPr>
        <w:t>Лівії</w:t>
      </w:r>
      <w:r w:rsidRPr="00E7672B">
        <w:rPr>
          <w:lang w:val="en-US"/>
        </w:rPr>
        <w:t></w:t>
      </w:r>
      <w:r w:rsidRPr="00E7672B">
        <w:rPr>
          <w:rFonts w:hint="eastAsia"/>
          <w:lang w:val="en-US"/>
        </w:rPr>
        <w:t>за</w:t>
      </w:r>
      <w:r w:rsidRPr="00E7672B">
        <w:rPr>
          <w:lang w:val="en-US"/>
        </w:rPr>
        <w:t></w:t>
      </w:r>
      <w:r w:rsidRPr="00E7672B">
        <w:rPr>
          <w:rFonts w:hint="eastAsia"/>
          <w:lang w:val="en-US"/>
        </w:rPr>
        <w:t>основу</w:t>
      </w:r>
      <w:r w:rsidRPr="00E7672B">
        <w:rPr>
          <w:lang w:val="en-US"/>
        </w:rPr>
        <w:t></w:t>
      </w:r>
      <w:r w:rsidRPr="00E7672B">
        <w:rPr>
          <w:rFonts w:hint="eastAsia"/>
          <w:lang w:val="en-US"/>
        </w:rPr>
        <w:t>прийнятий</w:t>
      </w:r>
      <w:r w:rsidRPr="00E7672B">
        <w:rPr>
          <w:lang w:val="en-US"/>
        </w:rPr>
        <w:t></w:t>
      </w:r>
      <w:r w:rsidRPr="00E7672B">
        <w:rPr>
          <w:rFonts w:hint="eastAsia"/>
          <w:lang w:val="en-US"/>
        </w:rPr>
        <w:t>досвід</w:t>
      </w:r>
      <w:r w:rsidRPr="00E7672B">
        <w:rPr>
          <w:lang w:val="en-US"/>
        </w:rPr>
        <w:t></w:t>
      </w:r>
      <w:r w:rsidRPr="00E7672B">
        <w:rPr>
          <w:rFonts w:hint="eastAsia"/>
          <w:lang w:val="en-US"/>
        </w:rPr>
        <w:t>України</w:t>
      </w:r>
      <w:r w:rsidRPr="00E7672B">
        <w:rPr>
          <w:lang w:val="en-US"/>
        </w:rPr>
        <w:t></w:t>
      </w:r>
      <w:r w:rsidRPr="00E7672B">
        <w:rPr>
          <w:rFonts w:hint="eastAsia"/>
          <w:lang w:val="en-US"/>
        </w:rPr>
        <w:t>і</w:t>
      </w:r>
      <w:r w:rsidRPr="00E7672B">
        <w:rPr>
          <w:lang w:val="en-US"/>
        </w:rPr>
        <w:t></w:t>
      </w:r>
      <w:r w:rsidRPr="00E7672B">
        <w:rPr>
          <w:rFonts w:hint="eastAsia"/>
          <w:lang w:val="en-US"/>
        </w:rPr>
        <w:t>міжнародні</w:t>
      </w:r>
      <w:r w:rsidRPr="00E7672B">
        <w:rPr>
          <w:lang w:val="en-US"/>
        </w:rPr>
        <w:t></w:t>
      </w:r>
      <w:r w:rsidRPr="00E7672B">
        <w:rPr>
          <w:rFonts w:hint="eastAsia"/>
          <w:lang w:val="en-US"/>
        </w:rPr>
        <w:t>стандарти</w:t>
      </w:r>
      <w:r w:rsidRPr="00E7672B">
        <w:rPr>
          <w:lang w:val="en-US"/>
        </w:rPr>
        <w:t></w:t>
      </w:r>
      <w:r w:rsidRPr="00E7672B">
        <w:rPr>
          <w:lang w:val="en-US"/>
        </w:rPr>
        <w:t></w:t>
      </w:r>
      <w:r w:rsidRPr="00E7672B">
        <w:rPr>
          <w:rFonts w:hint="eastAsia"/>
          <w:lang w:val="en-US"/>
        </w:rPr>
        <w:t>На</w:t>
      </w:r>
      <w:r w:rsidRPr="00E7672B">
        <w:rPr>
          <w:lang w:val="en-US"/>
        </w:rPr>
        <w:t></w:t>
      </w:r>
      <w:r w:rsidRPr="00E7672B">
        <w:rPr>
          <w:rFonts w:hint="eastAsia"/>
          <w:lang w:val="en-US"/>
        </w:rPr>
        <w:t>підставі</w:t>
      </w:r>
    </w:p>
    <w:p w:rsidR="00E7672B" w:rsidRPr="00E7672B" w:rsidRDefault="00E7672B" w:rsidP="00E7672B">
      <w:pPr>
        <w:rPr>
          <w:lang w:val="en-US"/>
        </w:rPr>
      </w:pPr>
      <w:r w:rsidRPr="00E7672B">
        <w:rPr>
          <w:rFonts w:hint="eastAsia"/>
          <w:lang w:val="en-US"/>
        </w:rPr>
        <w:t>розробленого</w:t>
      </w:r>
      <w:r w:rsidRPr="00E7672B">
        <w:rPr>
          <w:lang w:val="en-US"/>
        </w:rPr>
        <w:t></w:t>
      </w:r>
      <w:r w:rsidRPr="00E7672B">
        <w:rPr>
          <w:rFonts w:hint="eastAsia"/>
          <w:lang w:val="en-US"/>
        </w:rPr>
        <w:t>Плану</w:t>
      </w:r>
      <w:r w:rsidRPr="00E7672B">
        <w:rPr>
          <w:lang w:val="en-US"/>
        </w:rPr>
        <w:t></w:t>
      </w:r>
      <w:r w:rsidRPr="00E7672B">
        <w:rPr>
          <w:rFonts w:hint="eastAsia"/>
          <w:lang w:val="en-US"/>
        </w:rPr>
        <w:t>рахунків</w:t>
      </w:r>
      <w:r w:rsidRPr="00E7672B">
        <w:rPr>
          <w:lang w:val="en-US"/>
        </w:rPr>
        <w:t></w:t>
      </w:r>
      <w:r w:rsidRPr="00E7672B">
        <w:rPr>
          <w:lang w:val="en-US"/>
        </w:rPr>
        <w:t></w:t>
      </w:r>
      <w:r w:rsidRPr="00E7672B">
        <w:rPr>
          <w:rFonts w:hint="eastAsia"/>
          <w:lang w:val="en-US"/>
        </w:rPr>
        <w:t>субрахунків</w:t>
      </w:r>
      <w:r w:rsidRPr="00E7672B">
        <w:rPr>
          <w:lang w:val="en-US"/>
        </w:rPr>
        <w:t></w:t>
      </w:r>
      <w:r w:rsidRPr="00E7672B">
        <w:rPr>
          <w:rFonts w:hint="eastAsia"/>
          <w:lang w:val="en-US"/>
        </w:rPr>
        <w:t>для</w:t>
      </w:r>
      <w:r w:rsidRPr="00E7672B">
        <w:rPr>
          <w:lang w:val="en-US"/>
        </w:rPr>
        <w:t></w:t>
      </w:r>
      <w:r w:rsidRPr="00E7672B">
        <w:rPr>
          <w:rFonts w:hint="eastAsia"/>
          <w:lang w:val="en-US"/>
        </w:rPr>
        <w:t>обліку</w:t>
      </w:r>
      <w:r w:rsidRPr="00E7672B">
        <w:rPr>
          <w:lang w:val="en-US"/>
        </w:rPr>
        <w:t></w:t>
      </w:r>
      <w:r w:rsidRPr="00E7672B">
        <w:rPr>
          <w:rFonts w:hint="eastAsia"/>
          <w:lang w:val="en-US"/>
        </w:rPr>
        <w:t>витрат</w:t>
      </w:r>
      <w:r w:rsidRPr="00E7672B">
        <w:rPr>
          <w:lang w:val="en-US"/>
        </w:rPr>
        <w:t></w:t>
      </w:r>
      <w:r w:rsidRPr="00E7672B">
        <w:rPr>
          <w:rFonts w:hint="eastAsia"/>
          <w:lang w:val="en-US"/>
        </w:rPr>
        <w:t>за</w:t>
      </w:r>
      <w:r w:rsidRPr="00E7672B">
        <w:rPr>
          <w:lang w:val="en-US"/>
        </w:rPr>
        <w:t></w:t>
      </w:r>
      <w:r w:rsidRPr="00E7672B">
        <w:rPr>
          <w:rFonts w:hint="eastAsia"/>
          <w:lang w:val="en-US"/>
        </w:rPr>
        <w:t>місцями</w:t>
      </w:r>
    </w:p>
    <w:p w:rsidR="00E7672B" w:rsidRPr="00E7672B" w:rsidRDefault="00E7672B" w:rsidP="00E7672B">
      <w:pPr>
        <w:rPr>
          <w:lang w:val="en-US"/>
        </w:rPr>
      </w:pPr>
      <w:r w:rsidRPr="00E7672B">
        <w:rPr>
          <w:rFonts w:hint="eastAsia"/>
          <w:lang w:val="en-US"/>
        </w:rPr>
        <w:t>виникнення</w:t>
      </w:r>
      <w:r w:rsidRPr="00E7672B">
        <w:rPr>
          <w:lang w:val="en-US"/>
        </w:rPr>
        <w:t></w:t>
      </w:r>
      <w:r w:rsidRPr="00E7672B">
        <w:rPr>
          <w:lang w:val="en-US"/>
        </w:rPr>
        <w:t></w:t>
      </w:r>
      <w:r w:rsidRPr="00E7672B">
        <w:rPr>
          <w:rFonts w:hint="eastAsia"/>
          <w:lang w:val="en-US"/>
        </w:rPr>
        <w:t>запропоновані</w:t>
      </w:r>
      <w:r w:rsidRPr="00E7672B">
        <w:rPr>
          <w:lang w:val="en-US"/>
        </w:rPr>
        <w:t></w:t>
      </w:r>
      <w:r w:rsidRPr="00E7672B">
        <w:rPr>
          <w:rFonts w:hint="eastAsia"/>
          <w:lang w:val="en-US"/>
        </w:rPr>
        <w:t>типові</w:t>
      </w:r>
      <w:r w:rsidRPr="00E7672B">
        <w:rPr>
          <w:lang w:val="en-US"/>
        </w:rPr>
        <w:t></w:t>
      </w:r>
      <w:r w:rsidRPr="00E7672B">
        <w:rPr>
          <w:rFonts w:hint="eastAsia"/>
          <w:lang w:val="en-US"/>
        </w:rPr>
        <w:t>бухгалтерські</w:t>
      </w:r>
      <w:r w:rsidRPr="00E7672B">
        <w:rPr>
          <w:lang w:val="en-US"/>
        </w:rPr>
        <w:t></w:t>
      </w:r>
      <w:r w:rsidRPr="00E7672B">
        <w:rPr>
          <w:rFonts w:hint="eastAsia"/>
          <w:lang w:val="en-US"/>
        </w:rPr>
        <w:t>проведення</w:t>
      </w:r>
      <w:r w:rsidRPr="00E7672B">
        <w:rPr>
          <w:lang w:val="en-US"/>
        </w:rPr>
        <w:t></w:t>
      </w:r>
      <w:r w:rsidRPr="00E7672B">
        <w:rPr>
          <w:rFonts w:hint="eastAsia"/>
          <w:lang w:val="en-US"/>
        </w:rPr>
        <w:t>з</w:t>
      </w:r>
      <w:r w:rsidRPr="00E7672B">
        <w:rPr>
          <w:lang w:val="en-US"/>
        </w:rPr>
        <w:t></w:t>
      </w:r>
      <w:r w:rsidRPr="00E7672B">
        <w:rPr>
          <w:rFonts w:hint="eastAsia"/>
          <w:lang w:val="en-US"/>
        </w:rPr>
        <w:t>обліку</w:t>
      </w:r>
      <w:r w:rsidRPr="00E7672B">
        <w:rPr>
          <w:lang w:val="en-US"/>
        </w:rPr>
        <w:t></w:t>
      </w:r>
      <w:r w:rsidRPr="00E7672B">
        <w:rPr>
          <w:rFonts w:hint="eastAsia"/>
          <w:lang w:val="en-US"/>
        </w:rPr>
        <w:t>витрат</w:t>
      </w:r>
      <w:r w:rsidRPr="00E7672B">
        <w:rPr>
          <w:lang w:val="en-US"/>
        </w:rPr>
        <w:t></w:t>
      </w:r>
      <w:r w:rsidRPr="00E7672B">
        <w:rPr>
          <w:rFonts w:hint="eastAsia"/>
          <w:lang w:val="en-US"/>
        </w:rPr>
        <w:t>і</w:t>
      </w:r>
    </w:p>
    <w:p w:rsidR="00E7672B" w:rsidRPr="00E7672B" w:rsidRDefault="00E7672B" w:rsidP="00E7672B">
      <w:pPr>
        <w:rPr>
          <w:lang w:val="en-US"/>
        </w:rPr>
      </w:pPr>
      <w:r w:rsidRPr="00E7672B">
        <w:rPr>
          <w:rFonts w:hint="eastAsia"/>
          <w:lang w:val="en-US"/>
        </w:rPr>
        <w:t>розроблена</w:t>
      </w:r>
      <w:r w:rsidRPr="00E7672B">
        <w:rPr>
          <w:lang w:val="en-US"/>
        </w:rPr>
        <w:t></w:t>
      </w:r>
      <w:r w:rsidRPr="00E7672B">
        <w:rPr>
          <w:rFonts w:hint="eastAsia"/>
          <w:lang w:val="en-US"/>
        </w:rPr>
        <w:t>відповідна</w:t>
      </w:r>
      <w:r w:rsidRPr="00E7672B">
        <w:rPr>
          <w:lang w:val="en-US"/>
        </w:rPr>
        <w:t></w:t>
      </w:r>
      <w:r w:rsidRPr="00E7672B">
        <w:rPr>
          <w:rFonts w:hint="eastAsia"/>
          <w:lang w:val="en-US"/>
        </w:rPr>
        <w:t>модель</w:t>
      </w:r>
      <w:r w:rsidRPr="00E7672B">
        <w:rPr>
          <w:lang w:val="en-US"/>
        </w:rPr>
        <w:t></w:t>
      </w:r>
      <w:r w:rsidRPr="00E7672B">
        <w:rPr>
          <w:rFonts w:hint="eastAsia"/>
          <w:lang w:val="en-US"/>
        </w:rPr>
        <w:t>відображення</w:t>
      </w:r>
      <w:r w:rsidRPr="00E7672B">
        <w:rPr>
          <w:lang w:val="en-US"/>
        </w:rPr>
        <w:t></w:t>
      </w:r>
      <w:r w:rsidRPr="00E7672B">
        <w:rPr>
          <w:rFonts w:hint="eastAsia"/>
          <w:lang w:val="en-US"/>
        </w:rPr>
        <w:t>витрат</w:t>
      </w:r>
      <w:r w:rsidRPr="00E7672B">
        <w:rPr>
          <w:lang w:val="en-US"/>
        </w:rPr>
        <w:t></w:t>
      </w:r>
      <w:r w:rsidRPr="00E7672B">
        <w:rPr>
          <w:lang w:val="en-US"/>
        </w:rPr>
        <w:t></w:t>
      </w:r>
      <w:r w:rsidRPr="00E7672B">
        <w:rPr>
          <w:rFonts w:hint="eastAsia"/>
          <w:lang w:val="en-US"/>
        </w:rPr>
        <w:t>доходів</w:t>
      </w:r>
      <w:r w:rsidRPr="00E7672B">
        <w:rPr>
          <w:lang w:val="en-US"/>
        </w:rPr>
        <w:t></w:t>
      </w:r>
      <w:r w:rsidRPr="00E7672B">
        <w:rPr>
          <w:rFonts w:hint="eastAsia"/>
          <w:lang w:val="en-US"/>
        </w:rPr>
        <w:t>і</w:t>
      </w:r>
      <w:r w:rsidRPr="00E7672B">
        <w:rPr>
          <w:lang w:val="en-US"/>
        </w:rPr>
        <w:t></w:t>
      </w:r>
      <w:r w:rsidRPr="00E7672B">
        <w:rPr>
          <w:rFonts w:hint="eastAsia"/>
          <w:lang w:val="en-US"/>
        </w:rPr>
        <w:t>фінансових</w:t>
      </w:r>
    </w:p>
    <w:p w:rsidR="00E7672B" w:rsidRPr="00E7672B" w:rsidRDefault="00E7672B" w:rsidP="00E7672B">
      <w:pPr>
        <w:rPr>
          <w:lang w:val="en-US"/>
        </w:rPr>
      </w:pPr>
      <w:r w:rsidRPr="00E7672B">
        <w:rPr>
          <w:rFonts w:hint="eastAsia"/>
          <w:lang w:val="en-US"/>
        </w:rPr>
        <w:t>результатів</w:t>
      </w:r>
      <w:r w:rsidRPr="00E7672B">
        <w:rPr>
          <w:lang w:val="en-US"/>
        </w:rPr>
        <w:t></w:t>
      </w:r>
      <w:r w:rsidRPr="00E7672B">
        <w:rPr>
          <w:lang w:val="en-US"/>
        </w:rPr>
        <w:t></w:t>
      </w:r>
      <w:r w:rsidRPr="00E7672B">
        <w:rPr>
          <w:rFonts w:hint="eastAsia"/>
          <w:lang w:val="en-US"/>
        </w:rPr>
        <w:t>Розроблено</w:t>
      </w:r>
      <w:r w:rsidRPr="00E7672B">
        <w:rPr>
          <w:lang w:val="en-US"/>
        </w:rPr>
        <w:t></w:t>
      </w:r>
      <w:r w:rsidRPr="00E7672B">
        <w:rPr>
          <w:rFonts w:hint="eastAsia"/>
          <w:lang w:val="en-US"/>
        </w:rPr>
        <w:t>спеціальні</w:t>
      </w:r>
      <w:r w:rsidRPr="00E7672B">
        <w:rPr>
          <w:lang w:val="en-US"/>
        </w:rPr>
        <w:t></w:t>
      </w:r>
      <w:r w:rsidRPr="00E7672B">
        <w:rPr>
          <w:rFonts w:hint="eastAsia"/>
          <w:lang w:val="en-US"/>
        </w:rPr>
        <w:t>типові</w:t>
      </w:r>
      <w:r w:rsidRPr="00E7672B">
        <w:rPr>
          <w:lang w:val="en-US"/>
        </w:rPr>
        <w:t></w:t>
      </w:r>
      <w:r w:rsidRPr="00E7672B">
        <w:rPr>
          <w:rFonts w:hint="eastAsia"/>
          <w:lang w:val="en-US"/>
        </w:rPr>
        <w:t>регістри</w:t>
      </w:r>
      <w:r w:rsidRPr="00E7672B">
        <w:rPr>
          <w:lang w:val="en-US"/>
        </w:rPr>
        <w:t></w:t>
      </w:r>
      <w:r w:rsidRPr="00E7672B">
        <w:rPr>
          <w:rFonts w:hint="eastAsia"/>
          <w:lang w:val="en-US"/>
        </w:rPr>
        <w:t>бухгалтерського</w:t>
      </w:r>
      <w:r w:rsidRPr="00E7672B">
        <w:rPr>
          <w:lang w:val="en-US"/>
        </w:rPr>
        <w:t></w:t>
      </w:r>
      <w:r w:rsidRPr="00E7672B">
        <w:rPr>
          <w:rFonts w:hint="eastAsia"/>
          <w:lang w:val="en-US"/>
        </w:rPr>
        <w:t>обліку</w:t>
      </w:r>
      <w:r w:rsidRPr="00E7672B">
        <w:rPr>
          <w:lang w:val="en-US"/>
        </w:rPr>
        <w:t></w:t>
      </w:r>
      <w:r w:rsidRPr="00E7672B">
        <w:rPr>
          <w:rFonts w:hint="eastAsia"/>
          <w:lang w:val="en-US"/>
        </w:rPr>
        <w:t>для</w:t>
      </w:r>
    </w:p>
    <w:p w:rsidR="00E7672B" w:rsidRPr="00E7672B" w:rsidRDefault="00E7672B" w:rsidP="00E7672B">
      <w:pPr>
        <w:rPr>
          <w:lang w:val="en-US"/>
        </w:rPr>
      </w:pPr>
      <w:r w:rsidRPr="00E7672B">
        <w:rPr>
          <w:rFonts w:hint="eastAsia"/>
          <w:lang w:val="en-US"/>
        </w:rPr>
        <w:t>військових</w:t>
      </w:r>
      <w:r w:rsidRPr="00E7672B">
        <w:rPr>
          <w:lang w:val="en-US"/>
        </w:rPr>
        <w:t></w:t>
      </w:r>
      <w:r w:rsidRPr="00E7672B">
        <w:rPr>
          <w:rFonts w:hint="eastAsia"/>
          <w:lang w:val="en-US"/>
        </w:rPr>
        <w:t>навчальних</w:t>
      </w:r>
      <w:r w:rsidRPr="00E7672B">
        <w:rPr>
          <w:lang w:val="en-US"/>
        </w:rPr>
        <w:t></w:t>
      </w:r>
      <w:r w:rsidRPr="00E7672B">
        <w:rPr>
          <w:rFonts w:hint="eastAsia"/>
          <w:lang w:val="en-US"/>
        </w:rPr>
        <w:t>закладів</w:t>
      </w:r>
      <w:r w:rsidRPr="00E7672B">
        <w:rPr>
          <w:lang w:val="en-US"/>
        </w:rPr>
        <w:t></w:t>
      </w:r>
      <w:r w:rsidRPr="00E7672B">
        <w:rPr>
          <w:lang w:val="en-US"/>
        </w:rPr>
        <w:t></w:t>
      </w:r>
      <w:r w:rsidRPr="00E7672B">
        <w:rPr>
          <w:rFonts w:hint="eastAsia"/>
          <w:lang w:val="en-US"/>
        </w:rPr>
        <w:t>накопичувальна</w:t>
      </w:r>
      <w:r w:rsidRPr="00E7672B">
        <w:rPr>
          <w:lang w:val="en-US"/>
        </w:rPr>
        <w:t></w:t>
      </w:r>
      <w:r w:rsidRPr="00E7672B">
        <w:rPr>
          <w:rFonts w:hint="eastAsia"/>
          <w:lang w:val="en-US"/>
        </w:rPr>
        <w:t>відомість</w:t>
      </w:r>
      <w:r w:rsidRPr="00E7672B">
        <w:rPr>
          <w:lang w:val="en-US"/>
        </w:rPr>
        <w:t></w:t>
      </w:r>
      <w:r w:rsidRPr="00E7672B">
        <w:rPr>
          <w:rFonts w:hint="eastAsia"/>
          <w:lang w:val="en-US"/>
        </w:rPr>
        <w:t>витрат</w:t>
      </w:r>
      <w:r w:rsidRPr="00E7672B">
        <w:rPr>
          <w:lang w:val="en-US"/>
        </w:rPr>
        <w:t></w:t>
      </w:r>
      <w:r w:rsidRPr="00E7672B">
        <w:rPr>
          <w:rFonts w:hint="eastAsia"/>
          <w:lang w:val="en-US"/>
        </w:rPr>
        <w:t>на</w:t>
      </w:r>
      <w:r w:rsidRPr="00E7672B">
        <w:rPr>
          <w:lang w:val="en-US"/>
        </w:rPr>
        <w:t></w:t>
      </w:r>
      <w:r w:rsidRPr="00E7672B">
        <w:rPr>
          <w:rFonts w:hint="eastAsia"/>
          <w:lang w:val="en-US"/>
        </w:rPr>
        <w:t>утримання</w:t>
      </w:r>
    </w:p>
    <w:p w:rsidR="00E7672B" w:rsidRPr="00E7672B" w:rsidRDefault="00E7672B" w:rsidP="00E7672B">
      <w:pPr>
        <w:rPr>
          <w:lang w:val="en-US"/>
        </w:rPr>
      </w:pPr>
      <w:r w:rsidRPr="00E7672B">
        <w:rPr>
          <w:rFonts w:hint="eastAsia"/>
          <w:lang w:val="en-US"/>
        </w:rPr>
        <w:t>матеріальних</w:t>
      </w:r>
      <w:r w:rsidRPr="00E7672B">
        <w:rPr>
          <w:lang w:val="en-US"/>
        </w:rPr>
        <w:t></w:t>
      </w:r>
      <w:r w:rsidRPr="00E7672B">
        <w:rPr>
          <w:rFonts w:hint="eastAsia"/>
          <w:lang w:val="en-US"/>
        </w:rPr>
        <w:t>активів</w:t>
      </w:r>
      <w:r w:rsidRPr="00E7672B">
        <w:rPr>
          <w:lang w:val="en-US"/>
        </w:rPr>
        <w:t></w:t>
      </w:r>
      <w:r w:rsidRPr="00E7672B">
        <w:rPr>
          <w:lang w:val="en-US"/>
        </w:rPr>
        <w:t></w:t>
      </w:r>
      <w:r w:rsidRPr="00E7672B">
        <w:rPr>
          <w:rFonts w:hint="eastAsia"/>
          <w:lang w:val="en-US"/>
        </w:rPr>
        <w:t>на</w:t>
      </w:r>
      <w:r w:rsidRPr="00E7672B">
        <w:rPr>
          <w:lang w:val="en-US"/>
        </w:rPr>
        <w:t></w:t>
      </w:r>
      <w:r w:rsidRPr="00E7672B">
        <w:rPr>
          <w:rFonts w:hint="eastAsia"/>
          <w:lang w:val="en-US"/>
        </w:rPr>
        <w:t>проведення</w:t>
      </w:r>
      <w:r w:rsidRPr="00E7672B">
        <w:rPr>
          <w:lang w:val="en-US"/>
        </w:rPr>
        <w:t></w:t>
      </w:r>
      <w:r w:rsidRPr="00E7672B">
        <w:rPr>
          <w:rFonts w:hint="eastAsia"/>
          <w:lang w:val="en-US"/>
        </w:rPr>
        <w:t>навчання</w:t>
      </w:r>
      <w:r w:rsidRPr="00E7672B">
        <w:rPr>
          <w:lang w:val="en-US"/>
        </w:rPr>
        <w:t></w:t>
      </w:r>
      <w:r w:rsidRPr="00E7672B">
        <w:rPr>
          <w:lang w:val="en-US"/>
        </w:rPr>
        <w:t></w:t>
      </w:r>
      <w:r w:rsidRPr="00E7672B">
        <w:rPr>
          <w:rFonts w:hint="eastAsia"/>
          <w:lang w:val="en-US"/>
        </w:rPr>
        <w:t>на</w:t>
      </w:r>
      <w:r w:rsidRPr="00E7672B">
        <w:rPr>
          <w:lang w:val="en-US"/>
        </w:rPr>
        <w:t></w:t>
      </w:r>
      <w:r w:rsidRPr="00E7672B">
        <w:rPr>
          <w:rFonts w:hint="eastAsia"/>
          <w:lang w:val="en-US"/>
        </w:rPr>
        <w:t>оплату</w:t>
      </w:r>
      <w:r w:rsidRPr="00E7672B">
        <w:rPr>
          <w:lang w:val="en-US"/>
        </w:rPr>
        <w:t></w:t>
      </w:r>
      <w:r w:rsidRPr="00E7672B">
        <w:rPr>
          <w:rFonts w:hint="eastAsia"/>
          <w:lang w:val="en-US"/>
        </w:rPr>
        <w:t>праці</w:t>
      </w:r>
      <w:r w:rsidRPr="00E7672B">
        <w:rPr>
          <w:lang w:val="en-US"/>
        </w:rPr>
        <w:t></w:t>
      </w:r>
      <w:r w:rsidRPr="00E7672B">
        <w:rPr>
          <w:rFonts w:hint="eastAsia"/>
          <w:lang w:val="en-US"/>
        </w:rPr>
        <w:t>та</w:t>
      </w:r>
      <w:r w:rsidRPr="00E7672B">
        <w:rPr>
          <w:lang w:val="en-US"/>
        </w:rPr>
        <w:t></w:t>
      </w:r>
      <w:r w:rsidRPr="00E7672B">
        <w:rPr>
          <w:rFonts w:hint="eastAsia"/>
          <w:lang w:val="en-US"/>
        </w:rPr>
        <w:t>стипендій</w:t>
      </w:r>
      <w:r w:rsidRPr="00E7672B">
        <w:rPr>
          <w:lang w:val="en-US"/>
        </w:rPr>
        <w:t></w:t>
      </w:r>
      <w:r w:rsidRPr="00E7672B">
        <w:rPr>
          <w:lang w:val="en-US"/>
        </w:rPr>
        <w:t></w:t>
      </w:r>
      <w:r w:rsidRPr="00E7672B">
        <w:rPr>
          <w:rFonts w:hint="eastAsia"/>
          <w:lang w:val="en-US"/>
        </w:rPr>
        <w:t>на</w:t>
      </w:r>
    </w:p>
    <w:p w:rsidR="00E7672B" w:rsidRPr="00E7672B" w:rsidRDefault="00E7672B" w:rsidP="00E7672B">
      <w:pPr>
        <w:rPr>
          <w:lang w:val="en-US"/>
        </w:rPr>
      </w:pPr>
      <w:r w:rsidRPr="00E7672B">
        <w:rPr>
          <w:rFonts w:hint="eastAsia"/>
          <w:lang w:val="en-US"/>
        </w:rPr>
        <w:t>адміністративне</w:t>
      </w:r>
      <w:r w:rsidRPr="00E7672B">
        <w:rPr>
          <w:lang w:val="en-US"/>
        </w:rPr>
        <w:t></w:t>
      </w:r>
      <w:r w:rsidRPr="00E7672B">
        <w:rPr>
          <w:rFonts w:hint="eastAsia"/>
          <w:lang w:val="en-US"/>
        </w:rPr>
        <w:t>управління</w:t>
      </w:r>
      <w:r w:rsidRPr="00E7672B">
        <w:rPr>
          <w:lang w:val="en-US"/>
        </w:rPr>
        <w:t></w:t>
      </w:r>
      <w:r w:rsidRPr="00E7672B">
        <w:rPr>
          <w:lang w:val="en-US"/>
        </w:rPr>
        <w:t></w:t>
      </w:r>
      <w:r w:rsidRPr="00E7672B">
        <w:rPr>
          <w:rFonts w:hint="eastAsia"/>
          <w:lang w:val="en-US"/>
        </w:rPr>
        <w:t>Розроблено</w:t>
      </w:r>
      <w:r w:rsidRPr="00E7672B">
        <w:rPr>
          <w:lang w:val="en-US"/>
        </w:rPr>
        <w:t></w:t>
      </w:r>
      <w:r w:rsidRPr="00E7672B">
        <w:rPr>
          <w:rFonts w:hint="eastAsia"/>
          <w:lang w:val="en-US"/>
        </w:rPr>
        <w:t>Проект</w:t>
      </w:r>
      <w:r w:rsidRPr="00E7672B">
        <w:rPr>
          <w:lang w:val="en-US"/>
        </w:rPr>
        <w:t></w:t>
      </w:r>
      <w:r w:rsidRPr="00E7672B">
        <w:rPr>
          <w:rFonts w:hint="eastAsia"/>
          <w:lang w:val="en-US"/>
        </w:rPr>
        <w:t>“Положення</w:t>
      </w:r>
      <w:r w:rsidRPr="00E7672B">
        <w:rPr>
          <w:lang w:val="en-US"/>
        </w:rPr>
        <w:t></w:t>
      </w:r>
      <w:r w:rsidRPr="00E7672B">
        <w:rPr>
          <w:rFonts w:hint="eastAsia"/>
          <w:lang w:val="en-US"/>
        </w:rPr>
        <w:t>реформування</w:t>
      </w:r>
    </w:p>
    <w:p w:rsidR="00E7672B" w:rsidRPr="00E7672B" w:rsidRDefault="00E7672B" w:rsidP="00E7672B">
      <w:pPr>
        <w:rPr>
          <w:lang w:val="en-US"/>
        </w:rPr>
      </w:pPr>
      <w:r w:rsidRPr="00E7672B">
        <w:rPr>
          <w:rFonts w:hint="eastAsia"/>
          <w:lang w:val="en-US"/>
        </w:rPr>
        <w:t>бухгалтерського</w:t>
      </w:r>
      <w:r w:rsidRPr="00E7672B">
        <w:rPr>
          <w:lang w:val="en-US"/>
        </w:rPr>
        <w:t></w:t>
      </w:r>
      <w:r w:rsidRPr="00E7672B">
        <w:rPr>
          <w:rFonts w:hint="eastAsia"/>
          <w:lang w:val="en-US"/>
        </w:rPr>
        <w:t>обліку</w:t>
      </w:r>
      <w:r w:rsidRPr="00E7672B">
        <w:rPr>
          <w:lang w:val="en-US"/>
        </w:rPr>
        <w:t></w:t>
      </w:r>
      <w:r w:rsidRPr="00E7672B">
        <w:rPr>
          <w:rFonts w:hint="eastAsia"/>
          <w:lang w:val="en-US"/>
        </w:rPr>
        <w:t>в</w:t>
      </w:r>
      <w:r w:rsidRPr="00E7672B">
        <w:rPr>
          <w:lang w:val="en-US"/>
        </w:rPr>
        <w:t></w:t>
      </w:r>
      <w:r w:rsidRPr="00E7672B">
        <w:rPr>
          <w:rFonts w:hint="eastAsia"/>
          <w:lang w:val="en-US"/>
        </w:rPr>
        <w:t>державному</w:t>
      </w:r>
      <w:r w:rsidRPr="00E7672B">
        <w:rPr>
          <w:lang w:val="en-US"/>
        </w:rPr>
        <w:t></w:t>
      </w:r>
      <w:r w:rsidRPr="00E7672B">
        <w:rPr>
          <w:rFonts w:hint="eastAsia"/>
          <w:lang w:val="en-US"/>
        </w:rPr>
        <w:t>секторі</w:t>
      </w:r>
      <w:r w:rsidRPr="00E7672B">
        <w:rPr>
          <w:lang w:val="en-US"/>
        </w:rPr>
        <w:t></w:t>
      </w:r>
      <w:r w:rsidRPr="00E7672B">
        <w:rPr>
          <w:rFonts w:hint="eastAsia"/>
          <w:lang w:val="en-US"/>
        </w:rPr>
        <w:t>Лівії”</w:t>
      </w:r>
      <w:r w:rsidRPr="00E7672B">
        <w:rPr>
          <w:lang w:val="en-US"/>
        </w:rPr>
        <w:t></w:t>
      </w:r>
      <w:r w:rsidRPr="00E7672B">
        <w:rPr>
          <w:lang w:val="en-US"/>
        </w:rPr>
        <w:t></w:t>
      </w:r>
      <w:r w:rsidRPr="00E7672B">
        <w:rPr>
          <w:rFonts w:hint="eastAsia"/>
          <w:lang w:val="en-US"/>
        </w:rPr>
        <w:t>де</w:t>
      </w:r>
      <w:r w:rsidRPr="00E7672B">
        <w:rPr>
          <w:lang w:val="en-US"/>
        </w:rPr>
        <w:t></w:t>
      </w:r>
      <w:r w:rsidRPr="00E7672B">
        <w:rPr>
          <w:rFonts w:hint="eastAsia"/>
          <w:lang w:val="en-US"/>
        </w:rPr>
        <w:t>прописані</w:t>
      </w:r>
      <w:r w:rsidRPr="00E7672B">
        <w:rPr>
          <w:lang w:val="en-US"/>
        </w:rPr>
        <w:t></w:t>
      </w:r>
      <w:r w:rsidRPr="00E7672B">
        <w:rPr>
          <w:rFonts w:hint="eastAsia"/>
          <w:lang w:val="en-US"/>
        </w:rPr>
        <w:t>стратегічна</w:t>
      </w:r>
      <w:r w:rsidRPr="00E7672B">
        <w:rPr>
          <w:lang w:val="en-US"/>
        </w:rPr>
        <w:t></w:t>
      </w:r>
      <w:r w:rsidRPr="00E7672B">
        <w:rPr>
          <w:rFonts w:hint="eastAsia"/>
          <w:lang w:val="en-US"/>
        </w:rPr>
        <w:t>мета</w:t>
      </w:r>
      <w:r w:rsidRPr="00E7672B">
        <w:rPr>
          <w:lang w:val="en-US"/>
        </w:rPr>
        <w:t></w:t>
      </w:r>
    </w:p>
    <w:p w:rsidR="00E7672B" w:rsidRPr="00E7672B" w:rsidRDefault="00E7672B" w:rsidP="00E7672B">
      <w:pPr>
        <w:rPr>
          <w:lang w:val="en-US"/>
        </w:rPr>
      </w:pPr>
      <w:r w:rsidRPr="00E7672B">
        <w:rPr>
          <w:rFonts w:hint="eastAsia"/>
          <w:lang w:val="en-US"/>
        </w:rPr>
        <w:t>цілі</w:t>
      </w:r>
      <w:r w:rsidRPr="00E7672B">
        <w:rPr>
          <w:lang w:val="en-US"/>
        </w:rPr>
        <w:t></w:t>
      </w:r>
      <w:r w:rsidRPr="00E7672B">
        <w:rPr>
          <w:lang w:val="en-US"/>
        </w:rPr>
        <w:t></w:t>
      </w:r>
      <w:r w:rsidRPr="00E7672B">
        <w:rPr>
          <w:rFonts w:hint="eastAsia"/>
          <w:lang w:val="en-US"/>
        </w:rPr>
        <w:t>завдання</w:t>
      </w:r>
      <w:r w:rsidRPr="00E7672B">
        <w:rPr>
          <w:lang w:val="en-US"/>
        </w:rPr>
        <w:t></w:t>
      </w:r>
      <w:r w:rsidRPr="00E7672B">
        <w:rPr>
          <w:lang w:val="en-US"/>
        </w:rPr>
        <w:t></w:t>
      </w:r>
      <w:r w:rsidRPr="00E7672B">
        <w:rPr>
          <w:rFonts w:hint="eastAsia"/>
          <w:lang w:val="en-US"/>
        </w:rPr>
        <w:t>очікувані</w:t>
      </w:r>
      <w:r w:rsidRPr="00E7672B">
        <w:rPr>
          <w:lang w:val="en-US"/>
        </w:rPr>
        <w:t></w:t>
      </w:r>
      <w:r w:rsidRPr="00E7672B">
        <w:rPr>
          <w:rFonts w:hint="eastAsia"/>
          <w:lang w:val="en-US"/>
        </w:rPr>
        <w:t>результати</w:t>
      </w:r>
      <w:r w:rsidRPr="00E7672B">
        <w:rPr>
          <w:lang w:val="en-US"/>
        </w:rPr>
        <w:t></w:t>
      </w:r>
      <w:r w:rsidRPr="00E7672B">
        <w:rPr>
          <w:lang w:val="en-US"/>
        </w:rPr>
        <w:t></w:t>
      </w:r>
      <w:r w:rsidRPr="00E7672B">
        <w:rPr>
          <w:rFonts w:hint="eastAsia"/>
          <w:lang w:val="en-US"/>
        </w:rPr>
        <w:t>Запропоновані</w:t>
      </w:r>
      <w:r w:rsidRPr="00E7672B">
        <w:rPr>
          <w:lang w:val="en-US"/>
        </w:rPr>
        <w:t></w:t>
      </w:r>
      <w:r w:rsidRPr="00E7672B">
        <w:rPr>
          <w:rFonts w:hint="eastAsia"/>
          <w:lang w:val="en-US"/>
        </w:rPr>
        <w:t>складові</w:t>
      </w:r>
      <w:r w:rsidRPr="00E7672B">
        <w:rPr>
          <w:lang w:val="en-US"/>
        </w:rPr>
        <w:t></w:t>
      </w:r>
      <w:r w:rsidRPr="00E7672B">
        <w:rPr>
          <w:rFonts w:hint="eastAsia"/>
          <w:lang w:val="en-US"/>
        </w:rPr>
        <w:t>ефективної</w:t>
      </w:r>
      <w:r w:rsidRPr="00E7672B">
        <w:rPr>
          <w:lang w:val="en-US"/>
        </w:rPr>
        <w:t></w:t>
      </w:r>
      <w:r w:rsidRPr="00E7672B">
        <w:rPr>
          <w:rFonts w:hint="eastAsia"/>
          <w:lang w:val="en-US"/>
        </w:rPr>
        <w:t>системи</w:t>
      </w:r>
    </w:p>
    <w:p w:rsidR="00E7672B" w:rsidRPr="00E7672B" w:rsidRDefault="00E7672B" w:rsidP="00E7672B">
      <w:pPr>
        <w:rPr>
          <w:lang w:val="en-US"/>
        </w:rPr>
      </w:pPr>
      <w:r w:rsidRPr="00E7672B">
        <w:rPr>
          <w:rFonts w:hint="eastAsia"/>
          <w:lang w:val="en-US"/>
        </w:rPr>
        <w:t>обліку</w:t>
      </w:r>
      <w:r w:rsidRPr="00E7672B">
        <w:rPr>
          <w:lang w:val="en-US"/>
        </w:rPr>
        <w:t></w:t>
      </w:r>
      <w:r w:rsidRPr="00E7672B">
        <w:rPr>
          <w:rFonts w:hint="eastAsia"/>
          <w:lang w:val="en-US"/>
        </w:rPr>
        <w:t>в</w:t>
      </w:r>
      <w:r w:rsidRPr="00E7672B">
        <w:rPr>
          <w:lang w:val="en-US"/>
        </w:rPr>
        <w:t></w:t>
      </w:r>
      <w:r w:rsidRPr="00E7672B">
        <w:rPr>
          <w:rFonts w:hint="eastAsia"/>
          <w:lang w:val="en-US"/>
        </w:rPr>
        <w:t>бюджетних</w:t>
      </w:r>
      <w:r w:rsidRPr="00E7672B">
        <w:rPr>
          <w:lang w:val="en-US"/>
        </w:rPr>
        <w:t></w:t>
      </w:r>
      <w:r w:rsidRPr="00E7672B">
        <w:rPr>
          <w:rFonts w:hint="eastAsia"/>
          <w:lang w:val="en-US"/>
        </w:rPr>
        <w:t>установах</w:t>
      </w:r>
      <w:r w:rsidRPr="00E7672B">
        <w:rPr>
          <w:lang w:val="en-US"/>
        </w:rPr>
        <w:t></w:t>
      </w:r>
      <w:r w:rsidRPr="00E7672B">
        <w:rPr>
          <w:lang w:val="en-US"/>
        </w:rPr>
        <w:t></w:t>
      </w:r>
      <w:r w:rsidRPr="00E7672B">
        <w:rPr>
          <w:rFonts w:hint="eastAsia"/>
          <w:lang w:val="en-US"/>
        </w:rPr>
        <w:t>розробка</w:t>
      </w:r>
      <w:r w:rsidRPr="00E7672B">
        <w:rPr>
          <w:lang w:val="en-US"/>
        </w:rPr>
        <w:t></w:t>
      </w:r>
      <w:r w:rsidRPr="00E7672B">
        <w:rPr>
          <w:rFonts w:hint="eastAsia"/>
          <w:lang w:val="en-US"/>
        </w:rPr>
        <w:t>штатних</w:t>
      </w:r>
      <w:r w:rsidRPr="00E7672B">
        <w:rPr>
          <w:lang w:val="en-US"/>
        </w:rPr>
        <w:t></w:t>
      </w:r>
      <w:r w:rsidRPr="00E7672B">
        <w:rPr>
          <w:rFonts w:hint="eastAsia"/>
          <w:lang w:val="en-US"/>
        </w:rPr>
        <w:t>нормативів</w:t>
      </w:r>
      <w:r w:rsidRPr="00E7672B">
        <w:rPr>
          <w:lang w:val="en-US"/>
        </w:rPr>
        <w:t></w:t>
      </w:r>
      <w:r w:rsidRPr="00E7672B">
        <w:rPr>
          <w:rFonts w:hint="eastAsia"/>
          <w:lang w:val="en-US"/>
        </w:rPr>
        <w:t>на</w:t>
      </w:r>
      <w:r w:rsidRPr="00E7672B">
        <w:rPr>
          <w:lang w:val="en-US"/>
        </w:rPr>
        <w:t></w:t>
      </w:r>
      <w:r w:rsidRPr="00E7672B">
        <w:rPr>
          <w:rFonts w:hint="eastAsia"/>
          <w:lang w:val="en-US"/>
        </w:rPr>
        <w:t>основі</w:t>
      </w:r>
      <w:r w:rsidRPr="00E7672B">
        <w:rPr>
          <w:lang w:val="en-US"/>
        </w:rPr>
        <w:t></w:t>
      </w:r>
    </w:p>
    <w:p w:rsidR="00E7672B" w:rsidRPr="00E7672B" w:rsidRDefault="00E7672B" w:rsidP="00E7672B">
      <w:pPr>
        <w:rPr>
          <w:lang w:val="en-US"/>
        </w:rPr>
      </w:pPr>
      <w:r w:rsidRPr="00E7672B">
        <w:rPr>
          <w:lang w:val="en-US"/>
        </w:rPr>
        <w:t></w:t>
      </w:r>
      <w:r w:rsidRPr="00E7672B">
        <w:rPr>
          <w:lang w:val="en-US"/>
        </w:rPr>
        <w:t></w:t>
      </w:r>
      <w:r w:rsidRPr="00E7672B">
        <w:rPr>
          <w:lang w:val="en-US"/>
        </w:rPr>
        <w:t></w:t>
      </w:r>
    </w:p>
    <w:p w:rsidR="00E7672B" w:rsidRPr="00E7672B" w:rsidRDefault="00E7672B" w:rsidP="00E7672B">
      <w:pPr>
        <w:rPr>
          <w:lang w:val="en-US"/>
        </w:rPr>
      </w:pPr>
      <w:r w:rsidRPr="00E7672B">
        <w:rPr>
          <w:rFonts w:hint="eastAsia"/>
          <w:lang w:val="en-US"/>
        </w:rPr>
        <w:t>пропорційного</w:t>
      </w:r>
      <w:r w:rsidRPr="00E7672B">
        <w:rPr>
          <w:lang w:val="en-US"/>
        </w:rPr>
        <w:t></w:t>
      </w:r>
      <w:r w:rsidRPr="00E7672B">
        <w:rPr>
          <w:rFonts w:hint="eastAsia"/>
          <w:lang w:val="en-US"/>
        </w:rPr>
        <w:t>принципу</w:t>
      </w:r>
      <w:r w:rsidRPr="00E7672B">
        <w:rPr>
          <w:lang w:val="en-US"/>
        </w:rPr>
        <w:t></w:t>
      </w:r>
      <w:r w:rsidRPr="00E7672B">
        <w:rPr>
          <w:lang w:val="en-US"/>
        </w:rPr>
        <w:t></w:t>
      </w:r>
      <w:r w:rsidRPr="00E7672B">
        <w:rPr>
          <w:rFonts w:hint="eastAsia"/>
          <w:lang w:val="en-US"/>
        </w:rPr>
        <w:t>розробка</w:t>
      </w:r>
      <w:r w:rsidRPr="00E7672B">
        <w:rPr>
          <w:lang w:val="en-US"/>
        </w:rPr>
        <w:t></w:t>
      </w:r>
      <w:r w:rsidRPr="00E7672B">
        <w:rPr>
          <w:rFonts w:hint="eastAsia"/>
          <w:lang w:val="en-US"/>
        </w:rPr>
        <w:t>облікової</w:t>
      </w:r>
      <w:r w:rsidRPr="00E7672B">
        <w:rPr>
          <w:lang w:val="en-US"/>
        </w:rPr>
        <w:t></w:t>
      </w:r>
      <w:r w:rsidRPr="00E7672B">
        <w:rPr>
          <w:rFonts w:hint="eastAsia"/>
          <w:lang w:val="en-US"/>
        </w:rPr>
        <w:t>політики</w:t>
      </w:r>
      <w:r w:rsidRPr="00E7672B">
        <w:rPr>
          <w:lang w:val="en-US"/>
        </w:rPr>
        <w:t></w:t>
      </w:r>
      <w:r w:rsidRPr="00E7672B">
        <w:rPr>
          <w:lang w:val="en-US"/>
        </w:rPr>
        <w:t></w:t>
      </w:r>
      <w:r w:rsidRPr="00E7672B">
        <w:rPr>
          <w:rFonts w:hint="eastAsia"/>
          <w:lang w:val="en-US"/>
        </w:rPr>
        <w:t>застосування</w:t>
      </w:r>
      <w:r w:rsidRPr="00E7672B">
        <w:rPr>
          <w:lang w:val="en-US"/>
        </w:rPr>
        <w:t></w:t>
      </w:r>
      <w:r w:rsidRPr="00E7672B">
        <w:rPr>
          <w:rFonts w:hint="eastAsia"/>
          <w:lang w:val="en-US"/>
        </w:rPr>
        <w:t>програмноцільового</w:t>
      </w:r>
      <w:r w:rsidRPr="00E7672B">
        <w:rPr>
          <w:lang w:val="en-US"/>
        </w:rPr>
        <w:t></w:t>
      </w:r>
      <w:r w:rsidRPr="00E7672B">
        <w:rPr>
          <w:rFonts w:hint="eastAsia"/>
          <w:lang w:val="en-US"/>
        </w:rPr>
        <w:t>методу</w:t>
      </w:r>
    </w:p>
    <w:sectPr w:rsidR="00E7672B" w:rsidRPr="00E767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7672B" w:rsidRPr="00E7672B">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9E875-A3C9-41E5-A086-7C306BEC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2021-09-21T17:16:00Z</dcterms:created>
  <dcterms:modified xsi:type="dcterms:W3CDTF">2021-09-21T17:18:00Z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