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7ED89" w14:textId="286EFD57" w:rsidR="006A70E9" w:rsidRDefault="005B759F" w:rsidP="005B759F">
      <w:pPr>
        <w:rPr>
          <w:rFonts w:ascii="Times New Roman" w:eastAsia="Arial Unicode MS" w:hAnsi="Times New Roman" w:cs="Times New Roman"/>
          <w:b/>
          <w:bCs/>
          <w:color w:val="000000"/>
          <w:kern w:val="0"/>
          <w:sz w:val="28"/>
          <w:szCs w:val="28"/>
          <w:lang w:eastAsia="ru-RU" w:bidi="uk-UA"/>
        </w:rPr>
      </w:pPr>
      <w:r w:rsidRPr="005B759F">
        <w:rPr>
          <w:rFonts w:ascii="Times New Roman" w:eastAsia="Arial Unicode MS" w:hAnsi="Times New Roman" w:cs="Times New Roman" w:hint="eastAsia"/>
          <w:b/>
          <w:bCs/>
          <w:color w:val="000000"/>
          <w:kern w:val="0"/>
          <w:sz w:val="28"/>
          <w:szCs w:val="28"/>
          <w:lang w:eastAsia="ru-RU" w:bidi="uk-UA"/>
        </w:rPr>
        <w:t>Соболев</w:t>
      </w:r>
      <w:r w:rsidRPr="005B759F">
        <w:rPr>
          <w:rFonts w:ascii="Times New Roman" w:eastAsia="Arial Unicode MS" w:hAnsi="Times New Roman" w:cs="Times New Roman"/>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Андрей</w:t>
      </w:r>
      <w:r w:rsidRPr="005B759F">
        <w:rPr>
          <w:rFonts w:ascii="Times New Roman" w:eastAsia="Arial Unicode MS" w:hAnsi="Times New Roman" w:cs="Times New Roman"/>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Методика</w:t>
      </w:r>
      <w:r w:rsidRPr="005B759F">
        <w:rPr>
          <w:rFonts w:ascii="Times New Roman" w:eastAsia="Arial Unicode MS" w:hAnsi="Times New Roman" w:cs="Times New Roman"/>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формирования</w:t>
      </w:r>
      <w:r w:rsidRPr="005B759F">
        <w:rPr>
          <w:rFonts w:ascii="Times New Roman" w:eastAsia="Arial Unicode MS" w:hAnsi="Times New Roman" w:cs="Times New Roman"/>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системы</w:t>
      </w:r>
      <w:r w:rsidRPr="005B759F">
        <w:rPr>
          <w:rFonts w:ascii="Times New Roman" w:eastAsia="Arial Unicode MS" w:hAnsi="Times New Roman" w:cs="Times New Roman"/>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понятий</w:t>
      </w:r>
      <w:r w:rsidRPr="005B759F">
        <w:rPr>
          <w:rFonts w:ascii="Times New Roman" w:eastAsia="Arial Unicode MS" w:hAnsi="Times New Roman" w:cs="Times New Roman"/>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о</w:t>
      </w:r>
      <w:r w:rsidRPr="005B759F">
        <w:rPr>
          <w:rFonts w:ascii="Times New Roman" w:eastAsia="Arial Unicode MS" w:hAnsi="Times New Roman" w:cs="Times New Roman"/>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чрезвычайных</w:t>
      </w:r>
      <w:r w:rsidRPr="005B759F">
        <w:rPr>
          <w:rFonts w:ascii="Times New Roman" w:eastAsia="Arial Unicode MS" w:hAnsi="Times New Roman" w:cs="Times New Roman"/>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ситуациях</w:t>
      </w:r>
      <w:r w:rsidRPr="005B759F">
        <w:rPr>
          <w:rFonts w:ascii="Times New Roman" w:eastAsia="Arial Unicode MS" w:hAnsi="Times New Roman" w:cs="Times New Roman"/>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техногенного</w:t>
      </w:r>
      <w:r w:rsidRPr="005B759F">
        <w:rPr>
          <w:rFonts w:ascii="Times New Roman" w:eastAsia="Arial Unicode MS" w:hAnsi="Times New Roman" w:cs="Times New Roman"/>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характера</w:t>
      </w:r>
      <w:r w:rsidRPr="005B759F">
        <w:rPr>
          <w:rFonts w:ascii="Times New Roman" w:eastAsia="Arial Unicode MS" w:hAnsi="Times New Roman" w:cs="Times New Roman"/>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средствами</w:t>
      </w:r>
      <w:r w:rsidRPr="005B759F">
        <w:rPr>
          <w:rFonts w:ascii="Times New Roman" w:eastAsia="Arial Unicode MS" w:hAnsi="Times New Roman" w:cs="Times New Roman"/>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ментальных</w:t>
      </w:r>
      <w:r w:rsidRPr="005B759F">
        <w:rPr>
          <w:rFonts w:ascii="Times New Roman" w:eastAsia="Arial Unicode MS" w:hAnsi="Times New Roman" w:cs="Times New Roman"/>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карт</w:t>
      </w:r>
      <w:r w:rsidRPr="005B759F">
        <w:rPr>
          <w:rFonts w:ascii="Times New Roman" w:eastAsia="Arial Unicode MS" w:hAnsi="Times New Roman" w:cs="Times New Roman"/>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в</w:t>
      </w:r>
      <w:r w:rsidRPr="005B759F">
        <w:rPr>
          <w:rFonts w:ascii="Times New Roman" w:eastAsia="Arial Unicode MS" w:hAnsi="Times New Roman" w:cs="Times New Roman"/>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курсе</w:t>
      </w:r>
      <w:r w:rsidRPr="005B759F">
        <w:rPr>
          <w:rFonts w:ascii="Times New Roman" w:eastAsia="Arial Unicode MS" w:hAnsi="Times New Roman" w:cs="Times New Roman"/>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w:t>
      </w:r>
      <w:r w:rsidRPr="005B759F">
        <w:rPr>
          <w:rFonts w:ascii="Times New Roman" w:eastAsia="Arial Unicode MS" w:hAnsi="Times New Roman" w:cs="Times New Roman" w:hint="eastAsia"/>
          <w:b/>
          <w:bCs/>
          <w:color w:val="000000"/>
          <w:kern w:val="0"/>
          <w:sz w:val="28"/>
          <w:szCs w:val="28"/>
          <w:lang w:eastAsia="ru-RU" w:bidi="uk-UA"/>
        </w:rPr>
        <w:t>Основы</w:t>
      </w:r>
      <w:r w:rsidRPr="005B759F">
        <w:rPr>
          <w:rFonts w:ascii="Times New Roman" w:eastAsia="Arial Unicode MS" w:hAnsi="Times New Roman" w:cs="Times New Roman"/>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безопасности</w:t>
      </w:r>
      <w:r w:rsidRPr="005B759F">
        <w:rPr>
          <w:rFonts w:ascii="Times New Roman" w:eastAsia="Arial Unicode MS" w:hAnsi="Times New Roman" w:cs="Times New Roman"/>
          <w:b/>
          <w:bCs/>
          <w:color w:val="000000"/>
          <w:kern w:val="0"/>
          <w:sz w:val="28"/>
          <w:szCs w:val="28"/>
          <w:lang w:eastAsia="ru-RU" w:bidi="uk-UA"/>
        </w:rPr>
        <w:t xml:space="preserve"> </w:t>
      </w:r>
      <w:r w:rsidRPr="005B759F">
        <w:rPr>
          <w:rFonts w:ascii="Times New Roman" w:eastAsia="Arial Unicode MS" w:hAnsi="Times New Roman" w:cs="Times New Roman" w:hint="eastAsia"/>
          <w:b/>
          <w:bCs/>
          <w:color w:val="000000"/>
          <w:kern w:val="0"/>
          <w:sz w:val="28"/>
          <w:szCs w:val="28"/>
          <w:lang w:eastAsia="ru-RU" w:bidi="uk-UA"/>
        </w:rPr>
        <w:t>жизнедеятельности</w:t>
      </w:r>
      <w:r w:rsidRPr="005B759F">
        <w:rPr>
          <w:rFonts w:ascii="Times New Roman" w:eastAsia="Arial Unicode MS" w:hAnsi="Times New Roman" w:cs="Times New Roman" w:hint="eastAsia"/>
          <w:b/>
          <w:bCs/>
          <w:color w:val="000000"/>
          <w:kern w:val="0"/>
          <w:sz w:val="28"/>
          <w:szCs w:val="28"/>
          <w:lang w:eastAsia="ru-RU" w:bidi="uk-UA"/>
        </w:rPr>
        <w:t>»</w:t>
      </w:r>
      <w:r w:rsidRPr="005B759F">
        <w:rPr>
          <w:rFonts w:ascii="Times New Roman" w:eastAsia="Arial Unicode MS" w:hAnsi="Times New Roman" w:cs="Times New Roman"/>
          <w:b/>
          <w:bCs/>
          <w:color w:val="000000"/>
          <w:kern w:val="0"/>
          <w:sz w:val="28"/>
          <w:szCs w:val="28"/>
          <w:lang w:eastAsia="ru-RU" w:bidi="uk-UA"/>
        </w:rPr>
        <w:t xml:space="preserve"> (8 </w:t>
      </w:r>
      <w:r w:rsidRPr="005B759F">
        <w:rPr>
          <w:rFonts w:ascii="Times New Roman" w:eastAsia="Arial Unicode MS" w:hAnsi="Times New Roman" w:cs="Times New Roman" w:hint="eastAsia"/>
          <w:b/>
          <w:bCs/>
          <w:color w:val="000000"/>
          <w:kern w:val="0"/>
          <w:sz w:val="28"/>
          <w:szCs w:val="28"/>
          <w:lang w:eastAsia="ru-RU" w:bidi="uk-UA"/>
        </w:rPr>
        <w:t>класс</w:t>
      </w:r>
      <w:r w:rsidRPr="005B759F">
        <w:rPr>
          <w:rFonts w:ascii="Times New Roman" w:eastAsia="Arial Unicode MS" w:hAnsi="Times New Roman" w:cs="Times New Roman"/>
          <w:b/>
          <w:bCs/>
          <w:color w:val="000000"/>
          <w:kern w:val="0"/>
          <w:sz w:val="28"/>
          <w:szCs w:val="28"/>
          <w:lang w:eastAsia="ru-RU" w:bidi="uk-UA"/>
        </w:rPr>
        <w:t>)</w:t>
      </w:r>
    </w:p>
    <w:p w14:paraId="40106512" w14:textId="77777777" w:rsidR="005B759F" w:rsidRDefault="005B759F" w:rsidP="005B759F">
      <w:pPr>
        <w:rPr>
          <w:lang w:bidi="uk-UA"/>
        </w:rPr>
      </w:pPr>
      <w:r>
        <w:rPr>
          <w:rFonts w:hint="eastAsia"/>
          <w:lang w:bidi="uk-UA"/>
        </w:rPr>
        <w:t>ОГЛАВЛЕНИЕ</w:t>
      </w:r>
      <w:r>
        <w:rPr>
          <w:lang w:bidi="uk-UA"/>
        </w:rPr>
        <w:t xml:space="preserve"> </w:t>
      </w:r>
      <w:r>
        <w:rPr>
          <w:rFonts w:hint="eastAsia"/>
          <w:lang w:bidi="uk-UA"/>
        </w:rPr>
        <w:t>ДИССЕРТАЦИИ</w:t>
      </w:r>
    </w:p>
    <w:p w14:paraId="50024C37" w14:textId="77777777" w:rsidR="005B759F" w:rsidRDefault="005B759F" w:rsidP="005B759F">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Соболев</w:t>
      </w:r>
      <w:r>
        <w:rPr>
          <w:lang w:bidi="uk-UA"/>
        </w:rPr>
        <w:t xml:space="preserve"> </w:t>
      </w:r>
      <w:r>
        <w:rPr>
          <w:rFonts w:hint="eastAsia"/>
          <w:lang w:bidi="uk-UA"/>
        </w:rPr>
        <w:t>Андрей</w:t>
      </w:r>
      <w:r>
        <w:rPr>
          <w:lang w:bidi="uk-UA"/>
        </w:rPr>
        <w:t xml:space="preserve"> </w:t>
      </w:r>
      <w:r>
        <w:rPr>
          <w:rFonts w:hint="eastAsia"/>
          <w:lang w:bidi="uk-UA"/>
        </w:rPr>
        <w:t>Юрьевич</w:t>
      </w:r>
    </w:p>
    <w:p w14:paraId="0332AA4F" w14:textId="77777777" w:rsidR="005B759F" w:rsidRDefault="005B759F" w:rsidP="005B759F">
      <w:pPr>
        <w:rPr>
          <w:lang w:bidi="uk-UA"/>
        </w:rPr>
      </w:pPr>
      <w:r>
        <w:rPr>
          <w:rFonts w:hint="eastAsia"/>
          <w:lang w:bidi="uk-UA"/>
        </w:rPr>
        <w:t>Введение</w:t>
      </w:r>
    </w:p>
    <w:p w14:paraId="49BC4163" w14:textId="77777777" w:rsidR="005B759F" w:rsidRDefault="005B759F" w:rsidP="005B759F">
      <w:pPr>
        <w:rPr>
          <w:lang w:bidi="uk-UA"/>
        </w:rPr>
      </w:pPr>
    </w:p>
    <w:p w14:paraId="56253EA5" w14:textId="77777777" w:rsidR="005B759F" w:rsidRDefault="005B759F" w:rsidP="005B759F">
      <w:pPr>
        <w:rPr>
          <w:lang w:bidi="uk-UA"/>
        </w:rPr>
      </w:pPr>
      <w:r>
        <w:rPr>
          <w:rFonts w:hint="eastAsia"/>
          <w:lang w:bidi="uk-UA"/>
        </w:rPr>
        <w:t>Глава</w:t>
      </w:r>
      <w:r>
        <w:rPr>
          <w:lang w:bidi="uk-UA"/>
        </w:rPr>
        <w:t xml:space="preserve"> 1. </w:t>
      </w:r>
      <w:r>
        <w:rPr>
          <w:rFonts w:hint="eastAsia"/>
          <w:lang w:bidi="uk-UA"/>
        </w:rPr>
        <w:t>Теоретико</w:t>
      </w:r>
      <w:r>
        <w:rPr>
          <w:lang w:bidi="uk-UA"/>
        </w:rPr>
        <w:t>-</w:t>
      </w:r>
      <w:r>
        <w:rPr>
          <w:rFonts w:hint="eastAsia"/>
          <w:lang w:bidi="uk-UA"/>
        </w:rPr>
        <w:t>методологические</w:t>
      </w:r>
      <w:r>
        <w:rPr>
          <w:lang w:bidi="uk-UA"/>
        </w:rPr>
        <w:t xml:space="preserve"> </w:t>
      </w:r>
      <w:r>
        <w:rPr>
          <w:rFonts w:hint="eastAsia"/>
          <w:lang w:bidi="uk-UA"/>
        </w:rPr>
        <w:t>основы</w:t>
      </w:r>
      <w:r>
        <w:rPr>
          <w:lang w:bidi="uk-UA"/>
        </w:rPr>
        <w:t xml:space="preserve"> </w:t>
      </w:r>
      <w:r>
        <w:rPr>
          <w:rFonts w:hint="eastAsia"/>
          <w:lang w:bidi="uk-UA"/>
        </w:rPr>
        <w:t>построения</w:t>
      </w:r>
      <w:r>
        <w:rPr>
          <w:lang w:bidi="uk-UA"/>
        </w:rPr>
        <w:t xml:space="preserve"> </w:t>
      </w:r>
      <w:r>
        <w:rPr>
          <w:rFonts w:hint="eastAsia"/>
          <w:lang w:bidi="uk-UA"/>
        </w:rPr>
        <w:t>и</w:t>
      </w:r>
      <w:r>
        <w:rPr>
          <w:lang w:bidi="uk-UA"/>
        </w:rPr>
        <w:t xml:space="preserve"> </w:t>
      </w:r>
      <w:r>
        <w:rPr>
          <w:rFonts w:hint="eastAsia"/>
          <w:lang w:bidi="uk-UA"/>
        </w:rPr>
        <w:t>развития</w:t>
      </w:r>
      <w:r>
        <w:rPr>
          <w:lang w:bidi="uk-UA"/>
        </w:rPr>
        <w:t xml:space="preserve"> </w:t>
      </w:r>
      <w:r>
        <w:rPr>
          <w:rFonts w:hint="eastAsia"/>
          <w:lang w:bidi="uk-UA"/>
        </w:rPr>
        <w:t>системы</w:t>
      </w:r>
      <w:r>
        <w:rPr>
          <w:lang w:bidi="uk-UA"/>
        </w:rPr>
        <w:t xml:space="preserve"> </w:t>
      </w:r>
      <w:r>
        <w:rPr>
          <w:rFonts w:hint="eastAsia"/>
          <w:lang w:bidi="uk-UA"/>
        </w:rPr>
        <w:t>понятий</w:t>
      </w:r>
      <w:r>
        <w:rPr>
          <w:lang w:bidi="uk-UA"/>
        </w:rPr>
        <w:t xml:space="preserve"> </w:t>
      </w:r>
      <w:r>
        <w:rPr>
          <w:rFonts w:hint="eastAsia"/>
          <w:lang w:bidi="uk-UA"/>
        </w:rPr>
        <w:t>о</w:t>
      </w:r>
      <w:r>
        <w:rPr>
          <w:lang w:bidi="uk-UA"/>
        </w:rPr>
        <w:t xml:space="preserve"> </w:t>
      </w:r>
      <w:r>
        <w:rPr>
          <w:rFonts w:hint="eastAsia"/>
          <w:lang w:bidi="uk-UA"/>
        </w:rPr>
        <w:t>чрезвычайных</w:t>
      </w:r>
      <w:r>
        <w:rPr>
          <w:lang w:bidi="uk-UA"/>
        </w:rPr>
        <w:t xml:space="preserve"> </w:t>
      </w:r>
      <w:r>
        <w:rPr>
          <w:rFonts w:hint="eastAsia"/>
          <w:lang w:bidi="uk-UA"/>
        </w:rPr>
        <w:t>ситуациях</w:t>
      </w:r>
      <w:r>
        <w:rPr>
          <w:lang w:bidi="uk-UA"/>
        </w:rPr>
        <w:t xml:space="preserve"> </w:t>
      </w:r>
      <w:r>
        <w:rPr>
          <w:rFonts w:hint="eastAsia"/>
          <w:lang w:bidi="uk-UA"/>
        </w:rPr>
        <w:t>техногенного</w:t>
      </w:r>
      <w:r>
        <w:rPr>
          <w:lang w:bidi="uk-UA"/>
        </w:rPr>
        <w:t xml:space="preserve"> </w:t>
      </w:r>
      <w:r>
        <w:rPr>
          <w:rFonts w:hint="eastAsia"/>
          <w:lang w:bidi="uk-UA"/>
        </w:rPr>
        <w:t>характера</w:t>
      </w:r>
      <w:r>
        <w:rPr>
          <w:lang w:bidi="uk-UA"/>
        </w:rPr>
        <w:t xml:space="preserve"> </w:t>
      </w:r>
      <w:r>
        <w:rPr>
          <w:rFonts w:hint="eastAsia"/>
          <w:lang w:bidi="uk-UA"/>
        </w:rPr>
        <w:t>в</w:t>
      </w:r>
      <w:r>
        <w:rPr>
          <w:lang w:bidi="uk-UA"/>
        </w:rPr>
        <w:t xml:space="preserve"> </w:t>
      </w:r>
      <w:r>
        <w:rPr>
          <w:rFonts w:hint="eastAsia"/>
          <w:lang w:bidi="uk-UA"/>
        </w:rPr>
        <w:t>курсе</w:t>
      </w:r>
      <w:r>
        <w:rPr>
          <w:lang w:bidi="uk-UA"/>
        </w:rPr>
        <w:t xml:space="preserve"> </w:t>
      </w:r>
      <w:r>
        <w:rPr>
          <w:rFonts w:hint="eastAsia"/>
          <w:lang w:bidi="uk-UA"/>
        </w:rPr>
        <w:t>«</w:t>
      </w:r>
      <w:r>
        <w:rPr>
          <w:rFonts w:hint="eastAsia"/>
          <w:lang w:bidi="uk-UA"/>
        </w:rPr>
        <w:t>Основы</w:t>
      </w:r>
      <w:r>
        <w:rPr>
          <w:lang w:bidi="uk-UA"/>
        </w:rPr>
        <w:t xml:space="preserve"> </w:t>
      </w:r>
      <w:r>
        <w:rPr>
          <w:rFonts w:hint="eastAsia"/>
          <w:lang w:bidi="uk-UA"/>
        </w:rPr>
        <w:t>безопасности</w:t>
      </w:r>
      <w:r>
        <w:rPr>
          <w:lang w:bidi="uk-UA"/>
        </w:rPr>
        <w:t xml:space="preserve"> </w:t>
      </w:r>
      <w:r>
        <w:rPr>
          <w:rFonts w:hint="eastAsia"/>
          <w:lang w:bidi="uk-UA"/>
        </w:rPr>
        <w:t>жизнедеятельности</w:t>
      </w:r>
      <w:r>
        <w:rPr>
          <w:rFonts w:hint="eastAsia"/>
          <w:lang w:bidi="uk-UA"/>
        </w:rPr>
        <w:t>»</w:t>
      </w:r>
      <w:r>
        <w:rPr>
          <w:lang w:bidi="uk-UA"/>
        </w:rPr>
        <w:t xml:space="preserve"> (8 </w:t>
      </w:r>
      <w:r>
        <w:rPr>
          <w:rFonts w:hint="eastAsia"/>
          <w:lang w:bidi="uk-UA"/>
        </w:rPr>
        <w:t>класс</w:t>
      </w:r>
      <w:r>
        <w:rPr>
          <w:lang w:bidi="uk-UA"/>
        </w:rPr>
        <w:t>)</w:t>
      </w:r>
    </w:p>
    <w:p w14:paraId="6DE11BF3" w14:textId="77777777" w:rsidR="005B759F" w:rsidRDefault="005B759F" w:rsidP="005B759F">
      <w:pPr>
        <w:rPr>
          <w:lang w:bidi="uk-UA"/>
        </w:rPr>
      </w:pPr>
    </w:p>
    <w:p w14:paraId="6FFA3B93" w14:textId="77777777" w:rsidR="005B759F" w:rsidRDefault="005B759F" w:rsidP="005B759F">
      <w:pPr>
        <w:rPr>
          <w:lang w:bidi="uk-UA"/>
        </w:rPr>
      </w:pPr>
      <w:r>
        <w:rPr>
          <w:lang w:bidi="uk-UA"/>
        </w:rPr>
        <w:t xml:space="preserve">1.1. </w:t>
      </w:r>
      <w:r>
        <w:rPr>
          <w:rFonts w:hint="eastAsia"/>
          <w:lang w:bidi="uk-UA"/>
        </w:rPr>
        <w:t>Закономерности</w:t>
      </w:r>
      <w:r>
        <w:rPr>
          <w:lang w:bidi="uk-UA"/>
        </w:rPr>
        <w:t xml:space="preserve"> </w:t>
      </w:r>
      <w:r>
        <w:rPr>
          <w:rFonts w:hint="eastAsia"/>
          <w:lang w:bidi="uk-UA"/>
        </w:rPr>
        <w:t>и</w:t>
      </w:r>
      <w:r>
        <w:rPr>
          <w:lang w:bidi="uk-UA"/>
        </w:rPr>
        <w:t xml:space="preserve"> </w:t>
      </w:r>
      <w:r>
        <w:rPr>
          <w:rFonts w:hint="eastAsia"/>
          <w:lang w:bidi="uk-UA"/>
        </w:rPr>
        <w:t>принципы</w:t>
      </w:r>
      <w:r>
        <w:rPr>
          <w:lang w:bidi="uk-UA"/>
        </w:rPr>
        <w:t xml:space="preserve"> </w:t>
      </w:r>
      <w:r>
        <w:rPr>
          <w:rFonts w:hint="eastAsia"/>
          <w:lang w:bidi="uk-UA"/>
        </w:rPr>
        <w:t>развития</w:t>
      </w:r>
      <w:r>
        <w:rPr>
          <w:lang w:bidi="uk-UA"/>
        </w:rPr>
        <w:t xml:space="preserve"> </w:t>
      </w:r>
      <w:r>
        <w:rPr>
          <w:rFonts w:hint="eastAsia"/>
          <w:lang w:bidi="uk-UA"/>
        </w:rPr>
        <w:t>школьного</w:t>
      </w:r>
      <w:r>
        <w:rPr>
          <w:lang w:bidi="uk-UA"/>
        </w:rPr>
        <w:t xml:space="preserve"> </w:t>
      </w:r>
      <w:r>
        <w:rPr>
          <w:rFonts w:hint="eastAsia"/>
          <w:lang w:bidi="uk-UA"/>
        </w:rPr>
        <w:t>образования</w:t>
      </w:r>
      <w:r>
        <w:rPr>
          <w:lang w:bidi="uk-UA"/>
        </w:rPr>
        <w:t xml:space="preserve"> </w:t>
      </w:r>
      <w:r>
        <w:rPr>
          <w:rFonts w:hint="eastAsia"/>
          <w:lang w:bidi="uk-UA"/>
        </w:rPr>
        <w:t>в</w:t>
      </w:r>
      <w:r>
        <w:rPr>
          <w:lang w:bidi="uk-UA"/>
        </w:rPr>
        <w:t xml:space="preserve"> </w:t>
      </w:r>
      <w:r>
        <w:rPr>
          <w:rFonts w:hint="eastAsia"/>
          <w:lang w:bidi="uk-UA"/>
        </w:rPr>
        <w:t>области</w:t>
      </w:r>
      <w:r>
        <w:rPr>
          <w:lang w:bidi="uk-UA"/>
        </w:rPr>
        <w:t xml:space="preserve"> </w:t>
      </w:r>
      <w:r>
        <w:rPr>
          <w:rFonts w:hint="eastAsia"/>
          <w:lang w:bidi="uk-UA"/>
        </w:rPr>
        <w:t>безопасности</w:t>
      </w:r>
      <w:r>
        <w:rPr>
          <w:lang w:bidi="uk-UA"/>
        </w:rPr>
        <w:t xml:space="preserve"> </w:t>
      </w:r>
      <w:r>
        <w:rPr>
          <w:rFonts w:hint="eastAsia"/>
          <w:lang w:bidi="uk-UA"/>
        </w:rPr>
        <w:t>жизнедеятельности</w:t>
      </w:r>
    </w:p>
    <w:p w14:paraId="6DCC71CF" w14:textId="77777777" w:rsidR="005B759F" w:rsidRDefault="005B759F" w:rsidP="005B759F">
      <w:pPr>
        <w:rPr>
          <w:lang w:bidi="uk-UA"/>
        </w:rPr>
      </w:pPr>
    </w:p>
    <w:p w14:paraId="5736F255" w14:textId="77777777" w:rsidR="005B759F" w:rsidRDefault="005B759F" w:rsidP="005B759F">
      <w:pPr>
        <w:rPr>
          <w:lang w:bidi="uk-UA"/>
        </w:rPr>
      </w:pPr>
      <w:r>
        <w:rPr>
          <w:lang w:bidi="uk-UA"/>
        </w:rPr>
        <w:t xml:space="preserve">1.2. </w:t>
      </w:r>
      <w:r>
        <w:rPr>
          <w:rFonts w:hint="eastAsia"/>
          <w:lang w:bidi="uk-UA"/>
        </w:rPr>
        <w:t>Теоретико</w:t>
      </w:r>
      <w:r>
        <w:rPr>
          <w:lang w:bidi="uk-UA"/>
        </w:rPr>
        <w:t>-</w:t>
      </w:r>
      <w:r>
        <w:rPr>
          <w:rFonts w:hint="eastAsia"/>
          <w:lang w:bidi="uk-UA"/>
        </w:rPr>
        <w:t>методические</w:t>
      </w:r>
      <w:r>
        <w:rPr>
          <w:lang w:bidi="uk-UA"/>
        </w:rPr>
        <w:t xml:space="preserve"> </w:t>
      </w:r>
      <w:r>
        <w:rPr>
          <w:rFonts w:hint="eastAsia"/>
          <w:lang w:bidi="uk-UA"/>
        </w:rPr>
        <w:t>основы</w:t>
      </w:r>
      <w:r>
        <w:rPr>
          <w:lang w:bidi="uk-UA"/>
        </w:rPr>
        <w:t xml:space="preserve"> </w:t>
      </w:r>
      <w:r>
        <w:rPr>
          <w:rFonts w:hint="eastAsia"/>
          <w:lang w:bidi="uk-UA"/>
        </w:rPr>
        <w:t>построения</w:t>
      </w:r>
      <w:r>
        <w:rPr>
          <w:lang w:bidi="uk-UA"/>
        </w:rPr>
        <w:t xml:space="preserve"> </w:t>
      </w:r>
      <w:r>
        <w:rPr>
          <w:rFonts w:hint="eastAsia"/>
          <w:lang w:bidi="uk-UA"/>
        </w:rPr>
        <w:t>системы</w:t>
      </w:r>
      <w:r>
        <w:rPr>
          <w:lang w:bidi="uk-UA"/>
        </w:rPr>
        <w:t xml:space="preserve"> </w:t>
      </w:r>
      <w:r>
        <w:rPr>
          <w:rFonts w:hint="eastAsia"/>
          <w:lang w:bidi="uk-UA"/>
        </w:rPr>
        <w:t>понятий</w:t>
      </w:r>
      <w:r>
        <w:rPr>
          <w:lang w:bidi="uk-UA"/>
        </w:rPr>
        <w:t xml:space="preserve"> </w:t>
      </w:r>
      <w:r>
        <w:rPr>
          <w:rFonts w:hint="eastAsia"/>
          <w:lang w:bidi="uk-UA"/>
        </w:rPr>
        <w:t>о</w:t>
      </w:r>
      <w:r>
        <w:rPr>
          <w:lang w:bidi="uk-UA"/>
        </w:rPr>
        <w:t xml:space="preserve"> </w:t>
      </w:r>
      <w:r>
        <w:rPr>
          <w:rFonts w:hint="eastAsia"/>
          <w:lang w:bidi="uk-UA"/>
        </w:rPr>
        <w:t>чрезвычайных</w:t>
      </w:r>
      <w:r>
        <w:rPr>
          <w:lang w:bidi="uk-UA"/>
        </w:rPr>
        <w:t xml:space="preserve"> </w:t>
      </w:r>
      <w:r>
        <w:rPr>
          <w:rFonts w:hint="eastAsia"/>
          <w:lang w:bidi="uk-UA"/>
        </w:rPr>
        <w:t>ситуациях</w:t>
      </w:r>
      <w:r>
        <w:rPr>
          <w:lang w:bidi="uk-UA"/>
        </w:rPr>
        <w:t xml:space="preserve"> </w:t>
      </w:r>
      <w:r>
        <w:rPr>
          <w:rFonts w:hint="eastAsia"/>
          <w:lang w:bidi="uk-UA"/>
        </w:rPr>
        <w:t>техногенного</w:t>
      </w:r>
      <w:r>
        <w:rPr>
          <w:lang w:bidi="uk-UA"/>
        </w:rPr>
        <w:t xml:space="preserve"> </w:t>
      </w:r>
      <w:r>
        <w:rPr>
          <w:rFonts w:hint="eastAsia"/>
          <w:lang w:bidi="uk-UA"/>
        </w:rPr>
        <w:t>характера</w:t>
      </w:r>
      <w:r>
        <w:rPr>
          <w:lang w:bidi="uk-UA"/>
        </w:rPr>
        <w:t xml:space="preserve"> </w:t>
      </w:r>
      <w:r>
        <w:rPr>
          <w:rFonts w:hint="eastAsia"/>
          <w:lang w:bidi="uk-UA"/>
        </w:rPr>
        <w:t>в</w:t>
      </w:r>
      <w:r>
        <w:rPr>
          <w:lang w:bidi="uk-UA"/>
        </w:rPr>
        <w:t xml:space="preserve"> </w:t>
      </w:r>
      <w:r>
        <w:rPr>
          <w:rFonts w:hint="eastAsia"/>
          <w:lang w:bidi="uk-UA"/>
        </w:rPr>
        <w:t>школьном</w:t>
      </w:r>
      <w:r>
        <w:rPr>
          <w:lang w:bidi="uk-UA"/>
        </w:rPr>
        <w:t xml:space="preserve"> </w:t>
      </w:r>
      <w:r>
        <w:rPr>
          <w:rFonts w:hint="eastAsia"/>
          <w:lang w:bidi="uk-UA"/>
        </w:rPr>
        <w:t>курсе</w:t>
      </w:r>
      <w:r>
        <w:rPr>
          <w:lang w:bidi="uk-UA"/>
        </w:rPr>
        <w:t xml:space="preserve"> </w:t>
      </w:r>
      <w:r>
        <w:rPr>
          <w:rFonts w:hint="eastAsia"/>
          <w:lang w:bidi="uk-UA"/>
        </w:rPr>
        <w:t>«</w:t>
      </w:r>
      <w:r>
        <w:rPr>
          <w:rFonts w:hint="eastAsia"/>
          <w:lang w:bidi="uk-UA"/>
        </w:rPr>
        <w:t>Основы</w:t>
      </w:r>
      <w:r>
        <w:rPr>
          <w:lang w:bidi="uk-UA"/>
        </w:rPr>
        <w:t xml:space="preserve"> </w:t>
      </w:r>
      <w:r>
        <w:rPr>
          <w:rFonts w:hint="eastAsia"/>
          <w:lang w:bidi="uk-UA"/>
        </w:rPr>
        <w:t>безопасности</w:t>
      </w:r>
      <w:r>
        <w:rPr>
          <w:lang w:bidi="uk-UA"/>
        </w:rPr>
        <w:t xml:space="preserve"> </w:t>
      </w:r>
      <w:r>
        <w:rPr>
          <w:rFonts w:hint="eastAsia"/>
          <w:lang w:bidi="uk-UA"/>
        </w:rPr>
        <w:t>жизнедеятельности</w:t>
      </w:r>
      <w:r>
        <w:rPr>
          <w:rFonts w:hint="eastAsia"/>
          <w:lang w:bidi="uk-UA"/>
        </w:rPr>
        <w:t>»</w:t>
      </w:r>
      <w:r>
        <w:rPr>
          <w:lang w:bidi="uk-UA"/>
        </w:rPr>
        <w:t xml:space="preserve"> (8 </w:t>
      </w:r>
      <w:r>
        <w:rPr>
          <w:rFonts w:hint="eastAsia"/>
          <w:lang w:bidi="uk-UA"/>
        </w:rPr>
        <w:t>класс</w:t>
      </w:r>
      <w:r>
        <w:rPr>
          <w:lang w:bidi="uk-UA"/>
        </w:rPr>
        <w:t>)</w:t>
      </w:r>
    </w:p>
    <w:p w14:paraId="71FB8283" w14:textId="77777777" w:rsidR="005B759F" w:rsidRDefault="005B759F" w:rsidP="005B759F">
      <w:pPr>
        <w:rPr>
          <w:lang w:bidi="uk-UA"/>
        </w:rPr>
      </w:pPr>
    </w:p>
    <w:p w14:paraId="58CAE169" w14:textId="77777777" w:rsidR="005B759F" w:rsidRDefault="005B759F" w:rsidP="005B759F">
      <w:pPr>
        <w:rPr>
          <w:lang w:bidi="uk-UA"/>
        </w:rPr>
      </w:pPr>
      <w:r>
        <w:rPr>
          <w:lang w:bidi="uk-UA"/>
        </w:rPr>
        <w:t xml:space="preserve">1.3.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построения</w:t>
      </w:r>
      <w:r>
        <w:rPr>
          <w:lang w:bidi="uk-UA"/>
        </w:rPr>
        <w:t xml:space="preserve"> </w:t>
      </w:r>
      <w:r>
        <w:rPr>
          <w:rFonts w:hint="eastAsia"/>
          <w:lang w:bidi="uk-UA"/>
        </w:rPr>
        <w:t>ментальных</w:t>
      </w:r>
      <w:r>
        <w:rPr>
          <w:lang w:bidi="uk-UA"/>
        </w:rPr>
        <w:t xml:space="preserve"> </w:t>
      </w:r>
      <w:r>
        <w:rPr>
          <w:rFonts w:hint="eastAsia"/>
          <w:lang w:bidi="uk-UA"/>
        </w:rPr>
        <w:t>карт</w:t>
      </w:r>
      <w:r>
        <w:rPr>
          <w:lang w:bidi="uk-UA"/>
        </w:rPr>
        <w:t xml:space="preserve"> </w:t>
      </w:r>
      <w:r>
        <w:rPr>
          <w:rFonts w:hint="eastAsia"/>
          <w:lang w:bidi="uk-UA"/>
        </w:rPr>
        <w:t>о</w:t>
      </w:r>
      <w:r>
        <w:rPr>
          <w:lang w:bidi="uk-UA"/>
        </w:rPr>
        <w:t xml:space="preserve"> </w:t>
      </w:r>
      <w:r>
        <w:rPr>
          <w:rFonts w:hint="eastAsia"/>
          <w:lang w:bidi="uk-UA"/>
        </w:rPr>
        <w:t>чрезвычайных</w:t>
      </w:r>
      <w:r>
        <w:rPr>
          <w:lang w:bidi="uk-UA"/>
        </w:rPr>
        <w:t xml:space="preserve"> </w:t>
      </w:r>
      <w:r>
        <w:rPr>
          <w:rFonts w:hint="eastAsia"/>
          <w:lang w:bidi="uk-UA"/>
        </w:rPr>
        <w:t>ситуациях</w:t>
      </w:r>
      <w:r>
        <w:rPr>
          <w:lang w:bidi="uk-UA"/>
        </w:rPr>
        <w:t xml:space="preserve"> </w:t>
      </w:r>
      <w:r>
        <w:rPr>
          <w:rFonts w:hint="eastAsia"/>
          <w:lang w:bidi="uk-UA"/>
        </w:rPr>
        <w:t>техногенного</w:t>
      </w:r>
      <w:r>
        <w:rPr>
          <w:lang w:bidi="uk-UA"/>
        </w:rPr>
        <w:t xml:space="preserve"> </w:t>
      </w:r>
      <w:r>
        <w:rPr>
          <w:rFonts w:hint="eastAsia"/>
          <w:lang w:bidi="uk-UA"/>
        </w:rPr>
        <w:t>характера</w:t>
      </w:r>
      <w:r>
        <w:rPr>
          <w:lang w:bidi="uk-UA"/>
        </w:rPr>
        <w:t xml:space="preserve"> </w:t>
      </w:r>
      <w:r>
        <w:rPr>
          <w:rFonts w:hint="eastAsia"/>
          <w:lang w:bidi="uk-UA"/>
        </w:rPr>
        <w:t>в</w:t>
      </w:r>
      <w:r>
        <w:rPr>
          <w:lang w:bidi="uk-UA"/>
        </w:rPr>
        <w:t xml:space="preserve"> </w:t>
      </w:r>
      <w:r>
        <w:rPr>
          <w:rFonts w:hint="eastAsia"/>
          <w:lang w:bidi="uk-UA"/>
        </w:rPr>
        <w:t>школьном</w:t>
      </w:r>
      <w:r>
        <w:rPr>
          <w:lang w:bidi="uk-UA"/>
        </w:rPr>
        <w:t xml:space="preserve"> </w:t>
      </w:r>
      <w:r>
        <w:rPr>
          <w:rFonts w:hint="eastAsia"/>
          <w:lang w:bidi="uk-UA"/>
        </w:rPr>
        <w:t>курсе</w:t>
      </w:r>
      <w:r>
        <w:rPr>
          <w:lang w:bidi="uk-UA"/>
        </w:rPr>
        <w:t xml:space="preserve"> </w:t>
      </w:r>
      <w:r>
        <w:rPr>
          <w:rFonts w:hint="eastAsia"/>
          <w:lang w:bidi="uk-UA"/>
        </w:rPr>
        <w:t>«</w:t>
      </w:r>
      <w:r>
        <w:rPr>
          <w:rFonts w:hint="eastAsia"/>
          <w:lang w:bidi="uk-UA"/>
        </w:rPr>
        <w:t>Основы</w:t>
      </w:r>
      <w:r>
        <w:rPr>
          <w:lang w:bidi="uk-UA"/>
        </w:rPr>
        <w:t xml:space="preserve"> </w:t>
      </w:r>
      <w:r>
        <w:rPr>
          <w:rFonts w:hint="eastAsia"/>
          <w:lang w:bidi="uk-UA"/>
        </w:rPr>
        <w:t>безопасности</w:t>
      </w:r>
      <w:r>
        <w:rPr>
          <w:lang w:bidi="uk-UA"/>
        </w:rPr>
        <w:t xml:space="preserve"> </w:t>
      </w:r>
      <w:r>
        <w:rPr>
          <w:rFonts w:hint="eastAsia"/>
          <w:lang w:bidi="uk-UA"/>
        </w:rPr>
        <w:t>жизнедеятельности</w:t>
      </w:r>
      <w:r>
        <w:rPr>
          <w:rFonts w:hint="eastAsia"/>
          <w:lang w:bidi="uk-UA"/>
        </w:rPr>
        <w:t>»</w:t>
      </w:r>
      <w:r>
        <w:rPr>
          <w:lang w:bidi="uk-UA"/>
        </w:rPr>
        <w:t xml:space="preserve"> (8 </w:t>
      </w:r>
      <w:r>
        <w:rPr>
          <w:rFonts w:hint="eastAsia"/>
          <w:lang w:bidi="uk-UA"/>
        </w:rPr>
        <w:t>класс</w:t>
      </w:r>
      <w:r>
        <w:rPr>
          <w:lang w:bidi="uk-UA"/>
        </w:rPr>
        <w:t>)</w:t>
      </w:r>
    </w:p>
    <w:p w14:paraId="7A3662DD" w14:textId="77777777" w:rsidR="005B759F" w:rsidRDefault="005B759F" w:rsidP="005B759F">
      <w:pPr>
        <w:rPr>
          <w:lang w:bidi="uk-UA"/>
        </w:rPr>
      </w:pPr>
    </w:p>
    <w:p w14:paraId="137BC3CE" w14:textId="77777777" w:rsidR="005B759F" w:rsidRDefault="005B759F" w:rsidP="005B759F">
      <w:pPr>
        <w:rPr>
          <w:lang w:bidi="uk-UA"/>
        </w:rPr>
      </w:pPr>
      <w:r>
        <w:rPr>
          <w:lang w:bidi="uk-UA"/>
        </w:rPr>
        <w:t xml:space="preserve">1.4. </w:t>
      </w:r>
      <w:r>
        <w:rPr>
          <w:rFonts w:hint="eastAsia"/>
          <w:lang w:bidi="uk-UA"/>
        </w:rPr>
        <w:t>Состояние</w:t>
      </w:r>
      <w:r>
        <w:rPr>
          <w:lang w:bidi="uk-UA"/>
        </w:rPr>
        <w:t xml:space="preserve"> </w:t>
      </w:r>
      <w:r>
        <w:rPr>
          <w:rFonts w:hint="eastAsia"/>
          <w:lang w:bidi="uk-UA"/>
        </w:rPr>
        <w:t>проблемы</w:t>
      </w:r>
      <w:r>
        <w:rPr>
          <w:lang w:bidi="uk-UA"/>
        </w:rPr>
        <w:t xml:space="preserve"> </w:t>
      </w:r>
      <w:r>
        <w:rPr>
          <w:rFonts w:hint="eastAsia"/>
          <w:lang w:bidi="uk-UA"/>
        </w:rPr>
        <w:t>формирования</w:t>
      </w:r>
      <w:r>
        <w:rPr>
          <w:lang w:bidi="uk-UA"/>
        </w:rPr>
        <w:t xml:space="preserve"> </w:t>
      </w:r>
      <w:r>
        <w:rPr>
          <w:rFonts w:hint="eastAsia"/>
          <w:lang w:bidi="uk-UA"/>
        </w:rPr>
        <w:t>знаний</w:t>
      </w:r>
      <w:r>
        <w:rPr>
          <w:lang w:bidi="uk-UA"/>
        </w:rPr>
        <w:t xml:space="preserve"> </w:t>
      </w:r>
      <w:r>
        <w:rPr>
          <w:rFonts w:hint="eastAsia"/>
          <w:lang w:bidi="uk-UA"/>
        </w:rPr>
        <w:t>о</w:t>
      </w:r>
      <w:r>
        <w:rPr>
          <w:lang w:bidi="uk-UA"/>
        </w:rPr>
        <w:t xml:space="preserve"> </w:t>
      </w:r>
      <w:r>
        <w:rPr>
          <w:rFonts w:hint="eastAsia"/>
          <w:lang w:bidi="uk-UA"/>
        </w:rPr>
        <w:t>чрезвычайных</w:t>
      </w:r>
    </w:p>
    <w:p w14:paraId="0E1371B5" w14:textId="77777777" w:rsidR="005B759F" w:rsidRDefault="005B759F" w:rsidP="005B759F">
      <w:pPr>
        <w:rPr>
          <w:lang w:bidi="uk-UA"/>
        </w:rPr>
      </w:pPr>
    </w:p>
    <w:p w14:paraId="1AFDE541" w14:textId="77777777" w:rsidR="005B759F" w:rsidRDefault="005B759F" w:rsidP="005B759F">
      <w:pPr>
        <w:rPr>
          <w:lang w:bidi="uk-UA"/>
        </w:rPr>
      </w:pPr>
      <w:r>
        <w:rPr>
          <w:rFonts w:hint="eastAsia"/>
          <w:lang w:bidi="uk-UA"/>
        </w:rPr>
        <w:t>ситуациях</w:t>
      </w:r>
      <w:r>
        <w:rPr>
          <w:lang w:bidi="uk-UA"/>
        </w:rPr>
        <w:t xml:space="preserve"> </w:t>
      </w:r>
      <w:r>
        <w:rPr>
          <w:rFonts w:hint="eastAsia"/>
          <w:lang w:bidi="uk-UA"/>
        </w:rPr>
        <w:t>техногенного</w:t>
      </w:r>
      <w:r>
        <w:rPr>
          <w:lang w:bidi="uk-UA"/>
        </w:rPr>
        <w:t xml:space="preserve"> </w:t>
      </w:r>
      <w:r>
        <w:rPr>
          <w:rFonts w:hint="eastAsia"/>
          <w:lang w:bidi="uk-UA"/>
        </w:rPr>
        <w:t>характера</w:t>
      </w:r>
      <w:r>
        <w:rPr>
          <w:lang w:bidi="uk-UA"/>
        </w:rPr>
        <w:t xml:space="preserve"> </w:t>
      </w:r>
      <w:r>
        <w:rPr>
          <w:rFonts w:hint="eastAsia"/>
          <w:lang w:bidi="uk-UA"/>
        </w:rPr>
        <w:t>в</w:t>
      </w:r>
      <w:r>
        <w:rPr>
          <w:lang w:bidi="uk-UA"/>
        </w:rPr>
        <w:t xml:space="preserve"> </w:t>
      </w:r>
      <w:r>
        <w:rPr>
          <w:rFonts w:hint="eastAsia"/>
          <w:lang w:bidi="uk-UA"/>
        </w:rPr>
        <w:t>современной</w:t>
      </w:r>
      <w:r>
        <w:rPr>
          <w:lang w:bidi="uk-UA"/>
        </w:rPr>
        <w:t xml:space="preserve"> </w:t>
      </w:r>
      <w:r>
        <w:rPr>
          <w:rFonts w:hint="eastAsia"/>
          <w:lang w:bidi="uk-UA"/>
        </w:rPr>
        <w:t>школе</w:t>
      </w:r>
    </w:p>
    <w:p w14:paraId="1950A071" w14:textId="77777777" w:rsidR="005B759F" w:rsidRDefault="005B759F" w:rsidP="005B759F">
      <w:pPr>
        <w:rPr>
          <w:lang w:bidi="uk-UA"/>
        </w:rPr>
      </w:pPr>
    </w:p>
    <w:p w14:paraId="4527E0DF" w14:textId="77777777" w:rsidR="005B759F" w:rsidRDefault="005B759F" w:rsidP="005B759F">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25EAB257" w14:textId="77777777" w:rsidR="005B759F" w:rsidRDefault="005B759F" w:rsidP="005B759F">
      <w:pPr>
        <w:rPr>
          <w:lang w:bidi="uk-UA"/>
        </w:rPr>
      </w:pPr>
    </w:p>
    <w:p w14:paraId="37C87997" w14:textId="77777777" w:rsidR="005B759F" w:rsidRDefault="005B759F" w:rsidP="005B759F">
      <w:pPr>
        <w:rPr>
          <w:lang w:bidi="uk-UA"/>
        </w:rPr>
      </w:pPr>
      <w:r>
        <w:rPr>
          <w:rFonts w:hint="eastAsia"/>
          <w:lang w:bidi="uk-UA"/>
        </w:rPr>
        <w:t>Глава</w:t>
      </w:r>
      <w:r>
        <w:rPr>
          <w:lang w:bidi="uk-UA"/>
        </w:rPr>
        <w:t xml:space="preserve"> 2. </w:t>
      </w:r>
      <w:r>
        <w:rPr>
          <w:rFonts w:hint="eastAsia"/>
          <w:lang w:bidi="uk-UA"/>
        </w:rPr>
        <w:t>Методика</w:t>
      </w:r>
      <w:r>
        <w:rPr>
          <w:lang w:bidi="uk-UA"/>
        </w:rPr>
        <w:t xml:space="preserve"> </w:t>
      </w:r>
      <w:r>
        <w:rPr>
          <w:rFonts w:hint="eastAsia"/>
          <w:lang w:bidi="uk-UA"/>
        </w:rPr>
        <w:t>формирования</w:t>
      </w:r>
      <w:r>
        <w:rPr>
          <w:lang w:bidi="uk-UA"/>
        </w:rPr>
        <w:t xml:space="preserve"> </w:t>
      </w:r>
      <w:r>
        <w:rPr>
          <w:rFonts w:hint="eastAsia"/>
          <w:lang w:bidi="uk-UA"/>
        </w:rPr>
        <w:t>системы</w:t>
      </w:r>
      <w:r>
        <w:rPr>
          <w:lang w:bidi="uk-UA"/>
        </w:rPr>
        <w:t xml:space="preserve"> </w:t>
      </w:r>
      <w:r>
        <w:rPr>
          <w:rFonts w:hint="eastAsia"/>
          <w:lang w:bidi="uk-UA"/>
        </w:rPr>
        <w:t>понятий</w:t>
      </w:r>
      <w:r>
        <w:rPr>
          <w:lang w:bidi="uk-UA"/>
        </w:rPr>
        <w:t xml:space="preserve"> </w:t>
      </w:r>
      <w:r>
        <w:rPr>
          <w:rFonts w:hint="eastAsia"/>
          <w:lang w:bidi="uk-UA"/>
        </w:rPr>
        <w:t>о</w:t>
      </w:r>
      <w:r>
        <w:rPr>
          <w:lang w:bidi="uk-UA"/>
        </w:rPr>
        <w:t xml:space="preserve"> </w:t>
      </w:r>
      <w:r>
        <w:rPr>
          <w:rFonts w:hint="eastAsia"/>
          <w:lang w:bidi="uk-UA"/>
        </w:rPr>
        <w:t>чрезвычайных</w:t>
      </w:r>
      <w:r>
        <w:rPr>
          <w:lang w:bidi="uk-UA"/>
        </w:rPr>
        <w:t xml:space="preserve"> </w:t>
      </w:r>
      <w:r>
        <w:rPr>
          <w:rFonts w:hint="eastAsia"/>
          <w:lang w:bidi="uk-UA"/>
        </w:rPr>
        <w:t>ситуациях</w:t>
      </w:r>
      <w:r>
        <w:rPr>
          <w:lang w:bidi="uk-UA"/>
        </w:rPr>
        <w:t xml:space="preserve"> </w:t>
      </w:r>
      <w:r>
        <w:rPr>
          <w:rFonts w:hint="eastAsia"/>
          <w:lang w:bidi="uk-UA"/>
        </w:rPr>
        <w:t>техногенного</w:t>
      </w:r>
      <w:r>
        <w:rPr>
          <w:lang w:bidi="uk-UA"/>
        </w:rPr>
        <w:t xml:space="preserve"> </w:t>
      </w:r>
      <w:r>
        <w:rPr>
          <w:rFonts w:hint="eastAsia"/>
          <w:lang w:bidi="uk-UA"/>
        </w:rPr>
        <w:t>характера</w:t>
      </w:r>
      <w:r>
        <w:rPr>
          <w:lang w:bidi="uk-UA"/>
        </w:rPr>
        <w:t xml:space="preserve"> </w:t>
      </w:r>
      <w:r>
        <w:rPr>
          <w:rFonts w:hint="eastAsia"/>
          <w:lang w:bidi="uk-UA"/>
        </w:rPr>
        <w:t>ср</w:t>
      </w:r>
      <w:r>
        <w:rPr>
          <w:rFonts w:hint="eastAsia"/>
          <w:lang w:bidi="uk-UA"/>
        </w:rPr>
        <w:lastRenderedPageBreak/>
        <w:t>едствами</w:t>
      </w:r>
      <w:r>
        <w:rPr>
          <w:lang w:bidi="uk-UA"/>
        </w:rPr>
        <w:t xml:space="preserve"> </w:t>
      </w:r>
      <w:r>
        <w:rPr>
          <w:rFonts w:hint="eastAsia"/>
          <w:lang w:bidi="uk-UA"/>
        </w:rPr>
        <w:t>ментальных</w:t>
      </w:r>
      <w:r>
        <w:rPr>
          <w:lang w:bidi="uk-UA"/>
        </w:rPr>
        <w:t xml:space="preserve"> </w:t>
      </w:r>
      <w:r>
        <w:rPr>
          <w:rFonts w:hint="eastAsia"/>
          <w:lang w:bidi="uk-UA"/>
        </w:rPr>
        <w:t>карт</w:t>
      </w:r>
      <w:r>
        <w:rPr>
          <w:lang w:bidi="uk-UA"/>
        </w:rPr>
        <w:t xml:space="preserve"> </w:t>
      </w:r>
      <w:r>
        <w:rPr>
          <w:rFonts w:hint="eastAsia"/>
          <w:lang w:bidi="uk-UA"/>
        </w:rPr>
        <w:t>в</w:t>
      </w:r>
      <w:r>
        <w:rPr>
          <w:lang w:bidi="uk-UA"/>
        </w:rPr>
        <w:t xml:space="preserve"> </w:t>
      </w:r>
      <w:r>
        <w:rPr>
          <w:rFonts w:hint="eastAsia"/>
          <w:lang w:bidi="uk-UA"/>
        </w:rPr>
        <w:t>курсе</w:t>
      </w:r>
      <w:r>
        <w:rPr>
          <w:lang w:bidi="uk-UA"/>
        </w:rPr>
        <w:t xml:space="preserve"> </w:t>
      </w:r>
      <w:r>
        <w:rPr>
          <w:rFonts w:hint="eastAsia"/>
          <w:lang w:bidi="uk-UA"/>
        </w:rPr>
        <w:t>«</w:t>
      </w:r>
      <w:r>
        <w:rPr>
          <w:rFonts w:hint="eastAsia"/>
          <w:lang w:bidi="uk-UA"/>
        </w:rPr>
        <w:t>Основы</w:t>
      </w:r>
      <w:r>
        <w:rPr>
          <w:lang w:bidi="uk-UA"/>
        </w:rPr>
        <w:t xml:space="preserve"> </w:t>
      </w:r>
      <w:r>
        <w:rPr>
          <w:rFonts w:hint="eastAsia"/>
          <w:lang w:bidi="uk-UA"/>
        </w:rPr>
        <w:t>безопасности</w:t>
      </w:r>
      <w:r>
        <w:rPr>
          <w:lang w:bidi="uk-UA"/>
        </w:rPr>
        <w:t xml:space="preserve"> </w:t>
      </w:r>
      <w:r>
        <w:rPr>
          <w:rFonts w:hint="eastAsia"/>
          <w:lang w:bidi="uk-UA"/>
        </w:rPr>
        <w:t>жизнедеятельности</w:t>
      </w:r>
      <w:r>
        <w:rPr>
          <w:rFonts w:hint="eastAsia"/>
          <w:lang w:bidi="uk-UA"/>
        </w:rPr>
        <w:t>»</w:t>
      </w:r>
      <w:r>
        <w:rPr>
          <w:lang w:bidi="uk-UA"/>
        </w:rPr>
        <w:t xml:space="preserve"> (8 </w:t>
      </w:r>
      <w:r>
        <w:rPr>
          <w:rFonts w:hint="eastAsia"/>
          <w:lang w:bidi="uk-UA"/>
        </w:rPr>
        <w:t>класс</w:t>
      </w:r>
      <w:r>
        <w:rPr>
          <w:lang w:bidi="uk-UA"/>
        </w:rPr>
        <w:t xml:space="preserve">) </w:t>
      </w:r>
      <w:r>
        <w:rPr>
          <w:rFonts w:hint="eastAsia"/>
          <w:lang w:bidi="uk-UA"/>
        </w:rPr>
        <w:t>в</w:t>
      </w:r>
      <w:r>
        <w:rPr>
          <w:lang w:bidi="uk-UA"/>
        </w:rPr>
        <w:t xml:space="preserve"> </w:t>
      </w:r>
      <w:r>
        <w:rPr>
          <w:rFonts w:hint="eastAsia"/>
          <w:lang w:bidi="uk-UA"/>
        </w:rPr>
        <w:t>экспериментальных</w:t>
      </w:r>
      <w:r>
        <w:rPr>
          <w:lang w:bidi="uk-UA"/>
        </w:rPr>
        <w:t xml:space="preserve"> </w:t>
      </w:r>
      <w:r>
        <w:rPr>
          <w:rFonts w:hint="eastAsia"/>
          <w:lang w:bidi="uk-UA"/>
        </w:rPr>
        <w:t>условиях</w:t>
      </w:r>
    </w:p>
    <w:p w14:paraId="20ED625C" w14:textId="77777777" w:rsidR="005B759F" w:rsidRDefault="005B759F" w:rsidP="005B759F">
      <w:pPr>
        <w:rPr>
          <w:lang w:bidi="uk-UA"/>
        </w:rPr>
      </w:pPr>
    </w:p>
    <w:p w14:paraId="4DE3285B" w14:textId="77777777" w:rsidR="005B759F" w:rsidRDefault="005B759F" w:rsidP="005B759F">
      <w:pPr>
        <w:rPr>
          <w:lang w:bidi="uk-UA"/>
        </w:rPr>
      </w:pPr>
      <w:r>
        <w:rPr>
          <w:lang w:bidi="uk-UA"/>
        </w:rPr>
        <w:t xml:space="preserve">2.1. </w:t>
      </w:r>
      <w:r>
        <w:rPr>
          <w:rFonts w:hint="eastAsia"/>
          <w:lang w:bidi="uk-UA"/>
        </w:rPr>
        <w:t>Методические</w:t>
      </w:r>
      <w:r>
        <w:rPr>
          <w:lang w:bidi="uk-UA"/>
        </w:rPr>
        <w:t xml:space="preserve"> </w:t>
      </w:r>
      <w:r>
        <w:rPr>
          <w:rFonts w:hint="eastAsia"/>
          <w:lang w:bidi="uk-UA"/>
        </w:rPr>
        <w:t>условия</w:t>
      </w:r>
      <w:r>
        <w:rPr>
          <w:lang w:bidi="uk-UA"/>
        </w:rPr>
        <w:t xml:space="preserve"> </w:t>
      </w:r>
      <w:r>
        <w:rPr>
          <w:rFonts w:hint="eastAsia"/>
          <w:lang w:bidi="uk-UA"/>
        </w:rPr>
        <w:t>формирования</w:t>
      </w:r>
      <w:r>
        <w:rPr>
          <w:lang w:bidi="uk-UA"/>
        </w:rPr>
        <w:t xml:space="preserve"> </w:t>
      </w:r>
      <w:r>
        <w:rPr>
          <w:rFonts w:hint="eastAsia"/>
          <w:lang w:bidi="uk-UA"/>
        </w:rPr>
        <w:t>системы</w:t>
      </w:r>
      <w:r>
        <w:rPr>
          <w:lang w:bidi="uk-UA"/>
        </w:rPr>
        <w:t xml:space="preserve"> </w:t>
      </w:r>
      <w:r>
        <w:rPr>
          <w:rFonts w:hint="eastAsia"/>
          <w:lang w:bidi="uk-UA"/>
        </w:rPr>
        <w:t>понятий</w:t>
      </w:r>
      <w:r>
        <w:rPr>
          <w:lang w:bidi="uk-UA"/>
        </w:rPr>
        <w:t xml:space="preserve"> </w:t>
      </w:r>
      <w:r>
        <w:rPr>
          <w:rFonts w:hint="eastAsia"/>
          <w:lang w:bidi="uk-UA"/>
        </w:rPr>
        <w:t>о</w:t>
      </w:r>
      <w:r>
        <w:rPr>
          <w:lang w:bidi="uk-UA"/>
        </w:rPr>
        <w:t xml:space="preserve"> </w:t>
      </w:r>
      <w:r>
        <w:rPr>
          <w:rFonts w:hint="eastAsia"/>
          <w:lang w:bidi="uk-UA"/>
        </w:rPr>
        <w:t>чрезвычайных</w:t>
      </w:r>
      <w:r>
        <w:rPr>
          <w:lang w:bidi="uk-UA"/>
        </w:rPr>
        <w:t xml:space="preserve"> </w:t>
      </w:r>
      <w:r>
        <w:rPr>
          <w:rFonts w:hint="eastAsia"/>
          <w:lang w:bidi="uk-UA"/>
        </w:rPr>
        <w:t>ситуациях</w:t>
      </w:r>
      <w:r>
        <w:rPr>
          <w:lang w:bidi="uk-UA"/>
        </w:rPr>
        <w:t xml:space="preserve"> </w:t>
      </w:r>
      <w:r>
        <w:rPr>
          <w:rFonts w:hint="eastAsia"/>
          <w:lang w:bidi="uk-UA"/>
        </w:rPr>
        <w:t>техногенного</w:t>
      </w:r>
      <w:r>
        <w:rPr>
          <w:lang w:bidi="uk-UA"/>
        </w:rPr>
        <w:t xml:space="preserve"> </w:t>
      </w:r>
      <w:r>
        <w:rPr>
          <w:rFonts w:hint="eastAsia"/>
          <w:lang w:bidi="uk-UA"/>
        </w:rPr>
        <w:t>характера</w:t>
      </w:r>
      <w:r>
        <w:rPr>
          <w:lang w:bidi="uk-UA"/>
        </w:rPr>
        <w:t xml:space="preserve"> </w:t>
      </w:r>
      <w:r>
        <w:rPr>
          <w:rFonts w:hint="eastAsia"/>
          <w:lang w:bidi="uk-UA"/>
        </w:rPr>
        <w:t>в</w:t>
      </w:r>
      <w:r>
        <w:rPr>
          <w:lang w:bidi="uk-UA"/>
        </w:rPr>
        <w:t xml:space="preserve"> </w:t>
      </w:r>
      <w:r>
        <w:rPr>
          <w:rFonts w:hint="eastAsia"/>
          <w:lang w:bidi="uk-UA"/>
        </w:rPr>
        <w:t>школьном</w:t>
      </w:r>
      <w:r>
        <w:rPr>
          <w:lang w:bidi="uk-UA"/>
        </w:rPr>
        <w:t xml:space="preserve"> </w:t>
      </w:r>
      <w:r>
        <w:rPr>
          <w:rFonts w:hint="eastAsia"/>
          <w:lang w:bidi="uk-UA"/>
        </w:rPr>
        <w:t>курсе</w:t>
      </w:r>
      <w:r>
        <w:rPr>
          <w:lang w:bidi="uk-UA"/>
        </w:rPr>
        <w:t xml:space="preserve"> </w:t>
      </w:r>
      <w:r>
        <w:rPr>
          <w:rFonts w:hint="eastAsia"/>
          <w:lang w:bidi="uk-UA"/>
        </w:rPr>
        <w:t>«</w:t>
      </w:r>
      <w:r>
        <w:rPr>
          <w:rFonts w:hint="eastAsia"/>
          <w:lang w:bidi="uk-UA"/>
        </w:rPr>
        <w:t>Основы</w:t>
      </w:r>
      <w:r>
        <w:rPr>
          <w:lang w:bidi="uk-UA"/>
        </w:rPr>
        <w:t xml:space="preserve"> </w:t>
      </w:r>
      <w:r>
        <w:rPr>
          <w:rFonts w:hint="eastAsia"/>
          <w:lang w:bidi="uk-UA"/>
        </w:rPr>
        <w:t>безопасности</w:t>
      </w:r>
      <w:r>
        <w:rPr>
          <w:lang w:bidi="uk-UA"/>
        </w:rPr>
        <w:t xml:space="preserve"> </w:t>
      </w:r>
      <w:r>
        <w:rPr>
          <w:rFonts w:hint="eastAsia"/>
          <w:lang w:bidi="uk-UA"/>
        </w:rPr>
        <w:t>жизнедеятельности</w:t>
      </w:r>
      <w:r>
        <w:rPr>
          <w:rFonts w:hint="eastAsia"/>
          <w:lang w:bidi="uk-UA"/>
        </w:rPr>
        <w:t>»</w:t>
      </w:r>
      <w:r>
        <w:rPr>
          <w:lang w:bidi="uk-UA"/>
        </w:rPr>
        <w:t xml:space="preserve"> (8 </w:t>
      </w:r>
      <w:r>
        <w:rPr>
          <w:rFonts w:hint="eastAsia"/>
          <w:lang w:bidi="uk-UA"/>
        </w:rPr>
        <w:t>класс</w:t>
      </w:r>
      <w:r>
        <w:rPr>
          <w:lang w:bidi="uk-UA"/>
        </w:rPr>
        <w:t xml:space="preserve">). </w:t>
      </w:r>
      <w:r>
        <w:rPr>
          <w:rFonts w:hint="eastAsia"/>
          <w:lang w:bidi="uk-UA"/>
        </w:rPr>
        <w:t>Методы</w:t>
      </w:r>
      <w:r>
        <w:rPr>
          <w:lang w:bidi="uk-UA"/>
        </w:rPr>
        <w:t xml:space="preserve"> </w:t>
      </w:r>
      <w:r>
        <w:rPr>
          <w:rFonts w:hint="eastAsia"/>
          <w:lang w:bidi="uk-UA"/>
        </w:rPr>
        <w:t>сбора</w:t>
      </w:r>
      <w:r>
        <w:rPr>
          <w:lang w:bidi="uk-UA"/>
        </w:rPr>
        <w:t xml:space="preserve"> </w:t>
      </w:r>
      <w:r>
        <w:rPr>
          <w:rFonts w:hint="eastAsia"/>
          <w:lang w:bidi="uk-UA"/>
        </w:rPr>
        <w:t>и</w:t>
      </w:r>
      <w:r>
        <w:rPr>
          <w:lang w:bidi="uk-UA"/>
        </w:rPr>
        <w:t xml:space="preserve"> </w:t>
      </w:r>
      <w:r>
        <w:rPr>
          <w:rFonts w:hint="eastAsia"/>
          <w:lang w:bidi="uk-UA"/>
        </w:rPr>
        <w:t>обработки</w:t>
      </w:r>
      <w:r>
        <w:rPr>
          <w:lang w:bidi="uk-UA"/>
        </w:rPr>
        <w:t xml:space="preserve"> </w:t>
      </w:r>
      <w:r>
        <w:rPr>
          <w:rFonts w:hint="eastAsia"/>
          <w:lang w:bidi="uk-UA"/>
        </w:rPr>
        <w:t>экспериментальных</w:t>
      </w:r>
      <w:r>
        <w:rPr>
          <w:lang w:bidi="uk-UA"/>
        </w:rPr>
        <w:t xml:space="preserve"> </w:t>
      </w:r>
      <w:r>
        <w:rPr>
          <w:rFonts w:hint="eastAsia"/>
          <w:lang w:bidi="uk-UA"/>
        </w:rPr>
        <w:t>данных</w:t>
      </w:r>
    </w:p>
    <w:p w14:paraId="1E900919" w14:textId="77777777" w:rsidR="005B759F" w:rsidRDefault="005B759F" w:rsidP="005B759F">
      <w:pPr>
        <w:rPr>
          <w:lang w:bidi="uk-UA"/>
        </w:rPr>
      </w:pPr>
    </w:p>
    <w:p w14:paraId="16B9B5FD" w14:textId="77777777" w:rsidR="005B759F" w:rsidRDefault="005B759F" w:rsidP="005B759F">
      <w:pPr>
        <w:rPr>
          <w:lang w:bidi="uk-UA"/>
        </w:rPr>
      </w:pPr>
      <w:r>
        <w:rPr>
          <w:lang w:bidi="uk-UA"/>
        </w:rPr>
        <w:t xml:space="preserve">2.2. </w:t>
      </w:r>
      <w:r>
        <w:rPr>
          <w:rFonts w:hint="eastAsia"/>
          <w:lang w:bidi="uk-UA"/>
        </w:rPr>
        <w:t>Экспериментальная</w:t>
      </w:r>
      <w:r>
        <w:rPr>
          <w:lang w:bidi="uk-UA"/>
        </w:rPr>
        <w:t xml:space="preserve"> </w:t>
      </w:r>
      <w:r>
        <w:rPr>
          <w:rFonts w:hint="eastAsia"/>
          <w:lang w:bidi="uk-UA"/>
        </w:rPr>
        <w:t>методика</w:t>
      </w:r>
      <w:r>
        <w:rPr>
          <w:lang w:bidi="uk-UA"/>
        </w:rPr>
        <w:t xml:space="preserve"> </w:t>
      </w:r>
      <w:r>
        <w:rPr>
          <w:rFonts w:hint="eastAsia"/>
          <w:lang w:bidi="uk-UA"/>
        </w:rPr>
        <w:t>формирования</w:t>
      </w:r>
      <w:r>
        <w:rPr>
          <w:lang w:bidi="uk-UA"/>
        </w:rPr>
        <w:t xml:space="preserve"> </w:t>
      </w:r>
      <w:r>
        <w:rPr>
          <w:rFonts w:hint="eastAsia"/>
          <w:lang w:bidi="uk-UA"/>
        </w:rPr>
        <w:t>системы</w:t>
      </w:r>
      <w:r>
        <w:rPr>
          <w:lang w:bidi="uk-UA"/>
        </w:rPr>
        <w:t xml:space="preserve"> </w:t>
      </w:r>
      <w:r>
        <w:rPr>
          <w:rFonts w:hint="eastAsia"/>
          <w:lang w:bidi="uk-UA"/>
        </w:rPr>
        <w:t>понятий</w:t>
      </w:r>
      <w:r>
        <w:rPr>
          <w:lang w:bidi="uk-UA"/>
        </w:rPr>
        <w:t xml:space="preserve"> </w:t>
      </w:r>
      <w:r>
        <w:rPr>
          <w:rFonts w:hint="eastAsia"/>
          <w:lang w:bidi="uk-UA"/>
        </w:rPr>
        <w:t>о</w:t>
      </w:r>
      <w:r>
        <w:rPr>
          <w:lang w:bidi="uk-UA"/>
        </w:rPr>
        <w:t xml:space="preserve"> </w:t>
      </w:r>
      <w:r>
        <w:rPr>
          <w:rFonts w:hint="eastAsia"/>
          <w:lang w:bidi="uk-UA"/>
        </w:rPr>
        <w:t>чрезвычайных</w:t>
      </w:r>
      <w:r>
        <w:rPr>
          <w:lang w:bidi="uk-UA"/>
        </w:rPr>
        <w:t xml:space="preserve"> </w:t>
      </w:r>
      <w:r>
        <w:rPr>
          <w:rFonts w:hint="eastAsia"/>
          <w:lang w:bidi="uk-UA"/>
        </w:rPr>
        <w:t>ситуациях</w:t>
      </w:r>
      <w:r>
        <w:rPr>
          <w:lang w:bidi="uk-UA"/>
        </w:rPr>
        <w:t xml:space="preserve"> </w:t>
      </w:r>
      <w:r>
        <w:rPr>
          <w:rFonts w:hint="eastAsia"/>
          <w:lang w:bidi="uk-UA"/>
        </w:rPr>
        <w:t>техногенного</w:t>
      </w:r>
      <w:r>
        <w:rPr>
          <w:lang w:bidi="uk-UA"/>
        </w:rPr>
        <w:t xml:space="preserve"> </w:t>
      </w:r>
      <w:r>
        <w:rPr>
          <w:rFonts w:hint="eastAsia"/>
          <w:lang w:bidi="uk-UA"/>
        </w:rPr>
        <w:t>характера</w:t>
      </w:r>
      <w:r>
        <w:rPr>
          <w:lang w:bidi="uk-UA"/>
        </w:rPr>
        <w:t xml:space="preserve"> </w:t>
      </w:r>
      <w:r>
        <w:rPr>
          <w:rFonts w:hint="eastAsia"/>
          <w:lang w:bidi="uk-UA"/>
        </w:rPr>
        <w:t>в</w:t>
      </w:r>
      <w:r>
        <w:rPr>
          <w:lang w:bidi="uk-UA"/>
        </w:rPr>
        <w:t xml:space="preserve"> </w:t>
      </w:r>
      <w:r>
        <w:rPr>
          <w:rFonts w:hint="eastAsia"/>
          <w:lang w:bidi="uk-UA"/>
        </w:rPr>
        <w:t>курсе</w:t>
      </w:r>
      <w:r>
        <w:rPr>
          <w:lang w:bidi="uk-UA"/>
        </w:rPr>
        <w:t xml:space="preserve"> </w:t>
      </w:r>
      <w:r>
        <w:rPr>
          <w:rFonts w:hint="eastAsia"/>
          <w:lang w:bidi="uk-UA"/>
        </w:rPr>
        <w:t>«</w:t>
      </w:r>
      <w:r>
        <w:rPr>
          <w:rFonts w:hint="eastAsia"/>
          <w:lang w:bidi="uk-UA"/>
        </w:rPr>
        <w:t>Основы</w:t>
      </w:r>
      <w:r>
        <w:rPr>
          <w:lang w:bidi="uk-UA"/>
        </w:rPr>
        <w:t xml:space="preserve"> </w:t>
      </w:r>
      <w:r>
        <w:rPr>
          <w:rFonts w:hint="eastAsia"/>
          <w:lang w:bidi="uk-UA"/>
        </w:rPr>
        <w:t>безопасности</w:t>
      </w:r>
      <w:r>
        <w:rPr>
          <w:lang w:bidi="uk-UA"/>
        </w:rPr>
        <w:t xml:space="preserve"> </w:t>
      </w:r>
      <w:r>
        <w:rPr>
          <w:rFonts w:hint="eastAsia"/>
          <w:lang w:bidi="uk-UA"/>
        </w:rPr>
        <w:t>жизнедеятельности</w:t>
      </w:r>
      <w:r>
        <w:rPr>
          <w:rFonts w:hint="eastAsia"/>
          <w:lang w:bidi="uk-UA"/>
        </w:rPr>
        <w:t>»</w:t>
      </w:r>
      <w:r>
        <w:rPr>
          <w:lang w:bidi="uk-UA"/>
        </w:rPr>
        <w:t xml:space="preserve"> (8 </w:t>
      </w:r>
      <w:r>
        <w:rPr>
          <w:rFonts w:hint="eastAsia"/>
          <w:lang w:bidi="uk-UA"/>
        </w:rPr>
        <w:t>класс</w:t>
      </w:r>
      <w:r>
        <w:rPr>
          <w:lang w:bidi="uk-UA"/>
        </w:rPr>
        <w:t xml:space="preserve">) </w:t>
      </w:r>
      <w:r>
        <w:rPr>
          <w:rFonts w:hint="eastAsia"/>
          <w:lang w:bidi="uk-UA"/>
        </w:rPr>
        <w:t>средствами</w:t>
      </w:r>
      <w:r>
        <w:rPr>
          <w:lang w:bidi="uk-UA"/>
        </w:rPr>
        <w:t xml:space="preserve"> </w:t>
      </w:r>
      <w:r>
        <w:rPr>
          <w:rFonts w:hint="eastAsia"/>
          <w:lang w:bidi="uk-UA"/>
        </w:rPr>
        <w:t>ментальных</w:t>
      </w:r>
      <w:r>
        <w:rPr>
          <w:lang w:bidi="uk-UA"/>
        </w:rPr>
        <w:t xml:space="preserve"> </w:t>
      </w:r>
      <w:r>
        <w:rPr>
          <w:rFonts w:hint="eastAsia"/>
          <w:lang w:bidi="uk-UA"/>
        </w:rPr>
        <w:t>карт</w:t>
      </w:r>
    </w:p>
    <w:p w14:paraId="6D875D56" w14:textId="77777777" w:rsidR="005B759F" w:rsidRDefault="005B759F" w:rsidP="005B759F">
      <w:pPr>
        <w:rPr>
          <w:lang w:bidi="uk-UA"/>
        </w:rPr>
      </w:pPr>
    </w:p>
    <w:p w14:paraId="7D148F72" w14:textId="77777777" w:rsidR="005B759F" w:rsidRDefault="005B759F" w:rsidP="005B759F">
      <w:pPr>
        <w:rPr>
          <w:lang w:bidi="uk-UA"/>
        </w:rPr>
      </w:pPr>
      <w:r>
        <w:rPr>
          <w:lang w:bidi="uk-UA"/>
        </w:rPr>
        <w:t xml:space="preserve">2.3. </w:t>
      </w:r>
      <w:r>
        <w:rPr>
          <w:rFonts w:hint="eastAsia"/>
          <w:lang w:bidi="uk-UA"/>
        </w:rPr>
        <w:t>Проверка</w:t>
      </w:r>
      <w:r>
        <w:rPr>
          <w:lang w:bidi="uk-UA"/>
        </w:rPr>
        <w:t xml:space="preserve"> </w:t>
      </w:r>
      <w:r>
        <w:rPr>
          <w:rFonts w:hint="eastAsia"/>
          <w:lang w:bidi="uk-UA"/>
        </w:rPr>
        <w:t>эффективности</w:t>
      </w:r>
      <w:r>
        <w:rPr>
          <w:lang w:bidi="uk-UA"/>
        </w:rPr>
        <w:t xml:space="preserve"> </w:t>
      </w:r>
      <w:r>
        <w:rPr>
          <w:rFonts w:hint="eastAsia"/>
          <w:lang w:bidi="uk-UA"/>
        </w:rPr>
        <w:t>экспериментальной</w:t>
      </w:r>
      <w:r>
        <w:rPr>
          <w:lang w:bidi="uk-UA"/>
        </w:rPr>
        <w:t xml:space="preserve"> </w:t>
      </w:r>
      <w:r>
        <w:rPr>
          <w:rFonts w:hint="eastAsia"/>
          <w:lang w:bidi="uk-UA"/>
        </w:rPr>
        <w:t>методики</w:t>
      </w:r>
      <w:r>
        <w:rPr>
          <w:lang w:bidi="uk-UA"/>
        </w:rPr>
        <w:t xml:space="preserve"> </w:t>
      </w:r>
      <w:r>
        <w:rPr>
          <w:rFonts w:hint="eastAsia"/>
          <w:lang w:bidi="uk-UA"/>
        </w:rPr>
        <w:t>в</w:t>
      </w:r>
      <w:r>
        <w:rPr>
          <w:lang w:bidi="uk-UA"/>
        </w:rPr>
        <w:t xml:space="preserve"> </w:t>
      </w:r>
      <w:r>
        <w:rPr>
          <w:rFonts w:hint="eastAsia"/>
          <w:lang w:bidi="uk-UA"/>
        </w:rPr>
        <w:t>условиях</w:t>
      </w:r>
    </w:p>
    <w:p w14:paraId="18CFF523" w14:textId="77777777" w:rsidR="005B759F" w:rsidRDefault="005B759F" w:rsidP="005B759F">
      <w:pPr>
        <w:rPr>
          <w:lang w:bidi="uk-UA"/>
        </w:rPr>
      </w:pPr>
    </w:p>
    <w:p w14:paraId="7CFC08C4" w14:textId="77777777" w:rsidR="005B759F" w:rsidRDefault="005B759F" w:rsidP="005B759F">
      <w:pPr>
        <w:rPr>
          <w:lang w:bidi="uk-UA"/>
        </w:rPr>
      </w:pPr>
      <w:r>
        <w:rPr>
          <w:rFonts w:hint="eastAsia"/>
          <w:lang w:bidi="uk-UA"/>
        </w:rPr>
        <w:t>педагогического</w:t>
      </w:r>
      <w:r>
        <w:rPr>
          <w:lang w:bidi="uk-UA"/>
        </w:rPr>
        <w:t xml:space="preserve"> </w:t>
      </w:r>
      <w:r>
        <w:rPr>
          <w:rFonts w:hint="eastAsia"/>
          <w:lang w:bidi="uk-UA"/>
        </w:rPr>
        <w:t>эксперимента</w:t>
      </w:r>
    </w:p>
    <w:p w14:paraId="6BE94B39" w14:textId="77777777" w:rsidR="005B759F" w:rsidRDefault="005B759F" w:rsidP="005B759F">
      <w:pPr>
        <w:rPr>
          <w:lang w:bidi="uk-UA"/>
        </w:rPr>
      </w:pPr>
    </w:p>
    <w:p w14:paraId="6FF7CC01" w14:textId="77777777" w:rsidR="005B759F" w:rsidRDefault="005B759F" w:rsidP="005B759F">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105A3DC6" w14:textId="77777777" w:rsidR="005B759F" w:rsidRDefault="005B759F" w:rsidP="005B759F">
      <w:pPr>
        <w:rPr>
          <w:lang w:bidi="uk-UA"/>
        </w:rPr>
      </w:pPr>
    </w:p>
    <w:p w14:paraId="71008EB2" w14:textId="77777777" w:rsidR="005B759F" w:rsidRDefault="005B759F" w:rsidP="005B759F">
      <w:pPr>
        <w:rPr>
          <w:lang w:bidi="uk-UA"/>
        </w:rPr>
      </w:pPr>
      <w:r>
        <w:rPr>
          <w:rFonts w:hint="eastAsia"/>
          <w:lang w:bidi="uk-UA"/>
        </w:rPr>
        <w:t>Заключение</w:t>
      </w:r>
    </w:p>
    <w:p w14:paraId="3D6F4497" w14:textId="77777777" w:rsidR="005B759F" w:rsidRDefault="005B759F" w:rsidP="005B759F">
      <w:pPr>
        <w:rPr>
          <w:lang w:bidi="uk-UA"/>
        </w:rPr>
      </w:pPr>
    </w:p>
    <w:p w14:paraId="3B50A3AD" w14:textId="70A72D7E" w:rsidR="005B759F" w:rsidRPr="005B759F" w:rsidRDefault="005B759F" w:rsidP="005B759F">
      <w:pPr>
        <w:rPr>
          <w:lang w:bidi="uk-UA"/>
        </w:rPr>
      </w:pPr>
      <w:r>
        <w:rPr>
          <w:rFonts w:hint="eastAsia"/>
          <w:lang w:bidi="uk-UA"/>
        </w:rPr>
        <w:t>Библиографический</w:t>
      </w:r>
      <w:r>
        <w:rPr>
          <w:lang w:bidi="uk-UA"/>
        </w:rPr>
        <w:t xml:space="preserve"> </w:t>
      </w:r>
      <w:r>
        <w:rPr>
          <w:rFonts w:hint="eastAsia"/>
          <w:lang w:bidi="uk-UA"/>
        </w:rPr>
        <w:t>список</w:t>
      </w:r>
    </w:p>
    <w:sectPr w:rsidR="005B759F" w:rsidRPr="005B759F" w:rsidSect="00B3193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482C" w14:textId="77777777" w:rsidR="00B3193A" w:rsidRDefault="00B3193A">
      <w:pPr>
        <w:spacing w:after="0" w:line="240" w:lineRule="auto"/>
      </w:pPr>
      <w:r>
        <w:separator/>
      </w:r>
    </w:p>
  </w:endnote>
  <w:endnote w:type="continuationSeparator" w:id="0">
    <w:p w14:paraId="7FD06D32" w14:textId="77777777" w:rsidR="00B3193A" w:rsidRDefault="00B3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477E" w14:textId="77777777" w:rsidR="00B3193A" w:rsidRDefault="00B3193A"/>
    <w:p w14:paraId="109080FF" w14:textId="77777777" w:rsidR="00B3193A" w:rsidRDefault="00B3193A"/>
    <w:p w14:paraId="12B17069" w14:textId="77777777" w:rsidR="00B3193A" w:rsidRDefault="00B3193A"/>
    <w:p w14:paraId="3C322158" w14:textId="77777777" w:rsidR="00B3193A" w:rsidRDefault="00B3193A"/>
    <w:p w14:paraId="6A360575" w14:textId="77777777" w:rsidR="00B3193A" w:rsidRDefault="00B3193A"/>
    <w:p w14:paraId="357C4733" w14:textId="77777777" w:rsidR="00B3193A" w:rsidRDefault="00B3193A"/>
    <w:p w14:paraId="7BC4465E" w14:textId="77777777" w:rsidR="00B3193A" w:rsidRDefault="00B319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042123" wp14:editId="467835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9577E" w14:textId="77777777" w:rsidR="00B3193A" w:rsidRDefault="00B319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04212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49577E" w14:textId="77777777" w:rsidR="00B3193A" w:rsidRDefault="00B319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CC71FF" w14:textId="77777777" w:rsidR="00B3193A" w:rsidRDefault="00B3193A"/>
    <w:p w14:paraId="453E0234" w14:textId="77777777" w:rsidR="00B3193A" w:rsidRDefault="00B3193A"/>
    <w:p w14:paraId="76E75210" w14:textId="77777777" w:rsidR="00B3193A" w:rsidRDefault="00B319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B3C2BA" wp14:editId="67420C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50C0D" w14:textId="77777777" w:rsidR="00B3193A" w:rsidRDefault="00B3193A"/>
                          <w:p w14:paraId="7ADC20B1" w14:textId="77777777" w:rsidR="00B3193A" w:rsidRDefault="00B319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B3C2B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F50C0D" w14:textId="77777777" w:rsidR="00B3193A" w:rsidRDefault="00B3193A"/>
                    <w:p w14:paraId="7ADC20B1" w14:textId="77777777" w:rsidR="00B3193A" w:rsidRDefault="00B319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443377" w14:textId="77777777" w:rsidR="00B3193A" w:rsidRDefault="00B3193A"/>
    <w:p w14:paraId="0A771541" w14:textId="77777777" w:rsidR="00B3193A" w:rsidRDefault="00B3193A">
      <w:pPr>
        <w:rPr>
          <w:sz w:val="2"/>
          <w:szCs w:val="2"/>
        </w:rPr>
      </w:pPr>
    </w:p>
    <w:p w14:paraId="15771ADC" w14:textId="77777777" w:rsidR="00B3193A" w:rsidRDefault="00B3193A"/>
    <w:p w14:paraId="154E1EE6" w14:textId="77777777" w:rsidR="00B3193A" w:rsidRDefault="00B3193A">
      <w:pPr>
        <w:spacing w:after="0" w:line="240" w:lineRule="auto"/>
      </w:pPr>
    </w:p>
  </w:footnote>
  <w:footnote w:type="continuationSeparator" w:id="0">
    <w:p w14:paraId="67401A7F" w14:textId="77777777" w:rsidR="00B3193A" w:rsidRDefault="00B31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93A"/>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5461</TotalTime>
  <Pages>2</Pages>
  <Words>272</Words>
  <Characters>1554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465</cp:revision>
  <cp:lastPrinted>2009-02-06T05:36:00Z</cp:lastPrinted>
  <dcterms:created xsi:type="dcterms:W3CDTF">2024-01-07T13:43:00Z</dcterms:created>
  <dcterms:modified xsi:type="dcterms:W3CDTF">2024-01-17T19:44:00Z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