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7D1" w:rsidRPr="009037D1" w:rsidRDefault="009037D1" w:rsidP="009037D1">
      <w:pPr>
        <w:rPr>
          <w:rFonts w:ascii="Verdana" w:eastAsia="Times New Roman" w:hAnsi="Verdana" w:cs="Times New Roman"/>
          <w:color w:val="000000"/>
          <w:kern w:val="0"/>
          <w:sz w:val="24"/>
          <w:szCs w:val="24"/>
          <w:lang w:eastAsia="ru-RU"/>
        </w:rPr>
      </w:pPr>
      <w:r w:rsidRPr="009037D1">
        <w:rPr>
          <w:rFonts w:ascii="Verdana" w:eastAsia="Times New Roman" w:hAnsi="Verdana" w:cs="Times New Roman" w:hint="eastAsia"/>
          <w:color w:val="000000"/>
          <w:kern w:val="0"/>
          <w:sz w:val="24"/>
          <w:szCs w:val="24"/>
          <w:lang w:eastAsia="ru-RU"/>
        </w:rPr>
        <w:t>Мельник</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Оксана</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Андріївна</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старший</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науковий</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співробітник</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лабораторії</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загальної</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психології</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та</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історії</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психології</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ім</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В</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А</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Роменця</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Інституту</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психології</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ім</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Г</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С</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Костюка</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НАПН</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України</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Назва</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дисертації</w:t>
      </w:r>
      <w:r w:rsidRPr="009037D1">
        <w:rPr>
          <w:rFonts w:ascii="Verdana" w:eastAsia="Times New Roman" w:hAnsi="Verdana" w:cs="Times New Roman"/>
          <w:color w:val="000000"/>
          <w:kern w:val="0"/>
          <w:sz w:val="24"/>
          <w:szCs w:val="24"/>
          <w:lang w:eastAsia="ru-RU"/>
        </w:rPr>
        <w:t>: &amp;laquo;</w:t>
      </w:r>
      <w:r w:rsidRPr="009037D1">
        <w:rPr>
          <w:rFonts w:ascii="Verdana" w:eastAsia="Times New Roman" w:hAnsi="Verdana" w:cs="Times New Roman" w:hint="eastAsia"/>
          <w:color w:val="000000"/>
          <w:kern w:val="0"/>
          <w:sz w:val="24"/>
          <w:szCs w:val="24"/>
          <w:lang w:eastAsia="ru-RU"/>
        </w:rPr>
        <w:t>Теоретичні</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основи</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розвитку</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психіки</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людини</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у</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доробку</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представників</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школи</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філософської</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психології</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кінця</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ХІХ</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початку</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ХХ</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століття</w:t>
      </w:r>
      <w:r w:rsidRPr="009037D1">
        <w:rPr>
          <w:rFonts w:ascii="Verdana" w:eastAsia="Times New Roman" w:hAnsi="Verdana" w:cs="Times New Roman"/>
          <w:color w:val="000000"/>
          <w:kern w:val="0"/>
          <w:sz w:val="24"/>
          <w:szCs w:val="24"/>
          <w:lang w:eastAsia="ru-RU"/>
        </w:rPr>
        <w:t xml:space="preserve">&amp;raquo;. </w:t>
      </w:r>
      <w:r w:rsidRPr="009037D1">
        <w:rPr>
          <w:rFonts w:ascii="Verdana" w:eastAsia="Times New Roman" w:hAnsi="Verdana" w:cs="Times New Roman" w:hint="eastAsia"/>
          <w:color w:val="000000"/>
          <w:kern w:val="0"/>
          <w:sz w:val="24"/>
          <w:szCs w:val="24"/>
          <w:lang w:eastAsia="ru-RU"/>
        </w:rPr>
        <w:t>Шифр</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та</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назва</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спеціальності</w:t>
      </w:r>
      <w:r w:rsidRPr="009037D1">
        <w:rPr>
          <w:rFonts w:ascii="Verdana" w:eastAsia="Times New Roman" w:hAnsi="Verdana" w:cs="Times New Roman"/>
          <w:color w:val="000000"/>
          <w:kern w:val="0"/>
          <w:sz w:val="24"/>
          <w:szCs w:val="24"/>
          <w:lang w:eastAsia="ru-RU"/>
        </w:rPr>
        <w:t xml:space="preserve">  19.00.01  </w:t>
      </w:r>
      <w:r w:rsidRPr="009037D1">
        <w:rPr>
          <w:rFonts w:ascii="Verdana" w:eastAsia="Times New Roman" w:hAnsi="Verdana" w:cs="Times New Roman" w:hint="eastAsia"/>
          <w:color w:val="000000"/>
          <w:kern w:val="0"/>
          <w:sz w:val="24"/>
          <w:szCs w:val="24"/>
          <w:lang w:eastAsia="ru-RU"/>
        </w:rPr>
        <w:t>загальна</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психологія</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історія</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психології</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Спецрада</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Д</w:t>
      </w:r>
      <w:r w:rsidRPr="009037D1">
        <w:rPr>
          <w:rFonts w:ascii="Verdana" w:eastAsia="Times New Roman" w:hAnsi="Verdana" w:cs="Times New Roman"/>
          <w:color w:val="000000"/>
          <w:kern w:val="0"/>
          <w:sz w:val="24"/>
          <w:szCs w:val="24"/>
          <w:lang w:eastAsia="ru-RU"/>
        </w:rPr>
        <w:t xml:space="preserve"> 26.001.26 </w:t>
      </w:r>
      <w:r w:rsidRPr="009037D1">
        <w:rPr>
          <w:rFonts w:ascii="Verdana" w:eastAsia="Times New Roman" w:hAnsi="Verdana" w:cs="Times New Roman" w:hint="eastAsia"/>
          <w:color w:val="000000"/>
          <w:kern w:val="0"/>
          <w:sz w:val="24"/>
          <w:szCs w:val="24"/>
          <w:lang w:eastAsia="ru-RU"/>
        </w:rPr>
        <w:t>Київського</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національного</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університету</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імені</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Тараса</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Шевченка</w:t>
      </w:r>
    </w:p>
    <w:p w:rsidR="009037D1" w:rsidRPr="009037D1" w:rsidRDefault="009037D1" w:rsidP="009037D1">
      <w:pPr>
        <w:rPr>
          <w:rFonts w:ascii="Verdana" w:eastAsia="Times New Roman" w:hAnsi="Verdana" w:cs="Times New Roman"/>
          <w:color w:val="000000"/>
          <w:kern w:val="0"/>
          <w:sz w:val="24"/>
          <w:szCs w:val="24"/>
          <w:lang w:eastAsia="ru-RU"/>
        </w:rPr>
      </w:pPr>
    </w:p>
    <w:p w:rsidR="009037D1" w:rsidRPr="009037D1" w:rsidRDefault="009037D1" w:rsidP="009037D1">
      <w:pPr>
        <w:rPr>
          <w:rFonts w:ascii="Verdana" w:eastAsia="Times New Roman" w:hAnsi="Verdana" w:cs="Times New Roman"/>
          <w:color w:val="000000"/>
          <w:kern w:val="0"/>
          <w:sz w:val="24"/>
          <w:szCs w:val="24"/>
          <w:lang w:eastAsia="ru-RU"/>
        </w:rPr>
      </w:pPr>
    </w:p>
    <w:p w:rsidR="009037D1" w:rsidRPr="009037D1" w:rsidRDefault="009037D1" w:rsidP="009037D1">
      <w:pPr>
        <w:rPr>
          <w:rFonts w:ascii="Verdana" w:eastAsia="Times New Roman" w:hAnsi="Verdana" w:cs="Times New Roman"/>
          <w:color w:val="000000"/>
          <w:kern w:val="0"/>
          <w:sz w:val="24"/>
          <w:szCs w:val="24"/>
          <w:lang w:eastAsia="ru-RU"/>
        </w:rPr>
      </w:pPr>
    </w:p>
    <w:p w:rsidR="009037D1" w:rsidRPr="009037D1" w:rsidRDefault="009037D1" w:rsidP="009037D1">
      <w:pPr>
        <w:rPr>
          <w:rFonts w:ascii="Verdana" w:eastAsia="Times New Roman" w:hAnsi="Verdana" w:cs="Times New Roman"/>
          <w:color w:val="000000"/>
          <w:kern w:val="0"/>
          <w:sz w:val="24"/>
          <w:szCs w:val="24"/>
          <w:lang w:eastAsia="ru-RU"/>
        </w:rPr>
      </w:pPr>
    </w:p>
    <w:p w:rsidR="009037D1" w:rsidRPr="009037D1" w:rsidRDefault="009037D1" w:rsidP="009037D1">
      <w:pPr>
        <w:rPr>
          <w:rFonts w:ascii="Verdana" w:eastAsia="Times New Roman" w:hAnsi="Verdana" w:cs="Times New Roman"/>
          <w:color w:val="000000"/>
          <w:kern w:val="0"/>
          <w:sz w:val="24"/>
          <w:szCs w:val="24"/>
          <w:lang w:eastAsia="ru-RU"/>
        </w:rPr>
      </w:pPr>
      <w:r w:rsidRPr="009037D1">
        <w:rPr>
          <w:rFonts w:ascii="Verdana" w:eastAsia="Times New Roman" w:hAnsi="Verdana" w:cs="Times New Roman" w:hint="eastAsia"/>
          <w:color w:val="000000"/>
          <w:kern w:val="0"/>
          <w:sz w:val="24"/>
          <w:szCs w:val="24"/>
          <w:lang w:eastAsia="ru-RU"/>
        </w:rPr>
        <w:t>Київський</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національний</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університет</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імені</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Тараса</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Шевченка</w:t>
      </w:r>
    </w:p>
    <w:p w:rsidR="009037D1" w:rsidRPr="009037D1" w:rsidRDefault="009037D1" w:rsidP="009037D1">
      <w:pPr>
        <w:rPr>
          <w:rFonts w:ascii="Verdana" w:eastAsia="Times New Roman" w:hAnsi="Verdana" w:cs="Times New Roman"/>
          <w:color w:val="000000"/>
          <w:kern w:val="0"/>
          <w:sz w:val="24"/>
          <w:szCs w:val="24"/>
          <w:lang w:eastAsia="ru-RU"/>
        </w:rPr>
      </w:pPr>
      <w:r w:rsidRPr="009037D1">
        <w:rPr>
          <w:rFonts w:ascii="Verdana" w:eastAsia="Times New Roman" w:hAnsi="Verdana" w:cs="Times New Roman" w:hint="eastAsia"/>
          <w:color w:val="000000"/>
          <w:kern w:val="0"/>
          <w:sz w:val="24"/>
          <w:szCs w:val="24"/>
          <w:lang w:eastAsia="ru-RU"/>
        </w:rPr>
        <w:t>Міністерство</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освіти</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і</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науки</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України</w:t>
      </w:r>
    </w:p>
    <w:p w:rsidR="009037D1" w:rsidRPr="009037D1" w:rsidRDefault="009037D1" w:rsidP="009037D1">
      <w:pPr>
        <w:rPr>
          <w:rFonts w:ascii="Verdana" w:eastAsia="Times New Roman" w:hAnsi="Verdana" w:cs="Times New Roman"/>
          <w:color w:val="000000"/>
          <w:kern w:val="0"/>
          <w:sz w:val="24"/>
          <w:szCs w:val="24"/>
          <w:lang w:eastAsia="ru-RU"/>
        </w:rPr>
      </w:pPr>
      <w:r w:rsidRPr="009037D1">
        <w:rPr>
          <w:rFonts w:ascii="Verdana" w:eastAsia="Times New Roman" w:hAnsi="Verdana" w:cs="Times New Roman" w:hint="eastAsia"/>
          <w:color w:val="000000"/>
          <w:kern w:val="0"/>
          <w:sz w:val="24"/>
          <w:szCs w:val="24"/>
          <w:lang w:eastAsia="ru-RU"/>
        </w:rPr>
        <w:t>Київський</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національний</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університет</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імені</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Тараса</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Шевченка</w:t>
      </w:r>
    </w:p>
    <w:p w:rsidR="009037D1" w:rsidRPr="009037D1" w:rsidRDefault="009037D1" w:rsidP="009037D1">
      <w:pPr>
        <w:rPr>
          <w:rFonts w:ascii="Verdana" w:eastAsia="Times New Roman" w:hAnsi="Verdana" w:cs="Times New Roman"/>
          <w:color w:val="000000"/>
          <w:kern w:val="0"/>
          <w:sz w:val="24"/>
          <w:szCs w:val="24"/>
          <w:lang w:eastAsia="ru-RU"/>
        </w:rPr>
      </w:pPr>
      <w:r w:rsidRPr="009037D1">
        <w:rPr>
          <w:rFonts w:ascii="Verdana" w:eastAsia="Times New Roman" w:hAnsi="Verdana" w:cs="Times New Roman" w:hint="eastAsia"/>
          <w:color w:val="000000"/>
          <w:kern w:val="0"/>
          <w:sz w:val="24"/>
          <w:szCs w:val="24"/>
          <w:lang w:eastAsia="ru-RU"/>
        </w:rPr>
        <w:t>Міністерство</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освіти</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і</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науки</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України</w:t>
      </w:r>
    </w:p>
    <w:p w:rsidR="009037D1" w:rsidRPr="009037D1" w:rsidRDefault="009037D1" w:rsidP="009037D1">
      <w:pPr>
        <w:rPr>
          <w:rFonts w:ascii="Verdana" w:eastAsia="Times New Roman" w:hAnsi="Verdana" w:cs="Times New Roman"/>
          <w:color w:val="000000"/>
          <w:kern w:val="0"/>
          <w:sz w:val="24"/>
          <w:szCs w:val="24"/>
          <w:lang w:eastAsia="ru-RU"/>
        </w:rPr>
      </w:pPr>
      <w:r w:rsidRPr="009037D1">
        <w:rPr>
          <w:rFonts w:ascii="Verdana" w:eastAsia="Times New Roman" w:hAnsi="Verdana" w:cs="Times New Roman" w:hint="eastAsia"/>
          <w:color w:val="000000"/>
          <w:kern w:val="0"/>
          <w:sz w:val="24"/>
          <w:szCs w:val="24"/>
          <w:lang w:eastAsia="ru-RU"/>
        </w:rPr>
        <w:t>Кваліфікаційна</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наукова</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праця</w:t>
      </w:r>
    </w:p>
    <w:p w:rsidR="009037D1" w:rsidRPr="009037D1" w:rsidRDefault="009037D1" w:rsidP="009037D1">
      <w:pPr>
        <w:rPr>
          <w:rFonts w:ascii="Verdana" w:eastAsia="Times New Roman" w:hAnsi="Verdana" w:cs="Times New Roman"/>
          <w:color w:val="000000"/>
          <w:kern w:val="0"/>
          <w:sz w:val="24"/>
          <w:szCs w:val="24"/>
          <w:lang w:eastAsia="ru-RU"/>
        </w:rPr>
      </w:pPr>
      <w:r w:rsidRPr="009037D1">
        <w:rPr>
          <w:rFonts w:ascii="Verdana" w:eastAsia="Times New Roman" w:hAnsi="Verdana" w:cs="Times New Roman" w:hint="eastAsia"/>
          <w:color w:val="000000"/>
          <w:kern w:val="0"/>
          <w:sz w:val="24"/>
          <w:szCs w:val="24"/>
          <w:lang w:eastAsia="ru-RU"/>
        </w:rPr>
        <w:t>на</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правах</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рукопису</w:t>
      </w:r>
    </w:p>
    <w:p w:rsidR="009037D1" w:rsidRPr="009037D1" w:rsidRDefault="009037D1" w:rsidP="009037D1">
      <w:pPr>
        <w:rPr>
          <w:rFonts w:ascii="Verdana" w:eastAsia="Times New Roman" w:hAnsi="Verdana" w:cs="Times New Roman"/>
          <w:color w:val="000000"/>
          <w:kern w:val="0"/>
          <w:sz w:val="24"/>
          <w:szCs w:val="24"/>
          <w:lang w:eastAsia="ru-RU"/>
        </w:rPr>
      </w:pPr>
      <w:r w:rsidRPr="009037D1">
        <w:rPr>
          <w:rFonts w:ascii="Verdana" w:eastAsia="Times New Roman" w:hAnsi="Verdana" w:cs="Times New Roman" w:hint="eastAsia"/>
          <w:color w:val="000000"/>
          <w:kern w:val="0"/>
          <w:sz w:val="24"/>
          <w:szCs w:val="24"/>
          <w:lang w:eastAsia="ru-RU"/>
        </w:rPr>
        <w:t>МЕЛЬНИК</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ОКСАНА</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АНДРІЇВНА</w:t>
      </w:r>
    </w:p>
    <w:p w:rsidR="009037D1" w:rsidRPr="009037D1" w:rsidRDefault="009037D1" w:rsidP="009037D1">
      <w:pPr>
        <w:rPr>
          <w:rFonts w:ascii="Verdana" w:eastAsia="Times New Roman" w:hAnsi="Verdana" w:cs="Times New Roman"/>
          <w:color w:val="000000"/>
          <w:kern w:val="0"/>
          <w:sz w:val="24"/>
          <w:szCs w:val="24"/>
          <w:lang w:eastAsia="ru-RU"/>
        </w:rPr>
      </w:pPr>
      <w:r w:rsidRPr="009037D1">
        <w:rPr>
          <w:rFonts w:ascii="Verdana" w:eastAsia="Times New Roman" w:hAnsi="Verdana" w:cs="Times New Roman" w:hint="eastAsia"/>
          <w:color w:val="000000"/>
          <w:kern w:val="0"/>
          <w:sz w:val="24"/>
          <w:szCs w:val="24"/>
          <w:lang w:eastAsia="ru-RU"/>
        </w:rPr>
        <w:t>УДК</w:t>
      </w:r>
      <w:r w:rsidRPr="009037D1">
        <w:rPr>
          <w:rFonts w:ascii="Verdana" w:eastAsia="Times New Roman" w:hAnsi="Verdana" w:cs="Times New Roman"/>
          <w:color w:val="000000"/>
          <w:kern w:val="0"/>
          <w:sz w:val="24"/>
          <w:szCs w:val="24"/>
          <w:lang w:eastAsia="ru-RU"/>
        </w:rPr>
        <w:t>159.922:101</w:t>
      </w:r>
    </w:p>
    <w:p w:rsidR="009037D1" w:rsidRPr="009037D1" w:rsidRDefault="009037D1" w:rsidP="009037D1">
      <w:pPr>
        <w:rPr>
          <w:rFonts w:ascii="Verdana" w:eastAsia="Times New Roman" w:hAnsi="Verdana" w:cs="Times New Roman"/>
          <w:color w:val="000000"/>
          <w:kern w:val="0"/>
          <w:sz w:val="24"/>
          <w:szCs w:val="24"/>
          <w:lang w:eastAsia="ru-RU"/>
        </w:rPr>
      </w:pPr>
      <w:r w:rsidRPr="009037D1">
        <w:rPr>
          <w:rFonts w:ascii="Verdana" w:eastAsia="Times New Roman" w:hAnsi="Verdana" w:cs="Times New Roman" w:hint="eastAsia"/>
          <w:color w:val="000000"/>
          <w:kern w:val="0"/>
          <w:sz w:val="24"/>
          <w:szCs w:val="24"/>
          <w:lang w:eastAsia="ru-RU"/>
        </w:rPr>
        <w:t>ДИСЕРТАЦІЯ</w:t>
      </w:r>
    </w:p>
    <w:p w:rsidR="009037D1" w:rsidRPr="009037D1" w:rsidRDefault="009037D1" w:rsidP="009037D1">
      <w:pPr>
        <w:rPr>
          <w:rFonts w:ascii="Verdana" w:eastAsia="Times New Roman" w:hAnsi="Verdana" w:cs="Times New Roman"/>
          <w:color w:val="000000"/>
          <w:kern w:val="0"/>
          <w:sz w:val="24"/>
          <w:szCs w:val="24"/>
          <w:lang w:eastAsia="ru-RU"/>
        </w:rPr>
      </w:pPr>
      <w:r w:rsidRPr="009037D1">
        <w:rPr>
          <w:rFonts w:ascii="Verdana" w:eastAsia="Times New Roman" w:hAnsi="Verdana" w:cs="Times New Roman" w:hint="eastAsia"/>
          <w:color w:val="000000"/>
          <w:kern w:val="0"/>
          <w:sz w:val="24"/>
          <w:szCs w:val="24"/>
          <w:lang w:eastAsia="ru-RU"/>
        </w:rPr>
        <w:t>ТЕОРЕТИЧНІ</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ОСНОВИ</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РОЗВИТКУ</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ПСИХІКИ</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ЛЮДИНИ</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У</w:t>
      </w:r>
    </w:p>
    <w:p w:rsidR="009037D1" w:rsidRPr="009037D1" w:rsidRDefault="009037D1" w:rsidP="009037D1">
      <w:pPr>
        <w:rPr>
          <w:rFonts w:ascii="Verdana" w:eastAsia="Times New Roman" w:hAnsi="Verdana" w:cs="Times New Roman"/>
          <w:color w:val="000000"/>
          <w:kern w:val="0"/>
          <w:sz w:val="24"/>
          <w:szCs w:val="24"/>
          <w:lang w:eastAsia="ru-RU"/>
        </w:rPr>
      </w:pPr>
      <w:r w:rsidRPr="009037D1">
        <w:rPr>
          <w:rFonts w:ascii="Verdana" w:eastAsia="Times New Roman" w:hAnsi="Verdana" w:cs="Times New Roman" w:hint="eastAsia"/>
          <w:color w:val="000000"/>
          <w:kern w:val="0"/>
          <w:sz w:val="24"/>
          <w:szCs w:val="24"/>
          <w:lang w:eastAsia="ru-RU"/>
        </w:rPr>
        <w:t>ДОРОБКУ</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ПРЕДСТАВНИКІВ</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ШКОЛИ</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ФІЛОСОФСЬКОЇ</w:t>
      </w:r>
    </w:p>
    <w:p w:rsidR="009037D1" w:rsidRPr="009037D1" w:rsidRDefault="009037D1" w:rsidP="009037D1">
      <w:pPr>
        <w:rPr>
          <w:rFonts w:ascii="Verdana" w:eastAsia="Times New Roman" w:hAnsi="Verdana" w:cs="Times New Roman"/>
          <w:color w:val="000000"/>
          <w:kern w:val="0"/>
          <w:sz w:val="24"/>
          <w:szCs w:val="24"/>
          <w:lang w:eastAsia="ru-RU"/>
        </w:rPr>
      </w:pPr>
      <w:r w:rsidRPr="009037D1">
        <w:rPr>
          <w:rFonts w:ascii="Verdana" w:eastAsia="Times New Roman" w:hAnsi="Verdana" w:cs="Times New Roman" w:hint="eastAsia"/>
          <w:color w:val="000000"/>
          <w:kern w:val="0"/>
          <w:sz w:val="24"/>
          <w:szCs w:val="24"/>
          <w:lang w:eastAsia="ru-RU"/>
        </w:rPr>
        <w:t>ПСИХОЛОГІЇ</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КІНЦЯ</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ХІХ</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ПОЧАТКУ</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ХХ</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СТОЛІТТЯ</w:t>
      </w:r>
    </w:p>
    <w:p w:rsidR="009037D1" w:rsidRPr="009037D1" w:rsidRDefault="009037D1" w:rsidP="009037D1">
      <w:pPr>
        <w:rPr>
          <w:rFonts w:ascii="Verdana" w:eastAsia="Times New Roman" w:hAnsi="Verdana" w:cs="Times New Roman"/>
          <w:color w:val="000000"/>
          <w:kern w:val="0"/>
          <w:sz w:val="24"/>
          <w:szCs w:val="24"/>
          <w:lang w:eastAsia="ru-RU"/>
        </w:rPr>
      </w:pPr>
      <w:r w:rsidRPr="009037D1">
        <w:rPr>
          <w:rFonts w:ascii="Verdana" w:eastAsia="Times New Roman" w:hAnsi="Verdana" w:cs="Times New Roman"/>
          <w:color w:val="000000"/>
          <w:kern w:val="0"/>
          <w:sz w:val="24"/>
          <w:szCs w:val="24"/>
          <w:lang w:eastAsia="ru-RU"/>
        </w:rPr>
        <w:t xml:space="preserve">19.00.01 </w:t>
      </w:r>
      <w:r w:rsidRPr="009037D1">
        <w:rPr>
          <w:rFonts w:ascii="Verdana" w:eastAsia="Times New Roman" w:hAnsi="Verdana" w:cs="Times New Roman" w:hint="eastAsia"/>
          <w:color w:val="000000"/>
          <w:kern w:val="0"/>
          <w:sz w:val="24"/>
          <w:szCs w:val="24"/>
          <w:lang w:eastAsia="ru-RU"/>
        </w:rPr>
        <w:t>–</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загальна</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психологія</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історія</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психології</w:t>
      </w:r>
    </w:p>
    <w:p w:rsidR="009037D1" w:rsidRPr="009037D1" w:rsidRDefault="009037D1" w:rsidP="009037D1">
      <w:pPr>
        <w:rPr>
          <w:rFonts w:ascii="Verdana" w:eastAsia="Times New Roman" w:hAnsi="Verdana" w:cs="Times New Roman"/>
          <w:color w:val="000000"/>
          <w:kern w:val="0"/>
          <w:sz w:val="24"/>
          <w:szCs w:val="24"/>
          <w:lang w:eastAsia="ru-RU"/>
        </w:rPr>
      </w:pPr>
      <w:r w:rsidRPr="009037D1">
        <w:rPr>
          <w:rFonts w:ascii="Verdana" w:eastAsia="Times New Roman" w:hAnsi="Verdana" w:cs="Times New Roman" w:hint="eastAsia"/>
          <w:color w:val="000000"/>
          <w:kern w:val="0"/>
          <w:sz w:val="24"/>
          <w:szCs w:val="24"/>
          <w:lang w:eastAsia="ru-RU"/>
        </w:rPr>
        <w:t>Подається</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на</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здобуття</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наукового</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ступеня</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доктора</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психологічних</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наук</w:t>
      </w:r>
    </w:p>
    <w:p w:rsidR="009037D1" w:rsidRPr="009037D1" w:rsidRDefault="009037D1" w:rsidP="009037D1">
      <w:pPr>
        <w:rPr>
          <w:rFonts w:ascii="Verdana" w:eastAsia="Times New Roman" w:hAnsi="Verdana" w:cs="Times New Roman"/>
          <w:color w:val="000000"/>
          <w:kern w:val="0"/>
          <w:sz w:val="24"/>
          <w:szCs w:val="24"/>
          <w:lang w:eastAsia="ru-RU"/>
        </w:rPr>
      </w:pPr>
      <w:r w:rsidRPr="009037D1">
        <w:rPr>
          <w:rFonts w:ascii="Verdana" w:eastAsia="Times New Roman" w:hAnsi="Verdana" w:cs="Times New Roman" w:hint="eastAsia"/>
          <w:color w:val="000000"/>
          <w:kern w:val="0"/>
          <w:sz w:val="24"/>
          <w:szCs w:val="24"/>
          <w:lang w:eastAsia="ru-RU"/>
        </w:rPr>
        <w:t>Дисертація</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містить</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результати</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власних</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досліджень</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Використання</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ідей</w:t>
      </w:r>
      <w:r w:rsidRPr="009037D1">
        <w:rPr>
          <w:rFonts w:ascii="Verdana" w:eastAsia="Times New Roman" w:hAnsi="Verdana" w:cs="Times New Roman"/>
          <w:color w:val="000000"/>
          <w:kern w:val="0"/>
          <w:sz w:val="24"/>
          <w:szCs w:val="24"/>
          <w:lang w:eastAsia="ru-RU"/>
        </w:rPr>
        <w:t>,</w:t>
      </w:r>
    </w:p>
    <w:p w:rsidR="009037D1" w:rsidRPr="009037D1" w:rsidRDefault="009037D1" w:rsidP="009037D1">
      <w:pPr>
        <w:rPr>
          <w:rFonts w:ascii="Verdana" w:eastAsia="Times New Roman" w:hAnsi="Verdana" w:cs="Times New Roman"/>
          <w:color w:val="000000"/>
          <w:kern w:val="0"/>
          <w:sz w:val="24"/>
          <w:szCs w:val="24"/>
          <w:lang w:eastAsia="ru-RU"/>
        </w:rPr>
      </w:pPr>
      <w:r w:rsidRPr="009037D1">
        <w:rPr>
          <w:rFonts w:ascii="Verdana" w:eastAsia="Times New Roman" w:hAnsi="Verdana" w:cs="Times New Roman" w:hint="eastAsia"/>
          <w:color w:val="000000"/>
          <w:kern w:val="0"/>
          <w:sz w:val="24"/>
          <w:szCs w:val="24"/>
          <w:lang w:eastAsia="ru-RU"/>
        </w:rPr>
        <w:t>результатів</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і</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текстів</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інших</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авторів</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мають</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посилання</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на</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відповідне</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джерело</w:t>
      </w:r>
    </w:p>
    <w:p w:rsidR="009037D1" w:rsidRPr="009037D1" w:rsidRDefault="009037D1" w:rsidP="009037D1">
      <w:pPr>
        <w:rPr>
          <w:rFonts w:ascii="Verdana" w:eastAsia="Times New Roman" w:hAnsi="Verdana" w:cs="Times New Roman"/>
          <w:color w:val="000000"/>
          <w:kern w:val="0"/>
          <w:sz w:val="24"/>
          <w:szCs w:val="24"/>
          <w:lang w:eastAsia="ru-RU"/>
        </w:rPr>
      </w:pPr>
      <w:r w:rsidRPr="009037D1">
        <w:rPr>
          <w:rFonts w:ascii="Verdana" w:eastAsia="Times New Roman" w:hAnsi="Verdana" w:cs="Times New Roman"/>
          <w:color w:val="000000"/>
          <w:kern w:val="0"/>
          <w:sz w:val="24"/>
          <w:szCs w:val="24"/>
          <w:lang w:eastAsia="ru-RU"/>
        </w:rPr>
        <w:t xml:space="preserve">__________ </w:t>
      </w:r>
      <w:r w:rsidRPr="009037D1">
        <w:rPr>
          <w:rFonts w:ascii="Verdana" w:eastAsia="Times New Roman" w:hAnsi="Verdana" w:cs="Times New Roman" w:hint="eastAsia"/>
          <w:color w:val="000000"/>
          <w:kern w:val="0"/>
          <w:sz w:val="24"/>
          <w:szCs w:val="24"/>
          <w:lang w:eastAsia="ru-RU"/>
        </w:rPr>
        <w:t>О</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А</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Мельник</w:t>
      </w:r>
    </w:p>
    <w:p w:rsidR="009037D1" w:rsidRPr="009037D1" w:rsidRDefault="009037D1" w:rsidP="009037D1">
      <w:pPr>
        <w:rPr>
          <w:rFonts w:ascii="Verdana" w:eastAsia="Times New Roman" w:hAnsi="Verdana" w:cs="Times New Roman"/>
          <w:color w:val="000000"/>
          <w:kern w:val="0"/>
          <w:sz w:val="24"/>
          <w:szCs w:val="24"/>
          <w:lang w:eastAsia="ru-RU"/>
        </w:rPr>
      </w:pPr>
      <w:r w:rsidRPr="009037D1">
        <w:rPr>
          <w:rFonts w:ascii="Verdana" w:eastAsia="Times New Roman" w:hAnsi="Verdana" w:cs="Times New Roman" w:hint="eastAsia"/>
          <w:color w:val="000000"/>
          <w:kern w:val="0"/>
          <w:sz w:val="24"/>
          <w:szCs w:val="24"/>
          <w:lang w:eastAsia="ru-RU"/>
        </w:rPr>
        <w:t>Науковий</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консультант</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Власова</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Олена</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Іванівна</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доктор</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психологічних</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наук</w:t>
      </w:r>
      <w:r w:rsidRPr="009037D1">
        <w:rPr>
          <w:rFonts w:ascii="Verdana" w:eastAsia="Times New Roman" w:hAnsi="Verdana" w:cs="Times New Roman"/>
          <w:color w:val="000000"/>
          <w:kern w:val="0"/>
          <w:sz w:val="24"/>
          <w:szCs w:val="24"/>
          <w:lang w:eastAsia="ru-RU"/>
        </w:rPr>
        <w:t>,</w:t>
      </w:r>
    </w:p>
    <w:p w:rsidR="009037D1" w:rsidRPr="009037D1" w:rsidRDefault="009037D1" w:rsidP="009037D1">
      <w:pPr>
        <w:rPr>
          <w:rFonts w:ascii="Verdana" w:eastAsia="Times New Roman" w:hAnsi="Verdana" w:cs="Times New Roman"/>
          <w:color w:val="000000"/>
          <w:kern w:val="0"/>
          <w:sz w:val="24"/>
          <w:szCs w:val="24"/>
          <w:lang w:eastAsia="ru-RU"/>
        </w:rPr>
      </w:pPr>
      <w:r w:rsidRPr="009037D1">
        <w:rPr>
          <w:rFonts w:ascii="Verdana" w:eastAsia="Times New Roman" w:hAnsi="Verdana" w:cs="Times New Roman" w:hint="eastAsia"/>
          <w:color w:val="000000"/>
          <w:kern w:val="0"/>
          <w:sz w:val="24"/>
          <w:szCs w:val="24"/>
          <w:lang w:eastAsia="ru-RU"/>
        </w:rPr>
        <w:t>професор</w:t>
      </w:r>
    </w:p>
    <w:p w:rsidR="009037D1" w:rsidRPr="009037D1" w:rsidRDefault="009037D1" w:rsidP="009037D1">
      <w:pPr>
        <w:rPr>
          <w:rFonts w:ascii="Verdana" w:eastAsia="Times New Roman" w:hAnsi="Verdana" w:cs="Times New Roman"/>
          <w:color w:val="000000"/>
          <w:kern w:val="0"/>
          <w:sz w:val="24"/>
          <w:szCs w:val="24"/>
          <w:lang w:eastAsia="ru-RU"/>
        </w:rPr>
      </w:pPr>
      <w:r w:rsidRPr="009037D1">
        <w:rPr>
          <w:rFonts w:ascii="Verdana" w:eastAsia="Times New Roman" w:hAnsi="Verdana" w:cs="Times New Roman" w:hint="eastAsia"/>
          <w:color w:val="000000"/>
          <w:kern w:val="0"/>
          <w:sz w:val="24"/>
          <w:szCs w:val="24"/>
          <w:lang w:eastAsia="ru-RU"/>
        </w:rPr>
        <w:t>Київ</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w:t>
      </w:r>
      <w:r w:rsidRPr="009037D1">
        <w:rPr>
          <w:rFonts w:ascii="Verdana" w:eastAsia="Times New Roman" w:hAnsi="Verdana" w:cs="Times New Roman"/>
          <w:color w:val="000000"/>
          <w:kern w:val="0"/>
          <w:sz w:val="24"/>
          <w:szCs w:val="24"/>
          <w:lang w:eastAsia="ru-RU"/>
        </w:rPr>
        <w:t xml:space="preserve"> 2021</w:t>
      </w:r>
    </w:p>
    <w:p w:rsidR="009037D1" w:rsidRPr="009037D1" w:rsidRDefault="009037D1" w:rsidP="009037D1">
      <w:pPr>
        <w:rPr>
          <w:rFonts w:ascii="Verdana" w:eastAsia="Times New Roman" w:hAnsi="Verdana" w:cs="Times New Roman"/>
          <w:color w:val="000000"/>
          <w:kern w:val="0"/>
          <w:sz w:val="24"/>
          <w:szCs w:val="24"/>
          <w:lang w:eastAsia="ru-RU"/>
        </w:rPr>
      </w:pPr>
    </w:p>
    <w:p w:rsidR="009037D1" w:rsidRPr="009037D1" w:rsidRDefault="009037D1" w:rsidP="009037D1">
      <w:pPr>
        <w:rPr>
          <w:rFonts w:ascii="Verdana" w:eastAsia="Times New Roman" w:hAnsi="Verdana" w:cs="Times New Roman"/>
          <w:color w:val="000000"/>
          <w:kern w:val="0"/>
          <w:sz w:val="24"/>
          <w:szCs w:val="24"/>
          <w:lang w:eastAsia="ru-RU"/>
        </w:rPr>
      </w:pPr>
    </w:p>
    <w:p w:rsidR="009037D1" w:rsidRPr="009037D1" w:rsidRDefault="009037D1" w:rsidP="009037D1">
      <w:pPr>
        <w:rPr>
          <w:rFonts w:ascii="Verdana" w:eastAsia="Times New Roman" w:hAnsi="Verdana" w:cs="Times New Roman"/>
          <w:color w:val="000000"/>
          <w:kern w:val="0"/>
          <w:sz w:val="24"/>
          <w:szCs w:val="24"/>
          <w:lang w:eastAsia="ru-RU"/>
        </w:rPr>
      </w:pPr>
    </w:p>
    <w:p w:rsidR="009037D1" w:rsidRPr="009037D1" w:rsidRDefault="009037D1" w:rsidP="009037D1">
      <w:pPr>
        <w:rPr>
          <w:rFonts w:ascii="Verdana" w:eastAsia="Times New Roman" w:hAnsi="Verdana" w:cs="Times New Roman"/>
          <w:color w:val="000000"/>
          <w:kern w:val="0"/>
          <w:sz w:val="24"/>
          <w:szCs w:val="24"/>
          <w:lang w:eastAsia="ru-RU"/>
        </w:rPr>
      </w:pPr>
    </w:p>
    <w:p w:rsidR="009037D1" w:rsidRPr="009037D1" w:rsidRDefault="009037D1" w:rsidP="009037D1">
      <w:pPr>
        <w:rPr>
          <w:rFonts w:ascii="Verdana" w:eastAsia="Times New Roman" w:hAnsi="Verdana" w:cs="Times New Roman"/>
          <w:color w:val="000000"/>
          <w:kern w:val="0"/>
          <w:sz w:val="24"/>
          <w:szCs w:val="24"/>
          <w:lang w:eastAsia="ru-RU"/>
        </w:rPr>
      </w:pPr>
      <w:r w:rsidRPr="009037D1">
        <w:rPr>
          <w:rFonts w:ascii="Verdana" w:eastAsia="Times New Roman" w:hAnsi="Verdana" w:cs="Times New Roman" w:hint="eastAsia"/>
          <w:color w:val="000000"/>
          <w:kern w:val="0"/>
          <w:sz w:val="24"/>
          <w:szCs w:val="24"/>
          <w:lang w:eastAsia="ru-RU"/>
        </w:rPr>
        <w:t>ЗМІСТ</w:t>
      </w:r>
    </w:p>
    <w:p w:rsidR="009037D1" w:rsidRPr="009037D1" w:rsidRDefault="009037D1" w:rsidP="009037D1">
      <w:pPr>
        <w:rPr>
          <w:rFonts w:ascii="Verdana" w:eastAsia="Times New Roman" w:hAnsi="Verdana" w:cs="Times New Roman"/>
          <w:color w:val="000000"/>
          <w:kern w:val="0"/>
          <w:sz w:val="24"/>
          <w:szCs w:val="24"/>
          <w:lang w:eastAsia="ru-RU"/>
        </w:rPr>
      </w:pPr>
      <w:r w:rsidRPr="009037D1">
        <w:rPr>
          <w:rFonts w:ascii="Verdana" w:eastAsia="Times New Roman" w:hAnsi="Verdana" w:cs="Times New Roman" w:hint="eastAsia"/>
          <w:color w:val="000000"/>
          <w:kern w:val="0"/>
          <w:sz w:val="24"/>
          <w:szCs w:val="24"/>
          <w:lang w:eastAsia="ru-RU"/>
        </w:rPr>
        <w:t>ВСТУП………………………………………………………………………………</w:t>
      </w:r>
      <w:r w:rsidRPr="009037D1">
        <w:rPr>
          <w:rFonts w:ascii="Verdana" w:eastAsia="Times New Roman" w:hAnsi="Verdana" w:cs="Times New Roman"/>
          <w:color w:val="000000"/>
          <w:kern w:val="0"/>
          <w:sz w:val="24"/>
          <w:szCs w:val="24"/>
          <w:lang w:eastAsia="ru-RU"/>
        </w:rPr>
        <w:t>24</w:t>
      </w:r>
    </w:p>
    <w:p w:rsidR="009037D1" w:rsidRPr="009037D1" w:rsidRDefault="009037D1" w:rsidP="009037D1">
      <w:pPr>
        <w:rPr>
          <w:rFonts w:ascii="Verdana" w:eastAsia="Times New Roman" w:hAnsi="Verdana" w:cs="Times New Roman"/>
          <w:color w:val="000000"/>
          <w:kern w:val="0"/>
          <w:sz w:val="24"/>
          <w:szCs w:val="24"/>
          <w:lang w:eastAsia="ru-RU"/>
        </w:rPr>
      </w:pPr>
      <w:r w:rsidRPr="009037D1">
        <w:rPr>
          <w:rFonts w:ascii="Verdana" w:eastAsia="Times New Roman" w:hAnsi="Verdana" w:cs="Times New Roman" w:hint="eastAsia"/>
          <w:color w:val="000000"/>
          <w:kern w:val="0"/>
          <w:sz w:val="24"/>
          <w:szCs w:val="24"/>
          <w:lang w:eastAsia="ru-RU"/>
        </w:rPr>
        <w:t>РОЗДІЛ</w:t>
      </w:r>
      <w:r w:rsidRPr="009037D1">
        <w:rPr>
          <w:rFonts w:ascii="Verdana" w:eastAsia="Times New Roman" w:hAnsi="Verdana" w:cs="Times New Roman"/>
          <w:color w:val="000000"/>
          <w:kern w:val="0"/>
          <w:sz w:val="24"/>
          <w:szCs w:val="24"/>
          <w:lang w:eastAsia="ru-RU"/>
        </w:rPr>
        <w:t xml:space="preserve"> 1. </w:t>
      </w:r>
      <w:r w:rsidRPr="009037D1">
        <w:rPr>
          <w:rFonts w:ascii="Verdana" w:eastAsia="Times New Roman" w:hAnsi="Verdana" w:cs="Times New Roman" w:hint="eastAsia"/>
          <w:color w:val="000000"/>
          <w:kern w:val="0"/>
          <w:sz w:val="24"/>
          <w:szCs w:val="24"/>
          <w:lang w:eastAsia="ru-RU"/>
        </w:rPr>
        <w:t>ТЕОРЕТИКО</w:t>
      </w:r>
      <w:r w:rsidRPr="009037D1">
        <w:rPr>
          <w:rFonts w:ascii="Verdana" w:eastAsia="Times New Roman" w:hAnsi="Verdana" w:cs="Times New Roman"/>
          <w:color w:val="000000"/>
          <w:kern w:val="0"/>
          <w:sz w:val="24"/>
          <w:szCs w:val="24"/>
          <w:lang w:eastAsia="ru-RU"/>
        </w:rPr>
        <w:t>-</w:t>
      </w:r>
      <w:r w:rsidRPr="009037D1">
        <w:rPr>
          <w:rFonts w:ascii="Verdana" w:eastAsia="Times New Roman" w:hAnsi="Verdana" w:cs="Times New Roman" w:hint="eastAsia"/>
          <w:color w:val="000000"/>
          <w:kern w:val="0"/>
          <w:sz w:val="24"/>
          <w:szCs w:val="24"/>
          <w:lang w:eastAsia="ru-RU"/>
        </w:rPr>
        <w:t>МЕТОДОЛОГІЧНІ</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ЗАСАДИ</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ПОБУДОВИ</w:t>
      </w:r>
    </w:p>
    <w:p w:rsidR="009037D1" w:rsidRPr="009037D1" w:rsidRDefault="009037D1" w:rsidP="009037D1">
      <w:pPr>
        <w:rPr>
          <w:rFonts w:ascii="Verdana" w:eastAsia="Times New Roman" w:hAnsi="Verdana" w:cs="Times New Roman"/>
          <w:color w:val="000000"/>
          <w:kern w:val="0"/>
          <w:sz w:val="24"/>
          <w:szCs w:val="24"/>
          <w:lang w:eastAsia="ru-RU"/>
        </w:rPr>
      </w:pPr>
      <w:r w:rsidRPr="009037D1">
        <w:rPr>
          <w:rFonts w:ascii="Verdana" w:eastAsia="Times New Roman" w:hAnsi="Verdana" w:cs="Times New Roman" w:hint="eastAsia"/>
          <w:color w:val="000000"/>
          <w:kern w:val="0"/>
          <w:sz w:val="24"/>
          <w:szCs w:val="24"/>
          <w:lang w:eastAsia="ru-RU"/>
        </w:rPr>
        <w:t>ІСТОРИКО</w:t>
      </w:r>
      <w:r w:rsidRPr="009037D1">
        <w:rPr>
          <w:rFonts w:ascii="Verdana" w:eastAsia="Times New Roman" w:hAnsi="Verdana" w:cs="Times New Roman"/>
          <w:color w:val="000000"/>
          <w:kern w:val="0"/>
          <w:sz w:val="24"/>
          <w:szCs w:val="24"/>
          <w:lang w:eastAsia="ru-RU"/>
        </w:rPr>
        <w:t>-</w:t>
      </w:r>
      <w:r w:rsidRPr="009037D1">
        <w:rPr>
          <w:rFonts w:ascii="Verdana" w:eastAsia="Times New Roman" w:hAnsi="Verdana" w:cs="Times New Roman" w:hint="eastAsia"/>
          <w:color w:val="000000"/>
          <w:kern w:val="0"/>
          <w:sz w:val="24"/>
          <w:szCs w:val="24"/>
          <w:lang w:eastAsia="ru-RU"/>
        </w:rPr>
        <w:t>ПСИХОЛОГІЧНОГО</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ДОСЛІДЖЕННЯ</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w:t>
      </w:r>
      <w:r w:rsidRPr="009037D1">
        <w:rPr>
          <w:rFonts w:ascii="Verdana" w:eastAsia="Times New Roman" w:hAnsi="Verdana" w:cs="Times New Roman"/>
          <w:color w:val="000000"/>
          <w:kern w:val="0"/>
          <w:sz w:val="24"/>
          <w:szCs w:val="24"/>
          <w:lang w:eastAsia="ru-RU"/>
        </w:rPr>
        <w:t>.34</w:t>
      </w:r>
    </w:p>
    <w:p w:rsidR="009037D1" w:rsidRPr="009037D1" w:rsidRDefault="009037D1" w:rsidP="009037D1">
      <w:pPr>
        <w:rPr>
          <w:rFonts w:ascii="Verdana" w:eastAsia="Times New Roman" w:hAnsi="Verdana" w:cs="Times New Roman"/>
          <w:color w:val="000000"/>
          <w:kern w:val="0"/>
          <w:sz w:val="24"/>
          <w:szCs w:val="24"/>
          <w:lang w:eastAsia="ru-RU"/>
        </w:rPr>
      </w:pPr>
      <w:r w:rsidRPr="009037D1">
        <w:rPr>
          <w:rFonts w:ascii="Verdana" w:eastAsia="Times New Roman" w:hAnsi="Verdana" w:cs="Times New Roman"/>
          <w:color w:val="000000"/>
          <w:kern w:val="0"/>
          <w:sz w:val="24"/>
          <w:szCs w:val="24"/>
          <w:lang w:eastAsia="ru-RU"/>
        </w:rPr>
        <w:t xml:space="preserve">1.1. </w:t>
      </w:r>
      <w:r w:rsidRPr="009037D1">
        <w:rPr>
          <w:rFonts w:ascii="Verdana" w:eastAsia="Times New Roman" w:hAnsi="Verdana" w:cs="Times New Roman" w:hint="eastAsia"/>
          <w:color w:val="000000"/>
          <w:kern w:val="0"/>
          <w:sz w:val="24"/>
          <w:szCs w:val="24"/>
          <w:lang w:eastAsia="ru-RU"/>
        </w:rPr>
        <w:t>Історія</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психології</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як</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особлива</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форма</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пізнання</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w:t>
      </w:r>
      <w:r w:rsidRPr="009037D1">
        <w:rPr>
          <w:rFonts w:ascii="Verdana" w:eastAsia="Times New Roman" w:hAnsi="Verdana" w:cs="Times New Roman"/>
          <w:color w:val="000000"/>
          <w:kern w:val="0"/>
          <w:sz w:val="24"/>
          <w:szCs w:val="24"/>
          <w:lang w:eastAsia="ru-RU"/>
        </w:rPr>
        <w:t>.34</w:t>
      </w:r>
    </w:p>
    <w:p w:rsidR="009037D1" w:rsidRPr="009037D1" w:rsidRDefault="009037D1" w:rsidP="009037D1">
      <w:pPr>
        <w:rPr>
          <w:rFonts w:ascii="Verdana" w:eastAsia="Times New Roman" w:hAnsi="Verdana" w:cs="Times New Roman"/>
          <w:color w:val="000000"/>
          <w:kern w:val="0"/>
          <w:sz w:val="24"/>
          <w:szCs w:val="24"/>
          <w:lang w:eastAsia="ru-RU"/>
        </w:rPr>
      </w:pPr>
      <w:r w:rsidRPr="009037D1">
        <w:rPr>
          <w:rFonts w:ascii="Verdana" w:eastAsia="Times New Roman" w:hAnsi="Verdana" w:cs="Times New Roman"/>
          <w:color w:val="000000"/>
          <w:kern w:val="0"/>
          <w:sz w:val="24"/>
          <w:szCs w:val="24"/>
          <w:lang w:eastAsia="ru-RU"/>
        </w:rPr>
        <w:t xml:space="preserve">1.2. </w:t>
      </w:r>
      <w:r w:rsidRPr="009037D1">
        <w:rPr>
          <w:rFonts w:ascii="Verdana" w:eastAsia="Times New Roman" w:hAnsi="Verdana" w:cs="Times New Roman" w:hint="eastAsia"/>
          <w:color w:val="000000"/>
          <w:kern w:val="0"/>
          <w:sz w:val="24"/>
          <w:szCs w:val="24"/>
          <w:lang w:eastAsia="ru-RU"/>
        </w:rPr>
        <w:t>Проблема</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методу</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в</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історико</w:t>
      </w:r>
      <w:r w:rsidRPr="009037D1">
        <w:rPr>
          <w:rFonts w:ascii="Verdana" w:eastAsia="Times New Roman" w:hAnsi="Verdana" w:cs="Times New Roman"/>
          <w:color w:val="000000"/>
          <w:kern w:val="0"/>
          <w:sz w:val="24"/>
          <w:szCs w:val="24"/>
          <w:lang w:eastAsia="ru-RU"/>
        </w:rPr>
        <w:t>-</w:t>
      </w:r>
      <w:r w:rsidRPr="009037D1">
        <w:rPr>
          <w:rFonts w:ascii="Verdana" w:eastAsia="Times New Roman" w:hAnsi="Verdana" w:cs="Times New Roman" w:hint="eastAsia"/>
          <w:color w:val="000000"/>
          <w:kern w:val="0"/>
          <w:sz w:val="24"/>
          <w:szCs w:val="24"/>
          <w:lang w:eastAsia="ru-RU"/>
        </w:rPr>
        <w:t>психологічному</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дослідженні</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при</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реконструкції</w:t>
      </w:r>
    </w:p>
    <w:p w:rsidR="009037D1" w:rsidRPr="009037D1" w:rsidRDefault="009037D1" w:rsidP="009037D1">
      <w:pPr>
        <w:rPr>
          <w:rFonts w:ascii="Verdana" w:eastAsia="Times New Roman" w:hAnsi="Verdana" w:cs="Times New Roman"/>
          <w:color w:val="000000"/>
          <w:kern w:val="0"/>
          <w:sz w:val="24"/>
          <w:szCs w:val="24"/>
          <w:lang w:eastAsia="ru-RU"/>
        </w:rPr>
      </w:pPr>
      <w:r w:rsidRPr="009037D1">
        <w:rPr>
          <w:rFonts w:ascii="Verdana" w:eastAsia="Times New Roman" w:hAnsi="Verdana" w:cs="Times New Roman" w:hint="eastAsia"/>
          <w:color w:val="000000"/>
          <w:kern w:val="0"/>
          <w:sz w:val="24"/>
          <w:szCs w:val="24"/>
          <w:lang w:eastAsia="ru-RU"/>
        </w:rPr>
        <w:t>психологічних</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знань</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w:t>
      </w:r>
      <w:r w:rsidRPr="009037D1">
        <w:rPr>
          <w:rFonts w:ascii="Verdana" w:eastAsia="Times New Roman" w:hAnsi="Verdana" w:cs="Times New Roman"/>
          <w:color w:val="000000"/>
          <w:kern w:val="0"/>
          <w:sz w:val="24"/>
          <w:szCs w:val="24"/>
          <w:lang w:eastAsia="ru-RU"/>
        </w:rPr>
        <w:t>..44</w:t>
      </w:r>
    </w:p>
    <w:p w:rsidR="009037D1" w:rsidRPr="009037D1" w:rsidRDefault="009037D1" w:rsidP="009037D1">
      <w:pPr>
        <w:rPr>
          <w:rFonts w:ascii="Verdana" w:eastAsia="Times New Roman" w:hAnsi="Verdana" w:cs="Times New Roman"/>
          <w:color w:val="000000"/>
          <w:kern w:val="0"/>
          <w:sz w:val="24"/>
          <w:szCs w:val="24"/>
          <w:lang w:eastAsia="ru-RU"/>
        </w:rPr>
      </w:pPr>
      <w:r w:rsidRPr="009037D1">
        <w:rPr>
          <w:rFonts w:ascii="Verdana" w:eastAsia="Times New Roman" w:hAnsi="Verdana" w:cs="Times New Roman"/>
          <w:color w:val="000000"/>
          <w:kern w:val="0"/>
          <w:sz w:val="24"/>
          <w:szCs w:val="24"/>
          <w:lang w:eastAsia="ru-RU"/>
        </w:rPr>
        <w:t xml:space="preserve">1.3. </w:t>
      </w:r>
      <w:r w:rsidRPr="009037D1">
        <w:rPr>
          <w:rFonts w:ascii="Verdana" w:eastAsia="Times New Roman" w:hAnsi="Verdana" w:cs="Times New Roman" w:hint="eastAsia"/>
          <w:color w:val="000000"/>
          <w:kern w:val="0"/>
          <w:sz w:val="24"/>
          <w:szCs w:val="24"/>
          <w:lang w:eastAsia="ru-RU"/>
        </w:rPr>
        <w:t>Специфіка</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інструментарію</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історико</w:t>
      </w:r>
      <w:r w:rsidRPr="009037D1">
        <w:rPr>
          <w:rFonts w:ascii="Verdana" w:eastAsia="Times New Roman" w:hAnsi="Verdana" w:cs="Times New Roman"/>
          <w:color w:val="000000"/>
          <w:kern w:val="0"/>
          <w:sz w:val="24"/>
          <w:szCs w:val="24"/>
          <w:lang w:eastAsia="ru-RU"/>
        </w:rPr>
        <w:t>-</w:t>
      </w:r>
      <w:r w:rsidRPr="009037D1">
        <w:rPr>
          <w:rFonts w:ascii="Verdana" w:eastAsia="Times New Roman" w:hAnsi="Verdana" w:cs="Times New Roman" w:hint="eastAsia"/>
          <w:color w:val="000000"/>
          <w:kern w:val="0"/>
          <w:sz w:val="24"/>
          <w:szCs w:val="24"/>
          <w:lang w:eastAsia="ru-RU"/>
        </w:rPr>
        <w:t>психологічного</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дослідження</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w:t>
      </w:r>
      <w:r w:rsidRPr="009037D1">
        <w:rPr>
          <w:rFonts w:ascii="Verdana" w:eastAsia="Times New Roman" w:hAnsi="Verdana" w:cs="Times New Roman"/>
          <w:color w:val="000000"/>
          <w:kern w:val="0"/>
          <w:sz w:val="24"/>
          <w:szCs w:val="24"/>
          <w:lang w:eastAsia="ru-RU"/>
        </w:rPr>
        <w:t>..53</w:t>
      </w:r>
    </w:p>
    <w:p w:rsidR="009037D1" w:rsidRPr="009037D1" w:rsidRDefault="009037D1" w:rsidP="009037D1">
      <w:pPr>
        <w:rPr>
          <w:rFonts w:ascii="Verdana" w:eastAsia="Times New Roman" w:hAnsi="Verdana" w:cs="Times New Roman"/>
          <w:color w:val="000000"/>
          <w:kern w:val="0"/>
          <w:sz w:val="24"/>
          <w:szCs w:val="24"/>
          <w:lang w:eastAsia="ru-RU"/>
        </w:rPr>
      </w:pPr>
      <w:r w:rsidRPr="009037D1">
        <w:rPr>
          <w:rFonts w:ascii="Verdana" w:eastAsia="Times New Roman" w:hAnsi="Verdana" w:cs="Times New Roman"/>
          <w:color w:val="000000"/>
          <w:kern w:val="0"/>
          <w:sz w:val="24"/>
          <w:szCs w:val="24"/>
          <w:lang w:eastAsia="ru-RU"/>
        </w:rPr>
        <w:t xml:space="preserve">1.4. </w:t>
      </w:r>
      <w:r w:rsidRPr="009037D1">
        <w:rPr>
          <w:rFonts w:ascii="Verdana" w:eastAsia="Times New Roman" w:hAnsi="Verdana" w:cs="Times New Roman" w:hint="eastAsia"/>
          <w:color w:val="000000"/>
          <w:kern w:val="0"/>
          <w:sz w:val="24"/>
          <w:szCs w:val="24"/>
          <w:lang w:eastAsia="ru-RU"/>
        </w:rPr>
        <w:t>Історія</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проблеми</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психічного</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розвитку</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людини</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у</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вітчизняній</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психології…</w:t>
      </w:r>
      <w:r w:rsidRPr="009037D1">
        <w:rPr>
          <w:rFonts w:ascii="Verdana" w:eastAsia="Times New Roman" w:hAnsi="Verdana" w:cs="Times New Roman"/>
          <w:color w:val="000000"/>
          <w:kern w:val="0"/>
          <w:sz w:val="24"/>
          <w:szCs w:val="24"/>
          <w:lang w:eastAsia="ru-RU"/>
        </w:rPr>
        <w:t>71</w:t>
      </w:r>
    </w:p>
    <w:p w:rsidR="009037D1" w:rsidRPr="009037D1" w:rsidRDefault="009037D1" w:rsidP="009037D1">
      <w:pPr>
        <w:rPr>
          <w:rFonts w:ascii="Verdana" w:eastAsia="Times New Roman" w:hAnsi="Verdana" w:cs="Times New Roman"/>
          <w:color w:val="000000"/>
          <w:kern w:val="0"/>
          <w:sz w:val="24"/>
          <w:szCs w:val="24"/>
          <w:lang w:eastAsia="ru-RU"/>
        </w:rPr>
      </w:pPr>
      <w:r w:rsidRPr="009037D1">
        <w:rPr>
          <w:rFonts w:ascii="Verdana" w:eastAsia="Times New Roman" w:hAnsi="Verdana" w:cs="Times New Roman" w:hint="eastAsia"/>
          <w:color w:val="000000"/>
          <w:kern w:val="0"/>
          <w:sz w:val="24"/>
          <w:szCs w:val="24"/>
          <w:lang w:eastAsia="ru-RU"/>
        </w:rPr>
        <w:t>Висновки</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до</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розділу</w:t>
      </w:r>
      <w:r w:rsidRPr="009037D1">
        <w:rPr>
          <w:rFonts w:ascii="Verdana" w:eastAsia="Times New Roman" w:hAnsi="Verdana" w:cs="Times New Roman"/>
          <w:color w:val="000000"/>
          <w:kern w:val="0"/>
          <w:sz w:val="24"/>
          <w:szCs w:val="24"/>
          <w:lang w:eastAsia="ru-RU"/>
        </w:rPr>
        <w:t xml:space="preserve"> 1</w:t>
      </w:r>
      <w:r w:rsidRPr="009037D1">
        <w:rPr>
          <w:rFonts w:ascii="Verdana" w:eastAsia="Times New Roman" w:hAnsi="Verdana" w:cs="Times New Roman" w:hint="eastAsia"/>
          <w:color w:val="000000"/>
          <w:kern w:val="0"/>
          <w:sz w:val="24"/>
          <w:szCs w:val="24"/>
          <w:lang w:eastAsia="ru-RU"/>
        </w:rPr>
        <w:t>…………………………………………………………</w:t>
      </w:r>
      <w:r w:rsidRPr="009037D1">
        <w:rPr>
          <w:rFonts w:ascii="Verdana" w:eastAsia="Times New Roman" w:hAnsi="Verdana" w:cs="Times New Roman"/>
          <w:color w:val="000000"/>
          <w:kern w:val="0"/>
          <w:sz w:val="24"/>
          <w:szCs w:val="24"/>
          <w:lang w:eastAsia="ru-RU"/>
        </w:rPr>
        <w:t>..........81</w:t>
      </w:r>
    </w:p>
    <w:p w:rsidR="009037D1" w:rsidRPr="009037D1" w:rsidRDefault="009037D1" w:rsidP="009037D1">
      <w:pPr>
        <w:rPr>
          <w:rFonts w:ascii="Verdana" w:eastAsia="Times New Roman" w:hAnsi="Verdana" w:cs="Times New Roman"/>
          <w:color w:val="000000"/>
          <w:kern w:val="0"/>
          <w:sz w:val="24"/>
          <w:szCs w:val="24"/>
          <w:lang w:eastAsia="ru-RU"/>
        </w:rPr>
      </w:pPr>
      <w:r w:rsidRPr="009037D1">
        <w:rPr>
          <w:rFonts w:ascii="Verdana" w:eastAsia="Times New Roman" w:hAnsi="Verdana" w:cs="Times New Roman" w:hint="eastAsia"/>
          <w:color w:val="000000"/>
          <w:kern w:val="0"/>
          <w:sz w:val="24"/>
          <w:szCs w:val="24"/>
          <w:lang w:eastAsia="ru-RU"/>
        </w:rPr>
        <w:t>РОЗДІЛ</w:t>
      </w:r>
      <w:r w:rsidRPr="009037D1">
        <w:rPr>
          <w:rFonts w:ascii="Verdana" w:eastAsia="Times New Roman" w:hAnsi="Verdana" w:cs="Times New Roman"/>
          <w:color w:val="000000"/>
          <w:kern w:val="0"/>
          <w:sz w:val="24"/>
          <w:szCs w:val="24"/>
          <w:lang w:eastAsia="ru-RU"/>
        </w:rPr>
        <w:t xml:space="preserve"> 2. </w:t>
      </w:r>
      <w:r w:rsidRPr="009037D1">
        <w:rPr>
          <w:rFonts w:ascii="Verdana" w:eastAsia="Times New Roman" w:hAnsi="Verdana" w:cs="Times New Roman" w:hint="eastAsia"/>
          <w:color w:val="000000"/>
          <w:kern w:val="0"/>
          <w:sz w:val="24"/>
          <w:szCs w:val="24"/>
          <w:lang w:eastAsia="ru-RU"/>
        </w:rPr>
        <w:t>ІСТОРІЯ</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СТАНОВЛЕННЯ</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ПОГЛЯДІВ</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НА</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ПСИХІКУ</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ЇЇ</w:t>
      </w:r>
    </w:p>
    <w:p w:rsidR="009037D1" w:rsidRPr="009037D1" w:rsidRDefault="009037D1" w:rsidP="009037D1">
      <w:pPr>
        <w:rPr>
          <w:rFonts w:ascii="Verdana" w:eastAsia="Times New Roman" w:hAnsi="Verdana" w:cs="Times New Roman"/>
          <w:color w:val="000000"/>
          <w:kern w:val="0"/>
          <w:sz w:val="24"/>
          <w:szCs w:val="24"/>
          <w:lang w:eastAsia="ru-RU"/>
        </w:rPr>
      </w:pPr>
      <w:r w:rsidRPr="009037D1">
        <w:rPr>
          <w:rFonts w:ascii="Verdana" w:eastAsia="Times New Roman" w:hAnsi="Verdana" w:cs="Times New Roman" w:hint="eastAsia"/>
          <w:color w:val="000000"/>
          <w:kern w:val="0"/>
          <w:sz w:val="24"/>
          <w:szCs w:val="24"/>
          <w:lang w:eastAsia="ru-RU"/>
        </w:rPr>
        <w:t>ПРОЯВИ</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ТА</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РОЗВИТОК</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В</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УКРАЇНСЬКІЙ</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ФІЛОСОФСЬКОПСИХОЛОГІЧНІЙ</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ТРАДИЦІЇ……………………………………………………</w:t>
      </w:r>
      <w:r w:rsidRPr="009037D1">
        <w:rPr>
          <w:rFonts w:ascii="Verdana" w:eastAsia="Times New Roman" w:hAnsi="Verdana" w:cs="Times New Roman"/>
          <w:color w:val="000000"/>
          <w:kern w:val="0"/>
          <w:sz w:val="24"/>
          <w:szCs w:val="24"/>
          <w:lang w:eastAsia="ru-RU"/>
        </w:rPr>
        <w:t>84</w:t>
      </w:r>
    </w:p>
    <w:p w:rsidR="009037D1" w:rsidRPr="009037D1" w:rsidRDefault="009037D1" w:rsidP="009037D1">
      <w:pPr>
        <w:rPr>
          <w:rFonts w:ascii="Verdana" w:eastAsia="Times New Roman" w:hAnsi="Verdana" w:cs="Times New Roman"/>
          <w:color w:val="000000"/>
          <w:kern w:val="0"/>
          <w:sz w:val="24"/>
          <w:szCs w:val="24"/>
          <w:lang w:eastAsia="ru-RU"/>
        </w:rPr>
      </w:pPr>
      <w:r w:rsidRPr="009037D1">
        <w:rPr>
          <w:rFonts w:ascii="Verdana" w:eastAsia="Times New Roman" w:hAnsi="Verdana" w:cs="Times New Roman"/>
          <w:color w:val="000000"/>
          <w:kern w:val="0"/>
          <w:sz w:val="24"/>
          <w:szCs w:val="24"/>
          <w:lang w:eastAsia="ru-RU"/>
        </w:rPr>
        <w:t xml:space="preserve">2.1. </w:t>
      </w:r>
      <w:r w:rsidRPr="009037D1">
        <w:rPr>
          <w:rFonts w:ascii="Verdana" w:eastAsia="Times New Roman" w:hAnsi="Verdana" w:cs="Times New Roman" w:hint="eastAsia"/>
          <w:color w:val="000000"/>
          <w:kern w:val="0"/>
          <w:sz w:val="24"/>
          <w:szCs w:val="24"/>
          <w:lang w:eastAsia="ru-RU"/>
        </w:rPr>
        <w:t>Історичні</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передумови</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формування</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психологічної</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думки</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на</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українських</w:t>
      </w:r>
    </w:p>
    <w:p w:rsidR="009037D1" w:rsidRPr="009037D1" w:rsidRDefault="009037D1" w:rsidP="009037D1">
      <w:pPr>
        <w:rPr>
          <w:rFonts w:ascii="Verdana" w:eastAsia="Times New Roman" w:hAnsi="Verdana" w:cs="Times New Roman"/>
          <w:color w:val="000000"/>
          <w:kern w:val="0"/>
          <w:sz w:val="24"/>
          <w:szCs w:val="24"/>
          <w:lang w:eastAsia="ru-RU"/>
        </w:rPr>
      </w:pPr>
      <w:r w:rsidRPr="009037D1">
        <w:rPr>
          <w:rFonts w:ascii="Verdana" w:eastAsia="Times New Roman" w:hAnsi="Verdana" w:cs="Times New Roman" w:hint="eastAsia"/>
          <w:color w:val="000000"/>
          <w:kern w:val="0"/>
          <w:sz w:val="24"/>
          <w:szCs w:val="24"/>
          <w:lang w:eastAsia="ru-RU"/>
        </w:rPr>
        <w:t>теренах</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до</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її</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оформлення</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в</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самостійний</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об’єкт</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пізнання</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w:t>
      </w:r>
      <w:r w:rsidRPr="009037D1">
        <w:rPr>
          <w:rFonts w:ascii="Verdana" w:eastAsia="Times New Roman" w:hAnsi="Verdana" w:cs="Times New Roman"/>
          <w:color w:val="000000"/>
          <w:kern w:val="0"/>
          <w:sz w:val="24"/>
          <w:szCs w:val="24"/>
          <w:lang w:eastAsia="ru-RU"/>
        </w:rPr>
        <w:t>...........84</w:t>
      </w:r>
    </w:p>
    <w:p w:rsidR="009037D1" w:rsidRPr="009037D1" w:rsidRDefault="009037D1" w:rsidP="009037D1">
      <w:pPr>
        <w:rPr>
          <w:rFonts w:ascii="Verdana" w:eastAsia="Times New Roman" w:hAnsi="Verdana" w:cs="Times New Roman"/>
          <w:color w:val="000000"/>
          <w:kern w:val="0"/>
          <w:sz w:val="24"/>
          <w:szCs w:val="24"/>
          <w:lang w:eastAsia="ru-RU"/>
        </w:rPr>
      </w:pPr>
      <w:r w:rsidRPr="009037D1">
        <w:rPr>
          <w:rFonts w:ascii="Verdana" w:eastAsia="Times New Roman" w:hAnsi="Verdana" w:cs="Times New Roman"/>
          <w:color w:val="000000"/>
          <w:kern w:val="0"/>
          <w:sz w:val="24"/>
          <w:szCs w:val="24"/>
          <w:lang w:eastAsia="ru-RU"/>
        </w:rPr>
        <w:t xml:space="preserve">2.2. </w:t>
      </w:r>
      <w:r w:rsidRPr="009037D1">
        <w:rPr>
          <w:rFonts w:ascii="Verdana" w:eastAsia="Times New Roman" w:hAnsi="Verdana" w:cs="Times New Roman" w:hint="eastAsia"/>
          <w:color w:val="000000"/>
          <w:kern w:val="0"/>
          <w:sz w:val="24"/>
          <w:szCs w:val="24"/>
          <w:lang w:eastAsia="ru-RU"/>
        </w:rPr>
        <w:t>Українська</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психологічна</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думка</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у</w:t>
      </w:r>
      <w:r w:rsidRPr="009037D1">
        <w:rPr>
          <w:rFonts w:ascii="Verdana" w:eastAsia="Times New Roman" w:hAnsi="Verdana" w:cs="Times New Roman"/>
          <w:color w:val="000000"/>
          <w:kern w:val="0"/>
          <w:sz w:val="24"/>
          <w:szCs w:val="24"/>
          <w:lang w:eastAsia="ru-RU"/>
        </w:rPr>
        <w:t xml:space="preserve"> XVII </w:t>
      </w:r>
      <w:r w:rsidRPr="009037D1">
        <w:rPr>
          <w:rFonts w:ascii="Verdana" w:eastAsia="Times New Roman" w:hAnsi="Verdana" w:cs="Times New Roman" w:hint="eastAsia"/>
          <w:color w:val="000000"/>
          <w:kern w:val="0"/>
          <w:sz w:val="24"/>
          <w:szCs w:val="24"/>
          <w:lang w:eastAsia="ru-RU"/>
        </w:rPr>
        <w:t>ст</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аналіз</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основних</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поглядів</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на</w:t>
      </w:r>
    </w:p>
    <w:p w:rsidR="009037D1" w:rsidRPr="009037D1" w:rsidRDefault="009037D1" w:rsidP="009037D1">
      <w:pPr>
        <w:rPr>
          <w:rFonts w:ascii="Verdana" w:eastAsia="Times New Roman" w:hAnsi="Verdana" w:cs="Times New Roman"/>
          <w:color w:val="000000"/>
          <w:kern w:val="0"/>
          <w:sz w:val="24"/>
          <w:szCs w:val="24"/>
          <w:lang w:eastAsia="ru-RU"/>
        </w:rPr>
      </w:pPr>
      <w:r w:rsidRPr="009037D1">
        <w:rPr>
          <w:rFonts w:ascii="Verdana" w:eastAsia="Times New Roman" w:hAnsi="Verdana" w:cs="Times New Roman" w:hint="eastAsia"/>
          <w:color w:val="000000"/>
          <w:kern w:val="0"/>
          <w:sz w:val="24"/>
          <w:szCs w:val="24"/>
          <w:lang w:eastAsia="ru-RU"/>
        </w:rPr>
        <w:t>прояви</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психіки</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людини</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w:t>
      </w:r>
      <w:r w:rsidRPr="009037D1">
        <w:rPr>
          <w:rFonts w:ascii="Verdana" w:eastAsia="Times New Roman" w:hAnsi="Verdana" w:cs="Times New Roman"/>
          <w:color w:val="000000"/>
          <w:kern w:val="0"/>
          <w:sz w:val="24"/>
          <w:szCs w:val="24"/>
          <w:lang w:eastAsia="ru-RU"/>
        </w:rPr>
        <w:t>...........91</w:t>
      </w:r>
    </w:p>
    <w:p w:rsidR="009037D1" w:rsidRPr="009037D1" w:rsidRDefault="009037D1" w:rsidP="009037D1">
      <w:pPr>
        <w:rPr>
          <w:rFonts w:ascii="Verdana" w:eastAsia="Times New Roman" w:hAnsi="Verdana" w:cs="Times New Roman"/>
          <w:color w:val="000000"/>
          <w:kern w:val="0"/>
          <w:sz w:val="24"/>
          <w:szCs w:val="24"/>
          <w:lang w:eastAsia="ru-RU"/>
        </w:rPr>
      </w:pPr>
      <w:r w:rsidRPr="009037D1">
        <w:rPr>
          <w:rFonts w:ascii="Verdana" w:eastAsia="Times New Roman" w:hAnsi="Verdana" w:cs="Times New Roman"/>
          <w:color w:val="000000"/>
          <w:kern w:val="0"/>
          <w:sz w:val="24"/>
          <w:szCs w:val="24"/>
          <w:lang w:eastAsia="ru-RU"/>
        </w:rPr>
        <w:t xml:space="preserve">2.3. </w:t>
      </w:r>
      <w:r w:rsidRPr="009037D1">
        <w:rPr>
          <w:rFonts w:ascii="Verdana" w:eastAsia="Times New Roman" w:hAnsi="Verdana" w:cs="Times New Roman" w:hint="eastAsia"/>
          <w:color w:val="000000"/>
          <w:kern w:val="0"/>
          <w:sz w:val="24"/>
          <w:szCs w:val="24"/>
          <w:lang w:eastAsia="ru-RU"/>
        </w:rPr>
        <w:t>Уявлення</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про</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природу</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психіки</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та</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розвиток</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психіки</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людини</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в</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працях</w:t>
      </w:r>
    </w:p>
    <w:p w:rsidR="009037D1" w:rsidRPr="009037D1" w:rsidRDefault="009037D1" w:rsidP="009037D1">
      <w:pPr>
        <w:rPr>
          <w:rFonts w:ascii="Verdana" w:eastAsia="Times New Roman" w:hAnsi="Verdana" w:cs="Times New Roman"/>
          <w:color w:val="000000"/>
          <w:kern w:val="0"/>
          <w:sz w:val="24"/>
          <w:szCs w:val="24"/>
          <w:lang w:eastAsia="ru-RU"/>
        </w:rPr>
      </w:pPr>
      <w:r w:rsidRPr="009037D1">
        <w:rPr>
          <w:rFonts w:ascii="Verdana" w:eastAsia="Times New Roman" w:hAnsi="Verdana" w:cs="Times New Roman" w:hint="eastAsia"/>
          <w:color w:val="000000"/>
          <w:kern w:val="0"/>
          <w:sz w:val="24"/>
          <w:szCs w:val="24"/>
          <w:lang w:eastAsia="ru-RU"/>
        </w:rPr>
        <w:t>українських</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вчених</w:t>
      </w:r>
      <w:r w:rsidRPr="009037D1">
        <w:rPr>
          <w:rFonts w:ascii="Verdana" w:eastAsia="Times New Roman" w:hAnsi="Verdana" w:cs="Times New Roman"/>
          <w:color w:val="000000"/>
          <w:kern w:val="0"/>
          <w:sz w:val="24"/>
          <w:szCs w:val="24"/>
          <w:lang w:eastAsia="ru-RU"/>
        </w:rPr>
        <w:t xml:space="preserve"> XVIII </w:t>
      </w:r>
      <w:r w:rsidRPr="009037D1">
        <w:rPr>
          <w:rFonts w:ascii="Verdana" w:eastAsia="Times New Roman" w:hAnsi="Verdana" w:cs="Times New Roman" w:hint="eastAsia"/>
          <w:color w:val="000000"/>
          <w:kern w:val="0"/>
          <w:sz w:val="24"/>
          <w:szCs w:val="24"/>
          <w:lang w:eastAsia="ru-RU"/>
        </w:rPr>
        <w:t>ст</w:t>
      </w:r>
      <w:r w:rsidRPr="009037D1">
        <w:rPr>
          <w:rFonts w:ascii="Verdana" w:eastAsia="Times New Roman" w:hAnsi="Verdana" w:cs="Times New Roman"/>
          <w:color w:val="000000"/>
          <w:kern w:val="0"/>
          <w:sz w:val="24"/>
          <w:szCs w:val="24"/>
          <w:lang w:eastAsia="ru-RU"/>
        </w:rPr>
        <w:t>.</w:t>
      </w:r>
      <w:r w:rsidRPr="009037D1">
        <w:rPr>
          <w:rFonts w:ascii="Verdana" w:eastAsia="Times New Roman" w:hAnsi="Verdana" w:cs="Times New Roman" w:hint="eastAsia"/>
          <w:color w:val="000000"/>
          <w:kern w:val="0"/>
          <w:sz w:val="24"/>
          <w:szCs w:val="24"/>
          <w:lang w:eastAsia="ru-RU"/>
        </w:rPr>
        <w:t>………………………………………………………</w:t>
      </w:r>
      <w:r w:rsidRPr="009037D1">
        <w:rPr>
          <w:rFonts w:ascii="Verdana" w:eastAsia="Times New Roman" w:hAnsi="Verdana" w:cs="Times New Roman"/>
          <w:color w:val="000000"/>
          <w:kern w:val="0"/>
          <w:sz w:val="24"/>
          <w:szCs w:val="24"/>
          <w:lang w:eastAsia="ru-RU"/>
        </w:rPr>
        <w:t>.108</w:t>
      </w:r>
    </w:p>
    <w:p w:rsidR="009037D1" w:rsidRPr="009037D1" w:rsidRDefault="009037D1" w:rsidP="009037D1">
      <w:pPr>
        <w:rPr>
          <w:rFonts w:ascii="Verdana" w:eastAsia="Times New Roman" w:hAnsi="Verdana" w:cs="Times New Roman"/>
          <w:color w:val="000000"/>
          <w:kern w:val="0"/>
          <w:sz w:val="24"/>
          <w:szCs w:val="24"/>
          <w:lang w:eastAsia="ru-RU"/>
        </w:rPr>
      </w:pPr>
      <w:r w:rsidRPr="009037D1">
        <w:rPr>
          <w:rFonts w:ascii="Verdana" w:eastAsia="Times New Roman" w:hAnsi="Verdana" w:cs="Times New Roman"/>
          <w:color w:val="000000"/>
          <w:kern w:val="0"/>
          <w:sz w:val="24"/>
          <w:szCs w:val="24"/>
          <w:lang w:eastAsia="ru-RU"/>
        </w:rPr>
        <w:t xml:space="preserve">2.4. </w:t>
      </w:r>
      <w:r w:rsidRPr="009037D1">
        <w:rPr>
          <w:rFonts w:ascii="Verdana" w:eastAsia="Times New Roman" w:hAnsi="Verdana" w:cs="Times New Roman" w:hint="eastAsia"/>
          <w:color w:val="000000"/>
          <w:kern w:val="0"/>
          <w:sz w:val="24"/>
          <w:szCs w:val="24"/>
          <w:lang w:eastAsia="ru-RU"/>
        </w:rPr>
        <w:t>Релігійна</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психологія</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у</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першій</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половині</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ХІХ</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ст</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розвиток</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психіки</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людини</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як</w:t>
      </w:r>
    </w:p>
    <w:p w:rsidR="009037D1" w:rsidRPr="009037D1" w:rsidRDefault="009037D1" w:rsidP="009037D1">
      <w:pPr>
        <w:rPr>
          <w:rFonts w:ascii="Verdana" w:eastAsia="Times New Roman" w:hAnsi="Verdana" w:cs="Times New Roman"/>
          <w:color w:val="000000"/>
          <w:kern w:val="0"/>
          <w:sz w:val="24"/>
          <w:szCs w:val="24"/>
          <w:lang w:eastAsia="ru-RU"/>
        </w:rPr>
      </w:pPr>
      <w:r w:rsidRPr="009037D1">
        <w:rPr>
          <w:rFonts w:ascii="Verdana" w:eastAsia="Times New Roman" w:hAnsi="Verdana" w:cs="Times New Roman" w:hint="eastAsia"/>
          <w:color w:val="000000"/>
          <w:kern w:val="0"/>
          <w:sz w:val="24"/>
          <w:szCs w:val="24"/>
          <w:lang w:eastAsia="ru-RU"/>
        </w:rPr>
        <w:t>процес</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самовдосконалення…………………………………………………………</w:t>
      </w:r>
      <w:r w:rsidRPr="009037D1">
        <w:rPr>
          <w:rFonts w:ascii="Verdana" w:eastAsia="Times New Roman" w:hAnsi="Verdana" w:cs="Times New Roman"/>
          <w:color w:val="000000"/>
          <w:kern w:val="0"/>
          <w:sz w:val="24"/>
          <w:szCs w:val="24"/>
          <w:lang w:eastAsia="ru-RU"/>
        </w:rPr>
        <w:t>.124</w:t>
      </w:r>
    </w:p>
    <w:p w:rsidR="009037D1" w:rsidRPr="009037D1" w:rsidRDefault="009037D1" w:rsidP="009037D1">
      <w:pPr>
        <w:rPr>
          <w:rFonts w:ascii="Verdana" w:eastAsia="Times New Roman" w:hAnsi="Verdana" w:cs="Times New Roman"/>
          <w:color w:val="000000"/>
          <w:kern w:val="0"/>
          <w:sz w:val="24"/>
          <w:szCs w:val="24"/>
          <w:lang w:eastAsia="ru-RU"/>
        </w:rPr>
      </w:pPr>
      <w:r w:rsidRPr="009037D1">
        <w:rPr>
          <w:rFonts w:ascii="Verdana" w:eastAsia="Times New Roman" w:hAnsi="Verdana" w:cs="Times New Roman" w:hint="eastAsia"/>
          <w:color w:val="000000"/>
          <w:kern w:val="0"/>
          <w:sz w:val="24"/>
          <w:szCs w:val="24"/>
          <w:lang w:eastAsia="ru-RU"/>
        </w:rPr>
        <w:t>Висновки</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до</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розділу</w:t>
      </w:r>
      <w:r w:rsidRPr="009037D1">
        <w:rPr>
          <w:rFonts w:ascii="Verdana" w:eastAsia="Times New Roman" w:hAnsi="Verdana" w:cs="Times New Roman"/>
          <w:color w:val="000000"/>
          <w:kern w:val="0"/>
          <w:sz w:val="24"/>
          <w:szCs w:val="24"/>
          <w:lang w:eastAsia="ru-RU"/>
        </w:rPr>
        <w:t xml:space="preserve"> 2</w:t>
      </w:r>
      <w:r w:rsidRPr="009037D1">
        <w:rPr>
          <w:rFonts w:ascii="Verdana" w:eastAsia="Times New Roman" w:hAnsi="Verdana" w:cs="Times New Roman" w:hint="eastAsia"/>
          <w:color w:val="000000"/>
          <w:kern w:val="0"/>
          <w:sz w:val="24"/>
          <w:szCs w:val="24"/>
          <w:lang w:eastAsia="ru-RU"/>
        </w:rPr>
        <w:t>………………………………………………………………</w:t>
      </w:r>
      <w:r w:rsidRPr="009037D1">
        <w:rPr>
          <w:rFonts w:ascii="Verdana" w:eastAsia="Times New Roman" w:hAnsi="Verdana" w:cs="Times New Roman"/>
          <w:color w:val="000000"/>
          <w:kern w:val="0"/>
          <w:sz w:val="24"/>
          <w:szCs w:val="24"/>
          <w:lang w:eastAsia="ru-RU"/>
        </w:rPr>
        <w:t>.143</w:t>
      </w:r>
    </w:p>
    <w:p w:rsidR="009037D1" w:rsidRPr="009037D1" w:rsidRDefault="009037D1" w:rsidP="009037D1">
      <w:pPr>
        <w:rPr>
          <w:rFonts w:ascii="Verdana" w:eastAsia="Times New Roman" w:hAnsi="Verdana" w:cs="Times New Roman"/>
          <w:color w:val="000000"/>
          <w:kern w:val="0"/>
          <w:sz w:val="24"/>
          <w:szCs w:val="24"/>
          <w:lang w:eastAsia="ru-RU"/>
        </w:rPr>
      </w:pPr>
      <w:r w:rsidRPr="009037D1">
        <w:rPr>
          <w:rFonts w:ascii="Verdana" w:eastAsia="Times New Roman" w:hAnsi="Verdana" w:cs="Times New Roman" w:hint="eastAsia"/>
          <w:color w:val="000000"/>
          <w:kern w:val="0"/>
          <w:sz w:val="24"/>
          <w:szCs w:val="24"/>
          <w:lang w:eastAsia="ru-RU"/>
        </w:rPr>
        <w:t>РОЗДІЛ</w:t>
      </w:r>
      <w:r w:rsidRPr="009037D1">
        <w:rPr>
          <w:rFonts w:ascii="Verdana" w:eastAsia="Times New Roman" w:hAnsi="Verdana" w:cs="Times New Roman"/>
          <w:color w:val="000000"/>
          <w:kern w:val="0"/>
          <w:sz w:val="24"/>
          <w:szCs w:val="24"/>
          <w:lang w:eastAsia="ru-RU"/>
        </w:rPr>
        <w:t xml:space="preserve"> 3. </w:t>
      </w:r>
      <w:r w:rsidRPr="009037D1">
        <w:rPr>
          <w:rFonts w:ascii="Verdana" w:eastAsia="Times New Roman" w:hAnsi="Verdana" w:cs="Times New Roman" w:hint="eastAsia"/>
          <w:color w:val="000000"/>
          <w:kern w:val="0"/>
          <w:sz w:val="24"/>
          <w:szCs w:val="24"/>
          <w:lang w:eastAsia="ru-RU"/>
        </w:rPr>
        <w:t>ПЕРЕДУМОВИ</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ТА</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ЧИННИКИ</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ПСИХІЧНОГО</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РОЗВИТКУ</w:t>
      </w:r>
    </w:p>
    <w:p w:rsidR="009037D1" w:rsidRPr="009037D1" w:rsidRDefault="009037D1" w:rsidP="009037D1">
      <w:pPr>
        <w:rPr>
          <w:rFonts w:ascii="Verdana" w:eastAsia="Times New Roman" w:hAnsi="Verdana" w:cs="Times New Roman"/>
          <w:color w:val="000000"/>
          <w:kern w:val="0"/>
          <w:sz w:val="24"/>
          <w:szCs w:val="24"/>
          <w:lang w:eastAsia="ru-RU"/>
        </w:rPr>
      </w:pPr>
      <w:r w:rsidRPr="009037D1">
        <w:rPr>
          <w:rFonts w:ascii="Verdana" w:eastAsia="Times New Roman" w:hAnsi="Verdana" w:cs="Times New Roman" w:hint="eastAsia"/>
          <w:color w:val="000000"/>
          <w:kern w:val="0"/>
          <w:sz w:val="24"/>
          <w:szCs w:val="24"/>
          <w:lang w:eastAsia="ru-RU"/>
        </w:rPr>
        <w:t>ЛЮДИНИ</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В</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ПСИХОЛОГІЧНИХ</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ІДЕЯХ</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ПРЕДСТАВНИКІВ</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ШКОЛИ</w:t>
      </w:r>
    </w:p>
    <w:p w:rsidR="009037D1" w:rsidRPr="009037D1" w:rsidRDefault="009037D1" w:rsidP="009037D1">
      <w:pPr>
        <w:rPr>
          <w:rFonts w:ascii="Verdana" w:eastAsia="Times New Roman" w:hAnsi="Verdana" w:cs="Times New Roman"/>
          <w:color w:val="000000"/>
          <w:kern w:val="0"/>
          <w:sz w:val="24"/>
          <w:szCs w:val="24"/>
          <w:lang w:eastAsia="ru-RU"/>
        </w:rPr>
      </w:pPr>
      <w:r w:rsidRPr="009037D1">
        <w:rPr>
          <w:rFonts w:ascii="Verdana" w:eastAsia="Times New Roman" w:hAnsi="Verdana" w:cs="Times New Roman" w:hint="eastAsia"/>
          <w:color w:val="000000"/>
          <w:kern w:val="0"/>
          <w:sz w:val="24"/>
          <w:szCs w:val="24"/>
          <w:lang w:eastAsia="ru-RU"/>
        </w:rPr>
        <w:t>ФІЛОСОФСЬКОЇ</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ПСИХОЛОГІЇ</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КІНЦЯ</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ХІХ</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ПОЧАТКУ</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ХХ</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СТ</w:t>
      </w:r>
      <w:r w:rsidRPr="009037D1">
        <w:rPr>
          <w:rFonts w:ascii="Verdana" w:eastAsia="Times New Roman" w:hAnsi="Verdana" w:cs="Times New Roman"/>
          <w:color w:val="000000"/>
          <w:kern w:val="0"/>
          <w:sz w:val="24"/>
          <w:szCs w:val="24"/>
          <w:lang w:eastAsia="ru-RU"/>
        </w:rPr>
        <w:t>.</w:t>
      </w:r>
      <w:r w:rsidRPr="009037D1">
        <w:rPr>
          <w:rFonts w:ascii="Verdana" w:eastAsia="Times New Roman" w:hAnsi="Verdana" w:cs="Times New Roman" w:hint="eastAsia"/>
          <w:color w:val="000000"/>
          <w:kern w:val="0"/>
          <w:sz w:val="24"/>
          <w:szCs w:val="24"/>
          <w:lang w:eastAsia="ru-RU"/>
        </w:rPr>
        <w:t>……</w:t>
      </w:r>
      <w:r w:rsidRPr="009037D1">
        <w:rPr>
          <w:rFonts w:ascii="Verdana" w:eastAsia="Times New Roman" w:hAnsi="Verdana" w:cs="Times New Roman"/>
          <w:color w:val="000000"/>
          <w:kern w:val="0"/>
          <w:sz w:val="24"/>
          <w:szCs w:val="24"/>
          <w:lang w:eastAsia="ru-RU"/>
        </w:rPr>
        <w:t>....146</w:t>
      </w:r>
    </w:p>
    <w:p w:rsidR="009037D1" w:rsidRPr="009037D1" w:rsidRDefault="009037D1" w:rsidP="009037D1">
      <w:pPr>
        <w:rPr>
          <w:rFonts w:ascii="Verdana" w:eastAsia="Times New Roman" w:hAnsi="Verdana" w:cs="Times New Roman"/>
          <w:color w:val="000000"/>
          <w:kern w:val="0"/>
          <w:sz w:val="24"/>
          <w:szCs w:val="24"/>
          <w:lang w:eastAsia="ru-RU"/>
        </w:rPr>
      </w:pPr>
      <w:r w:rsidRPr="009037D1">
        <w:rPr>
          <w:rFonts w:ascii="Verdana" w:eastAsia="Times New Roman" w:hAnsi="Verdana" w:cs="Times New Roman"/>
          <w:color w:val="000000"/>
          <w:kern w:val="0"/>
          <w:sz w:val="24"/>
          <w:szCs w:val="24"/>
          <w:lang w:eastAsia="ru-RU"/>
        </w:rPr>
        <w:t xml:space="preserve">3.1. </w:t>
      </w:r>
      <w:r w:rsidRPr="009037D1">
        <w:rPr>
          <w:rFonts w:ascii="Verdana" w:eastAsia="Times New Roman" w:hAnsi="Verdana" w:cs="Times New Roman" w:hint="eastAsia"/>
          <w:color w:val="000000"/>
          <w:kern w:val="0"/>
          <w:sz w:val="24"/>
          <w:szCs w:val="24"/>
          <w:lang w:eastAsia="ru-RU"/>
        </w:rPr>
        <w:t>Психофізіологічна</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проблема</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та</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особливості</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її</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вирішення</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Г</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І</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Челпановим</w:t>
      </w:r>
      <w:r w:rsidRPr="009037D1">
        <w:rPr>
          <w:rFonts w:ascii="Verdana" w:eastAsia="Times New Roman" w:hAnsi="Verdana" w:cs="Times New Roman"/>
          <w:color w:val="000000"/>
          <w:kern w:val="0"/>
          <w:sz w:val="24"/>
          <w:szCs w:val="24"/>
          <w:lang w:eastAsia="ru-RU"/>
        </w:rPr>
        <w:t>.146</w:t>
      </w:r>
    </w:p>
    <w:p w:rsidR="009037D1" w:rsidRPr="009037D1" w:rsidRDefault="009037D1" w:rsidP="009037D1">
      <w:pPr>
        <w:rPr>
          <w:rFonts w:ascii="Verdana" w:eastAsia="Times New Roman" w:hAnsi="Verdana" w:cs="Times New Roman"/>
          <w:color w:val="000000"/>
          <w:kern w:val="0"/>
          <w:sz w:val="24"/>
          <w:szCs w:val="24"/>
          <w:lang w:eastAsia="ru-RU"/>
        </w:rPr>
      </w:pPr>
      <w:r w:rsidRPr="009037D1">
        <w:rPr>
          <w:rFonts w:ascii="Verdana" w:eastAsia="Times New Roman" w:hAnsi="Verdana" w:cs="Times New Roman"/>
          <w:color w:val="000000"/>
          <w:kern w:val="0"/>
          <w:sz w:val="24"/>
          <w:szCs w:val="24"/>
          <w:lang w:eastAsia="ru-RU"/>
        </w:rPr>
        <w:t xml:space="preserve">3.2. </w:t>
      </w:r>
      <w:r w:rsidRPr="009037D1">
        <w:rPr>
          <w:rFonts w:ascii="Verdana" w:eastAsia="Times New Roman" w:hAnsi="Verdana" w:cs="Times New Roman" w:hint="eastAsia"/>
          <w:color w:val="000000"/>
          <w:kern w:val="0"/>
          <w:sz w:val="24"/>
          <w:szCs w:val="24"/>
          <w:lang w:eastAsia="ru-RU"/>
        </w:rPr>
        <w:t>Органічна</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основа</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психічного</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у</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розумінні</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І</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О</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Сікорського………………</w:t>
      </w:r>
      <w:r w:rsidRPr="009037D1">
        <w:rPr>
          <w:rFonts w:ascii="Verdana" w:eastAsia="Times New Roman" w:hAnsi="Verdana" w:cs="Times New Roman"/>
          <w:color w:val="000000"/>
          <w:kern w:val="0"/>
          <w:sz w:val="24"/>
          <w:szCs w:val="24"/>
          <w:lang w:eastAsia="ru-RU"/>
        </w:rPr>
        <w:t>..155</w:t>
      </w:r>
    </w:p>
    <w:p w:rsidR="009037D1" w:rsidRPr="009037D1" w:rsidRDefault="009037D1" w:rsidP="009037D1">
      <w:pPr>
        <w:rPr>
          <w:rFonts w:ascii="Verdana" w:eastAsia="Times New Roman" w:hAnsi="Verdana" w:cs="Times New Roman"/>
          <w:color w:val="000000"/>
          <w:kern w:val="0"/>
          <w:sz w:val="24"/>
          <w:szCs w:val="24"/>
          <w:lang w:eastAsia="ru-RU"/>
        </w:rPr>
      </w:pPr>
      <w:r w:rsidRPr="009037D1">
        <w:rPr>
          <w:rFonts w:ascii="Verdana" w:eastAsia="Times New Roman" w:hAnsi="Verdana" w:cs="Times New Roman"/>
          <w:color w:val="000000"/>
          <w:kern w:val="0"/>
          <w:sz w:val="24"/>
          <w:szCs w:val="24"/>
          <w:lang w:eastAsia="ru-RU"/>
        </w:rPr>
        <w:t xml:space="preserve">3.3 </w:t>
      </w:r>
      <w:r w:rsidRPr="009037D1">
        <w:rPr>
          <w:rFonts w:ascii="Verdana" w:eastAsia="Times New Roman" w:hAnsi="Verdana" w:cs="Times New Roman" w:hint="eastAsia"/>
          <w:color w:val="000000"/>
          <w:kern w:val="0"/>
          <w:sz w:val="24"/>
          <w:szCs w:val="24"/>
          <w:lang w:eastAsia="ru-RU"/>
        </w:rPr>
        <w:t>Психофізіологічна</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проблематика</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у</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поглядах</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В</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В</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Зеньковського</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w:t>
      </w:r>
      <w:r w:rsidRPr="009037D1">
        <w:rPr>
          <w:rFonts w:ascii="Verdana" w:eastAsia="Times New Roman" w:hAnsi="Verdana" w:cs="Times New Roman"/>
          <w:color w:val="000000"/>
          <w:kern w:val="0"/>
          <w:sz w:val="24"/>
          <w:szCs w:val="24"/>
          <w:lang w:eastAsia="ru-RU"/>
        </w:rPr>
        <w:t>172</w:t>
      </w:r>
    </w:p>
    <w:p w:rsidR="009037D1" w:rsidRPr="009037D1" w:rsidRDefault="009037D1" w:rsidP="009037D1">
      <w:pPr>
        <w:rPr>
          <w:rFonts w:ascii="Verdana" w:eastAsia="Times New Roman" w:hAnsi="Verdana" w:cs="Times New Roman"/>
          <w:color w:val="000000"/>
          <w:kern w:val="0"/>
          <w:sz w:val="24"/>
          <w:szCs w:val="24"/>
          <w:lang w:eastAsia="ru-RU"/>
        </w:rPr>
      </w:pPr>
      <w:r w:rsidRPr="009037D1">
        <w:rPr>
          <w:rFonts w:ascii="Verdana" w:eastAsia="Times New Roman" w:hAnsi="Verdana" w:cs="Times New Roman"/>
          <w:color w:val="000000"/>
          <w:kern w:val="0"/>
          <w:sz w:val="24"/>
          <w:szCs w:val="24"/>
          <w:lang w:eastAsia="ru-RU"/>
        </w:rPr>
        <w:t xml:space="preserve">3.4. </w:t>
      </w:r>
      <w:r w:rsidRPr="009037D1">
        <w:rPr>
          <w:rFonts w:ascii="Verdana" w:eastAsia="Times New Roman" w:hAnsi="Verdana" w:cs="Times New Roman" w:hint="eastAsia"/>
          <w:color w:val="000000"/>
          <w:kern w:val="0"/>
          <w:sz w:val="24"/>
          <w:szCs w:val="24"/>
          <w:lang w:eastAsia="ru-RU"/>
        </w:rPr>
        <w:t>Внутрішні</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і</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зовнішні</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детермінанти</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психіки</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та</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психічного</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розвитку</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людини</w:t>
      </w:r>
    </w:p>
    <w:p w:rsidR="009037D1" w:rsidRPr="009037D1" w:rsidRDefault="009037D1" w:rsidP="009037D1">
      <w:pPr>
        <w:rPr>
          <w:rFonts w:ascii="Verdana" w:eastAsia="Times New Roman" w:hAnsi="Verdana" w:cs="Times New Roman"/>
          <w:color w:val="000000"/>
          <w:kern w:val="0"/>
          <w:sz w:val="24"/>
          <w:szCs w:val="24"/>
          <w:lang w:eastAsia="ru-RU"/>
        </w:rPr>
      </w:pPr>
      <w:r w:rsidRPr="009037D1">
        <w:rPr>
          <w:rFonts w:ascii="Verdana" w:eastAsia="Times New Roman" w:hAnsi="Verdana" w:cs="Times New Roman" w:hint="eastAsia"/>
          <w:color w:val="000000"/>
          <w:kern w:val="0"/>
          <w:sz w:val="24"/>
          <w:szCs w:val="24"/>
          <w:lang w:eastAsia="ru-RU"/>
        </w:rPr>
        <w:t>у</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вітчизняній</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філософсько</w:t>
      </w:r>
      <w:r w:rsidRPr="009037D1">
        <w:rPr>
          <w:rFonts w:ascii="Verdana" w:eastAsia="Times New Roman" w:hAnsi="Verdana" w:cs="Times New Roman"/>
          <w:color w:val="000000"/>
          <w:kern w:val="0"/>
          <w:sz w:val="24"/>
          <w:szCs w:val="24"/>
          <w:lang w:eastAsia="ru-RU"/>
        </w:rPr>
        <w:t>-</w:t>
      </w:r>
      <w:r w:rsidRPr="009037D1">
        <w:rPr>
          <w:rFonts w:ascii="Verdana" w:eastAsia="Times New Roman" w:hAnsi="Verdana" w:cs="Times New Roman" w:hint="eastAsia"/>
          <w:color w:val="000000"/>
          <w:kern w:val="0"/>
          <w:sz w:val="24"/>
          <w:szCs w:val="24"/>
          <w:lang w:eastAsia="ru-RU"/>
        </w:rPr>
        <w:t>психологічній</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традиції</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кінця</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ХІХ</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початку</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ХХ</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ст</w:t>
      </w:r>
      <w:r w:rsidRPr="009037D1">
        <w:rPr>
          <w:rFonts w:ascii="Verdana" w:eastAsia="Times New Roman" w:hAnsi="Verdana" w:cs="Times New Roman"/>
          <w:color w:val="000000"/>
          <w:kern w:val="0"/>
          <w:sz w:val="24"/>
          <w:szCs w:val="24"/>
          <w:lang w:eastAsia="ru-RU"/>
        </w:rPr>
        <w:t>..185</w:t>
      </w:r>
    </w:p>
    <w:p w:rsidR="009037D1" w:rsidRPr="009037D1" w:rsidRDefault="009037D1" w:rsidP="009037D1">
      <w:pPr>
        <w:rPr>
          <w:rFonts w:ascii="Verdana" w:eastAsia="Times New Roman" w:hAnsi="Verdana" w:cs="Times New Roman"/>
          <w:color w:val="000000"/>
          <w:kern w:val="0"/>
          <w:sz w:val="24"/>
          <w:szCs w:val="24"/>
          <w:lang w:eastAsia="ru-RU"/>
        </w:rPr>
      </w:pPr>
      <w:r w:rsidRPr="009037D1">
        <w:rPr>
          <w:rFonts w:ascii="Verdana" w:eastAsia="Times New Roman" w:hAnsi="Verdana" w:cs="Times New Roman"/>
          <w:color w:val="000000"/>
          <w:kern w:val="0"/>
          <w:sz w:val="24"/>
          <w:szCs w:val="24"/>
          <w:lang w:eastAsia="ru-RU"/>
        </w:rPr>
        <w:t>23</w:t>
      </w:r>
    </w:p>
    <w:p w:rsidR="009037D1" w:rsidRPr="009037D1" w:rsidRDefault="009037D1" w:rsidP="009037D1">
      <w:pPr>
        <w:rPr>
          <w:rFonts w:ascii="Verdana" w:eastAsia="Times New Roman" w:hAnsi="Verdana" w:cs="Times New Roman"/>
          <w:color w:val="000000"/>
          <w:kern w:val="0"/>
          <w:sz w:val="24"/>
          <w:szCs w:val="24"/>
          <w:lang w:eastAsia="ru-RU"/>
        </w:rPr>
      </w:pPr>
      <w:r w:rsidRPr="009037D1">
        <w:rPr>
          <w:rFonts w:ascii="Verdana" w:eastAsia="Times New Roman" w:hAnsi="Verdana" w:cs="Times New Roman" w:hint="eastAsia"/>
          <w:color w:val="000000"/>
          <w:kern w:val="0"/>
          <w:sz w:val="24"/>
          <w:szCs w:val="24"/>
          <w:lang w:eastAsia="ru-RU"/>
        </w:rPr>
        <w:t>Висновки</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до</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розділу</w:t>
      </w:r>
      <w:r w:rsidRPr="009037D1">
        <w:rPr>
          <w:rFonts w:ascii="Verdana" w:eastAsia="Times New Roman" w:hAnsi="Verdana" w:cs="Times New Roman"/>
          <w:color w:val="000000"/>
          <w:kern w:val="0"/>
          <w:sz w:val="24"/>
          <w:szCs w:val="24"/>
          <w:lang w:eastAsia="ru-RU"/>
        </w:rPr>
        <w:t xml:space="preserve"> 3</w:t>
      </w:r>
      <w:r w:rsidRPr="009037D1">
        <w:rPr>
          <w:rFonts w:ascii="Verdana" w:eastAsia="Times New Roman" w:hAnsi="Verdana" w:cs="Times New Roman" w:hint="eastAsia"/>
          <w:color w:val="000000"/>
          <w:kern w:val="0"/>
          <w:sz w:val="24"/>
          <w:szCs w:val="24"/>
          <w:lang w:eastAsia="ru-RU"/>
        </w:rPr>
        <w:t>………………………………………………………………</w:t>
      </w:r>
      <w:r w:rsidRPr="009037D1">
        <w:rPr>
          <w:rFonts w:ascii="Verdana" w:eastAsia="Times New Roman" w:hAnsi="Verdana" w:cs="Times New Roman"/>
          <w:color w:val="000000"/>
          <w:kern w:val="0"/>
          <w:sz w:val="24"/>
          <w:szCs w:val="24"/>
          <w:lang w:eastAsia="ru-RU"/>
        </w:rPr>
        <w:t>.204</w:t>
      </w:r>
    </w:p>
    <w:p w:rsidR="009037D1" w:rsidRPr="009037D1" w:rsidRDefault="009037D1" w:rsidP="009037D1">
      <w:pPr>
        <w:rPr>
          <w:rFonts w:ascii="Verdana" w:eastAsia="Times New Roman" w:hAnsi="Verdana" w:cs="Times New Roman"/>
          <w:color w:val="000000"/>
          <w:kern w:val="0"/>
          <w:sz w:val="24"/>
          <w:szCs w:val="24"/>
          <w:lang w:eastAsia="ru-RU"/>
        </w:rPr>
      </w:pPr>
      <w:r w:rsidRPr="009037D1">
        <w:rPr>
          <w:rFonts w:ascii="Verdana" w:eastAsia="Times New Roman" w:hAnsi="Verdana" w:cs="Times New Roman" w:hint="eastAsia"/>
          <w:color w:val="000000"/>
          <w:kern w:val="0"/>
          <w:sz w:val="24"/>
          <w:szCs w:val="24"/>
          <w:lang w:eastAsia="ru-RU"/>
        </w:rPr>
        <w:t>РОЗДІЛ</w:t>
      </w:r>
      <w:r w:rsidRPr="009037D1">
        <w:rPr>
          <w:rFonts w:ascii="Verdana" w:eastAsia="Times New Roman" w:hAnsi="Verdana" w:cs="Times New Roman"/>
          <w:color w:val="000000"/>
          <w:kern w:val="0"/>
          <w:sz w:val="24"/>
          <w:szCs w:val="24"/>
          <w:lang w:eastAsia="ru-RU"/>
        </w:rPr>
        <w:t xml:space="preserve"> 4. </w:t>
      </w:r>
      <w:r w:rsidRPr="009037D1">
        <w:rPr>
          <w:rFonts w:ascii="Verdana" w:eastAsia="Times New Roman" w:hAnsi="Verdana" w:cs="Times New Roman" w:hint="eastAsia"/>
          <w:color w:val="000000"/>
          <w:kern w:val="0"/>
          <w:sz w:val="24"/>
          <w:szCs w:val="24"/>
          <w:lang w:eastAsia="ru-RU"/>
        </w:rPr>
        <w:t>ТЕОРЕТИЧНІ</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ОСНОВИ</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РОЗВИТКУ</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ЛЮДСЬКОЇ</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ПСИХІКИ</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У</w:t>
      </w:r>
    </w:p>
    <w:p w:rsidR="009037D1" w:rsidRPr="009037D1" w:rsidRDefault="009037D1" w:rsidP="009037D1">
      <w:pPr>
        <w:rPr>
          <w:rFonts w:ascii="Verdana" w:eastAsia="Times New Roman" w:hAnsi="Verdana" w:cs="Times New Roman"/>
          <w:color w:val="000000"/>
          <w:kern w:val="0"/>
          <w:sz w:val="24"/>
          <w:szCs w:val="24"/>
          <w:lang w:eastAsia="ru-RU"/>
        </w:rPr>
      </w:pPr>
      <w:r w:rsidRPr="009037D1">
        <w:rPr>
          <w:rFonts w:ascii="Verdana" w:eastAsia="Times New Roman" w:hAnsi="Verdana" w:cs="Times New Roman" w:hint="eastAsia"/>
          <w:color w:val="000000"/>
          <w:kern w:val="0"/>
          <w:sz w:val="24"/>
          <w:szCs w:val="24"/>
          <w:lang w:eastAsia="ru-RU"/>
        </w:rPr>
        <w:t>НАУКОВІЙ</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СПАДЩИНІ</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ПРЕДСТАВНИКІВ</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КИЇВСЬКОЇ</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ШКОЛИ</w:t>
      </w:r>
    </w:p>
    <w:p w:rsidR="009037D1" w:rsidRPr="009037D1" w:rsidRDefault="009037D1" w:rsidP="009037D1">
      <w:pPr>
        <w:rPr>
          <w:rFonts w:ascii="Verdana" w:eastAsia="Times New Roman" w:hAnsi="Verdana" w:cs="Times New Roman"/>
          <w:color w:val="000000"/>
          <w:kern w:val="0"/>
          <w:sz w:val="24"/>
          <w:szCs w:val="24"/>
          <w:lang w:eastAsia="ru-RU"/>
        </w:rPr>
      </w:pPr>
      <w:r w:rsidRPr="009037D1">
        <w:rPr>
          <w:rFonts w:ascii="Verdana" w:eastAsia="Times New Roman" w:hAnsi="Verdana" w:cs="Times New Roman" w:hint="eastAsia"/>
          <w:color w:val="000000"/>
          <w:kern w:val="0"/>
          <w:sz w:val="24"/>
          <w:szCs w:val="24"/>
          <w:lang w:eastAsia="ru-RU"/>
        </w:rPr>
        <w:t>ФІЛОСОФСЬКОЇ</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ПСИХОЛОГІЇ</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КІНЦЯ</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ХІХ</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ПОЧАТКУ</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ХХ</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СТ</w:t>
      </w:r>
      <w:r w:rsidRPr="009037D1">
        <w:rPr>
          <w:rFonts w:ascii="Verdana" w:eastAsia="Times New Roman" w:hAnsi="Verdana" w:cs="Times New Roman"/>
          <w:color w:val="000000"/>
          <w:kern w:val="0"/>
          <w:sz w:val="24"/>
          <w:szCs w:val="24"/>
          <w:lang w:eastAsia="ru-RU"/>
        </w:rPr>
        <w:t>.</w:t>
      </w:r>
      <w:r w:rsidRPr="009037D1">
        <w:rPr>
          <w:rFonts w:ascii="Verdana" w:eastAsia="Times New Roman" w:hAnsi="Verdana" w:cs="Times New Roman" w:hint="eastAsia"/>
          <w:color w:val="000000"/>
          <w:kern w:val="0"/>
          <w:sz w:val="24"/>
          <w:szCs w:val="24"/>
          <w:lang w:eastAsia="ru-RU"/>
        </w:rPr>
        <w:t>………</w:t>
      </w:r>
      <w:r w:rsidRPr="009037D1">
        <w:rPr>
          <w:rFonts w:ascii="Verdana" w:eastAsia="Times New Roman" w:hAnsi="Verdana" w:cs="Times New Roman"/>
          <w:color w:val="000000"/>
          <w:kern w:val="0"/>
          <w:sz w:val="24"/>
          <w:szCs w:val="24"/>
          <w:lang w:eastAsia="ru-RU"/>
        </w:rPr>
        <w:t>208</w:t>
      </w:r>
    </w:p>
    <w:p w:rsidR="009037D1" w:rsidRPr="009037D1" w:rsidRDefault="009037D1" w:rsidP="009037D1">
      <w:pPr>
        <w:rPr>
          <w:rFonts w:ascii="Verdana" w:eastAsia="Times New Roman" w:hAnsi="Verdana" w:cs="Times New Roman"/>
          <w:color w:val="000000"/>
          <w:kern w:val="0"/>
          <w:sz w:val="24"/>
          <w:szCs w:val="24"/>
          <w:lang w:eastAsia="ru-RU"/>
        </w:rPr>
      </w:pPr>
      <w:r w:rsidRPr="009037D1">
        <w:rPr>
          <w:rFonts w:ascii="Verdana" w:eastAsia="Times New Roman" w:hAnsi="Verdana" w:cs="Times New Roman"/>
          <w:color w:val="000000"/>
          <w:kern w:val="0"/>
          <w:sz w:val="24"/>
          <w:szCs w:val="24"/>
          <w:lang w:eastAsia="ru-RU"/>
        </w:rPr>
        <w:t xml:space="preserve">4.1. </w:t>
      </w:r>
      <w:r w:rsidRPr="009037D1">
        <w:rPr>
          <w:rFonts w:ascii="Verdana" w:eastAsia="Times New Roman" w:hAnsi="Verdana" w:cs="Times New Roman" w:hint="eastAsia"/>
          <w:color w:val="000000"/>
          <w:kern w:val="0"/>
          <w:sz w:val="24"/>
          <w:szCs w:val="24"/>
          <w:lang w:eastAsia="ru-RU"/>
        </w:rPr>
        <w:t>Розвиток</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людської</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психіки</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у</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науковому</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доробку</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С</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С</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Гогоцького</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w:t>
      </w:r>
      <w:r w:rsidRPr="009037D1">
        <w:rPr>
          <w:rFonts w:ascii="Verdana" w:eastAsia="Times New Roman" w:hAnsi="Verdana" w:cs="Times New Roman"/>
          <w:color w:val="000000"/>
          <w:kern w:val="0"/>
          <w:sz w:val="24"/>
          <w:szCs w:val="24"/>
          <w:lang w:eastAsia="ru-RU"/>
        </w:rPr>
        <w:t>..208</w:t>
      </w:r>
    </w:p>
    <w:p w:rsidR="009037D1" w:rsidRPr="009037D1" w:rsidRDefault="009037D1" w:rsidP="009037D1">
      <w:pPr>
        <w:rPr>
          <w:rFonts w:ascii="Verdana" w:eastAsia="Times New Roman" w:hAnsi="Verdana" w:cs="Times New Roman"/>
          <w:color w:val="000000"/>
          <w:kern w:val="0"/>
          <w:sz w:val="24"/>
          <w:szCs w:val="24"/>
          <w:lang w:eastAsia="ru-RU"/>
        </w:rPr>
      </w:pPr>
      <w:r w:rsidRPr="009037D1">
        <w:rPr>
          <w:rFonts w:ascii="Verdana" w:eastAsia="Times New Roman" w:hAnsi="Verdana" w:cs="Times New Roman"/>
          <w:color w:val="000000"/>
          <w:kern w:val="0"/>
          <w:sz w:val="24"/>
          <w:szCs w:val="24"/>
          <w:lang w:eastAsia="ru-RU"/>
        </w:rPr>
        <w:t xml:space="preserve">4.2. </w:t>
      </w:r>
      <w:r w:rsidRPr="009037D1">
        <w:rPr>
          <w:rFonts w:ascii="Verdana" w:eastAsia="Times New Roman" w:hAnsi="Verdana" w:cs="Times New Roman" w:hint="eastAsia"/>
          <w:color w:val="000000"/>
          <w:kern w:val="0"/>
          <w:sz w:val="24"/>
          <w:szCs w:val="24"/>
          <w:lang w:eastAsia="ru-RU"/>
        </w:rPr>
        <w:t>Концепція</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психічного</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розвитку</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людини</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згідно</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уявлень</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О</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М</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Гілярова…</w:t>
      </w:r>
      <w:r w:rsidRPr="009037D1">
        <w:rPr>
          <w:rFonts w:ascii="Verdana" w:eastAsia="Times New Roman" w:hAnsi="Verdana" w:cs="Times New Roman"/>
          <w:color w:val="000000"/>
          <w:kern w:val="0"/>
          <w:sz w:val="24"/>
          <w:szCs w:val="24"/>
          <w:lang w:eastAsia="ru-RU"/>
        </w:rPr>
        <w:t>...221</w:t>
      </w:r>
    </w:p>
    <w:p w:rsidR="009037D1" w:rsidRPr="009037D1" w:rsidRDefault="009037D1" w:rsidP="009037D1">
      <w:pPr>
        <w:rPr>
          <w:rFonts w:ascii="Verdana" w:eastAsia="Times New Roman" w:hAnsi="Verdana" w:cs="Times New Roman"/>
          <w:color w:val="000000"/>
          <w:kern w:val="0"/>
          <w:sz w:val="24"/>
          <w:szCs w:val="24"/>
          <w:lang w:eastAsia="ru-RU"/>
        </w:rPr>
      </w:pPr>
      <w:r w:rsidRPr="009037D1">
        <w:rPr>
          <w:rFonts w:ascii="Verdana" w:eastAsia="Times New Roman" w:hAnsi="Verdana" w:cs="Times New Roman"/>
          <w:color w:val="000000"/>
          <w:kern w:val="0"/>
          <w:sz w:val="24"/>
          <w:szCs w:val="24"/>
          <w:lang w:eastAsia="ru-RU"/>
        </w:rPr>
        <w:t xml:space="preserve">4.3. </w:t>
      </w:r>
      <w:r w:rsidRPr="009037D1">
        <w:rPr>
          <w:rFonts w:ascii="Verdana" w:eastAsia="Times New Roman" w:hAnsi="Verdana" w:cs="Times New Roman" w:hint="eastAsia"/>
          <w:color w:val="000000"/>
          <w:kern w:val="0"/>
          <w:sz w:val="24"/>
          <w:szCs w:val="24"/>
          <w:lang w:eastAsia="ru-RU"/>
        </w:rPr>
        <w:t>Підґрунтя</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психічного</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розвитку</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людини</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за</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ідеями</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Г</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І</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Челпанова</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w:t>
      </w:r>
      <w:r w:rsidRPr="009037D1">
        <w:rPr>
          <w:rFonts w:ascii="Verdana" w:eastAsia="Times New Roman" w:hAnsi="Verdana" w:cs="Times New Roman"/>
          <w:color w:val="000000"/>
          <w:kern w:val="0"/>
          <w:sz w:val="24"/>
          <w:szCs w:val="24"/>
          <w:lang w:eastAsia="ru-RU"/>
        </w:rPr>
        <w:t>...232</w:t>
      </w:r>
    </w:p>
    <w:p w:rsidR="009037D1" w:rsidRPr="009037D1" w:rsidRDefault="009037D1" w:rsidP="009037D1">
      <w:pPr>
        <w:rPr>
          <w:rFonts w:ascii="Verdana" w:eastAsia="Times New Roman" w:hAnsi="Verdana" w:cs="Times New Roman"/>
          <w:color w:val="000000"/>
          <w:kern w:val="0"/>
          <w:sz w:val="24"/>
          <w:szCs w:val="24"/>
          <w:lang w:eastAsia="ru-RU"/>
        </w:rPr>
      </w:pPr>
      <w:r w:rsidRPr="009037D1">
        <w:rPr>
          <w:rFonts w:ascii="Verdana" w:eastAsia="Times New Roman" w:hAnsi="Verdana" w:cs="Times New Roman"/>
          <w:color w:val="000000"/>
          <w:kern w:val="0"/>
          <w:sz w:val="24"/>
          <w:szCs w:val="24"/>
          <w:lang w:eastAsia="ru-RU"/>
        </w:rPr>
        <w:t xml:space="preserve">4.4. </w:t>
      </w:r>
      <w:r w:rsidRPr="009037D1">
        <w:rPr>
          <w:rFonts w:ascii="Verdana" w:eastAsia="Times New Roman" w:hAnsi="Verdana" w:cs="Times New Roman" w:hint="eastAsia"/>
          <w:color w:val="000000"/>
          <w:kern w:val="0"/>
          <w:sz w:val="24"/>
          <w:szCs w:val="24"/>
          <w:lang w:eastAsia="ru-RU"/>
        </w:rPr>
        <w:t>Психічний</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розвиток</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людини</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в</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онтогенезі</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згідно</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з</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поглядами</w:t>
      </w:r>
    </w:p>
    <w:p w:rsidR="009037D1" w:rsidRPr="009037D1" w:rsidRDefault="009037D1" w:rsidP="009037D1">
      <w:pPr>
        <w:rPr>
          <w:rFonts w:ascii="Verdana" w:eastAsia="Times New Roman" w:hAnsi="Verdana" w:cs="Times New Roman"/>
          <w:color w:val="000000"/>
          <w:kern w:val="0"/>
          <w:sz w:val="24"/>
          <w:szCs w:val="24"/>
          <w:lang w:eastAsia="ru-RU"/>
        </w:rPr>
      </w:pPr>
      <w:r w:rsidRPr="009037D1">
        <w:rPr>
          <w:rFonts w:ascii="Verdana" w:eastAsia="Times New Roman" w:hAnsi="Verdana" w:cs="Times New Roman" w:hint="eastAsia"/>
          <w:color w:val="000000"/>
          <w:kern w:val="0"/>
          <w:sz w:val="24"/>
          <w:szCs w:val="24"/>
          <w:lang w:eastAsia="ru-RU"/>
        </w:rPr>
        <w:t>І</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О</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Сікорського……………………………………………………………………</w:t>
      </w:r>
      <w:r w:rsidRPr="009037D1">
        <w:rPr>
          <w:rFonts w:ascii="Verdana" w:eastAsia="Times New Roman" w:hAnsi="Verdana" w:cs="Times New Roman"/>
          <w:color w:val="000000"/>
          <w:kern w:val="0"/>
          <w:sz w:val="24"/>
          <w:szCs w:val="24"/>
          <w:lang w:eastAsia="ru-RU"/>
        </w:rPr>
        <w:t>.253</w:t>
      </w:r>
    </w:p>
    <w:p w:rsidR="009037D1" w:rsidRPr="009037D1" w:rsidRDefault="009037D1" w:rsidP="009037D1">
      <w:pPr>
        <w:rPr>
          <w:rFonts w:ascii="Verdana" w:eastAsia="Times New Roman" w:hAnsi="Verdana" w:cs="Times New Roman"/>
          <w:color w:val="000000"/>
          <w:kern w:val="0"/>
          <w:sz w:val="24"/>
          <w:szCs w:val="24"/>
          <w:lang w:eastAsia="ru-RU"/>
        </w:rPr>
      </w:pPr>
      <w:r w:rsidRPr="009037D1">
        <w:rPr>
          <w:rFonts w:ascii="Verdana" w:eastAsia="Times New Roman" w:hAnsi="Verdana" w:cs="Times New Roman"/>
          <w:color w:val="000000"/>
          <w:kern w:val="0"/>
          <w:sz w:val="24"/>
          <w:szCs w:val="24"/>
          <w:lang w:eastAsia="ru-RU"/>
        </w:rPr>
        <w:t xml:space="preserve">4.5. </w:t>
      </w:r>
      <w:r w:rsidRPr="009037D1">
        <w:rPr>
          <w:rFonts w:ascii="Verdana" w:eastAsia="Times New Roman" w:hAnsi="Verdana" w:cs="Times New Roman" w:hint="eastAsia"/>
          <w:color w:val="000000"/>
          <w:kern w:val="0"/>
          <w:sz w:val="24"/>
          <w:szCs w:val="24"/>
          <w:lang w:eastAsia="ru-RU"/>
        </w:rPr>
        <w:t>Психічний</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розвиток</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та</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критерії</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розвитку</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психіки</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людини</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в</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науковій</w:t>
      </w:r>
    </w:p>
    <w:p w:rsidR="009037D1" w:rsidRPr="009037D1" w:rsidRDefault="009037D1" w:rsidP="009037D1">
      <w:pPr>
        <w:rPr>
          <w:rFonts w:ascii="Verdana" w:eastAsia="Times New Roman" w:hAnsi="Verdana" w:cs="Times New Roman"/>
          <w:color w:val="000000"/>
          <w:kern w:val="0"/>
          <w:sz w:val="24"/>
          <w:szCs w:val="24"/>
          <w:lang w:eastAsia="ru-RU"/>
        </w:rPr>
      </w:pPr>
      <w:r w:rsidRPr="009037D1">
        <w:rPr>
          <w:rFonts w:ascii="Verdana" w:eastAsia="Times New Roman" w:hAnsi="Verdana" w:cs="Times New Roman" w:hint="eastAsia"/>
          <w:color w:val="000000"/>
          <w:kern w:val="0"/>
          <w:sz w:val="24"/>
          <w:szCs w:val="24"/>
          <w:lang w:eastAsia="ru-RU"/>
        </w:rPr>
        <w:t>спадщині</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В</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В</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Зеньковського</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w:t>
      </w:r>
      <w:r w:rsidRPr="009037D1">
        <w:rPr>
          <w:rFonts w:ascii="Verdana" w:eastAsia="Times New Roman" w:hAnsi="Verdana" w:cs="Times New Roman"/>
          <w:color w:val="000000"/>
          <w:kern w:val="0"/>
          <w:sz w:val="24"/>
          <w:szCs w:val="24"/>
          <w:lang w:eastAsia="ru-RU"/>
        </w:rPr>
        <w:t>..304</w:t>
      </w:r>
    </w:p>
    <w:p w:rsidR="009037D1" w:rsidRPr="009037D1" w:rsidRDefault="009037D1" w:rsidP="009037D1">
      <w:pPr>
        <w:rPr>
          <w:rFonts w:ascii="Verdana" w:eastAsia="Times New Roman" w:hAnsi="Verdana" w:cs="Times New Roman"/>
          <w:color w:val="000000"/>
          <w:kern w:val="0"/>
          <w:sz w:val="24"/>
          <w:szCs w:val="24"/>
          <w:lang w:eastAsia="ru-RU"/>
        </w:rPr>
      </w:pPr>
      <w:r w:rsidRPr="009037D1">
        <w:rPr>
          <w:rFonts w:ascii="Verdana" w:eastAsia="Times New Roman" w:hAnsi="Verdana" w:cs="Times New Roman" w:hint="eastAsia"/>
          <w:color w:val="000000"/>
          <w:kern w:val="0"/>
          <w:sz w:val="24"/>
          <w:szCs w:val="24"/>
          <w:lang w:eastAsia="ru-RU"/>
        </w:rPr>
        <w:t>Висновки</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до</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розділу</w:t>
      </w:r>
      <w:r w:rsidRPr="009037D1">
        <w:rPr>
          <w:rFonts w:ascii="Verdana" w:eastAsia="Times New Roman" w:hAnsi="Verdana" w:cs="Times New Roman"/>
          <w:color w:val="000000"/>
          <w:kern w:val="0"/>
          <w:sz w:val="24"/>
          <w:szCs w:val="24"/>
          <w:lang w:eastAsia="ru-RU"/>
        </w:rPr>
        <w:t xml:space="preserve"> 4</w:t>
      </w:r>
      <w:r w:rsidRPr="009037D1">
        <w:rPr>
          <w:rFonts w:ascii="Verdana" w:eastAsia="Times New Roman" w:hAnsi="Verdana" w:cs="Times New Roman" w:hint="eastAsia"/>
          <w:color w:val="000000"/>
          <w:kern w:val="0"/>
          <w:sz w:val="24"/>
          <w:szCs w:val="24"/>
          <w:lang w:eastAsia="ru-RU"/>
        </w:rPr>
        <w:t>………………………………………………………………</w:t>
      </w:r>
      <w:r w:rsidRPr="009037D1">
        <w:rPr>
          <w:rFonts w:ascii="Verdana" w:eastAsia="Times New Roman" w:hAnsi="Verdana" w:cs="Times New Roman"/>
          <w:color w:val="000000"/>
          <w:kern w:val="0"/>
          <w:sz w:val="24"/>
          <w:szCs w:val="24"/>
          <w:lang w:eastAsia="ru-RU"/>
        </w:rPr>
        <w:t>326</w:t>
      </w:r>
    </w:p>
    <w:p w:rsidR="009037D1" w:rsidRPr="009037D1" w:rsidRDefault="009037D1" w:rsidP="009037D1">
      <w:pPr>
        <w:rPr>
          <w:rFonts w:ascii="Verdana" w:eastAsia="Times New Roman" w:hAnsi="Verdana" w:cs="Times New Roman"/>
          <w:color w:val="000000"/>
          <w:kern w:val="0"/>
          <w:sz w:val="24"/>
          <w:szCs w:val="24"/>
          <w:lang w:eastAsia="ru-RU"/>
        </w:rPr>
      </w:pPr>
      <w:r w:rsidRPr="009037D1">
        <w:rPr>
          <w:rFonts w:ascii="Verdana" w:eastAsia="Times New Roman" w:hAnsi="Verdana" w:cs="Times New Roman" w:hint="eastAsia"/>
          <w:color w:val="000000"/>
          <w:kern w:val="0"/>
          <w:sz w:val="24"/>
          <w:szCs w:val="24"/>
          <w:lang w:eastAsia="ru-RU"/>
        </w:rPr>
        <w:t>РОЗДІЛ</w:t>
      </w:r>
      <w:r w:rsidRPr="009037D1">
        <w:rPr>
          <w:rFonts w:ascii="Verdana" w:eastAsia="Times New Roman" w:hAnsi="Verdana" w:cs="Times New Roman"/>
          <w:color w:val="000000"/>
          <w:kern w:val="0"/>
          <w:sz w:val="24"/>
          <w:szCs w:val="24"/>
          <w:lang w:eastAsia="ru-RU"/>
        </w:rPr>
        <w:t xml:space="preserve"> 5. </w:t>
      </w:r>
      <w:r w:rsidRPr="009037D1">
        <w:rPr>
          <w:rFonts w:ascii="Verdana" w:eastAsia="Times New Roman" w:hAnsi="Verdana" w:cs="Times New Roman" w:hint="eastAsia"/>
          <w:color w:val="000000"/>
          <w:kern w:val="0"/>
          <w:sz w:val="24"/>
          <w:szCs w:val="24"/>
          <w:lang w:eastAsia="ru-RU"/>
        </w:rPr>
        <w:t>НАСЛІДУВАНІСТЬ</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ІДЕЙ</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ПРЕДСТАВНИКІВ</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КИЇВСЬКОЇ</w:t>
      </w:r>
    </w:p>
    <w:p w:rsidR="009037D1" w:rsidRPr="009037D1" w:rsidRDefault="009037D1" w:rsidP="009037D1">
      <w:pPr>
        <w:rPr>
          <w:rFonts w:ascii="Verdana" w:eastAsia="Times New Roman" w:hAnsi="Verdana" w:cs="Times New Roman"/>
          <w:color w:val="000000"/>
          <w:kern w:val="0"/>
          <w:sz w:val="24"/>
          <w:szCs w:val="24"/>
          <w:lang w:eastAsia="ru-RU"/>
        </w:rPr>
      </w:pPr>
      <w:r w:rsidRPr="009037D1">
        <w:rPr>
          <w:rFonts w:ascii="Verdana" w:eastAsia="Times New Roman" w:hAnsi="Verdana" w:cs="Times New Roman" w:hint="eastAsia"/>
          <w:color w:val="000000"/>
          <w:kern w:val="0"/>
          <w:sz w:val="24"/>
          <w:szCs w:val="24"/>
          <w:lang w:eastAsia="ru-RU"/>
        </w:rPr>
        <w:t>ШКОЛИ</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ФІЛОСОФСЬКОЇ</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ПСИХОЛОГІЇ</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КІНЦЯ</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ХІХ</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ПОЧАТКУ</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ХХ</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СТ</w:t>
      </w:r>
      <w:r w:rsidRPr="009037D1">
        <w:rPr>
          <w:rFonts w:ascii="Verdana" w:eastAsia="Times New Roman" w:hAnsi="Verdana" w:cs="Times New Roman"/>
          <w:color w:val="000000"/>
          <w:kern w:val="0"/>
          <w:sz w:val="24"/>
          <w:szCs w:val="24"/>
          <w:lang w:eastAsia="ru-RU"/>
        </w:rPr>
        <w:t>.</w:t>
      </w:r>
    </w:p>
    <w:p w:rsidR="009037D1" w:rsidRPr="009037D1" w:rsidRDefault="009037D1" w:rsidP="009037D1">
      <w:pPr>
        <w:rPr>
          <w:rFonts w:ascii="Verdana" w:eastAsia="Times New Roman" w:hAnsi="Verdana" w:cs="Times New Roman"/>
          <w:color w:val="000000"/>
          <w:kern w:val="0"/>
          <w:sz w:val="24"/>
          <w:szCs w:val="24"/>
          <w:lang w:eastAsia="ru-RU"/>
        </w:rPr>
      </w:pPr>
      <w:r w:rsidRPr="009037D1">
        <w:rPr>
          <w:rFonts w:ascii="Verdana" w:eastAsia="Times New Roman" w:hAnsi="Verdana" w:cs="Times New Roman" w:hint="eastAsia"/>
          <w:color w:val="000000"/>
          <w:kern w:val="0"/>
          <w:sz w:val="24"/>
          <w:szCs w:val="24"/>
          <w:lang w:eastAsia="ru-RU"/>
        </w:rPr>
        <w:t>ПРО</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РОЗВИТОК</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ПСИХІКИ</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ЛЮДИНИ</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У</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ПОДАЛЬШОМУ</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РОЗВИТКУ</w:t>
      </w:r>
    </w:p>
    <w:p w:rsidR="009037D1" w:rsidRPr="009037D1" w:rsidRDefault="009037D1" w:rsidP="009037D1">
      <w:pPr>
        <w:rPr>
          <w:rFonts w:ascii="Verdana" w:eastAsia="Times New Roman" w:hAnsi="Verdana" w:cs="Times New Roman"/>
          <w:color w:val="000000"/>
          <w:kern w:val="0"/>
          <w:sz w:val="24"/>
          <w:szCs w:val="24"/>
          <w:lang w:eastAsia="ru-RU"/>
        </w:rPr>
      </w:pPr>
      <w:r w:rsidRPr="009037D1">
        <w:rPr>
          <w:rFonts w:ascii="Verdana" w:eastAsia="Times New Roman" w:hAnsi="Verdana" w:cs="Times New Roman" w:hint="eastAsia"/>
          <w:color w:val="000000"/>
          <w:kern w:val="0"/>
          <w:sz w:val="24"/>
          <w:szCs w:val="24"/>
          <w:lang w:eastAsia="ru-RU"/>
        </w:rPr>
        <w:t>УКРАЇНСЬКОЇ</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ПСИХОЛОГІЇ…………………………………………………</w:t>
      </w:r>
      <w:r w:rsidRPr="009037D1">
        <w:rPr>
          <w:rFonts w:ascii="Verdana" w:eastAsia="Times New Roman" w:hAnsi="Verdana" w:cs="Times New Roman"/>
          <w:color w:val="000000"/>
          <w:kern w:val="0"/>
          <w:sz w:val="24"/>
          <w:szCs w:val="24"/>
          <w:lang w:eastAsia="ru-RU"/>
        </w:rPr>
        <w:t>..330</w:t>
      </w:r>
    </w:p>
    <w:p w:rsidR="009037D1" w:rsidRPr="009037D1" w:rsidRDefault="009037D1" w:rsidP="009037D1">
      <w:pPr>
        <w:rPr>
          <w:rFonts w:ascii="Verdana" w:eastAsia="Times New Roman" w:hAnsi="Verdana" w:cs="Times New Roman"/>
          <w:color w:val="000000"/>
          <w:kern w:val="0"/>
          <w:sz w:val="24"/>
          <w:szCs w:val="24"/>
          <w:lang w:eastAsia="ru-RU"/>
        </w:rPr>
      </w:pPr>
      <w:r w:rsidRPr="009037D1">
        <w:rPr>
          <w:rFonts w:ascii="Verdana" w:eastAsia="Times New Roman" w:hAnsi="Verdana" w:cs="Times New Roman"/>
          <w:color w:val="000000"/>
          <w:kern w:val="0"/>
          <w:sz w:val="24"/>
          <w:szCs w:val="24"/>
          <w:lang w:eastAsia="ru-RU"/>
        </w:rPr>
        <w:t xml:space="preserve">5.1. </w:t>
      </w:r>
      <w:r w:rsidRPr="009037D1">
        <w:rPr>
          <w:rFonts w:ascii="Verdana" w:eastAsia="Times New Roman" w:hAnsi="Verdana" w:cs="Times New Roman" w:hint="eastAsia"/>
          <w:color w:val="000000"/>
          <w:kern w:val="0"/>
          <w:sz w:val="24"/>
          <w:szCs w:val="24"/>
          <w:lang w:eastAsia="ru-RU"/>
        </w:rPr>
        <w:t>Погляди</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на</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особливості</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психічного</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розвитку</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у</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послідовників……………</w:t>
      </w:r>
      <w:r w:rsidRPr="009037D1">
        <w:rPr>
          <w:rFonts w:ascii="Verdana" w:eastAsia="Times New Roman" w:hAnsi="Verdana" w:cs="Times New Roman"/>
          <w:color w:val="000000"/>
          <w:kern w:val="0"/>
          <w:sz w:val="24"/>
          <w:szCs w:val="24"/>
          <w:lang w:eastAsia="ru-RU"/>
        </w:rPr>
        <w:t>...330</w:t>
      </w:r>
    </w:p>
    <w:p w:rsidR="009037D1" w:rsidRPr="009037D1" w:rsidRDefault="009037D1" w:rsidP="009037D1">
      <w:pPr>
        <w:rPr>
          <w:rFonts w:ascii="Verdana" w:eastAsia="Times New Roman" w:hAnsi="Verdana" w:cs="Times New Roman"/>
          <w:color w:val="000000"/>
          <w:kern w:val="0"/>
          <w:sz w:val="24"/>
          <w:szCs w:val="24"/>
          <w:lang w:eastAsia="ru-RU"/>
        </w:rPr>
      </w:pPr>
      <w:r w:rsidRPr="009037D1">
        <w:rPr>
          <w:rFonts w:ascii="Verdana" w:eastAsia="Times New Roman" w:hAnsi="Verdana" w:cs="Times New Roman"/>
          <w:color w:val="000000"/>
          <w:kern w:val="0"/>
          <w:sz w:val="24"/>
          <w:szCs w:val="24"/>
          <w:lang w:eastAsia="ru-RU"/>
        </w:rPr>
        <w:t xml:space="preserve">5.2. </w:t>
      </w:r>
      <w:r w:rsidRPr="009037D1">
        <w:rPr>
          <w:rFonts w:ascii="Verdana" w:eastAsia="Times New Roman" w:hAnsi="Verdana" w:cs="Times New Roman" w:hint="eastAsia"/>
          <w:color w:val="000000"/>
          <w:kern w:val="0"/>
          <w:sz w:val="24"/>
          <w:szCs w:val="24"/>
          <w:lang w:eastAsia="ru-RU"/>
        </w:rPr>
        <w:t>Наступність</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уявлень</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про</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розвиток</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психіки</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людини</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в</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українській</w:t>
      </w:r>
    </w:p>
    <w:p w:rsidR="009037D1" w:rsidRPr="009037D1" w:rsidRDefault="009037D1" w:rsidP="009037D1">
      <w:pPr>
        <w:rPr>
          <w:rFonts w:ascii="Verdana" w:eastAsia="Times New Roman" w:hAnsi="Verdana" w:cs="Times New Roman"/>
          <w:color w:val="000000"/>
          <w:kern w:val="0"/>
          <w:sz w:val="24"/>
          <w:szCs w:val="24"/>
          <w:lang w:eastAsia="ru-RU"/>
        </w:rPr>
      </w:pPr>
      <w:r w:rsidRPr="009037D1">
        <w:rPr>
          <w:rFonts w:ascii="Verdana" w:eastAsia="Times New Roman" w:hAnsi="Verdana" w:cs="Times New Roman" w:hint="eastAsia"/>
          <w:color w:val="000000"/>
          <w:kern w:val="0"/>
          <w:sz w:val="24"/>
          <w:szCs w:val="24"/>
          <w:lang w:eastAsia="ru-RU"/>
        </w:rPr>
        <w:t>психології……………………………………………………………………………</w:t>
      </w:r>
      <w:r w:rsidRPr="009037D1">
        <w:rPr>
          <w:rFonts w:ascii="Verdana" w:eastAsia="Times New Roman" w:hAnsi="Verdana" w:cs="Times New Roman"/>
          <w:color w:val="000000"/>
          <w:kern w:val="0"/>
          <w:sz w:val="24"/>
          <w:szCs w:val="24"/>
          <w:lang w:eastAsia="ru-RU"/>
        </w:rPr>
        <w:t>.351</w:t>
      </w:r>
    </w:p>
    <w:p w:rsidR="009037D1" w:rsidRPr="009037D1" w:rsidRDefault="009037D1" w:rsidP="009037D1">
      <w:pPr>
        <w:rPr>
          <w:rFonts w:ascii="Verdana" w:eastAsia="Times New Roman" w:hAnsi="Verdana" w:cs="Times New Roman"/>
          <w:color w:val="000000"/>
          <w:kern w:val="0"/>
          <w:sz w:val="24"/>
          <w:szCs w:val="24"/>
          <w:lang w:eastAsia="ru-RU"/>
        </w:rPr>
      </w:pPr>
      <w:r w:rsidRPr="009037D1">
        <w:rPr>
          <w:rFonts w:ascii="Verdana" w:eastAsia="Times New Roman" w:hAnsi="Verdana" w:cs="Times New Roman" w:hint="eastAsia"/>
          <w:color w:val="000000"/>
          <w:kern w:val="0"/>
          <w:sz w:val="24"/>
          <w:szCs w:val="24"/>
          <w:lang w:eastAsia="ru-RU"/>
        </w:rPr>
        <w:t>Висновки</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до</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розділу</w:t>
      </w:r>
      <w:r w:rsidRPr="009037D1">
        <w:rPr>
          <w:rFonts w:ascii="Verdana" w:eastAsia="Times New Roman" w:hAnsi="Verdana" w:cs="Times New Roman"/>
          <w:color w:val="000000"/>
          <w:kern w:val="0"/>
          <w:sz w:val="24"/>
          <w:szCs w:val="24"/>
          <w:lang w:eastAsia="ru-RU"/>
        </w:rPr>
        <w:t xml:space="preserve"> 5</w:t>
      </w:r>
      <w:r w:rsidRPr="009037D1">
        <w:rPr>
          <w:rFonts w:ascii="Verdana" w:eastAsia="Times New Roman" w:hAnsi="Verdana" w:cs="Times New Roman" w:hint="eastAsia"/>
          <w:color w:val="000000"/>
          <w:kern w:val="0"/>
          <w:sz w:val="24"/>
          <w:szCs w:val="24"/>
          <w:lang w:eastAsia="ru-RU"/>
        </w:rPr>
        <w:t>………………………………………………………………</w:t>
      </w:r>
      <w:r w:rsidRPr="009037D1">
        <w:rPr>
          <w:rFonts w:ascii="Verdana" w:eastAsia="Times New Roman" w:hAnsi="Verdana" w:cs="Times New Roman"/>
          <w:color w:val="000000"/>
          <w:kern w:val="0"/>
          <w:sz w:val="24"/>
          <w:szCs w:val="24"/>
          <w:lang w:eastAsia="ru-RU"/>
        </w:rPr>
        <w:t>.371</w:t>
      </w:r>
    </w:p>
    <w:p w:rsidR="009037D1" w:rsidRPr="009037D1" w:rsidRDefault="009037D1" w:rsidP="009037D1">
      <w:pPr>
        <w:rPr>
          <w:rFonts w:ascii="Verdana" w:eastAsia="Times New Roman" w:hAnsi="Verdana" w:cs="Times New Roman"/>
          <w:color w:val="000000"/>
          <w:kern w:val="0"/>
          <w:sz w:val="24"/>
          <w:szCs w:val="24"/>
          <w:lang w:eastAsia="ru-RU"/>
        </w:rPr>
      </w:pPr>
      <w:r w:rsidRPr="009037D1">
        <w:rPr>
          <w:rFonts w:ascii="Verdana" w:eastAsia="Times New Roman" w:hAnsi="Verdana" w:cs="Times New Roman" w:hint="eastAsia"/>
          <w:color w:val="000000"/>
          <w:kern w:val="0"/>
          <w:sz w:val="24"/>
          <w:szCs w:val="24"/>
          <w:lang w:eastAsia="ru-RU"/>
        </w:rPr>
        <w:t>ВИСНОВКИ………………………………………………………………………</w:t>
      </w:r>
      <w:r w:rsidRPr="009037D1">
        <w:rPr>
          <w:rFonts w:ascii="Verdana" w:eastAsia="Times New Roman" w:hAnsi="Verdana" w:cs="Times New Roman"/>
          <w:color w:val="000000"/>
          <w:kern w:val="0"/>
          <w:sz w:val="24"/>
          <w:szCs w:val="24"/>
          <w:lang w:eastAsia="ru-RU"/>
        </w:rPr>
        <w:t>...375</w:t>
      </w:r>
    </w:p>
    <w:p w:rsidR="009037D1" w:rsidRPr="009037D1" w:rsidRDefault="009037D1" w:rsidP="009037D1">
      <w:pPr>
        <w:rPr>
          <w:rFonts w:ascii="Verdana" w:eastAsia="Times New Roman" w:hAnsi="Verdana" w:cs="Times New Roman"/>
          <w:color w:val="000000"/>
          <w:kern w:val="0"/>
          <w:sz w:val="24"/>
          <w:szCs w:val="24"/>
          <w:lang w:eastAsia="ru-RU"/>
        </w:rPr>
      </w:pPr>
      <w:r w:rsidRPr="009037D1">
        <w:rPr>
          <w:rFonts w:ascii="Verdana" w:eastAsia="Times New Roman" w:hAnsi="Verdana" w:cs="Times New Roman" w:hint="eastAsia"/>
          <w:color w:val="000000"/>
          <w:kern w:val="0"/>
          <w:sz w:val="24"/>
          <w:szCs w:val="24"/>
          <w:lang w:eastAsia="ru-RU"/>
        </w:rPr>
        <w:t>СПИСОК</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ВИКОРИСТАНИХ</w:t>
      </w:r>
      <w:r w:rsidRPr="009037D1">
        <w:rPr>
          <w:rFonts w:ascii="Verdana" w:eastAsia="Times New Roman" w:hAnsi="Verdana" w:cs="Times New Roman"/>
          <w:color w:val="000000"/>
          <w:kern w:val="0"/>
          <w:sz w:val="24"/>
          <w:szCs w:val="24"/>
          <w:lang w:eastAsia="ru-RU"/>
        </w:rPr>
        <w:t xml:space="preserve"> </w:t>
      </w:r>
      <w:r w:rsidRPr="009037D1">
        <w:rPr>
          <w:rFonts w:ascii="Verdana" w:eastAsia="Times New Roman" w:hAnsi="Verdana" w:cs="Times New Roman" w:hint="eastAsia"/>
          <w:color w:val="000000"/>
          <w:kern w:val="0"/>
          <w:sz w:val="24"/>
          <w:szCs w:val="24"/>
          <w:lang w:eastAsia="ru-RU"/>
        </w:rPr>
        <w:t>ДЖЕРЕЛ………………………………………</w:t>
      </w:r>
      <w:r w:rsidRPr="009037D1">
        <w:rPr>
          <w:rFonts w:ascii="Verdana" w:eastAsia="Times New Roman" w:hAnsi="Verdana" w:cs="Times New Roman"/>
          <w:color w:val="000000"/>
          <w:kern w:val="0"/>
          <w:sz w:val="24"/>
          <w:szCs w:val="24"/>
          <w:lang w:eastAsia="ru-RU"/>
        </w:rPr>
        <w:t>...381</w:t>
      </w:r>
    </w:p>
    <w:p w:rsidR="004665A1" w:rsidRDefault="009037D1" w:rsidP="009037D1">
      <w:pPr>
        <w:rPr>
          <w:rFonts w:ascii="Verdana" w:eastAsia="Times New Roman" w:hAnsi="Verdana" w:cs="Times New Roman"/>
          <w:color w:val="000000"/>
          <w:kern w:val="0"/>
          <w:sz w:val="24"/>
          <w:szCs w:val="24"/>
          <w:lang w:eastAsia="ru-RU"/>
        </w:rPr>
      </w:pPr>
      <w:r w:rsidRPr="009037D1">
        <w:rPr>
          <w:rFonts w:ascii="Verdana" w:eastAsia="Times New Roman" w:hAnsi="Verdana" w:cs="Times New Roman" w:hint="eastAsia"/>
          <w:color w:val="000000"/>
          <w:kern w:val="0"/>
          <w:sz w:val="24"/>
          <w:szCs w:val="24"/>
          <w:lang w:eastAsia="ru-RU"/>
        </w:rPr>
        <w:t>ДОДАТКИ…………………………………………………………………………</w:t>
      </w:r>
      <w:r w:rsidRPr="009037D1">
        <w:rPr>
          <w:rFonts w:ascii="Verdana" w:eastAsia="Times New Roman" w:hAnsi="Verdana" w:cs="Times New Roman"/>
          <w:color w:val="000000"/>
          <w:kern w:val="0"/>
          <w:sz w:val="24"/>
          <w:szCs w:val="24"/>
          <w:lang w:eastAsia="ru-RU"/>
        </w:rPr>
        <w:t>...436</w:t>
      </w:r>
    </w:p>
    <w:p w:rsidR="009037D1" w:rsidRDefault="009037D1" w:rsidP="009037D1">
      <w:pPr>
        <w:rPr>
          <w:rFonts w:ascii="Verdana" w:eastAsia="Times New Roman" w:hAnsi="Verdana" w:cs="Times New Roman"/>
          <w:color w:val="000000"/>
          <w:kern w:val="0"/>
          <w:sz w:val="24"/>
          <w:szCs w:val="24"/>
          <w:lang w:eastAsia="ru-RU"/>
        </w:rPr>
      </w:pPr>
    </w:p>
    <w:p w:rsidR="009037D1" w:rsidRDefault="009037D1" w:rsidP="009037D1">
      <w:pPr>
        <w:rPr>
          <w:rFonts w:ascii="Verdana" w:eastAsia="Times New Roman" w:hAnsi="Verdana" w:cs="Times New Roman"/>
          <w:color w:val="000000"/>
          <w:kern w:val="0"/>
          <w:sz w:val="24"/>
          <w:szCs w:val="24"/>
          <w:lang w:eastAsia="ru-RU"/>
        </w:rPr>
      </w:pPr>
    </w:p>
    <w:p w:rsidR="009037D1" w:rsidRDefault="009037D1" w:rsidP="009037D1">
      <w:pPr>
        <w:rPr>
          <w:rFonts w:ascii="Verdana" w:eastAsia="Times New Roman" w:hAnsi="Verdana" w:cs="Times New Roman"/>
          <w:color w:val="000000"/>
          <w:kern w:val="0"/>
          <w:sz w:val="24"/>
          <w:szCs w:val="24"/>
          <w:lang w:eastAsia="ru-RU"/>
        </w:rPr>
      </w:pPr>
    </w:p>
    <w:p w:rsidR="009037D1" w:rsidRDefault="009037D1" w:rsidP="009037D1">
      <w:r>
        <w:rPr>
          <w:rFonts w:hint="eastAsia"/>
        </w:rPr>
        <w:t>ВИСНОВКИ</w:t>
      </w:r>
    </w:p>
    <w:p w:rsidR="009037D1" w:rsidRDefault="009037D1" w:rsidP="009037D1">
      <w:r>
        <w:rPr>
          <w:rFonts w:hint="eastAsia"/>
        </w:rPr>
        <w:t>У</w:t>
      </w:r>
      <w:r>
        <w:t></w:t>
      </w:r>
      <w:r>
        <w:rPr>
          <w:rFonts w:hint="eastAsia"/>
        </w:rPr>
        <w:t>дисертації</w:t>
      </w:r>
      <w:r>
        <w:t></w:t>
      </w:r>
      <w:r>
        <w:rPr>
          <w:rFonts w:hint="eastAsia"/>
        </w:rPr>
        <w:t>здійснено</w:t>
      </w:r>
      <w:r>
        <w:t></w:t>
      </w:r>
      <w:r>
        <w:rPr>
          <w:rFonts w:hint="eastAsia"/>
        </w:rPr>
        <w:t>теоретичне</w:t>
      </w:r>
      <w:r>
        <w:t></w:t>
      </w:r>
      <w:r>
        <w:rPr>
          <w:rFonts w:hint="eastAsia"/>
        </w:rPr>
        <w:t>узагальнення</w:t>
      </w:r>
      <w:r>
        <w:t></w:t>
      </w:r>
      <w:r>
        <w:rPr>
          <w:rFonts w:hint="eastAsia"/>
        </w:rPr>
        <w:t>та</w:t>
      </w:r>
      <w:r>
        <w:t></w:t>
      </w:r>
      <w:r>
        <w:rPr>
          <w:rFonts w:hint="eastAsia"/>
        </w:rPr>
        <w:t>нове</w:t>
      </w:r>
      <w:r>
        <w:t></w:t>
      </w:r>
      <w:r>
        <w:rPr>
          <w:rFonts w:hint="eastAsia"/>
        </w:rPr>
        <w:t>вирішення</w:t>
      </w:r>
    </w:p>
    <w:p w:rsidR="009037D1" w:rsidRDefault="009037D1" w:rsidP="009037D1">
      <w:r>
        <w:rPr>
          <w:rFonts w:hint="eastAsia"/>
        </w:rPr>
        <w:t>проблем</w:t>
      </w:r>
      <w:r>
        <w:t></w:t>
      </w:r>
      <w:r>
        <w:rPr>
          <w:rFonts w:hint="eastAsia"/>
        </w:rPr>
        <w:t>розробки</w:t>
      </w:r>
      <w:r>
        <w:t></w:t>
      </w:r>
      <w:r>
        <w:rPr>
          <w:rFonts w:hint="eastAsia"/>
        </w:rPr>
        <w:t>теоретичних</w:t>
      </w:r>
      <w:r>
        <w:t></w:t>
      </w:r>
      <w:r>
        <w:rPr>
          <w:rFonts w:hint="eastAsia"/>
        </w:rPr>
        <w:t>основ</w:t>
      </w:r>
      <w:r>
        <w:t></w:t>
      </w:r>
      <w:r>
        <w:rPr>
          <w:rFonts w:hint="eastAsia"/>
        </w:rPr>
        <w:t>розвитку</w:t>
      </w:r>
      <w:r>
        <w:t></w:t>
      </w:r>
      <w:r>
        <w:rPr>
          <w:rFonts w:hint="eastAsia"/>
        </w:rPr>
        <w:t>психіки</w:t>
      </w:r>
      <w:r>
        <w:t></w:t>
      </w:r>
      <w:r>
        <w:rPr>
          <w:rFonts w:hint="eastAsia"/>
        </w:rPr>
        <w:t>людини</w:t>
      </w:r>
      <w:r>
        <w:t></w:t>
      </w:r>
      <w:r>
        <w:rPr>
          <w:rFonts w:hint="eastAsia"/>
        </w:rPr>
        <w:t>у</w:t>
      </w:r>
      <w:r>
        <w:t></w:t>
      </w:r>
      <w:r>
        <w:rPr>
          <w:rFonts w:hint="eastAsia"/>
        </w:rPr>
        <w:t>доробку</w:t>
      </w:r>
    </w:p>
    <w:p w:rsidR="009037D1" w:rsidRDefault="009037D1" w:rsidP="009037D1">
      <w:r>
        <w:rPr>
          <w:rFonts w:hint="eastAsia"/>
        </w:rPr>
        <w:t>представників</w:t>
      </w:r>
      <w:r>
        <w:t></w:t>
      </w:r>
      <w:r>
        <w:rPr>
          <w:rFonts w:hint="eastAsia"/>
        </w:rPr>
        <w:t>київської</w:t>
      </w:r>
      <w:r>
        <w:t></w:t>
      </w:r>
      <w:r>
        <w:rPr>
          <w:rFonts w:hint="eastAsia"/>
        </w:rPr>
        <w:t>школи</w:t>
      </w:r>
      <w:r>
        <w:t></w:t>
      </w:r>
      <w:r>
        <w:rPr>
          <w:rFonts w:hint="eastAsia"/>
        </w:rPr>
        <w:t>філософської</w:t>
      </w:r>
      <w:r>
        <w:t></w:t>
      </w:r>
      <w:r>
        <w:rPr>
          <w:rFonts w:hint="eastAsia"/>
        </w:rPr>
        <w:t>психології</w:t>
      </w:r>
      <w:r>
        <w:t></w:t>
      </w:r>
      <w:r>
        <w:rPr>
          <w:rFonts w:hint="eastAsia"/>
        </w:rPr>
        <w:t>кінця</w:t>
      </w:r>
      <w:r>
        <w:t></w:t>
      </w:r>
      <w:r>
        <w:rPr>
          <w:rFonts w:hint="eastAsia"/>
        </w:rPr>
        <w:t>ХІХ</w:t>
      </w:r>
      <w:r>
        <w:t></w:t>
      </w:r>
      <w:r>
        <w:rPr>
          <w:rFonts w:hint="eastAsia"/>
        </w:rPr>
        <w:t>–</w:t>
      </w:r>
      <w:r>
        <w:t></w:t>
      </w:r>
      <w:r>
        <w:rPr>
          <w:rFonts w:hint="eastAsia"/>
        </w:rPr>
        <w:t>поч</w:t>
      </w:r>
      <w:r>
        <w:t></w:t>
      </w:r>
      <w:r>
        <w:t></w:t>
      </w:r>
      <w:r>
        <w:rPr>
          <w:rFonts w:hint="eastAsia"/>
        </w:rPr>
        <w:t>ХХ</w:t>
      </w:r>
    </w:p>
    <w:p w:rsidR="009037D1" w:rsidRDefault="009037D1" w:rsidP="009037D1">
      <w:r>
        <w:rPr>
          <w:rFonts w:hint="eastAsia"/>
        </w:rPr>
        <w:t>ст</w:t>
      </w:r>
      <w:r>
        <w:t></w:t>
      </w:r>
      <w:r>
        <w:t></w:t>
      </w:r>
      <w:r>
        <w:t></w:t>
      </w:r>
      <w:r>
        <w:rPr>
          <w:rFonts w:hint="eastAsia"/>
        </w:rPr>
        <w:t>що</w:t>
      </w:r>
      <w:r>
        <w:t></w:t>
      </w:r>
      <w:r>
        <w:rPr>
          <w:rFonts w:hint="eastAsia"/>
        </w:rPr>
        <w:t>дає</w:t>
      </w:r>
      <w:r>
        <w:t></w:t>
      </w:r>
      <w:r>
        <w:rPr>
          <w:rFonts w:hint="eastAsia"/>
        </w:rPr>
        <w:t>підстави</w:t>
      </w:r>
      <w:r>
        <w:t></w:t>
      </w:r>
      <w:r>
        <w:rPr>
          <w:rFonts w:hint="eastAsia"/>
        </w:rPr>
        <w:t>дійти</w:t>
      </w:r>
      <w:r>
        <w:t></w:t>
      </w:r>
      <w:r>
        <w:rPr>
          <w:rFonts w:hint="eastAsia"/>
        </w:rPr>
        <w:t>таких</w:t>
      </w:r>
      <w:r>
        <w:t></w:t>
      </w:r>
      <w:r>
        <w:rPr>
          <w:rFonts w:hint="eastAsia"/>
        </w:rPr>
        <w:t>висновків</w:t>
      </w:r>
      <w:r>
        <w:t></w:t>
      </w:r>
    </w:p>
    <w:p w:rsidR="009037D1" w:rsidRDefault="009037D1" w:rsidP="009037D1">
      <w:r>
        <w:t></w:t>
      </w:r>
      <w:r>
        <w:t></w:t>
      </w:r>
      <w:r>
        <w:t></w:t>
      </w:r>
      <w:r>
        <w:rPr>
          <w:rFonts w:hint="eastAsia"/>
        </w:rPr>
        <w:t>Теоретико</w:t>
      </w:r>
      <w:r>
        <w:t></w:t>
      </w:r>
      <w:r>
        <w:rPr>
          <w:rFonts w:hint="eastAsia"/>
        </w:rPr>
        <w:t>методологічні</w:t>
      </w:r>
      <w:r>
        <w:t></w:t>
      </w:r>
      <w:r>
        <w:rPr>
          <w:rFonts w:hint="eastAsia"/>
        </w:rPr>
        <w:t>засади</w:t>
      </w:r>
      <w:r>
        <w:t></w:t>
      </w:r>
      <w:r>
        <w:rPr>
          <w:rFonts w:hint="eastAsia"/>
        </w:rPr>
        <w:t>історико</w:t>
      </w:r>
      <w:r>
        <w:t></w:t>
      </w:r>
      <w:r>
        <w:rPr>
          <w:rFonts w:hint="eastAsia"/>
        </w:rPr>
        <w:t>психологічного</w:t>
      </w:r>
      <w:r>
        <w:t></w:t>
      </w:r>
      <w:r>
        <w:rPr>
          <w:rFonts w:hint="eastAsia"/>
        </w:rPr>
        <w:t>дослідження</w:t>
      </w:r>
    </w:p>
    <w:p w:rsidR="009037D1" w:rsidRDefault="009037D1" w:rsidP="009037D1">
      <w:r>
        <w:rPr>
          <w:rFonts w:hint="eastAsia"/>
        </w:rPr>
        <w:t>уявлень</w:t>
      </w:r>
      <w:r>
        <w:t></w:t>
      </w:r>
      <w:r>
        <w:rPr>
          <w:rFonts w:hint="eastAsia"/>
        </w:rPr>
        <w:t>про</w:t>
      </w:r>
      <w:r>
        <w:t></w:t>
      </w:r>
      <w:r>
        <w:rPr>
          <w:rFonts w:hint="eastAsia"/>
        </w:rPr>
        <w:t>психіку</w:t>
      </w:r>
      <w:r>
        <w:t></w:t>
      </w:r>
      <w:r>
        <w:rPr>
          <w:rFonts w:hint="eastAsia"/>
        </w:rPr>
        <w:t>та</w:t>
      </w:r>
      <w:r>
        <w:t></w:t>
      </w:r>
      <w:r>
        <w:rPr>
          <w:rFonts w:hint="eastAsia"/>
        </w:rPr>
        <w:t>розвиток</w:t>
      </w:r>
      <w:r>
        <w:t></w:t>
      </w:r>
      <w:r>
        <w:rPr>
          <w:rFonts w:hint="eastAsia"/>
        </w:rPr>
        <w:t>психіки</w:t>
      </w:r>
      <w:r>
        <w:t></w:t>
      </w:r>
      <w:r>
        <w:rPr>
          <w:rFonts w:hint="eastAsia"/>
        </w:rPr>
        <w:t>людини</w:t>
      </w:r>
      <w:r>
        <w:t></w:t>
      </w:r>
      <w:r>
        <w:rPr>
          <w:rFonts w:hint="eastAsia"/>
        </w:rPr>
        <w:t>визначають</w:t>
      </w:r>
      <w:r>
        <w:t></w:t>
      </w:r>
      <w:r>
        <w:rPr>
          <w:rFonts w:hint="eastAsia"/>
        </w:rPr>
        <w:t>специфіку</w:t>
      </w:r>
    </w:p>
    <w:p w:rsidR="009037D1" w:rsidRDefault="009037D1" w:rsidP="009037D1">
      <w:r>
        <w:rPr>
          <w:rFonts w:hint="eastAsia"/>
        </w:rPr>
        <w:t>засобів</w:t>
      </w:r>
      <w:r>
        <w:t></w:t>
      </w:r>
      <w:r>
        <w:rPr>
          <w:rFonts w:hint="eastAsia"/>
        </w:rPr>
        <w:t>і</w:t>
      </w:r>
      <w:r>
        <w:t></w:t>
      </w:r>
      <w:r>
        <w:rPr>
          <w:rFonts w:hint="eastAsia"/>
        </w:rPr>
        <w:t>способів</w:t>
      </w:r>
      <w:r>
        <w:t></w:t>
      </w:r>
      <w:r>
        <w:rPr>
          <w:rFonts w:hint="eastAsia"/>
        </w:rPr>
        <w:t>пізнання</w:t>
      </w:r>
      <w:r>
        <w:t></w:t>
      </w:r>
      <w:r>
        <w:t></w:t>
      </w:r>
      <w:r>
        <w:rPr>
          <w:rFonts w:hint="eastAsia"/>
        </w:rPr>
        <w:t>котрі</w:t>
      </w:r>
      <w:r>
        <w:t></w:t>
      </w:r>
      <w:r>
        <w:rPr>
          <w:rFonts w:hint="eastAsia"/>
        </w:rPr>
        <w:t>є</w:t>
      </w:r>
      <w:r>
        <w:t></w:t>
      </w:r>
      <w:r>
        <w:rPr>
          <w:rFonts w:hint="eastAsia"/>
        </w:rPr>
        <w:t>за</w:t>
      </w:r>
      <w:r>
        <w:t></w:t>
      </w:r>
      <w:r>
        <w:rPr>
          <w:rFonts w:hint="eastAsia"/>
        </w:rPr>
        <w:t>своєю</w:t>
      </w:r>
      <w:r>
        <w:t></w:t>
      </w:r>
      <w:r>
        <w:rPr>
          <w:rFonts w:hint="eastAsia"/>
        </w:rPr>
        <w:t>суттю</w:t>
      </w:r>
      <w:r>
        <w:t></w:t>
      </w:r>
      <w:r>
        <w:rPr>
          <w:rFonts w:hint="eastAsia"/>
        </w:rPr>
        <w:t>реконструкційними</w:t>
      </w:r>
      <w:r>
        <w:t></w:t>
      </w:r>
    </w:p>
    <w:p w:rsidR="009037D1" w:rsidRDefault="009037D1" w:rsidP="009037D1">
      <w:r>
        <w:rPr>
          <w:rFonts w:hint="eastAsia"/>
        </w:rPr>
        <w:t>інтерпретаційними</w:t>
      </w:r>
      <w:r>
        <w:t></w:t>
      </w:r>
      <w:r>
        <w:t></w:t>
      </w:r>
      <w:r>
        <w:rPr>
          <w:rFonts w:hint="eastAsia"/>
        </w:rPr>
        <w:t>спираються</w:t>
      </w:r>
      <w:r>
        <w:t></w:t>
      </w:r>
      <w:r>
        <w:rPr>
          <w:rFonts w:hint="eastAsia"/>
        </w:rPr>
        <w:t>на</w:t>
      </w:r>
      <w:r>
        <w:t></w:t>
      </w:r>
      <w:r>
        <w:rPr>
          <w:rFonts w:hint="eastAsia"/>
        </w:rPr>
        <w:t>аналіз</w:t>
      </w:r>
      <w:r>
        <w:t></w:t>
      </w:r>
      <w:r>
        <w:rPr>
          <w:rFonts w:hint="eastAsia"/>
        </w:rPr>
        <w:t>історичних</w:t>
      </w:r>
      <w:r>
        <w:t></w:t>
      </w:r>
      <w:r>
        <w:rPr>
          <w:rFonts w:hint="eastAsia"/>
        </w:rPr>
        <w:t>джерел</w:t>
      </w:r>
      <w:r>
        <w:t></w:t>
      </w:r>
      <w:r>
        <w:t></w:t>
      </w:r>
      <w:r>
        <w:rPr>
          <w:rFonts w:hint="eastAsia"/>
        </w:rPr>
        <w:t>реалізують</w:t>
      </w:r>
    </w:p>
    <w:p w:rsidR="009037D1" w:rsidRDefault="009037D1" w:rsidP="009037D1">
      <w:r>
        <w:rPr>
          <w:rFonts w:hint="eastAsia"/>
        </w:rPr>
        <w:t>стратегію</w:t>
      </w:r>
      <w:r>
        <w:t></w:t>
      </w:r>
      <w:r>
        <w:rPr>
          <w:rFonts w:hint="eastAsia"/>
        </w:rPr>
        <w:t>діалогічної</w:t>
      </w:r>
      <w:r>
        <w:t></w:t>
      </w:r>
      <w:r>
        <w:rPr>
          <w:rFonts w:hint="eastAsia"/>
        </w:rPr>
        <w:t>взаємодії</w:t>
      </w:r>
      <w:r>
        <w:t></w:t>
      </w:r>
      <w:r>
        <w:rPr>
          <w:rFonts w:hint="eastAsia"/>
        </w:rPr>
        <w:t>теперішнього</w:t>
      </w:r>
      <w:r>
        <w:t></w:t>
      </w:r>
      <w:r>
        <w:rPr>
          <w:rFonts w:hint="eastAsia"/>
        </w:rPr>
        <w:t>і</w:t>
      </w:r>
      <w:r>
        <w:t></w:t>
      </w:r>
      <w:r>
        <w:rPr>
          <w:rFonts w:hint="eastAsia"/>
        </w:rPr>
        <w:t>минулого</w:t>
      </w:r>
      <w:r>
        <w:t></w:t>
      </w:r>
      <w:r>
        <w:t></w:t>
      </w:r>
      <w:r>
        <w:rPr>
          <w:rFonts w:hint="eastAsia"/>
        </w:rPr>
        <w:t>Вивчення</w:t>
      </w:r>
    </w:p>
    <w:p w:rsidR="009037D1" w:rsidRDefault="009037D1" w:rsidP="009037D1">
      <w:r>
        <w:rPr>
          <w:rFonts w:hint="eastAsia"/>
        </w:rPr>
        <w:t>результатів</w:t>
      </w:r>
      <w:r>
        <w:t></w:t>
      </w:r>
      <w:r>
        <w:rPr>
          <w:rFonts w:hint="eastAsia"/>
        </w:rPr>
        <w:t>історико</w:t>
      </w:r>
      <w:r>
        <w:t></w:t>
      </w:r>
      <w:r>
        <w:rPr>
          <w:rFonts w:hint="eastAsia"/>
        </w:rPr>
        <w:t>психологічного</w:t>
      </w:r>
      <w:r>
        <w:t></w:t>
      </w:r>
      <w:r>
        <w:rPr>
          <w:rFonts w:hint="eastAsia"/>
        </w:rPr>
        <w:t>пізнання</w:t>
      </w:r>
      <w:r>
        <w:t></w:t>
      </w:r>
      <w:r>
        <w:rPr>
          <w:rFonts w:hint="eastAsia"/>
        </w:rPr>
        <w:t>виступає</w:t>
      </w:r>
      <w:r>
        <w:t></w:t>
      </w:r>
      <w:r>
        <w:t></w:t>
      </w:r>
      <w:r>
        <w:rPr>
          <w:rFonts w:hint="eastAsia"/>
        </w:rPr>
        <w:t>а</w:t>
      </w:r>
      <w:r>
        <w:t></w:t>
      </w:r>
      <w:r>
        <w:t></w:t>
      </w:r>
      <w:r>
        <w:rPr>
          <w:rFonts w:hint="eastAsia"/>
        </w:rPr>
        <w:t>як</w:t>
      </w:r>
      <w:r>
        <w:t></w:t>
      </w:r>
      <w:r>
        <w:rPr>
          <w:rFonts w:hint="eastAsia"/>
        </w:rPr>
        <w:t>важлива</w:t>
      </w:r>
      <w:r>
        <w:t></w:t>
      </w:r>
      <w:r>
        <w:rPr>
          <w:rFonts w:hint="eastAsia"/>
        </w:rPr>
        <w:t>умова</w:t>
      </w:r>
    </w:p>
    <w:p w:rsidR="009037D1" w:rsidRDefault="009037D1" w:rsidP="009037D1">
      <w:r>
        <w:rPr>
          <w:rFonts w:hint="eastAsia"/>
        </w:rPr>
        <w:t>розвитку</w:t>
      </w:r>
      <w:r>
        <w:t></w:t>
      </w:r>
      <w:r>
        <w:rPr>
          <w:rFonts w:hint="eastAsia"/>
        </w:rPr>
        <w:t>сучасної</w:t>
      </w:r>
      <w:r>
        <w:t></w:t>
      </w:r>
      <w:r>
        <w:rPr>
          <w:rFonts w:hint="eastAsia"/>
        </w:rPr>
        <w:t>психології</w:t>
      </w:r>
      <w:r>
        <w:t></w:t>
      </w:r>
      <w:r>
        <w:t></w:t>
      </w:r>
      <w:r>
        <w:rPr>
          <w:rFonts w:hint="eastAsia"/>
        </w:rPr>
        <w:t>б</w:t>
      </w:r>
      <w:r>
        <w:t></w:t>
      </w:r>
      <w:r>
        <w:t></w:t>
      </w:r>
      <w:r>
        <w:rPr>
          <w:rFonts w:hint="eastAsia"/>
        </w:rPr>
        <w:t>як</w:t>
      </w:r>
      <w:r>
        <w:t></w:t>
      </w:r>
      <w:r>
        <w:rPr>
          <w:rFonts w:hint="eastAsia"/>
        </w:rPr>
        <w:t>джерело</w:t>
      </w:r>
      <w:r>
        <w:t></w:t>
      </w:r>
      <w:r>
        <w:rPr>
          <w:rFonts w:hint="eastAsia"/>
        </w:rPr>
        <w:t>знань</w:t>
      </w:r>
      <w:r>
        <w:t></w:t>
      </w:r>
      <w:r>
        <w:rPr>
          <w:rFonts w:hint="eastAsia"/>
        </w:rPr>
        <w:t>у</w:t>
      </w:r>
      <w:r>
        <w:t></w:t>
      </w:r>
      <w:r>
        <w:rPr>
          <w:rFonts w:hint="eastAsia"/>
        </w:rPr>
        <w:t>напрямах</w:t>
      </w:r>
      <w:r>
        <w:t></w:t>
      </w:r>
      <w:r>
        <w:rPr>
          <w:rFonts w:hint="eastAsia"/>
        </w:rPr>
        <w:t>осмислення</w:t>
      </w:r>
    </w:p>
    <w:p w:rsidR="009037D1" w:rsidRDefault="009037D1" w:rsidP="009037D1">
      <w:r>
        <w:rPr>
          <w:rFonts w:hint="eastAsia"/>
        </w:rPr>
        <w:t>шляхів</w:t>
      </w:r>
      <w:r>
        <w:t></w:t>
      </w:r>
      <w:r>
        <w:rPr>
          <w:rFonts w:hint="eastAsia"/>
        </w:rPr>
        <w:t>розвитку</w:t>
      </w:r>
      <w:r>
        <w:t></w:t>
      </w:r>
      <w:r>
        <w:rPr>
          <w:rFonts w:hint="eastAsia"/>
        </w:rPr>
        <w:t>психології</w:t>
      </w:r>
      <w:r>
        <w:t></w:t>
      </w:r>
      <w:r>
        <w:t></w:t>
      </w:r>
      <w:r>
        <w:rPr>
          <w:rFonts w:hint="eastAsia"/>
        </w:rPr>
        <w:t>в</w:t>
      </w:r>
      <w:r>
        <w:t></w:t>
      </w:r>
      <w:r>
        <w:t></w:t>
      </w:r>
      <w:r>
        <w:rPr>
          <w:rFonts w:hint="eastAsia"/>
        </w:rPr>
        <w:t>як</w:t>
      </w:r>
      <w:r>
        <w:t></w:t>
      </w:r>
      <w:r>
        <w:rPr>
          <w:rFonts w:hint="eastAsia"/>
        </w:rPr>
        <w:t>спосіб</w:t>
      </w:r>
      <w:r>
        <w:t></w:t>
      </w:r>
      <w:r>
        <w:rPr>
          <w:rFonts w:hint="eastAsia"/>
        </w:rPr>
        <w:t>наукової</w:t>
      </w:r>
      <w:r>
        <w:t></w:t>
      </w:r>
      <w:r>
        <w:rPr>
          <w:rFonts w:hint="eastAsia"/>
        </w:rPr>
        <w:t>рефлексії</w:t>
      </w:r>
      <w:r>
        <w:t></w:t>
      </w:r>
      <w:r>
        <w:rPr>
          <w:rFonts w:hint="eastAsia"/>
        </w:rPr>
        <w:t>психологічної</w:t>
      </w:r>
    </w:p>
    <w:p w:rsidR="009037D1" w:rsidRDefault="009037D1" w:rsidP="009037D1">
      <w:r>
        <w:rPr>
          <w:rFonts w:hint="eastAsia"/>
        </w:rPr>
        <w:t>думки</w:t>
      </w:r>
      <w:r>
        <w:t></w:t>
      </w:r>
    </w:p>
    <w:p w:rsidR="009037D1" w:rsidRDefault="009037D1" w:rsidP="009037D1">
      <w:r>
        <w:rPr>
          <w:rFonts w:hint="eastAsia"/>
        </w:rPr>
        <w:t>Засадничими</w:t>
      </w:r>
      <w:r>
        <w:t></w:t>
      </w:r>
      <w:r>
        <w:rPr>
          <w:rFonts w:hint="eastAsia"/>
        </w:rPr>
        <w:t>підходами</w:t>
      </w:r>
      <w:r>
        <w:t></w:t>
      </w:r>
      <w:r>
        <w:rPr>
          <w:rFonts w:hint="eastAsia"/>
        </w:rPr>
        <w:t>у</w:t>
      </w:r>
      <w:r>
        <w:t></w:t>
      </w:r>
      <w:r>
        <w:rPr>
          <w:rFonts w:hint="eastAsia"/>
        </w:rPr>
        <w:t>побудові</w:t>
      </w:r>
      <w:r>
        <w:t></w:t>
      </w:r>
      <w:r>
        <w:rPr>
          <w:rFonts w:hint="eastAsia"/>
        </w:rPr>
        <w:t>історико</w:t>
      </w:r>
      <w:r>
        <w:t></w:t>
      </w:r>
      <w:r>
        <w:rPr>
          <w:rFonts w:hint="eastAsia"/>
        </w:rPr>
        <w:t>психологічного</w:t>
      </w:r>
      <w:r>
        <w:t></w:t>
      </w:r>
      <w:r>
        <w:rPr>
          <w:rFonts w:hint="eastAsia"/>
        </w:rPr>
        <w:t>дослідження</w:t>
      </w:r>
    </w:p>
    <w:p w:rsidR="009037D1" w:rsidRDefault="009037D1" w:rsidP="009037D1">
      <w:r>
        <w:rPr>
          <w:rFonts w:hint="eastAsia"/>
        </w:rPr>
        <w:t>є</w:t>
      </w:r>
      <w:r>
        <w:t></w:t>
      </w:r>
      <w:r>
        <w:rPr>
          <w:rFonts w:hint="eastAsia"/>
        </w:rPr>
        <w:t>такі</w:t>
      </w:r>
      <w:r>
        <w:t></w:t>
      </w:r>
      <w:r>
        <w:t></w:t>
      </w:r>
      <w:r>
        <w:rPr>
          <w:rFonts w:hint="eastAsia"/>
        </w:rPr>
        <w:t>а</w:t>
      </w:r>
      <w:r>
        <w:t></w:t>
      </w:r>
      <w:r>
        <w:t></w:t>
      </w:r>
      <w:r>
        <w:rPr>
          <w:rFonts w:hint="eastAsia"/>
        </w:rPr>
        <w:t>вивчення</w:t>
      </w:r>
      <w:r>
        <w:t></w:t>
      </w:r>
      <w:r>
        <w:rPr>
          <w:rFonts w:hint="eastAsia"/>
        </w:rPr>
        <w:t>наукового</w:t>
      </w:r>
      <w:r>
        <w:t></w:t>
      </w:r>
      <w:r>
        <w:rPr>
          <w:rFonts w:hint="eastAsia"/>
        </w:rPr>
        <w:t>спадку</w:t>
      </w:r>
      <w:r>
        <w:t></w:t>
      </w:r>
      <w:r>
        <w:rPr>
          <w:rFonts w:hint="eastAsia"/>
        </w:rPr>
        <w:t>видатних</w:t>
      </w:r>
      <w:r>
        <w:t></w:t>
      </w:r>
      <w:r>
        <w:rPr>
          <w:rFonts w:hint="eastAsia"/>
        </w:rPr>
        <w:t>людей</w:t>
      </w:r>
      <w:r>
        <w:t></w:t>
      </w:r>
      <w:r>
        <w:t></w:t>
      </w:r>
      <w:r>
        <w:rPr>
          <w:rFonts w:hint="eastAsia"/>
        </w:rPr>
        <w:t>вчених</w:t>
      </w:r>
      <w:r>
        <w:t></w:t>
      </w:r>
      <w:r>
        <w:t></w:t>
      </w:r>
      <w:r>
        <w:t></w:t>
      </w:r>
      <w:r>
        <w:rPr>
          <w:rFonts w:hint="eastAsia"/>
        </w:rPr>
        <w:t>які</w:t>
      </w:r>
      <w:r>
        <w:t></w:t>
      </w:r>
      <w:r>
        <w:rPr>
          <w:rFonts w:hint="eastAsia"/>
        </w:rPr>
        <w:t>зробили</w:t>
      </w:r>
    </w:p>
    <w:p w:rsidR="009037D1" w:rsidRDefault="009037D1" w:rsidP="009037D1">
      <w:r>
        <w:rPr>
          <w:rFonts w:hint="eastAsia"/>
        </w:rPr>
        <w:t>суттєвий</w:t>
      </w:r>
      <w:r>
        <w:t></w:t>
      </w:r>
      <w:r>
        <w:rPr>
          <w:rFonts w:hint="eastAsia"/>
        </w:rPr>
        <w:t>внесок</w:t>
      </w:r>
      <w:r>
        <w:t></w:t>
      </w:r>
      <w:r>
        <w:rPr>
          <w:rFonts w:hint="eastAsia"/>
        </w:rPr>
        <w:t>у</w:t>
      </w:r>
      <w:r>
        <w:t></w:t>
      </w:r>
      <w:r>
        <w:rPr>
          <w:rFonts w:hint="eastAsia"/>
        </w:rPr>
        <w:t>розвиток</w:t>
      </w:r>
      <w:r>
        <w:t></w:t>
      </w:r>
      <w:r>
        <w:rPr>
          <w:rFonts w:hint="eastAsia"/>
        </w:rPr>
        <w:t>психологічної</w:t>
      </w:r>
      <w:r>
        <w:t></w:t>
      </w:r>
      <w:r>
        <w:rPr>
          <w:rFonts w:hint="eastAsia"/>
        </w:rPr>
        <w:t>науки</w:t>
      </w:r>
      <w:r>
        <w:t></w:t>
      </w:r>
      <w:r>
        <w:t></w:t>
      </w:r>
      <w:r>
        <w:rPr>
          <w:rFonts w:hint="eastAsia"/>
        </w:rPr>
        <w:t>досягнення</w:t>
      </w:r>
      <w:r>
        <w:t></w:t>
      </w:r>
      <w:r>
        <w:rPr>
          <w:rFonts w:hint="eastAsia"/>
        </w:rPr>
        <w:t>окремих</w:t>
      </w:r>
    </w:p>
    <w:p w:rsidR="009037D1" w:rsidRDefault="009037D1" w:rsidP="009037D1">
      <w:r>
        <w:rPr>
          <w:rFonts w:hint="eastAsia"/>
        </w:rPr>
        <w:t>особистостей</w:t>
      </w:r>
      <w:r>
        <w:t></w:t>
      </w:r>
      <w:r>
        <w:t></w:t>
      </w:r>
      <w:r>
        <w:rPr>
          <w:rFonts w:hint="eastAsia"/>
        </w:rPr>
        <w:t>їх</w:t>
      </w:r>
      <w:r>
        <w:t></w:t>
      </w:r>
      <w:r>
        <w:rPr>
          <w:rFonts w:hint="eastAsia"/>
        </w:rPr>
        <w:t>психологічна</w:t>
      </w:r>
      <w:r>
        <w:t></w:t>
      </w:r>
      <w:r>
        <w:rPr>
          <w:rFonts w:hint="eastAsia"/>
        </w:rPr>
        <w:t>думка</w:t>
      </w:r>
      <w:r>
        <w:t></w:t>
      </w:r>
      <w:r>
        <w:rPr>
          <w:rFonts w:hint="eastAsia"/>
        </w:rPr>
        <w:t>та</w:t>
      </w:r>
      <w:r>
        <w:t></w:t>
      </w:r>
      <w:r>
        <w:rPr>
          <w:rFonts w:hint="eastAsia"/>
        </w:rPr>
        <w:t>створені</w:t>
      </w:r>
      <w:r>
        <w:t></w:t>
      </w:r>
      <w:r>
        <w:rPr>
          <w:rFonts w:hint="eastAsia"/>
        </w:rPr>
        <w:t>ними</w:t>
      </w:r>
      <w:r>
        <w:t></w:t>
      </w:r>
      <w:r>
        <w:rPr>
          <w:rFonts w:hint="eastAsia"/>
        </w:rPr>
        <w:t>підходи</w:t>
      </w:r>
      <w:r>
        <w:t></w:t>
      </w:r>
      <w:r>
        <w:t></w:t>
      </w:r>
      <w:r>
        <w:rPr>
          <w:rFonts w:hint="eastAsia"/>
        </w:rPr>
        <w:t>уявлення</w:t>
      </w:r>
      <w:r>
        <w:t></w:t>
      </w:r>
      <w:r>
        <w:t></w:t>
      </w:r>
      <w:r>
        <w:rPr>
          <w:rFonts w:hint="eastAsia"/>
        </w:rPr>
        <w:t>ідеї</w:t>
      </w:r>
      <w:r>
        <w:t></w:t>
      </w:r>
      <w:r>
        <w:t></w:t>
      </w:r>
    </w:p>
    <w:p w:rsidR="009037D1" w:rsidRDefault="009037D1" w:rsidP="009037D1">
      <w:r>
        <w:rPr>
          <w:rFonts w:hint="eastAsia"/>
        </w:rPr>
        <w:t>б</w:t>
      </w:r>
      <w:r>
        <w:t></w:t>
      </w:r>
      <w:r>
        <w:t></w:t>
      </w:r>
      <w:r>
        <w:rPr>
          <w:rFonts w:hint="eastAsia"/>
        </w:rPr>
        <w:t>вивчення</w:t>
      </w:r>
      <w:r>
        <w:t></w:t>
      </w:r>
      <w:r>
        <w:rPr>
          <w:rFonts w:hint="eastAsia"/>
        </w:rPr>
        <w:t>розвитку</w:t>
      </w:r>
      <w:r>
        <w:t></w:t>
      </w:r>
      <w:r>
        <w:rPr>
          <w:rFonts w:hint="eastAsia"/>
        </w:rPr>
        <w:t>світової</w:t>
      </w:r>
      <w:r>
        <w:t></w:t>
      </w:r>
      <w:r>
        <w:rPr>
          <w:rFonts w:hint="eastAsia"/>
        </w:rPr>
        <w:t>психологічної</w:t>
      </w:r>
      <w:r>
        <w:t></w:t>
      </w:r>
      <w:r>
        <w:rPr>
          <w:rFonts w:hint="eastAsia"/>
        </w:rPr>
        <w:t>думки</w:t>
      </w:r>
      <w:r>
        <w:t></w:t>
      </w:r>
      <w:r>
        <w:t></w:t>
      </w:r>
      <w:r>
        <w:rPr>
          <w:rFonts w:hint="eastAsia"/>
        </w:rPr>
        <w:t>етапи</w:t>
      </w:r>
      <w:r>
        <w:t></w:t>
      </w:r>
      <w:r>
        <w:rPr>
          <w:rFonts w:hint="eastAsia"/>
        </w:rPr>
        <w:t>становлення</w:t>
      </w:r>
      <w:r>
        <w:t></w:t>
      </w:r>
    </w:p>
    <w:p w:rsidR="009037D1" w:rsidRDefault="009037D1" w:rsidP="009037D1">
      <w:r>
        <w:rPr>
          <w:rFonts w:hint="eastAsia"/>
        </w:rPr>
        <w:t>послідовний</w:t>
      </w:r>
      <w:r>
        <w:t></w:t>
      </w:r>
      <w:r>
        <w:rPr>
          <w:rFonts w:hint="eastAsia"/>
        </w:rPr>
        <w:t>хронологічний</w:t>
      </w:r>
      <w:r>
        <w:t></w:t>
      </w:r>
      <w:r>
        <w:rPr>
          <w:rFonts w:hint="eastAsia"/>
        </w:rPr>
        <w:t>опис</w:t>
      </w:r>
      <w:r>
        <w:t></w:t>
      </w:r>
      <w:r>
        <w:t></w:t>
      </w:r>
      <w:r>
        <w:rPr>
          <w:rFonts w:hint="eastAsia"/>
        </w:rPr>
        <w:t>наукові</w:t>
      </w:r>
      <w:r>
        <w:t></w:t>
      </w:r>
      <w:r>
        <w:rPr>
          <w:rFonts w:hint="eastAsia"/>
        </w:rPr>
        <w:t>досягнення</w:t>
      </w:r>
      <w:r>
        <w:t></w:t>
      </w:r>
      <w:r>
        <w:rPr>
          <w:rFonts w:hint="eastAsia"/>
        </w:rPr>
        <w:t>вчених</w:t>
      </w:r>
      <w:r>
        <w:t></w:t>
      </w:r>
      <w:r>
        <w:rPr>
          <w:rFonts w:hint="eastAsia"/>
        </w:rPr>
        <w:t>різних</w:t>
      </w:r>
      <w:r>
        <w:t></w:t>
      </w:r>
      <w:r>
        <w:rPr>
          <w:rFonts w:hint="eastAsia"/>
        </w:rPr>
        <w:t>країн</w:t>
      </w:r>
      <w:r>
        <w:t></w:t>
      </w:r>
      <w:r>
        <w:t></w:t>
      </w:r>
    </w:p>
    <w:p w:rsidR="009037D1" w:rsidRDefault="009037D1" w:rsidP="009037D1">
      <w:r>
        <w:rPr>
          <w:rFonts w:hint="eastAsia"/>
        </w:rPr>
        <w:t>в</w:t>
      </w:r>
      <w:r>
        <w:t></w:t>
      </w:r>
      <w:r>
        <w:t></w:t>
      </w:r>
      <w:r>
        <w:rPr>
          <w:rFonts w:hint="eastAsia"/>
        </w:rPr>
        <w:t>вивчення</w:t>
      </w:r>
      <w:r>
        <w:t></w:t>
      </w:r>
      <w:r>
        <w:rPr>
          <w:rFonts w:hint="eastAsia"/>
        </w:rPr>
        <w:t>національних</w:t>
      </w:r>
      <w:r>
        <w:t></w:t>
      </w:r>
      <w:r>
        <w:rPr>
          <w:rFonts w:hint="eastAsia"/>
        </w:rPr>
        <w:t>особливостей</w:t>
      </w:r>
      <w:r>
        <w:t></w:t>
      </w:r>
      <w:r>
        <w:t></w:t>
      </w:r>
      <w:r>
        <w:rPr>
          <w:rFonts w:hint="eastAsia"/>
        </w:rPr>
        <w:t>психологічні</w:t>
      </w:r>
      <w:r>
        <w:t></w:t>
      </w:r>
      <w:r>
        <w:rPr>
          <w:rFonts w:hint="eastAsia"/>
        </w:rPr>
        <w:t>ідей</w:t>
      </w:r>
      <w:r>
        <w:t></w:t>
      </w:r>
      <w:r>
        <w:t></w:t>
      </w:r>
      <w:r>
        <w:rPr>
          <w:rFonts w:hint="eastAsia"/>
        </w:rPr>
        <w:t>що</w:t>
      </w:r>
      <w:r>
        <w:t></w:t>
      </w:r>
      <w:r>
        <w:rPr>
          <w:rFonts w:hint="eastAsia"/>
        </w:rPr>
        <w:t>формуються</w:t>
      </w:r>
      <w:r>
        <w:t></w:t>
      </w:r>
      <w:r>
        <w:rPr>
          <w:rFonts w:hint="eastAsia"/>
        </w:rPr>
        <w:t>в</w:t>
      </w:r>
    </w:p>
    <w:p w:rsidR="009037D1" w:rsidRDefault="009037D1" w:rsidP="009037D1">
      <w:r>
        <w:rPr>
          <w:rFonts w:hint="eastAsia"/>
        </w:rPr>
        <w:t>окремих</w:t>
      </w:r>
      <w:r>
        <w:t></w:t>
      </w:r>
      <w:r>
        <w:rPr>
          <w:rFonts w:hint="eastAsia"/>
        </w:rPr>
        <w:t>країнах</w:t>
      </w:r>
      <w:r>
        <w:t></w:t>
      </w:r>
      <w:r>
        <w:rPr>
          <w:rFonts w:hint="eastAsia"/>
        </w:rPr>
        <w:t>у</w:t>
      </w:r>
      <w:r>
        <w:t></w:t>
      </w:r>
      <w:r>
        <w:rPr>
          <w:rFonts w:hint="eastAsia"/>
        </w:rPr>
        <w:t>певний</w:t>
      </w:r>
      <w:r>
        <w:t></w:t>
      </w:r>
      <w:r>
        <w:rPr>
          <w:rFonts w:hint="eastAsia"/>
        </w:rPr>
        <w:t>історичний</w:t>
      </w:r>
      <w:r>
        <w:t></w:t>
      </w:r>
      <w:r>
        <w:rPr>
          <w:rFonts w:hint="eastAsia"/>
        </w:rPr>
        <w:t>період</w:t>
      </w:r>
      <w:r>
        <w:t></w:t>
      </w:r>
      <w:r>
        <w:t></w:t>
      </w:r>
      <w:r>
        <w:rPr>
          <w:rFonts w:hint="eastAsia"/>
        </w:rPr>
        <w:t>їх</w:t>
      </w:r>
      <w:r>
        <w:t></w:t>
      </w:r>
      <w:r>
        <w:rPr>
          <w:rFonts w:hint="eastAsia"/>
        </w:rPr>
        <w:t>обумовленість</w:t>
      </w:r>
      <w:r>
        <w:t></w:t>
      </w:r>
      <w:r>
        <w:rPr>
          <w:rFonts w:hint="eastAsia"/>
        </w:rPr>
        <w:t>культурними</w:t>
      </w:r>
      <w:r>
        <w:t></w:t>
      </w:r>
      <w:r>
        <w:rPr>
          <w:rFonts w:hint="eastAsia"/>
        </w:rPr>
        <w:t>та</w:t>
      </w:r>
    </w:p>
    <w:p w:rsidR="009037D1" w:rsidRDefault="009037D1" w:rsidP="009037D1">
      <w:r>
        <w:rPr>
          <w:rFonts w:hint="eastAsia"/>
        </w:rPr>
        <w:t>науковими</w:t>
      </w:r>
      <w:r>
        <w:t></w:t>
      </w:r>
      <w:r>
        <w:rPr>
          <w:rFonts w:hint="eastAsia"/>
        </w:rPr>
        <w:t>традиціями</w:t>
      </w:r>
      <w:r>
        <w:t></w:t>
      </w:r>
      <w:r>
        <w:t></w:t>
      </w:r>
      <w:r>
        <w:t></w:t>
      </w:r>
      <w:r>
        <w:rPr>
          <w:rFonts w:hint="eastAsia"/>
        </w:rPr>
        <w:t>г</w:t>
      </w:r>
      <w:r>
        <w:t></w:t>
      </w:r>
      <w:r>
        <w:t></w:t>
      </w:r>
      <w:r>
        <w:rPr>
          <w:rFonts w:hint="eastAsia"/>
        </w:rPr>
        <w:t>вивчення</w:t>
      </w:r>
      <w:r>
        <w:t></w:t>
      </w:r>
      <w:r>
        <w:rPr>
          <w:rFonts w:hint="eastAsia"/>
        </w:rPr>
        <w:t>інтелектуальної</w:t>
      </w:r>
      <w:r>
        <w:t></w:t>
      </w:r>
      <w:r>
        <w:rPr>
          <w:rFonts w:hint="eastAsia"/>
        </w:rPr>
        <w:t>атмосфери</w:t>
      </w:r>
      <w:r>
        <w:t></w:t>
      </w:r>
      <w:r>
        <w:rPr>
          <w:rFonts w:hint="eastAsia"/>
        </w:rPr>
        <w:t>визначеного</w:t>
      </w:r>
    </w:p>
    <w:p w:rsidR="009037D1" w:rsidRDefault="009037D1" w:rsidP="009037D1">
      <w:r>
        <w:rPr>
          <w:rFonts w:hint="eastAsia"/>
        </w:rPr>
        <w:t>історичного</w:t>
      </w:r>
      <w:r>
        <w:t></w:t>
      </w:r>
      <w:r>
        <w:rPr>
          <w:rFonts w:hint="eastAsia"/>
        </w:rPr>
        <w:t>часу</w:t>
      </w:r>
      <w:r>
        <w:t></w:t>
      </w:r>
      <w:r>
        <w:t></w:t>
      </w:r>
      <w:r>
        <w:rPr>
          <w:rFonts w:hint="eastAsia"/>
        </w:rPr>
        <w:t>розвиток</w:t>
      </w:r>
      <w:r>
        <w:t></w:t>
      </w:r>
      <w:r>
        <w:rPr>
          <w:rFonts w:hint="eastAsia"/>
        </w:rPr>
        <w:t>наукових</w:t>
      </w:r>
      <w:r>
        <w:t></w:t>
      </w:r>
      <w:r>
        <w:rPr>
          <w:rFonts w:hint="eastAsia"/>
        </w:rPr>
        <w:t>ідей</w:t>
      </w:r>
      <w:r>
        <w:t></w:t>
      </w:r>
      <w:r>
        <w:rPr>
          <w:rFonts w:hint="eastAsia"/>
        </w:rPr>
        <w:t>і</w:t>
      </w:r>
      <w:r>
        <w:t></w:t>
      </w:r>
      <w:r>
        <w:rPr>
          <w:rFonts w:hint="eastAsia"/>
        </w:rPr>
        <w:t>діяльність</w:t>
      </w:r>
      <w:r>
        <w:t></w:t>
      </w:r>
      <w:r>
        <w:rPr>
          <w:rFonts w:hint="eastAsia"/>
        </w:rPr>
        <w:t>учених</w:t>
      </w:r>
      <w:r>
        <w:t></w:t>
      </w:r>
      <w:r>
        <w:t></w:t>
      </w:r>
      <w:r>
        <w:rPr>
          <w:rFonts w:hint="eastAsia"/>
        </w:rPr>
        <w:t>їхня</w:t>
      </w:r>
      <w:r>
        <w:t></w:t>
      </w:r>
      <w:r>
        <w:rPr>
          <w:rFonts w:hint="eastAsia"/>
        </w:rPr>
        <w:t>історична</w:t>
      </w:r>
    </w:p>
    <w:p w:rsidR="009037D1" w:rsidRDefault="009037D1" w:rsidP="009037D1">
      <w:r>
        <w:rPr>
          <w:rFonts w:hint="eastAsia"/>
        </w:rPr>
        <w:t>доля</w:t>
      </w:r>
      <w:r>
        <w:t></w:t>
      </w:r>
      <w:r>
        <w:rPr>
          <w:rFonts w:hint="eastAsia"/>
        </w:rPr>
        <w:t>та</w:t>
      </w:r>
      <w:r>
        <w:t></w:t>
      </w:r>
      <w:r>
        <w:rPr>
          <w:rFonts w:hint="eastAsia"/>
        </w:rPr>
        <w:t>затребуваність</w:t>
      </w:r>
      <w:r>
        <w:t></w:t>
      </w:r>
      <w:r>
        <w:rPr>
          <w:rFonts w:hint="eastAsia"/>
        </w:rPr>
        <w:t>або</w:t>
      </w:r>
      <w:r>
        <w:t></w:t>
      </w:r>
      <w:r>
        <w:rPr>
          <w:rFonts w:hint="eastAsia"/>
        </w:rPr>
        <w:t>відсутність</w:t>
      </w:r>
      <w:r>
        <w:t></w:t>
      </w:r>
      <w:r>
        <w:rPr>
          <w:rFonts w:hint="eastAsia"/>
        </w:rPr>
        <w:t>затребуваності</w:t>
      </w:r>
      <w:r>
        <w:t></w:t>
      </w:r>
      <w:r>
        <w:t></w:t>
      </w:r>
      <w:r>
        <w:rPr>
          <w:rFonts w:hint="eastAsia"/>
        </w:rPr>
        <w:t>обумовлені</w:t>
      </w:r>
    </w:p>
    <w:p w:rsidR="009037D1" w:rsidRDefault="009037D1" w:rsidP="009037D1">
      <w:r>
        <w:rPr>
          <w:rFonts w:hint="eastAsia"/>
        </w:rPr>
        <w:t>співзвучністю</w:t>
      </w:r>
      <w:r>
        <w:t></w:t>
      </w:r>
      <w:r>
        <w:rPr>
          <w:rFonts w:hint="eastAsia"/>
        </w:rPr>
        <w:t>вимогам</w:t>
      </w:r>
      <w:r>
        <w:t></w:t>
      </w:r>
      <w:r>
        <w:rPr>
          <w:rFonts w:hint="eastAsia"/>
        </w:rPr>
        <w:t>часу</w:t>
      </w:r>
      <w:r>
        <w:t></w:t>
      </w:r>
      <w:r>
        <w:rPr>
          <w:rFonts w:hint="eastAsia"/>
        </w:rPr>
        <w:t>та</w:t>
      </w:r>
      <w:r>
        <w:t></w:t>
      </w:r>
      <w:r>
        <w:rPr>
          <w:rFonts w:hint="eastAsia"/>
        </w:rPr>
        <w:t>пануючими</w:t>
      </w:r>
      <w:r>
        <w:t></w:t>
      </w:r>
      <w:r>
        <w:rPr>
          <w:rFonts w:hint="eastAsia"/>
        </w:rPr>
        <w:t>науковими</w:t>
      </w:r>
      <w:r>
        <w:t></w:t>
      </w:r>
      <w:r>
        <w:rPr>
          <w:rFonts w:hint="eastAsia"/>
        </w:rPr>
        <w:t>течіями</w:t>
      </w:r>
      <w:r>
        <w:t></w:t>
      </w:r>
      <w:r>
        <w:t></w:t>
      </w:r>
      <w:r>
        <w:t></w:t>
      </w:r>
      <w:r>
        <w:rPr>
          <w:rFonts w:hint="eastAsia"/>
        </w:rPr>
        <w:t>д</w:t>
      </w:r>
      <w:r>
        <w:t></w:t>
      </w:r>
      <w:r>
        <w:t></w:t>
      </w:r>
      <w:r>
        <w:rPr>
          <w:rFonts w:hint="eastAsia"/>
        </w:rPr>
        <w:t>вивчення</w:t>
      </w:r>
    </w:p>
    <w:p w:rsidR="009037D1" w:rsidRDefault="009037D1" w:rsidP="009037D1">
      <w:r>
        <w:rPr>
          <w:rFonts w:hint="eastAsia"/>
        </w:rPr>
        <w:t>соціально</w:t>
      </w:r>
      <w:r>
        <w:t></w:t>
      </w:r>
      <w:r>
        <w:rPr>
          <w:rFonts w:hint="eastAsia"/>
        </w:rPr>
        <w:t>історичних</w:t>
      </w:r>
      <w:r>
        <w:t></w:t>
      </w:r>
      <w:r>
        <w:rPr>
          <w:rFonts w:hint="eastAsia"/>
        </w:rPr>
        <w:t>фактів</w:t>
      </w:r>
      <w:r>
        <w:t></w:t>
      </w:r>
      <w:r>
        <w:t></w:t>
      </w:r>
      <w:r>
        <w:rPr>
          <w:rFonts w:hint="eastAsia"/>
        </w:rPr>
        <w:t>особливості</w:t>
      </w:r>
      <w:r>
        <w:t></w:t>
      </w:r>
      <w:r>
        <w:rPr>
          <w:rFonts w:hint="eastAsia"/>
        </w:rPr>
        <w:t>соціального</w:t>
      </w:r>
      <w:r>
        <w:t></w:t>
      </w:r>
      <w:r>
        <w:rPr>
          <w:rFonts w:hint="eastAsia"/>
        </w:rPr>
        <w:t>і</w:t>
      </w:r>
      <w:r>
        <w:t></w:t>
      </w:r>
      <w:r>
        <w:rPr>
          <w:rFonts w:hint="eastAsia"/>
        </w:rPr>
        <w:t>економічного</w:t>
      </w:r>
      <w:r>
        <w:t></w:t>
      </w:r>
      <w:r>
        <w:rPr>
          <w:rFonts w:hint="eastAsia"/>
        </w:rPr>
        <w:t>стану</w:t>
      </w:r>
    </w:p>
    <w:p w:rsidR="009037D1" w:rsidRDefault="009037D1" w:rsidP="009037D1">
      <w:r>
        <w:rPr>
          <w:rFonts w:hint="eastAsia"/>
        </w:rPr>
        <w:t>суспільства</w:t>
      </w:r>
      <w:r>
        <w:t></w:t>
      </w:r>
      <w:r>
        <w:t></w:t>
      </w:r>
      <w:r>
        <w:rPr>
          <w:rFonts w:hint="eastAsia"/>
        </w:rPr>
        <w:t>рівень</w:t>
      </w:r>
      <w:r>
        <w:t></w:t>
      </w:r>
      <w:r>
        <w:rPr>
          <w:rFonts w:hint="eastAsia"/>
        </w:rPr>
        <w:t>фінансування</w:t>
      </w:r>
      <w:r>
        <w:t></w:t>
      </w:r>
      <w:r>
        <w:rPr>
          <w:rFonts w:hint="eastAsia"/>
        </w:rPr>
        <w:t>психологічних</w:t>
      </w:r>
      <w:r>
        <w:t></w:t>
      </w:r>
      <w:r>
        <w:rPr>
          <w:rFonts w:hint="eastAsia"/>
        </w:rPr>
        <w:t>досліджень</w:t>
      </w:r>
      <w:r>
        <w:t></w:t>
      </w:r>
      <w:r>
        <w:t></w:t>
      </w:r>
      <w:r>
        <w:rPr>
          <w:rFonts w:hint="eastAsia"/>
        </w:rPr>
        <w:t>їх</w:t>
      </w:r>
      <w:r>
        <w:t></w:t>
      </w:r>
      <w:r>
        <w:rPr>
          <w:rFonts w:hint="eastAsia"/>
        </w:rPr>
        <w:t>практичний</w:t>
      </w:r>
    </w:p>
    <w:p w:rsidR="009037D1" w:rsidRDefault="009037D1" w:rsidP="009037D1">
      <w:r>
        <w:rPr>
          <w:rFonts w:hint="eastAsia"/>
        </w:rPr>
        <w:t>попит</w:t>
      </w:r>
      <w:r>
        <w:t></w:t>
      </w:r>
      <w:r>
        <w:rPr>
          <w:rFonts w:hint="eastAsia"/>
        </w:rPr>
        <w:t>і</w:t>
      </w:r>
      <w:r>
        <w:t></w:t>
      </w:r>
      <w:r>
        <w:rPr>
          <w:rFonts w:hint="eastAsia"/>
        </w:rPr>
        <w:t>наявність</w:t>
      </w:r>
      <w:r>
        <w:t></w:t>
      </w:r>
      <w:r>
        <w:rPr>
          <w:rFonts w:hint="eastAsia"/>
        </w:rPr>
        <w:t>додаткових</w:t>
      </w:r>
      <w:r>
        <w:t></w:t>
      </w:r>
      <w:r>
        <w:rPr>
          <w:rFonts w:hint="eastAsia"/>
        </w:rPr>
        <w:t>сфер</w:t>
      </w:r>
      <w:r>
        <w:t></w:t>
      </w:r>
      <w:r>
        <w:rPr>
          <w:rFonts w:hint="eastAsia"/>
        </w:rPr>
        <w:t>психологічних</w:t>
      </w:r>
      <w:r>
        <w:t></w:t>
      </w:r>
      <w:r>
        <w:rPr>
          <w:rFonts w:hint="eastAsia"/>
        </w:rPr>
        <w:t>розробок</w:t>
      </w:r>
      <w:r>
        <w:t></w:t>
      </w:r>
      <w:r>
        <w:t></w:t>
      </w:r>
      <w:r>
        <w:rPr>
          <w:rFonts w:hint="eastAsia"/>
        </w:rPr>
        <w:t>сприймання</w:t>
      </w:r>
      <w:r>
        <w:t></w:t>
      </w:r>
      <w:r>
        <w:rPr>
          <w:rFonts w:hint="eastAsia"/>
        </w:rPr>
        <w:t>й</w:t>
      </w:r>
      <w:r>
        <w:t></w:t>
      </w:r>
    </w:p>
    <w:p w:rsidR="009037D1" w:rsidRDefault="009037D1" w:rsidP="009037D1">
      <w:r>
        <w:t></w:t>
      </w:r>
      <w:r>
        <w:t></w:t>
      </w:r>
      <w:r>
        <w:t></w:t>
      </w:r>
    </w:p>
    <w:p w:rsidR="009037D1" w:rsidRDefault="009037D1" w:rsidP="009037D1">
      <w:r>
        <w:rPr>
          <w:rFonts w:hint="eastAsia"/>
        </w:rPr>
        <w:t>оцінка</w:t>
      </w:r>
      <w:r>
        <w:t></w:t>
      </w:r>
      <w:r>
        <w:rPr>
          <w:rFonts w:hint="eastAsia"/>
        </w:rPr>
        <w:t>суспільством</w:t>
      </w:r>
      <w:r>
        <w:t></w:t>
      </w:r>
      <w:r>
        <w:rPr>
          <w:rFonts w:hint="eastAsia"/>
        </w:rPr>
        <w:t>значущості</w:t>
      </w:r>
      <w:r>
        <w:t></w:t>
      </w:r>
      <w:r>
        <w:rPr>
          <w:rFonts w:hint="eastAsia"/>
        </w:rPr>
        <w:t>психології</w:t>
      </w:r>
      <w:r>
        <w:t></w:t>
      </w:r>
      <w:r>
        <w:rPr>
          <w:rFonts w:hint="eastAsia"/>
        </w:rPr>
        <w:t>та</w:t>
      </w:r>
      <w:r>
        <w:t></w:t>
      </w:r>
      <w:r>
        <w:rPr>
          <w:rFonts w:hint="eastAsia"/>
        </w:rPr>
        <w:t>її</w:t>
      </w:r>
      <w:r>
        <w:t></w:t>
      </w:r>
      <w:r>
        <w:rPr>
          <w:rFonts w:hint="eastAsia"/>
        </w:rPr>
        <w:t>можливостей</w:t>
      </w:r>
      <w:r>
        <w:t></w:t>
      </w:r>
      <w:r>
        <w:rPr>
          <w:rFonts w:hint="eastAsia"/>
        </w:rPr>
        <w:t>у</w:t>
      </w:r>
      <w:r>
        <w:t></w:t>
      </w:r>
      <w:r>
        <w:rPr>
          <w:rFonts w:hint="eastAsia"/>
        </w:rPr>
        <w:t>вирішенні</w:t>
      </w:r>
    </w:p>
    <w:p w:rsidR="009037D1" w:rsidRDefault="009037D1" w:rsidP="009037D1">
      <w:r>
        <w:rPr>
          <w:rFonts w:hint="eastAsia"/>
        </w:rPr>
        <w:t>актуальних</w:t>
      </w:r>
      <w:r>
        <w:t></w:t>
      </w:r>
      <w:r>
        <w:rPr>
          <w:rFonts w:hint="eastAsia"/>
        </w:rPr>
        <w:t>проблем</w:t>
      </w:r>
      <w:r>
        <w:t></w:t>
      </w:r>
      <w:r>
        <w:rPr>
          <w:rFonts w:hint="eastAsia"/>
        </w:rPr>
        <w:t>життя</w:t>
      </w:r>
      <w:r>
        <w:t></w:t>
      </w:r>
      <w:r>
        <w:t></w:t>
      </w:r>
      <w:r>
        <w:rPr>
          <w:rFonts w:hint="eastAsia"/>
        </w:rPr>
        <w:t>епохальні</w:t>
      </w:r>
      <w:r>
        <w:t></w:t>
      </w:r>
      <w:r>
        <w:rPr>
          <w:rFonts w:hint="eastAsia"/>
        </w:rPr>
        <w:t>історичні</w:t>
      </w:r>
      <w:r>
        <w:t></w:t>
      </w:r>
      <w:r>
        <w:rPr>
          <w:rFonts w:hint="eastAsia"/>
        </w:rPr>
        <w:t>події</w:t>
      </w:r>
      <w:r>
        <w:t></w:t>
      </w:r>
      <w:r>
        <w:t></w:t>
      </w:r>
      <w:r>
        <w:rPr>
          <w:rFonts w:hint="eastAsia"/>
        </w:rPr>
        <w:t>які</w:t>
      </w:r>
      <w:r>
        <w:t></w:t>
      </w:r>
      <w:r>
        <w:rPr>
          <w:rFonts w:hint="eastAsia"/>
        </w:rPr>
        <w:t>впливають</w:t>
      </w:r>
      <w:r>
        <w:t></w:t>
      </w:r>
      <w:r>
        <w:rPr>
          <w:rFonts w:hint="eastAsia"/>
        </w:rPr>
        <w:t>на</w:t>
      </w:r>
      <w:r>
        <w:t></w:t>
      </w:r>
      <w:r>
        <w:rPr>
          <w:rFonts w:hint="eastAsia"/>
        </w:rPr>
        <w:t>долю</w:t>
      </w:r>
    </w:p>
    <w:p w:rsidR="009037D1" w:rsidRDefault="009037D1" w:rsidP="009037D1">
      <w:r>
        <w:rPr>
          <w:rFonts w:hint="eastAsia"/>
        </w:rPr>
        <w:t>психологів</w:t>
      </w:r>
      <w:r>
        <w:t></w:t>
      </w:r>
      <w:r>
        <w:rPr>
          <w:rFonts w:hint="eastAsia"/>
        </w:rPr>
        <w:t>і</w:t>
      </w:r>
      <w:r>
        <w:t></w:t>
      </w:r>
      <w:r>
        <w:rPr>
          <w:rFonts w:hint="eastAsia"/>
        </w:rPr>
        <w:t>розвиток</w:t>
      </w:r>
      <w:r>
        <w:t></w:t>
      </w:r>
      <w:r>
        <w:rPr>
          <w:rFonts w:hint="eastAsia"/>
        </w:rPr>
        <w:t>науки</w:t>
      </w:r>
      <w:r>
        <w:t></w:t>
      </w:r>
      <w:r>
        <w:t></w:t>
      </w:r>
      <w:r>
        <w:rPr>
          <w:rFonts w:hint="eastAsia"/>
        </w:rPr>
        <w:t>війни</w:t>
      </w:r>
      <w:r>
        <w:t></w:t>
      </w:r>
      <w:r>
        <w:t></w:t>
      </w:r>
      <w:r>
        <w:rPr>
          <w:rFonts w:hint="eastAsia"/>
        </w:rPr>
        <w:t>катастрофи</w:t>
      </w:r>
      <w:r>
        <w:t></w:t>
      </w:r>
      <w:r>
        <w:t></w:t>
      </w:r>
      <w:r>
        <w:rPr>
          <w:rFonts w:hint="eastAsia"/>
        </w:rPr>
        <w:t>кризи</w:t>
      </w:r>
      <w:r>
        <w:t></w:t>
      </w:r>
      <w:r>
        <w:t></w:t>
      </w:r>
      <w:r>
        <w:rPr>
          <w:rFonts w:hint="eastAsia"/>
        </w:rPr>
        <w:t>катаклізми</w:t>
      </w:r>
      <w:r>
        <w:t></w:t>
      </w:r>
      <w:r>
        <w:t></w:t>
      </w:r>
      <w:r>
        <w:t></w:t>
      </w:r>
      <w:r>
        <w:rPr>
          <w:rFonts w:hint="eastAsia"/>
        </w:rPr>
        <w:t>існуючі</w:t>
      </w:r>
      <w:r>
        <w:t></w:t>
      </w:r>
      <w:r>
        <w:rPr>
          <w:rFonts w:hint="eastAsia"/>
        </w:rPr>
        <w:t>в</w:t>
      </w:r>
    </w:p>
    <w:p w:rsidR="009037D1" w:rsidRDefault="009037D1" w:rsidP="009037D1">
      <w:r>
        <w:rPr>
          <w:rFonts w:hint="eastAsia"/>
        </w:rPr>
        <w:t>суспільстві</w:t>
      </w:r>
      <w:r>
        <w:t></w:t>
      </w:r>
      <w:r>
        <w:rPr>
          <w:rFonts w:hint="eastAsia"/>
        </w:rPr>
        <w:t>упередження</w:t>
      </w:r>
      <w:r>
        <w:t></w:t>
      </w:r>
      <w:r>
        <w:rPr>
          <w:rFonts w:hint="eastAsia"/>
        </w:rPr>
        <w:t>та</w:t>
      </w:r>
      <w:r>
        <w:t></w:t>
      </w:r>
      <w:r>
        <w:rPr>
          <w:rFonts w:hint="eastAsia"/>
        </w:rPr>
        <w:t>дискримінації</w:t>
      </w:r>
      <w:r>
        <w:t></w:t>
      </w:r>
      <w:r>
        <w:t></w:t>
      </w:r>
      <w:r>
        <w:rPr>
          <w:rFonts w:hint="eastAsia"/>
        </w:rPr>
        <w:t>расові</w:t>
      </w:r>
      <w:r>
        <w:t></w:t>
      </w:r>
      <w:r>
        <w:t></w:t>
      </w:r>
      <w:r>
        <w:rPr>
          <w:rFonts w:hint="eastAsia"/>
        </w:rPr>
        <w:t>статеві</w:t>
      </w:r>
      <w:r>
        <w:t></w:t>
      </w:r>
      <w:r>
        <w:t></w:t>
      </w:r>
      <w:r>
        <w:rPr>
          <w:rFonts w:hint="eastAsia"/>
        </w:rPr>
        <w:t>релігійні</w:t>
      </w:r>
      <w:r>
        <w:t></w:t>
      </w:r>
      <w:r>
        <w:t></w:t>
      </w:r>
      <w:r>
        <w:rPr>
          <w:rFonts w:hint="eastAsia"/>
        </w:rPr>
        <w:t>етнічні</w:t>
      </w:r>
      <w:r>
        <w:t></w:t>
      </w:r>
      <w:r>
        <w:t></w:t>
      </w:r>
    </w:p>
    <w:p w:rsidR="009037D1" w:rsidRDefault="009037D1" w:rsidP="009037D1">
      <w:r>
        <w:rPr>
          <w:rFonts w:hint="eastAsia"/>
        </w:rPr>
        <w:t>е</w:t>
      </w:r>
      <w:r>
        <w:t></w:t>
      </w:r>
      <w:r>
        <w:t></w:t>
      </w:r>
      <w:r>
        <w:rPr>
          <w:rFonts w:hint="eastAsia"/>
        </w:rPr>
        <w:t>вивчення</w:t>
      </w:r>
      <w:r>
        <w:t></w:t>
      </w:r>
      <w:r>
        <w:rPr>
          <w:rFonts w:hint="eastAsia"/>
        </w:rPr>
        <w:t>історії</w:t>
      </w:r>
      <w:r>
        <w:t></w:t>
      </w:r>
      <w:r>
        <w:rPr>
          <w:rFonts w:hint="eastAsia"/>
        </w:rPr>
        <w:t>проблем</w:t>
      </w:r>
      <w:r>
        <w:t></w:t>
      </w:r>
      <w:r>
        <w:t></w:t>
      </w:r>
      <w:r>
        <w:rPr>
          <w:rFonts w:hint="eastAsia"/>
        </w:rPr>
        <w:t>напрямів</w:t>
      </w:r>
      <w:r>
        <w:t></w:t>
      </w:r>
      <w:r>
        <w:rPr>
          <w:rFonts w:hint="eastAsia"/>
        </w:rPr>
        <w:t>і</w:t>
      </w:r>
      <w:r>
        <w:t></w:t>
      </w:r>
      <w:r>
        <w:rPr>
          <w:rFonts w:hint="eastAsia"/>
        </w:rPr>
        <w:t>течій</w:t>
      </w:r>
      <w:r>
        <w:t></w:t>
      </w:r>
      <w:r>
        <w:rPr>
          <w:rFonts w:hint="eastAsia"/>
        </w:rPr>
        <w:t>психології</w:t>
      </w:r>
      <w:r>
        <w:t></w:t>
      </w:r>
      <w:r>
        <w:t></w:t>
      </w:r>
      <w:r>
        <w:rPr>
          <w:rFonts w:hint="eastAsia"/>
        </w:rPr>
        <w:t>окремі</w:t>
      </w:r>
      <w:r>
        <w:t></w:t>
      </w:r>
      <w:r>
        <w:rPr>
          <w:rFonts w:hint="eastAsia"/>
        </w:rPr>
        <w:t>психологічні</w:t>
      </w:r>
    </w:p>
    <w:p w:rsidR="009037D1" w:rsidRDefault="009037D1" w:rsidP="009037D1">
      <w:r>
        <w:rPr>
          <w:rFonts w:hint="eastAsia"/>
        </w:rPr>
        <w:t>проблеми</w:t>
      </w:r>
      <w:r>
        <w:t></w:t>
      </w:r>
      <w:r>
        <w:rPr>
          <w:rFonts w:hint="eastAsia"/>
        </w:rPr>
        <w:t>або</w:t>
      </w:r>
      <w:r>
        <w:t></w:t>
      </w:r>
      <w:r>
        <w:rPr>
          <w:rFonts w:hint="eastAsia"/>
        </w:rPr>
        <w:t>напрями</w:t>
      </w:r>
      <w:r>
        <w:t></w:t>
      </w:r>
      <w:r>
        <w:rPr>
          <w:rFonts w:hint="eastAsia"/>
        </w:rPr>
        <w:t>психології</w:t>
      </w:r>
      <w:r>
        <w:t></w:t>
      </w:r>
      <w:r>
        <w:t></w:t>
      </w:r>
      <w:r>
        <w:rPr>
          <w:rFonts w:hint="eastAsia"/>
        </w:rPr>
        <w:t>клінічна</w:t>
      </w:r>
      <w:r>
        <w:t></w:t>
      </w:r>
      <w:r>
        <w:t></w:t>
      </w:r>
      <w:r>
        <w:rPr>
          <w:rFonts w:hint="eastAsia"/>
        </w:rPr>
        <w:t>експериментальна</w:t>
      </w:r>
      <w:r>
        <w:t></w:t>
      </w:r>
      <w:r>
        <w:t></w:t>
      </w:r>
      <w:r>
        <w:rPr>
          <w:rFonts w:hint="eastAsia"/>
        </w:rPr>
        <w:t>соціальна</w:t>
      </w:r>
    </w:p>
    <w:p w:rsidR="009037D1" w:rsidRDefault="009037D1" w:rsidP="009037D1">
      <w:r>
        <w:rPr>
          <w:rFonts w:hint="eastAsia"/>
        </w:rPr>
        <w:t>психології</w:t>
      </w:r>
      <w:r>
        <w:t></w:t>
      </w:r>
      <w:r>
        <w:rPr>
          <w:rFonts w:hint="eastAsia"/>
        </w:rPr>
        <w:t>та</w:t>
      </w:r>
      <w:r>
        <w:t></w:t>
      </w:r>
      <w:r>
        <w:rPr>
          <w:rFonts w:hint="eastAsia"/>
        </w:rPr>
        <w:t>ін</w:t>
      </w:r>
      <w:r>
        <w:t></w:t>
      </w:r>
      <w:r>
        <w:t></w:t>
      </w:r>
      <w:r>
        <w:t></w:t>
      </w:r>
      <w:r>
        <w:t></w:t>
      </w:r>
      <w:r>
        <w:rPr>
          <w:rFonts w:hint="eastAsia"/>
        </w:rPr>
        <w:t>розгляд</w:t>
      </w:r>
      <w:r>
        <w:t></w:t>
      </w:r>
      <w:r>
        <w:rPr>
          <w:rFonts w:hint="eastAsia"/>
        </w:rPr>
        <w:t>історії</w:t>
      </w:r>
      <w:r>
        <w:t></w:t>
      </w:r>
      <w:r>
        <w:rPr>
          <w:rFonts w:hint="eastAsia"/>
        </w:rPr>
        <w:t>їх</w:t>
      </w:r>
      <w:r>
        <w:t></w:t>
      </w:r>
      <w:r>
        <w:rPr>
          <w:rFonts w:hint="eastAsia"/>
        </w:rPr>
        <w:t>розроблення</w:t>
      </w:r>
      <w:r>
        <w:t></w:t>
      </w:r>
      <w:r>
        <w:rPr>
          <w:rFonts w:hint="eastAsia"/>
        </w:rPr>
        <w:t>в</w:t>
      </w:r>
      <w:r>
        <w:t></w:t>
      </w:r>
      <w:r>
        <w:rPr>
          <w:rFonts w:hint="eastAsia"/>
        </w:rPr>
        <w:t>психологічній</w:t>
      </w:r>
      <w:r>
        <w:t></w:t>
      </w:r>
      <w:r>
        <w:rPr>
          <w:rFonts w:hint="eastAsia"/>
        </w:rPr>
        <w:t>науці</w:t>
      </w:r>
      <w:r>
        <w:t></w:t>
      </w:r>
    </w:p>
    <w:p w:rsidR="009037D1" w:rsidRDefault="009037D1" w:rsidP="009037D1">
      <w:r>
        <w:rPr>
          <w:rFonts w:hint="eastAsia"/>
        </w:rPr>
        <w:t>з’ясування</w:t>
      </w:r>
      <w:r>
        <w:t></w:t>
      </w:r>
      <w:r>
        <w:rPr>
          <w:rFonts w:hint="eastAsia"/>
        </w:rPr>
        <w:t>проблемного</w:t>
      </w:r>
      <w:r>
        <w:t></w:t>
      </w:r>
      <w:r>
        <w:rPr>
          <w:rFonts w:hint="eastAsia"/>
        </w:rPr>
        <w:t>поля</w:t>
      </w:r>
      <w:r>
        <w:t></w:t>
      </w:r>
      <w:r>
        <w:rPr>
          <w:rFonts w:hint="eastAsia"/>
        </w:rPr>
        <w:t>психологічних</w:t>
      </w:r>
      <w:r>
        <w:t></w:t>
      </w:r>
      <w:r>
        <w:rPr>
          <w:rFonts w:hint="eastAsia"/>
        </w:rPr>
        <w:t>досліджень</w:t>
      </w:r>
      <w:r>
        <w:t></w:t>
      </w:r>
      <w:r>
        <w:t></w:t>
      </w:r>
      <w:r>
        <w:t></w:t>
      </w:r>
      <w:r>
        <w:rPr>
          <w:rFonts w:hint="eastAsia"/>
        </w:rPr>
        <w:t>є</w:t>
      </w:r>
      <w:r>
        <w:t></w:t>
      </w:r>
      <w:r>
        <w:t></w:t>
      </w:r>
      <w:r>
        <w:rPr>
          <w:rFonts w:hint="eastAsia"/>
        </w:rPr>
        <w:t>вивчення</w:t>
      </w:r>
    </w:p>
    <w:p w:rsidR="009037D1" w:rsidRDefault="009037D1" w:rsidP="009037D1">
      <w:r>
        <w:rPr>
          <w:rFonts w:hint="eastAsia"/>
        </w:rPr>
        <w:t>становлення</w:t>
      </w:r>
      <w:r>
        <w:t></w:t>
      </w:r>
      <w:r>
        <w:rPr>
          <w:rFonts w:hint="eastAsia"/>
        </w:rPr>
        <w:t>самостійності</w:t>
      </w:r>
      <w:r>
        <w:t></w:t>
      </w:r>
      <w:r>
        <w:rPr>
          <w:rFonts w:hint="eastAsia"/>
        </w:rPr>
        <w:t>психологічної</w:t>
      </w:r>
      <w:r>
        <w:t></w:t>
      </w:r>
      <w:r>
        <w:rPr>
          <w:rFonts w:hint="eastAsia"/>
        </w:rPr>
        <w:t>дисципліни</w:t>
      </w:r>
      <w:r>
        <w:t></w:t>
      </w:r>
      <w:r>
        <w:t></w:t>
      </w:r>
      <w:r>
        <w:rPr>
          <w:rFonts w:hint="eastAsia"/>
        </w:rPr>
        <w:t>опис</w:t>
      </w:r>
      <w:r>
        <w:t></w:t>
      </w:r>
      <w:r>
        <w:rPr>
          <w:rFonts w:hint="eastAsia"/>
        </w:rPr>
        <w:t>етапів</w:t>
      </w:r>
      <w:r>
        <w:t></w:t>
      </w:r>
      <w:r>
        <w:t></w:t>
      </w:r>
      <w:r>
        <w:rPr>
          <w:rFonts w:hint="eastAsia"/>
        </w:rPr>
        <w:t>які</w:t>
      </w:r>
    </w:p>
    <w:p w:rsidR="009037D1" w:rsidRDefault="009037D1" w:rsidP="009037D1">
      <w:r>
        <w:rPr>
          <w:rFonts w:hint="eastAsia"/>
        </w:rPr>
        <w:t>передували</w:t>
      </w:r>
      <w:r>
        <w:t></w:t>
      </w:r>
      <w:r>
        <w:rPr>
          <w:rFonts w:hint="eastAsia"/>
        </w:rPr>
        <w:t>дисциплінарному</w:t>
      </w:r>
      <w:r>
        <w:t></w:t>
      </w:r>
      <w:r>
        <w:rPr>
          <w:rFonts w:hint="eastAsia"/>
        </w:rPr>
        <w:t>оформленню</w:t>
      </w:r>
      <w:r>
        <w:t></w:t>
      </w:r>
      <w:r>
        <w:rPr>
          <w:rFonts w:hint="eastAsia"/>
        </w:rPr>
        <w:t>психології</w:t>
      </w:r>
      <w:r>
        <w:t></w:t>
      </w:r>
      <w:r>
        <w:t></w:t>
      </w:r>
      <w:r>
        <w:t></w:t>
      </w:r>
      <w:r>
        <w:rPr>
          <w:rFonts w:hint="eastAsia"/>
        </w:rPr>
        <w:t>ж</w:t>
      </w:r>
      <w:r>
        <w:t></w:t>
      </w:r>
      <w:r>
        <w:t></w:t>
      </w:r>
      <w:r>
        <w:rPr>
          <w:rFonts w:hint="eastAsia"/>
        </w:rPr>
        <w:t>вивчення</w:t>
      </w:r>
      <w:r>
        <w:t></w:t>
      </w:r>
      <w:r>
        <w:rPr>
          <w:rFonts w:hint="eastAsia"/>
        </w:rPr>
        <w:t>розвитку</w:t>
      </w:r>
    </w:p>
    <w:p w:rsidR="009037D1" w:rsidRDefault="009037D1" w:rsidP="009037D1">
      <w:r>
        <w:rPr>
          <w:rFonts w:hint="eastAsia"/>
        </w:rPr>
        <w:t>логічних</w:t>
      </w:r>
      <w:r>
        <w:t></w:t>
      </w:r>
      <w:r>
        <w:rPr>
          <w:rFonts w:hint="eastAsia"/>
        </w:rPr>
        <w:t>структур</w:t>
      </w:r>
      <w:r>
        <w:t></w:t>
      </w:r>
      <w:r>
        <w:rPr>
          <w:rFonts w:hint="eastAsia"/>
        </w:rPr>
        <w:t>психології</w:t>
      </w:r>
      <w:r>
        <w:t></w:t>
      </w:r>
      <w:r>
        <w:t></w:t>
      </w:r>
      <w:r>
        <w:rPr>
          <w:rFonts w:hint="eastAsia"/>
        </w:rPr>
        <w:t>розкриття</w:t>
      </w:r>
      <w:r>
        <w:t></w:t>
      </w:r>
      <w:r>
        <w:rPr>
          <w:rFonts w:hint="eastAsia"/>
        </w:rPr>
        <w:t>логічної</w:t>
      </w:r>
      <w:r>
        <w:t></w:t>
      </w:r>
      <w:r>
        <w:rPr>
          <w:rFonts w:hint="eastAsia"/>
        </w:rPr>
        <w:t>структури</w:t>
      </w:r>
      <w:r>
        <w:t></w:t>
      </w:r>
      <w:r>
        <w:rPr>
          <w:rFonts w:hint="eastAsia"/>
        </w:rPr>
        <w:t>психології</w:t>
      </w:r>
      <w:r>
        <w:t></w:t>
      </w:r>
    </w:p>
    <w:p w:rsidR="009037D1" w:rsidRDefault="009037D1" w:rsidP="009037D1">
      <w:r>
        <w:rPr>
          <w:rFonts w:hint="eastAsia"/>
        </w:rPr>
        <w:t>розгляд</w:t>
      </w:r>
      <w:r>
        <w:t></w:t>
      </w:r>
      <w:r>
        <w:rPr>
          <w:rFonts w:hint="eastAsia"/>
        </w:rPr>
        <w:t>спектру</w:t>
      </w:r>
      <w:r>
        <w:t></w:t>
      </w:r>
      <w:r>
        <w:rPr>
          <w:rFonts w:hint="eastAsia"/>
        </w:rPr>
        <w:t>розвитку</w:t>
      </w:r>
      <w:r>
        <w:t></w:t>
      </w:r>
      <w:r>
        <w:rPr>
          <w:rFonts w:hint="eastAsia"/>
        </w:rPr>
        <w:t>психологічних</w:t>
      </w:r>
      <w:r>
        <w:t></w:t>
      </w:r>
      <w:r>
        <w:rPr>
          <w:rFonts w:hint="eastAsia"/>
        </w:rPr>
        <w:t>термінів</w:t>
      </w:r>
      <w:r>
        <w:t></w:t>
      </w:r>
      <w:r>
        <w:t></w:t>
      </w:r>
      <w:r>
        <w:rPr>
          <w:rFonts w:hint="eastAsia"/>
        </w:rPr>
        <w:t>понять</w:t>
      </w:r>
      <w:r>
        <w:t></w:t>
      </w:r>
      <w:r>
        <w:t></w:t>
      </w:r>
      <w:r>
        <w:rPr>
          <w:rFonts w:hint="eastAsia"/>
        </w:rPr>
        <w:t>ідей</w:t>
      </w:r>
      <w:r>
        <w:t></w:t>
      </w:r>
      <w:r>
        <w:t></w:t>
      </w:r>
      <w:r>
        <w:rPr>
          <w:rFonts w:hint="eastAsia"/>
        </w:rPr>
        <w:t>концепцій</w:t>
      </w:r>
      <w:r>
        <w:t></w:t>
      </w:r>
    </w:p>
    <w:p w:rsidR="009037D1" w:rsidRDefault="009037D1" w:rsidP="009037D1">
      <w:r>
        <w:rPr>
          <w:rFonts w:hint="eastAsia"/>
        </w:rPr>
        <w:t>теорій</w:t>
      </w:r>
      <w:r>
        <w:t></w:t>
      </w:r>
      <w:r>
        <w:t></w:t>
      </w:r>
      <w:r>
        <w:rPr>
          <w:rFonts w:hint="eastAsia"/>
        </w:rPr>
        <w:t>що</w:t>
      </w:r>
      <w:r>
        <w:t></w:t>
      </w:r>
      <w:r>
        <w:rPr>
          <w:rFonts w:hint="eastAsia"/>
        </w:rPr>
        <w:t>утворилися</w:t>
      </w:r>
      <w:r>
        <w:t></w:t>
      </w:r>
      <w:r>
        <w:rPr>
          <w:rFonts w:hint="eastAsia"/>
        </w:rPr>
        <w:t>на</w:t>
      </w:r>
      <w:r>
        <w:t></w:t>
      </w:r>
      <w:r>
        <w:rPr>
          <w:rFonts w:hint="eastAsia"/>
        </w:rPr>
        <w:t>визначеному</w:t>
      </w:r>
      <w:r>
        <w:t></w:t>
      </w:r>
      <w:r>
        <w:rPr>
          <w:rFonts w:hint="eastAsia"/>
        </w:rPr>
        <w:t>етапі</w:t>
      </w:r>
      <w:r>
        <w:t></w:t>
      </w:r>
      <w:r>
        <w:t></w:t>
      </w:r>
      <w:r>
        <w:rPr>
          <w:rFonts w:hint="eastAsia"/>
        </w:rPr>
        <w:t>опис</w:t>
      </w:r>
      <w:r>
        <w:t></w:t>
      </w:r>
      <w:r>
        <w:rPr>
          <w:rFonts w:hint="eastAsia"/>
        </w:rPr>
        <w:t>руху</w:t>
      </w:r>
      <w:r>
        <w:t></w:t>
      </w:r>
      <w:r>
        <w:rPr>
          <w:rFonts w:hint="eastAsia"/>
        </w:rPr>
        <w:t>психологічної</w:t>
      </w:r>
      <w:r>
        <w:t></w:t>
      </w:r>
      <w:r>
        <w:rPr>
          <w:rFonts w:hint="eastAsia"/>
        </w:rPr>
        <w:t>думки</w:t>
      </w:r>
    </w:p>
    <w:p w:rsidR="009037D1" w:rsidRDefault="009037D1" w:rsidP="009037D1">
      <w:r>
        <w:rPr>
          <w:rFonts w:hint="eastAsia"/>
        </w:rPr>
        <w:t>на</w:t>
      </w:r>
      <w:r>
        <w:t></w:t>
      </w:r>
      <w:r>
        <w:rPr>
          <w:rFonts w:hint="eastAsia"/>
        </w:rPr>
        <w:t>основі</w:t>
      </w:r>
      <w:r>
        <w:t></w:t>
      </w:r>
      <w:r>
        <w:rPr>
          <w:rFonts w:hint="eastAsia"/>
        </w:rPr>
        <w:t>виокремлення</w:t>
      </w:r>
      <w:r>
        <w:t></w:t>
      </w:r>
      <w:r>
        <w:rPr>
          <w:rFonts w:hint="eastAsia"/>
        </w:rPr>
        <w:t>контрастуючих</w:t>
      </w:r>
      <w:r>
        <w:t></w:t>
      </w:r>
      <w:r>
        <w:rPr>
          <w:rFonts w:hint="eastAsia"/>
        </w:rPr>
        <w:t>пар</w:t>
      </w:r>
      <w:r>
        <w:t></w:t>
      </w:r>
      <w:r>
        <w:rPr>
          <w:rFonts w:hint="eastAsia"/>
        </w:rPr>
        <w:t>або</w:t>
      </w:r>
      <w:r>
        <w:t></w:t>
      </w:r>
      <w:r>
        <w:rPr>
          <w:rFonts w:hint="eastAsia"/>
        </w:rPr>
        <w:t>полярних</w:t>
      </w:r>
      <w:r>
        <w:t></w:t>
      </w:r>
      <w:r>
        <w:rPr>
          <w:rFonts w:hint="eastAsia"/>
        </w:rPr>
        <w:t>логічних</w:t>
      </w:r>
      <w:r>
        <w:t></w:t>
      </w:r>
      <w:r>
        <w:rPr>
          <w:rFonts w:hint="eastAsia"/>
        </w:rPr>
        <w:t>категорій</w:t>
      </w:r>
      <w:r>
        <w:t></w:t>
      </w:r>
    </w:p>
    <w:p w:rsidR="009037D1" w:rsidRDefault="009037D1" w:rsidP="009037D1">
      <w:r>
        <w:rPr>
          <w:rFonts w:hint="eastAsia"/>
        </w:rPr>
        <w:t>які</w:t>
      </w:r>
      <w:r>
        <w:t></w:t>
      </w:r>
      <w:r>
        <w:rPr>
          <w:rFonts w:hint="eastAsia"/>
        </w:rPr>
        <w:t>по</w:t>
      </w:r>
      <w:r>
        <w:t></w:t>
      </w:r>
      <w:r>
        <w:rPr>
          <w:rFonts w:hint="eastAsia"/>
        </w:rPr>
        <w:t>різному</w:t>
      </w:r>
      <w:r>
        <w:t></w:t>
      </w:r>
      <w:r>
        <w:rPr>
          <w:rFonts w:hint="eastAsia"/>
        </w:rPr>
        <w:t>презентовані</w:t>
      </w:r>
      <w:r>
        <w:t></w:t>
      </w:r>
      <w:r>
        <w:rPr>
          <w:rFonts w:hint="eastAsia"/>
        </w:rPr>
        <w:t>в</w:t>
      </w:r>
      <w:r>
        <w:t></w:t>
      </w:r>
      <w:r>
        <w:rPr>
          <w:rFonts w:hint="eastAsia"/>
        </w:rPr>
        <w:t>різні</w:t>
      </w:r>
      <w:r>
        <w:t></w:t>
      </w:r>
      <w:r>
        <w:rPr>
          <w:rFonts w:hint="eastAsia"/>
        </w:rPr>
        <w:t>періоди</w:t>
      </w:r>
      <w:r>
        <w:t></w:t>
      </w:r>
      <w:r>
        <w:rPr>
          <w:rFonts w:hint="eastAsia"/>
        </w:rPr>
        <w:t>розвитку</w:t>
      </w:r>
      <w:r>
        <w:t></w:t>
      </w:r>
      <w:r>
        <w:rPr>
          <w:rFonts w:hint="eastAsia"/>
        </w:rPr>
        <w:t>психологічної</w:t>
      </w:r>
      <w:r>
        <w:t></w:t>
      </w:r>
      <w:r>
        <w:rPr>
          <w:rFonts w:hint="eastAsia"/>
        </w:rPr>
        <w:t>думки</w:t>
      </w:r>
      <w:r>
        <w:t></w:t>
      </w:r>
      <w:r>
        <w:t></w:t>
      </w:r>
    </w:p>
    <w:p w:rsidR="009037D1" w:rsidRDefault="009037D1" w:rsidP="009037D1">
      <w:r>
        <w:rPr>
          <w:rFonts w:hint="eastAsia"/>
        </w:rPr>
        <w:t>з</w:t>
      </w:r>
      <w:r>
        <w:t></w:t>
      </w:r>
      <w:r>
        <w:t></w:t>
      </w:r>
      <w:r>
        <w:rPr>
          <w:rFonts w:hint="eastAsia"/>
        </w:rPr>
        <w:t>вивчення</w:t>
      </w:r>
      <w:r>
        <w:t></w:t>
      </w:r>
      <w:r>
        <w:rPr>
          <w:rFonts w:hint="eastAsia"/>
        </w:rPr>
        <w:t>критеріїв</w:t>
      </w:r>
      <w:r>
        <w:t></w:t>
      </w:r>
      <w:r>
        <w:rPr>
          <w:rFonts w:hint="eastAsia"/>
        </w:rPr>
        <w:t>відбору</w:t>
      </w:r>
      <w:r>
        <w:t></w:t>
      </w:r>
      <w:r>
        <w:rPr>
          <w:rFonts w:hint="eastAsia"/>
        </w:rPr>
        <w:t>та</w:t>
      </w:r>
      <w:r>
        <w:t></w:t>
      </w:r>
      <w:r>
        <w:rPr>
          <w:rFonts w:hint="eastAsia"/>
        </w:rPr>
        <w:t>структурування</w:t>
      </w:r>
      <w:r>
        <w:t></w:t>
      </w:r>
      <w:r>
        <w:rPr>
          <w:rFonts w:hint="eastAsia"/>
        </w:rPr>
        <w:t>матеріалу</w:t>
      </w:r>
      <w:r>
        <w:t></w:t>
      </w:r>
      <w:r>
        <w:t></w:t>
      </w:r>
      <w:r>
        <w:rPr>
          <w:rFonts w:hint="eastAsia"/>
        </w:rPr>
        <w:t>з’ясування</w:t>
      </w:r>
    </w:p>
    <w:p w:rsidR="009037D1" w:rsidRDefault="009037D1" w:rsidP="009037D1">
      <w:r>
        <w:rPr>
          <w:rFonts w:hint="eastAsia"/>
        </w:rPr>
        <w:t>покладених</w:t>
      </w:r>
      <w:r>
        <w:t></w:t>
      </w:r>
      <w:r>
        <w:rPr>
          <w:rFonts w:hint="eastAsia"/>
        </w:rPr>
        <w:t>в</w:t>
      </w:r>
      <w:r>
        <w:t></w:t>
      </w:r>
      <w:r>
        <w:rPr>
          <w:rFonts w:hint="eastAsia"/>
        </w:rPr>
        <w:t>основу</w:t>
      </w:r>
      <w:r>
        <w:t></w:t>
      </w:r>
      <w:r>
        <w:rPr>
          <w:rFonts w:hint="eastAsia"/>
        </w:rPr>
        <w:t>критеріїв</w:t>
      </w:r>
      <w:r>
        <w:t></w:t>
      </w:r>
      <w:r>
        <w:t></w:t>
      </w:r>
      <w:r>
        <w:rPr>
          <w:rFonts w:hint="eastAsia"/>
        </w:rPr>
        <w:t>їх</w:t>
      </w:r>
      <w:r>
        <w:t></w:t>
      </w:r>
      <w:r>
        <w:rPr>
          <w:rFonts w:hint="eastAsia"/>
        </w:rPr>
        <w:t>комбінація</w:t>
      </w:r>
      <w:r>
        <w:t></w:t>
      </w:r>
      <w:r>
        <w:t></w:t>
      </w:r>
    </w:p>
    <w:p w:rsidR="009037D1" w:rsidRDefault="009037D1" w:rsidP="009037D1">
      <w:r>
        <w:t></w:t>
      </w:r>
      <w:r>
        <w:t></w:t>
      </w:r>
      <w:r>
        <w:t></w:t>
      </w:r>
      <w:r>
        <w:rPr>
          <w:rFonts w:hint="eastAsia"/>
        </w:rPr>
        <w:t>Психічний</w:t>
      </w:r>
      <w:r>
        <w:t></w:t>
      </w:r>
      <w:r>
        <w:rPr>
          <w:rFonts w:hint="eastAsia"/>
        </w:rPr>
        <w:t>розвиток</w:t>
      </w:r>
      <w:r>
        <w:t></w:t>
      </w:r>
      <w:r>
        <w:rPr>
          <w:rFonts w:hint="eastAsia"/>
        </w:rPr>
        <w:t>людини</w:t>
      </w:r>
      <w:r>
        <w:t></w:t>
      </w:r>
      <w:r>
        <w:rPr>
          <w:rFonts w:hint="eastAsia"/>
        </w:rPr>
        <w:t>у</w:t>
      </w:r>
      <w:r>
        <w:t></w:t>
      </w:r>
      <w:r>
        <w:rPr>
          <w:rFonts w:hint="eastAsia"/>
        </w:rPr>
        <w:t>поглядах</w:t>
      </w:r>
      <w:r>
        <w:t></w:t>
      </w:r>
      <w:r>
        <w:rPr>
          <w:rFonts w:hint="eastAsia"/>
        </w:rPr>
        <w:t>представників</w:t>
      </w:r>
      <w:r>
        <w:t></w:t>
      </w:r>
      <w:r>
        <w:rPr>
          <w:rFonts w:hint="eastAsia"/>
        </w:rPr>
        <w:t>київської</w:t>
      </w:r>
      <w:r>
        <w:t></w:t>
      </w:r>
      <w:r>
        <w:rPr>
          <w:rFonts w:hint="eastAsia"/>
        </w:rPr>
        <w:t>школи</w:t>
      </w:r>
    </w:p>
    <w:p w:rsidR="009037D1" w:rsidRDefault="009037D1" w:rsidP="009037D1">
      <w:r>
        <w:rPr>
          <w:rFonts w:hint="eastAsia"/>
        </w:rPr>
        <w:t>філософської</w:t>
      </w:r>
      <w:r>
        <w:t></w:t>
      </w:r>
      <w:r>
        <w:rPr>
          <w:rFonts w:hint="eastAsia"/>
        </w:rPr>
        <w:t>психології</w:t>
      </w:r>
      <w:r>
        <w:t></w:t>
      </w:r>
      <w:r>
        <w:rPr>
          <w:rFonts w:hint="eastAsia"/>
        </w:rPr>
        <w:t>кінця</w:t>
      </w:r>
      <w:r>
        <w:t></w:t>
      </w:r>
      <w:r>
        <w:rPr>
          <w:rFonts w:hint="eastAsia"/>
        </w:rPr>
        <w:t>ХІХ</w:t>
      </w:r>
      <w:r>
        <w:t></w:t>
      </w:r>
      <w:r>
        <w:rPr>
          <w:rFonts w:hint="eastAsia"/>
        </w:rPr>
        <w:t>–</w:t>
      </w:r>
      <w:r>
        <w:t></w:t>
      </w:r>
      <w:r>
        <w:rPr>
          <w:rFonts w:hint="eastAsia"/>
        </w:rPr>
        <w:t>поч</w:t>
      </w:r>
      <w:r>
        <w:t></w:t>
      </w:r>
      <w:r>
        <w:t></w:t>
      </w:r>
      <w:r>
        <w:rPr>
          <w:rFonts w:hint="eastAsia"/>
        </w:rPr>
        <w:t>ХХ</w:t>
      </w:r>
      <w:r>
        <w:t></w:t>
      </w:r>
      <w:r>
        <w:rPr>
          <w:rFonts w:hint="eastAsia"/>
        </w:rPr>
        <w:t>ст</w:t>
      </w:r>
      <w:r>
        <w:t></w:t>
      </w:r>
      <w:r>
        <w:t></w:t>
      </w:r>
      <w:r>
        <w:rPr>
          <w:rFonts w:hint="eastAsia"/>
        </w:rPr>
        <w:t>визначається</w:t>
      </w:r>
      <w:r>
        <w:t></w:t>
      </w:r>
      <w:r>
        <w:rPr>
          <w:rFonts w:hint="eastAsia"/>
        </w:rPr>
        <w:t>як</w:t>
      </w:r>
      <w:r>
        <w:t></w:t>
      </w:r>
      <w:r>
        <w:rPr>
          <w:rFonts w:hint="eastAsia"/>
        </w:rPr>
        <w:t>якісні</w:t>
      </w:r>
      <w:r>
        <w:t></w:t>
      </w:r>
      <w:r>
        <w:rPr>
          <w:rFonts w:hint="eastAsia"/>
        </w:rPr>
        <w:t>зміни</w:t>
      </w:r>
    </w:p>
    <w:p w:rsidR="009037D1" w:rsidRDefault="009037D1" w:rsidP="009037D1">
      <w:r>
        <w:rPr>
          <w:rFonts w:hint="eastAsia"/>
        </w:rPr>
        <w:t>змісту</w:t>
      </w:r>
      <w:r>
        <w:t></w:t>
      </w:r>
      <w:r>
        <w:rPr>
          <w:rFonts w:hint="eastAsia"/>
        </w:rPr>
        <w:t>психічного</w:t>
      </w:r>
      <w:r>
        <w:t></w:t>
      </w:r>
      <w:r>
        <w:t></w:t>
      </w:r>
      <w:r>
        <w:rPr>
          <w:rFonts w:hint="eastAsia"/>
        </w:rPr>
        <w:t>Психічний</w:t>
      </w:r>
      <w:r>
        <w:t></w:t>
      </w:r>
      <w:r>
        <w:rPr>
          <w:rFonts w:hint="eastAsia"/>
        </w:rPr>
        <w:t>розвиток</w:t>
      </w:r>
      <w:r>
        <w:t></w:t>
      </w:r>
      <w:r>
        <w:rPr>
          <w:rFonts w:hint="eastAsia"/>
        </w:rPr>
        <w:t>людини</w:t>
      </w:r>
      <w:r>
        <w:t></w:t>
      </w:r>
      <w:r>
        <w:rPr>
          <w:rFonts w:hint="eastAsia"/>
        </w:rPr>
        <w:t>здійснюється</w:t>
      </w:r>
      <w:r>
        <w:t></w:t>
      </w:r>
      <w:r>
        <w:rPr>
          <w:rFonts w:hint="eastAsia"/>
        </w:rPr>
        <w:t>як</w:t>
      </w:r>
      <w:r>
        <w:t></w:t>
      </w:r>
      <w:r>
        <w:rPr>
          <w:rFonts w:hint="eastAsia"/>
        </w:rPr>
        <w:t>своєрідний</w:t>
      </w:r>
    </w:p>
    <w:p w:rsidR="009037D1" w:rsidRDefault="009037D1" w:rsidP="009037D1">
      <w:r>
        <w:rPr>
          <w:rFonts w:hint="eastAsia"/>
        </w:rPr>
        <w:t>перехід</w:t>
      </w:r>
      <w:r>
        <w:t></w:t>
      </w:r>
      <w:r>
        <w:rPr>
          <w:rFonts w:hint="eastAsia"/>
        </w:rPr>
        <w:t>від</w:t>
      </w:r>
      <w:r>
        <w:t></w:t>
      </w:r>
      <w:r>
        <w:rPr>
          <w:rFonts w:hint="eastAsia"/>
        </w:rPr>
        <w:t>менш</w:t>
      </w:r>
      <w:r>
        <w:t></w:t>
      </w:r>
      <w:r>
        <w:rPr>
          <w:rFonts w:hint="eastAsia"/>
        </w:rPr>
        <w:t>складного</w:t>
      </w:r>
      <w:r>
        <w:t></w:t>
      </w:r>
      <w:r>
        <w:rPr>
          <w:rFonts w:hint="eastAsia"/>
        </w:rPr>
        <w:t>до</w:t>
      </w:r>
      <w:r>
        <w:t></w:t>
      </w:r>
      <w:r>
        <w:rPr>
          <w:rFonts w:hint="eastAsia"/>
        </w:rPr>
        <w:t>складнішого</w:t>
      </w:r>
      <w:r>
        <w:t></w:t>
      </w:r>
      <w:r>
        <w:t></w:t>
      </w:r>
      <w:r>
        <w:rPr>
          <w:rFonts w:hint="eastAsia"/>
        </w:rPr>
        <w:t>Уможливлюється</w:t>
      </w:r>
      <w:r>
        <w:t></w:t>
      </w:r>
      <w:r>
        <w:rPr>
          <w:rFonts w:hint="eastAsia"/>
        </w:rPr>
        <w:t>такий</w:t>
      </w:r>
      <w:r>
        <w:t></w:t>
      </w:r>
      <w:r>
        <w:rPr>
          <w:rFonts w:hint="eastAsia"/>
        </w:rPr>
        <w:t>перехід</w:t>
      </w:r>
    </w:p>
    <w:p w:rsidR="009037D1" w:rsidRDefault="009037D1" w:rsidP="009037D1">
      <w:r>
        <w:rPr>
          <w:rFonts w:hint="eastAsia"/>
        </w:rPr>
        <w:t>завдяки</w:t>
      </w:r>
      <w:r>
        <w:t></w:t>
      </w:r>
      <w:r>
        <w:rPr>
          <w:rFonts w:hint="eastAsia"/>
        </w:rPr>
        <w:t>складнішим</w:t>
      </w:r>
      <w:r>
        <w:t></w:t>
      </w:r>
      <w:r>
        <w:rPr>
          <w:rFonts w:hint="eastAsia"/>
        </w:rPr>
        <w:t>умовам</w:t>
      </w:r>
      <w:r>
        <w:t></w:t>
      </w:r>
      <w:r>
        <w:rPr>
          <w:rFonts w:hint="eastAsia"/>
        </w:rPr>
        <w:t>існування</w:t>
      </w:r>
      <w:r>
        <w:t></w:t>
      </w:r>
      <w:r>
        <w:rPr>
          <w:rFonts w:hint="eastAsia"/>
        </w:rPr>
        <w:t>людини</w:t>
      </w:r>
      <w:r>
        <w:t></w:t>
      </w:r>
      <w:r>
        <w:t></w:t>
      </w:r>
      <w:r>
        <w:rPr>
          <w:rFonts w:hint="eastAsia"/>
        </w:rPr>
        <w:t>а</w:t>
      </w:r>
      <w:r>
        <w:t></w:t>
      </w:r>
      <w:r>
        <w:rPr>
          <w:rFonts w:hint="eastAsia"/>
        </w:rPr>
        <w:t>саме</w:t>
      </w:r>
      <w:r>
        <w:t></w:t>
      </w:r>
      <w:r>
        <w:t></w:t>
      </w:r>
      <w:r>
        <w:t></w:t>
      </w:r>
      <w:r>
        <w:t></w:t>
      </w:r>
      <w:r>
        <w:t></w:t>
      </w:r>
      <w:r>
        <w:rPr>
          <w:rFonts w:hint="eastAsia"/>
        </w:rPr>
        <w:t>впливам</w:t>
      </w:r>
      <w:r>
        <w:t></w:t>
      </w:r>
      <w:r>
        <w:rPr>
          <w:rFonts w:hint="eastAsia"/>
        </w:rPr>
        <w:t>соціального</w:t>
      </w:r>
    </w:p>
    <w:p w:rsidR="009037D1" w:rsidRDefault="009037D1" w:rsidP="009037D1">
      <w:r>
        <w:rPr>
          <w:rFonts w:hint="eastAsia"/>
        </w:rPr>
        <w:t>оточення</w:t>
      </w:r>
      <w:r>
        <w:t></w:t>
      </w:r>
      <w:r>
        <w:t></w:t>
      </w:r>
      <w:r>
        <w:t></w:t>
      </w:r>
      <w:r>
        <w:t></w:t>
      </w:r>
      <w:r>
        <w:t></w:t>
      </w:r>
      <w:r>
        <w:rPr>
          <w:rFonts w:hint="eastAsia"/>
        </w:rPr>
        <w:t>вимогам</w:t>
      </w:r>
      <w:r>
        <w:t></w:t>
      </w:r>
      <w:r>
        <w:rPr>
          <w:rFonts w:hint="eastAsia"/>
        </w:rPr>
        <w:t>оволодіння</w:t>
      </w:r>
      <w:r>
        <w:t></w:t>
      </w:r>
      <w:r>
        <w:rPr>
          <w:rFonts w:hint="eastAsia"/>
        </w:rPr>
        <w:t>створеними</w:t>
      </w:r>
      <w:r>
        <w:t></w:t>
      </w:r>
      <w:r>
        <w:rPr>
          <w:rFonts w:hint="eastAsia"/>
        </w:rPr>
        <w:t>речами</w:t>
      </w:r>
      <w:r>
        <w:t></w:t>
      </w:r>
      <w:r>
        <w:rPr>
          <w:rFonts w:hint="eastAsia"/>
        </w:rPr>
        <w:t>і</w:t>
      </w:r>
      <w:r>
        <w:t></w:t>
      </w:r>
      <w:r>
        <w:rPr>
          <w:rFonts w:hint="eastAsia"/>
        </w:rPr>
        <w:t>предметами</w:t>
      </w:r>
      <w:r>
        <w:t></w:t>
      </w:r>
    </w:p>
    <w:p w:rsidR="009037D1" w:rsidRDefault="009037D1" w:rsidP="009037D1">
      <w:r>
        <w:t></w:t>
      </w:r>
      <w:r>
        <w:t></w:t>
      </w:r>
      <w:r>
        <w:t></w:t>
      </w:r>
      <w:r>
        <w:rPr>
          <w:rFonts w:hint="eastAsia"/>
        </w:rPr>
        <w:t>необхідності</w:t>
      </w:r>
      <w:r>
        <w:t></w:t>
      </w:r>
      <w:r>
        <w:rPr>
          <w:rFonts w:hint="eastAsia"/>
        </w:rPr>
        <w:t>вибудовувати</w:t>
      </w:r>
      <w:r>
        <w:t></w:t>
      </w:r>
      <w:r>
        <w:rPr>
          <w:rFonts w:hint="eastAsia"/>
        </w:rPr>
        <w:t>різні</w:t>
      </w:r>
      <w:r>
        <w:t></w:t>
      </w:r>
      <w:r>
        <w:rPr>
          <w:rFonts w:hint="eastAsia"/>
        </w:rPr>
        <w:t>взаємовідносини</w:t>
      </w:r>
      <w:r>
        <w:t></w:t>
      </w:r>
      <w:r>
        <w:rPr>
          <w:rFonts w:hint="eastAsia"/>
        </w:rPr>
        <w:t>і</w:t>
      </w:r>
      <w:r>
        <w:t></w:t>
      </w:r>
      <w:r>
        <w:t></w:t>
      </w:r>
      <w:r>
        <w:t></w:t>
      </w:r>
      <w:r>
        <w:t></w:t>
      </w:r>
      <w:r>
        <w:rPr>
          <w:rFonts w:hint="eastAsia"/>
        </w:rPr>
        <w:t>обиранню</w:t>
      </w:r>
      <w:r>
        <w:t></w:t>
      </w:r>
      <w:r>
        <w:rPr>
          <w:rFonts w:hint="eastAsia"/>
        </w:rPr>
        <w:t>способів</w:t>
      </w:r>
    </w:p>
    <w:p w:rsidR="009037D1" w:rsidRDefault="009037D1" w:rsidP="009037D1">
      <w:r>
        <w:rPr>
          <w:rFonts w:hint="eastAsia"/>
        </w:rPr>
        <w:t>поведінки</w:t>
      </w:r>
      <w:r>
        <w:t></w:t>
      </w:r>
      <w:r>
        <w:t></w:t>
      </w:r>
      <w:r>
        <w:rPr>
          <w:rFonts w:hint="eastAsia"/>
        </w:rPr>
        <w:t>Внутрішні</w:t>
      </w:r>
      <w:r>
        <w:t></w:t>
      </w:r>
      <w:r>
        <w:rPr>
          <w:rFonts w:hint="eastAsia"/>
        </w:rPr>
        <w:t>суперечності</w:t>
      </w:r>
      <w:r>
        <w:t></w:t>
      </w:r>
      <w:r>
        <w:rPr>
          <w:rFonts w:hint="eastAsia"/>
        </w:rPr>
        <w:t>визначаються</w:t>
      </w:r>
      <w:r>
        <w:t></w:t>
      </w:r>
      <w:r>
        <w:rPr>
          <w:rFonts w:hint="eastAsia"/>
        </w:rPr>
        <w:t>як</w:t>
      </w:r>
      <w:r>
        <w:t></w:t>
      </w:r>
      <w:r>
        <w:rPr>
          <w:rFonts w:hint="eastAsia"/>
        </w:rPr>
        <w:t>рушійні</w:t>
      </w:r>
      <w:r>
        <w:t></w:t>
      </w:r>
      <w:r>
        <w:rPr>
          <w:rFonts w:hint="eastAsia"/>
        </w:rPr>
        <w:t>сили</w:t>
      </w:r>
      <w:r>
        <w:t></w:t>
      </w:r>
      <w:r>
        <w:rPr>
          <w:rFonts w:hint="eastAsia"/>
        </w:rPr>
        <w:t>психічного</w:t>
      </w:r>
    </w:p>
    <w:p w:rsidR="009037D1" w:rsidRDefault="009037D1" w:rsidP="009037D1">
      <w:r>
        <w:rPr>
          <w:rFonts w:hint="eastAsia"/>
        </w:rPr>
        <w:t>розвитку</w:t>
      </w:r>
      <w:r>
        <w:t></w:t>
      </w:r>
      <w:r>
        <w:rPr>
          <w:rFonts w:hint="eastAsia"/>
        </w:rPr>
        <w:t>людини</w:t>
      </w:r>
      <w:r>
        <w:t></w:t>
      </w:r>
      <w:r>
        <w:t></w:t>
      </w:r>
      <w:r>
        <w:rPr>
          <w:rFonts w:hint="eastAsia"/>
        </w:rPr>
        <w:t>які</w:t>
      </w:r>
      <w:r>
        <w:t></w:t>
      </w:r>
      <w:r>
        <w:rPr>
          <w:rFonts w:hint="eastAsia"/>
        </w:rPr>
        <w:t>виникають</w:t>
      </w:r>
      <w:r>
        <w:t></w:t>
      </w:r>
      <w:r>
        <w:rPr>
          <w:rFonts w:hint="eastAsia"/>
        </w:rPr>
        <w:t>у</w:t>
      </w:r>
      <w:r>
        <w:t></w:t>
      </w:r>
      <w:r>
        <w:rPr>
          <w:rFonts w:hint="eastAsia"/>
        </w:rPr>
        <w:t>її</w:t>
      </w:r>
      <w:r>
        <w:t></w:t>
      </w:r>
      <w:r>
        <w:rPr>
          <w:rFonts w:hint="eastAsia"/>
        </w:rPr>
        <w:t>житті</w:t>
      </w:r>
      <w:r>
        <w:t></w:t>
      </w:r>
      <w:r>
        <w:t></w:t>
      </w:r>
      <w:r>
        <w:rPr>
          <w:rFonts w:hint="eastAsia"/>
        </w:rPr>
        <w:t>спонукають</w:t>
      </w:r>
      <w:r>
        <w:t></w:t>
      </w:r>
      <w:r>
        <w:rPr>
          <w:rFonts w:hint="eastAsia"/>
        </w:rPr>
        <w:t>її</w:t>
      </w:r>
      <w:r>
        <w:t></w:t>
      </w:r>
      <w:r>
        <w:rPr>
          <w:rFonts w:hint="eastAsia"/>
        </w:rPr>
        <w:t>до</w:t>
      </w:r>
      <w:r>
        <w:t></w:t>
      </w:r>
      <w:r>
        <w:rPr>
          <w:rFonts w:hint="eastAsia"/>
        </w:rPr>
        <w:t>активності</w:t>
      </w:r>
      <w:r>
        <w:t></w:t>
      </w:r>
    </w:p>
    <w:p w:rsidR="009037D1" w:rsidRDefault="009037D1" w:rsidP="009037D1">
      <w:r>
        <w:rPr>
          <w:rFonts w:hint="eastAsia"/>
        </w:rPr>
        <w:t>спрямованої</w:t>
      </w:r>
      <w:r>
        <w:t></w:t>
      </w:r>
      <w:r>
        <w:rPr>
          <w:rFonts w:hint="eastAsia"/>
        </w:rPr>
        <w:t>на</w:t>
      </w:r>
      <w:r>
        <w:t></w:t>
      </w:r>
      <w:r>
        <w:rPr>
          <w:rFonts w:hint="eastAsia"/>
        </w:rPr>
        <w:t>їх</w:t>
      </w:r>
      <w:r>
        <w:t></w:t>
      </w:r>
      <w:r>
        <w:rPr>
          <w:rFonts w:hint="eastAsia"/>
        </w:rPr>
        <w:t>подолання</w:t>
      </w:r>
      <w:r>
        <w:t></w:t>
      </w:r>
      <w:r>
        <w:t></w:t>
      </w:r>
      <w:r>
        <w:rPr>
          <w:rFonts w:hint="eastAsia"/>
        </w:rPr>
        <w:t>Однією</w:t>
      </w:r>
      <w:r>
        <w:t></w:t>
      </w:r>
      <w:r>
        <w:rPr>
          <w:rFonts w:hint="eastAsia"/>
        </w:rPr>
        <w:t>з</w:t>
      </w:r>
      <w:r>
        <w:t></w:t>
      </w:r>
      <w:r>
        <w:rPr>
          <w:rFonts w:hint="eastAsia"/>
        </w:rPr>
        <w:t>основних</w:t>
      </w:r>
      <w:r>
        <w:t></w:t>
      </w:r>
      <w:r>
        <w:rPr>
          <w:rFonts w:hint="eastAsia"/>
        </w:rPr>
        <w:t>суперечностей</w:t>
      </w:r>
      <w:r>
        <w:t></w:t>
      </w:r>
      <w:r>
        <w:t></w:t>
      </w:r>
      <w:r>
        <w:rPr>
          <w:rFonts w:hint="eastAsia"/>
        </w:rPr>
        <w:t>що</w:t>
      </w:r>
    </w:p>
    <w:p w:rsidR="009037D1" w:rsidRDefault="009037D1" w:rsidP="009037D1">
      <w:r>
        <w:rPr>
          <w:rFonts w:hint="eastAsia"/>
        </w:rPr>
        <w:t>закономірно</w:t>
      </w:r>
      <w:r>
        <w:t></w:t>
      </w:r>
      <w:r>
        <w:rPr>
          <w:rFonts w:hint="eastAsia"/>
        </w:rPr>
        <w:t>виявляється</w:t>
      </w:r>
      <w:r>
        <w:t></w:t>
      </w:r>
      <w:r>
        <w:rPr>
          <w:rFonts w:hint="eastAsia"/>
        </w:rPr>
        <w:t>в</w:t>
      </w:r>
      <w:r>
        <w:t></w:t>
      </w:r>
      <w:r>
        <w:rPr>
          <w:rFonts w:hint="eastAsia"/>
        </w:rPr>
        <w:t>онтогенезі</w:t>
      </w:r>
      <w:r>
        <w:t></w:t>
      </w:r>
      <w:r>
        <w:t></w:t>
      </w:r>
      <w:r>
        <w:rPr>
          <w:rFonts w:hint="eastAsia"/>
        </w:rPr>
        <w:t>є</w:t>
      </w:r>
      <w:r>
        <w:t></w:t>
      </w:r>
      <w:r>
        <w:rPr>
          <w:rFonts w:hint="eastAsia"/>
        </w:rPr>
        <w:t>розбіжності</w:t>
      </w:r>
      <w:r>
        <w:t></w:t>
      </w:r>
      <w:r>
        <w:rPr>
          <w:rFonts w:hint="eastAsia"/>
        </w:rPr>
        <w:t>між</w:t>
      </w:r>
      <w:r>
        <w:t></w:t>
      </w:r>
      <w:r>
        <w:rPr>
          <w:rFonts w:hint="eastAsia"/>
        </w:rPr>
        <w:t>новими</w:t>
      </w:r>
      <w:r>
        <w:t></w:t>
      </w:r>
      <w:r>
        <w:rPr>
          <w:rFonts w:hint="eastAsia"/>
        </w:rPr>
        <w:t>потребами</w:t>
      </w:r>
      <w:r>
        <w:t></w:t>
      </w:r>
    </w:p>
    <w:p w:rsidR="009037D1" w:rsidRDefault="009037D1" w:rsidP="009037D1">
      <w:r>
        <w:rPr>
          <w:rFonts w:hint="eastAsia"/>
        </w:rPr>
        <w:t>цілями</w:t>
      </w:r>
      <w:r>
        <w:t></w:t>
      </w:r>
      <w:r>
        <w:t></w:t>
      </w:r>
      <w:r>
        <w:rPr>
          <w:rFonts w:hint="eastAsia"/>
        </w:rPr>
        <w:t>прагненнями</w:t>
      </w:r>
      <w:r>
        <w:t></w:t>
      </w:r>
      <w:r>
        <w:rPr>
          <w:rFonts w:hint="eastAsia"/>
        </w:rPr>
        <w:t>особистості</w:t>
      </w:r>
      <w:r>
        <w:t></w:t>
      </w:r>
      <w:r>
        <w:t></w:t>
      </w:r>
      <w:r>
        <w:rPr>
          <w:rFonts w:hint="eastAsia"/>
        </w:rPr>
        <w:t>яка</w:t>
      </w:r>
      <w:r>
        <w:t></w:t>
      </w:r>
      <w:r>
        <w:rPr>
          <w:rFonts w:hint="eastAsia"/>
        </w:rPr>
        <w:t>розвивається</w:t>
      </w:r>
      <w:r>
        <w:t></w:t>
      </w:r>
      <w:r>
        <w:t></w:t>
      </w:r>
      <w:r>
        <w:rPr>
          <w:rFonts w:hint="eastAsia"/>
        </w:rPr>
        <w:t>і</w:t>
      </w:r>
      <w:r>
        <w:t></w:t>
      </w:r>
      <w:r>
        <w:rPr>
          <w:rFonts w:hint="eastAsia"/>
        </w:rPr>
        <w:t>досягнутим</w:t>
      </w:r>
      <w:r>
        <w:t></w:t>
      </w:r>
      <w:r>
        <w:rPr>
          <w:rFonts w:hint="eastAsia"/>
        </w:rPr>
        <w:t>нею</w:t>
      </w:r>
      <w:r>
        <w:t></w:t>
      </w:r>
      <w:r>
        <w:rPr>
          <w:rFonts w:hint="eastAsia"/>
        </w:rPr>
        <w:t>рівнем</w:t>
      </w:r>
    </w:p>
    <w:p w:rsidR="009037D1" w:rsidRDefault="009037D1" w:rsidP="009037D1">
      <w:r>
        <w:rPr>
          <w:rFonts w:hint="eastAsia"/>
        </w:rPr>
        <w:t>оволодіння</w:t>
      </w:r>
      <w:r>
        <w:t></w:t>
      </w:r>
      <w:r>
        <w:rPr>
          <w:rFonts w:hint="eastAsia"/>
        </w:rPr>
        <w:t>засобами</w:t>
      </w:r>
      <w:r>
        <w:t></w:t>
      </w:r>
      <w:r>
        <w:t></w:t>
      </w:r>
      <w:r>
        <w:rPr>
          <w:rFonts w:hint="eastAsia"/>
        </w:rPr>
        <w:t>необхідними</w:t>
      </w:r>
      <w:r>
        <w:t></w:t>
      </w:r>
      <w:r>
        <w:rPr>
          <w:rFonts w:hint="eastAsia"/>
        </w:rPr>
        <w:t>для</w:t>
      </w:r>
      <w:r>
        <w:t></w:t>
      </w:r>
      <w:r>
        <w:rPr>
          <w:rFonts w:hint="eastAsia"/>
        </w:rPr>
        <w:t>їх</w:t>
      </w:r>
      <w:r>
        <w:t></w:t>
      </w:r>
      <w:r>
        <w:rPr>
          <w:rFonts w:hint="eastAsia"/>
        </w:rPr>
        <w:t>задоволення</w:t>
      </w:r>
      <w:r>
        <w:t></w:t>
      </w:r>
      <w:r>
        <w:t></w:t>
      </w:r>
      <w:r>
        <w:rPr>
          <w:rFonts w:hint="eastAsia"/>
        </w:rPr>
        <w:t>В</w:t>
      </w:r>
      <w:r>
        <w:t></w:t>
      </w:r>
      <w:r>
        <w:rPr>
          <w:rFonts w:hint="eastAsia"/>
        </w:rPr>
        <w:t>якості</w:t>
      </w:r>
      <w:r>
        <w:t></w:t>
      </w:r>
      <w:r>
        <w:rPr>
          <w:rFonts w:hint="eastAsia"/>
        </w:rPr>
        <w:t>провідних</w:t>
      </w:r>
      <w:r>
        <w:t></w:t>
      </w:r>
    </w:p>
    <w:p w:rsidR="009037D1" w:rsidRDefault="009037D1" w:rsidP="009037D1">
      <w:r>
        <w:t></w:t>
      </w:r>
      <w:r>
        <w:t></w:t>
      </w:r>
      <w:r>
        <w:t></w:t>
      </w:r>
    </w:p>
    <w:p w:rsidR="009037D1" w:rsidRDefault="009037D1" w:rsidP="009037D1">
      <w:r>
        <w:rPr>
          <w:rFonts w:hint="eastAsia"/>
        </w:rPr>
        <w:t>функцій</w:t>
      </w:r>
      <w:r>
        <w:t></w:t>
      </w:r>
      <w:r>
        <w:rPr>
          <w:rFonts w:hint="eastAsia"/>
        </w:rPr>
        <w:t>психіки</w:t>
      </w:r>
      <w:r>
        <w:t></w:t>
      </w:r>
      <w:r>
        <w:rPr>
          <w:rFonts w:hint="eastAsia"/>
        </w:rPr>
        <w:t>у</w:t>
      </w:r>
      <w:r>
        <w:t></w:t>
      </w:r>
      <w:r>
        <w:rPr>
          <w:rFonts w:hint="eastAsia"/>
        </w:rPr>
        <w:t>поглядах</w:t>
      </w:r>
      <w:r>
        <w:t></w:t>
      </w:r>
      <w:r>
        <w:rPr>
          <w:rFonts w:hint="eastAsia"/>
        </w:rPr>
        <w:t>представників</w:t>
      </w:r>
      <w:r>
        <w:t></w:t>
      </w:r>
      <w:r>
        <w:rPr>
          <w:rFonts w:hint="eastAsia"/>
        </w:rPr>
        <w:t>київської</w:t>
      </w:r>
      <w:r>
        <w:t></w:t>
      </w:r>
      <w:r>
        <w:rPr>
          <w:rFonts w:hint="eastAsia"/>
        </w:rPr>
        <w:t>школи</w:t>
      </w:r>
      <w:r>
        <w:t></w:t>
      </w:r>
      <w:r>
        <w:rPr>
          <w:rFonts w:hint="eastAsia"/>
        </w:rPr>
        <w:t>філософської</w:t>
      </w:r>
    </w:p>
    <w:p w:rsidR="009037D1" w:rsidRDefault="009037D1" w:rsidP="009037D1">
      <w:r>
        <w:rPr>
          <w:rFonts w:hint="eastAsia"/>
        </w:rPr>
        <w:t>психології</w:t>
      </w:r>
      <w:r>
        <w:t></w:t>
      </w:r>
      <w:r>
        <w:rPr>
          <w:rFonts w:hint="eastAsia"/>
        </w:rPr>
        <w:t>кінця</w:t>
      </w:r>
      <w:r>
        <w:t></w:t>
      </w:r>
      <w:r>
        <w:rPr>
          <w:rFonts w:hint="eastAsia"/>
        </w:rPr>
        <w:t>ХІХ</w:t>
      </w:r>
      <w:r>
        <w:t></w:t>
      </w:r>
      <w:r>
        <w:rPr>
          <w:rFonts w:hint="eastAsia"/>
        </w:rPr>
        <w:t>–</w:t>
      </w:r>
      <w:r>
        <w:t></w:t>
      </w:r>
      <w:r>
        <w:rPr>
          <w:rFonts w:hint="eastAsia"/>
        </w:rPr>
        <w:t>поч</w:t>
      </w:r>
      <w:r>
        <w:t></w:t>
      </w:r>
      <w:r>
        <w:t></w:t>
      </w:r>
      <w:r>
        <w:rPr>
          <w:rFonts w:hint="eastAsia"/>
        </w:rPr>
        <w:t>ХХ</w:t>
      </w:r>
      <w:r>
        <w:t></w:t>
      </w:r>
      <w:r>
        <w:rPr>
          <w:rFonts w:hint="eastAsia"/>
        </w:rPr>
        <w:t>ст</w:t>
      </w:r>
      <w:r>
        <w:t></w:t>
      </w:r>
      <w:r>
        <w:t></w:t>
      </w:r>
      <w:r>
        <w:rPr>
          <w:rFonts w:hint="eastAsia"/>
        </w:rPr>
        <w:t>є</w:t>
      </w:r>
      <w:r>
        <w:t></w:t>
      </w:r>
      <w:r>
        <w:rPr>
          <w:rFonts w:hint="eastAsia"/>
        </w:rPr>
        <w:t>функції</w:t>
      </w:r>
      <w:r>
        <w:t></w:t>
      </w:r>
      <w:r>
        <w:rPr>
          <w:rFonts w:hint="eastAsia"/>
        </w:rPr>
        <w:t>регуляції</w:t>
      </w:r>
      <w:r>
        <w:t></w:t>
      </w:r>
      <w:r>
        <w:t></w:t>
      </w:r>
      <w:r>
        <w:rPr>
          <w:rFonts w:hint="eastAsia"/>
        </w:rPr>
        <w:t>відображення</w:t>
      </w:r>
      <w:r>
        <w:t></w:t>
      </w:r>
    </w:p>
    <w:p w:rsidR="009037D1" w:rsidRDefault="009037D1" w:rsidP="009037D1">
      <w:r>
        <w:rPr>
          <w:rFonts w:hint="eastAsia"/>
        </w:rPr>
        <w:t>пристосування</w:t>
      </w:r>
      <w:r>
        <w:t></w:t>
      </w:r>
      <w:r>
        <w:rPr>
          <w:rFonts w:hint="eastAsia"/>
        </w:rPr>
        <w:t>та</w:t>
      </w:r>
      <w:r>
        <w:t></w:t>
      </w:r>
      <w:r>
        <w:rPr>
          <w:rFonts w:hint="eastAsia"/>
        </w:rPr>
        <w:t>збереження</w:t>
      </w:r>
      <w:r>
        <w:t></w:t>
      </w:r>
      <w:r>
        <w:rPr>
          <w:rFonts w:hint="eastAsia"/>
        </w:rPr>
        <w:t>цілісності</w:t>
      </w:r>
      <w:r>
        <w:t></w:t>
      </w:r>
      <w:r>
        <w:rPr>
          <w:rFonts w:hint="eastAsia"/>
        </w:rPr>
        <w:t>та</w:t>
      </w:r>
      <w:r>
        <w:t></w:t>
      </w:r>
      <w:r>
        <w:rPr>
          <w:rFonts w:hint="eastAsia"/>
        </w:rPr>
        <w:t>віднаходять</w:t>
      </w:r>
      <w:r>
        <w:t></w:t>
      </w:r>
      <w:r>
        <w:rPr>
          <w:rFonts w:hint="eastAsia"/>
        </w:rPr>
        <w:t>здійснення</w:t>
      </w:r>
      <w:r>
        <w:t></w:t>
      </w:r>
      <w:r>
        <w:rPr>
          <w:rFonts w:hint="eastAsia"/>
        </w:rPr>
        <w:t>у</w:t>
      </w:r>
      <w:r>
        <w:t></w:t>
      </w:r>
      <w:r>
        <w:rPr>
          <w:rFonts w:hint="eastAsia"/>
        </w:rPr>
        <w:t>процесах</w:t>
      </w:r>
    </w:p>
    <w:p w:rsidR="009037D1" w:rsidRDefault="009037D1" w:rsidP="009037D1">
      <w:r>
        <w:rPr>
          <w:rFonts w:hint="eastAsia"/>
        </w:rPr>
        <w:t>самовдосконалення</w:t>
      </w:r>
      <w:r>
        <w:t></w:t>
      </w:r>
      <w:r>
        <w:rPr>
          <w:rFonts w:hint="eastAsia"/>
        </w:rPr>
        <w:t>людини</w:t>
      </w:r>
      <w:r>
        <w:t></w:t>
      </w:r>
      <w:r>
        <w:t></w:t>
      </w:r>
      <w:r>
        <w:rPr>
          <w:rFonts w:hint="eastAsia"/>
        </w:rPr>
        <w:t>де</w:t>
      </w:r>
      <w:r>
        <w:t></w:t>
      </w:r>
      <w:r>
        <w:rPr>
          <w:rFonts w:hint="eastAsia"/>
        </w:rPr>
        <w:t>уможливлюється</w:t>
      </w:r>
      <w:r>
        <w:t></w:t>
      </w:r>
      <w:r>
        <w:rPr>
          <w:rFonts w:hint="eastAsia"/>
        </w:rPr>
        <w:t>її</w:t>
      </w:r>
      <w:r>
        <w:t></w:t>
      </w:r>
      <w:r>
        <w:rPr>
          <w:rFonts w:hint="eastAsia"/>
        </w:rPr>
        <w:t>внутрішнє</w:t>
      </w:r>
      <w:r>
        <w:t></w:t>
      </w:r>
      <w:r>
        <w:rPr>
          <w:rFonts w:hint="eastAsia"/>
        </w:rPr>
        <w:t>зростання</w:t>
      </w:r>
      <w:r>
        <w:t></w:t>
      </w:r>
    </w:p>
    <w:p w:rsidR="009037D1" w:rsidRDefault="009037D1" w:rsidP="009037D1">
      <w:r>
        <w:rPr>
          <w:rFonts w:hint="eastAsia"/>
        </w:rPr>
        <w:t>свідоме</w:t>
      </w:r>
      <w:r>
        <w:t></w:t>
      </w:r>
      <w:r>
        <w:rPr>
          <w:rFonts w:hint="eastAsia"/>
        </w:rPr>
        <w:t>і</w:t>
      </w:r>
      <w:r>
        <w:t></w:t>
      </w:r>
      <w:r>
        <w:rPr>
          <w:rFonts w:hint="eastAsia"/>
        </w:rPr>
        <w:t>цілеспрямоване</w:t>
      </w:r>
      <w:r>
        <w:t></w:t>
      </w:r>
      <w:r>
        <w:rPr>
          <w:rFonts w:hint="eastAsia"/>
        </w:rPr>
        <w:t>життєтворення</w:t>
      </w:r>
      <w:r>
        <w:t></w:t>
      </w:r>
      <w:r>
        <w:rPr>
          <w:rFonts w:hint="eastAsia"/>
        </w:rPr>
        <w:t>та</w:t>
      </w:r>
      <w:r>
        <w:t></w:t>
      </w:r>
      <w:r>
        <w:rPr>
          <w:rFonts w:hint="eastAsia"/>
        </w:rPr>
        <w:t>пізнання</w:t>
      </w:r>
      <w:r>
        <w:t></w:t>
      </w:r>
    </w:p>
    <w:p w:rsidR="009037D1" w:rsidRDefault="009037D1" w:rsidP="009037D1">
      <w:r>
        <w:t></w:t>
      </w:r>
      <w:r>
        <w:t></w:t>
      </w:r>
      <w:r>
        <w:t></w:t>
      </w:r>
      <w:r>
        <w:rPr>
          <w:rFonts w:hint="eastAsia"/>
        </w:rPr>
        <w:t>У</w:t>
      </w:r>
      <w:r>
        <w:t></w:t>
      </w:r>
      <w:r>
        <w:rPr>
          <w:rFonts w:hint="eastAsia"/>
        </w:rPr>
        <w:t>доробку</w:t>
      </w:r>
      <w:r>
        <w:t></w:t>
      </w:r>
      <w:r>
        <w:rPr>
          <w:rFonts w:hint="eastAsia"/>
        </w:rPr>
        <w:t>представників</w:t>
      </w:r>
      <w:r>
        <w:t></w:t>
      </w:r>
      <w:r>
        <w:rPr>
          <w:rFonts w:hint="eastAsia"/>
        </w:rPr>
        <w:t>школи</w:t>
      </w:r>
      <w:r>
        <w:t></w:t>
      </w:r>
      <w:r>
        <w:rPr>
          <w:rFonts w:hint="eastAsia"/>
        </w:rPr>
        <w:t>виокремлено</w:t>
      </w:r>
      <w:r>
        <w:t></w:t>
      </w:r>
      <w:r>
        <w:rPr>
          <w:rFonts w:hint="eastAsia"/>
        </w:rPr>
        <w:t>зовнішні</w:t>
      </w:r>
      <w:r>
        <w:t></w:t>
      </w:r>
      <w:r>
        <w:rPr>
          <w:rFonts w:hint="eastAsia"/>
        </w:rPr>
        <w:t>та</w:t>
      </w:r>
      <w:r>
        <w:t></w:t>
      </w:r>
      <w:r>
        <w:rPr>
          <w:rFonts w:hint="eastAsia"/>
        </w:rPr>
        <w:t>внутрішні</w:t>
      </w:r>
    </w:p>
    <w:p w:rsidR="009037D1" w:rsidRDefault="009037D1" w:rsidP="009037D1">
      <w:r>
        <w:rPr>
          <w:rFonts w:hint="eastAsia"/>
        </w:rPr>
        <w:t>детермінанти</w:t>
      </w:r>
      <w:r>
        <w:t></w:t>
      </w:r>
      <w:r>
        <w:rPr>
          <w:rFonts w:hint="eastAsia"/>
        </w:rPr>
        <w:t>психічного</w:t>
      </w:r>
      <w:r>
        <w:t></w:t>
      </w:r>
      <w:r>
        <w:rPr>
          <w:rFonts w:hint="eastAsia"/>
        </w:rPr>
        <w:t>розвитку</w:t>
      </w:r>
      <w:r>
        <w:t></w:t>
      </w:r>
      <w:r>
        <w:rPr>
          <w:rFonts w:hint="eastAsia"/>
        </w:rPr>
        <w:t>людини</w:t>
      </w:r>
      <w:r>
        <w:t></w:t>
      </w:r>
      <w:r>
        <w:t></w:t>
      </w:r>
      <w:r>
        <w:rPr>
          <w:rFonts w:hint="eastAsia"/>
        </w:rPr>
        <w:t>Зовнішніми</w:t>
      </w:r>
      <w:r>
        <w:t></w:t>
      </w:r>
      <w:r>
        <w:rPr>
          <w:rFonts w:hint="eastAsia"/>
        </w:rPr>
        <w:t>детермінантами</w:t>
      </w:r>
    </w:p>
    <w:p w:rsidR="009037D1" w:rsidRDefault="009037D1" w:rsidP="009037D1">
      <w:r>
        <w:rPr>
          <w:rFonts w:hint="eastAsia"/>
        </w:rPr>
        <w:t>психічного</w:t>
      </w:r>
      <w:r>
        <w:t></w:t>
      </w:r>
      <w:r>
        <w:rPr>
          <w:rFonts w:hint="eastAsia"/>
        </w:rPr>
        <w:t>розвитку</w:t>
      </w:r>
      <w:r>
        <w:t></w:t>
      </w:r>
      <w:r>
        <w:rPr>
          <w:rFonts w:hint="eastAsia"/>
        </w:rPr>
        <w:t>людини</w:t>
      </w:r>
      <w:r>
        <w:t></w:t>
      </w:r>
      <w:r>
        <w:rPr>
          <w:rFonts w:hint="eastAsia"/>
        </w:rPr>
        <w:t>є</w:t>
      </w:r>
      <w:r>
        <w:t></w:t>
      </w:r>
      <w:r>
        <w:rPr>
          <w:rFonts w:hint="eastAsia"/>
        </w:rPr>
        <w:t>значуще</w:t>
      </w:r>
      <w:r>
        <w:t></w:t>
      </w:r>
      <w:r>
        <w:rPr>
          <w:rFonts w:hint="eastAsia"/>
        </w:rPr>
        <w:t>найближче</w:t>
      </w:r>
      <w:r>
        <w:t></w:t>
      </w:r>
      <w:r>
        <w:rPr>
          <w:rFonts w:hint="eastAsia"/>
        </w:rPr>
        <w:t>соціальне</w:t>
      </w:r>
      <w:r>
        <w:t></w:t>
      </w:r>
      <w:r>
        <w:rPr>
          <w:rFonts w:hint="eastAsia"/>
        </w:rPr>
        <w:t>середовище</w:t>
      </w:r>
      <w:r>
        <w:t></w:t>
      </w:r>
    </w:p>
    <w:p w:rsidR="009037D1" w:rsidRDefault="009037D1" w:rsidP="009037D1">
      <w:r>
        <w:rPr>
          <w:rFonts w:hint="eastAsia"/>
        </w:rPr>
        <w:t>культура</w:t>
      </w:r>
      <w:r>
        <w:t></w:t>
      </w:r>
      <w:r>
        <w:rPr>
          <w:rFonts w:hint="eastAsia"/>
        </w:rPr>
        <w:t>в</w:t>
      </w:r>
      <w:r>
        <w:t></w:t>
      </w:r>
      <w:r>
        <w:rPr>
          <w:rFonts w:hint="eastAsia"/>
        </w:rPr>
        <w:t>цілому</w:t>
      </w:r>
      <w:r>
        <w:t></w:t>
      </w:r>
      <w:r>
        <w:t></w:t>
      </w:r>
      <w:r>
        <w:rPr>
          <w:rFonts w:hint="eastAsia"/>
        </w:rPr>
        <w:t>Культура</w:t>
      </w:r>
      <w:r>
        <w:t></w:t>
      </w:r>
      <w:r>
        <w:rPr>
          <w:rFonts w:hint="eastAsia"/>
        </w:rPr>
        <w:t>розглядається</w:t>
      </w:r>
      <w:r>
        <w:t></w:t>
      </w:r>
      <w:r>
        <w:rPr>
          <w:rFonts w:hint="eastAsia"/>
        </w:rPr>
        <w:t>як</w:t>
      </w:r>
      <w:r>
        <w:t></w:t>
      </w:r>
      <w:r>
        <w:rPr>
          <w:rFonts w:hint="eastAsia"/>
        </w:rPr>
        <w:t>ключова</w:t>
      </w:r>
      <w:r>
        <w:t></w:t>
      </w:r>
      <w:r>
        <w:rPr>
          <w:rFonts w:hint="eastAsia"/>
        </w:rPr>
        <w:t>зовнішня</w:t>
      </w:r>
      <w:r>
        <w:t></w:t>
      </w:r>
      <w:r>
        <w:rPr>
          <w:rFonts w:hint="eastAsia"/>
        </w:rPr>
        <w:t>детермінанта</w:t>
      </w:r>
    </w:p>
    <w:p w:rsidR="009037D1" w:rsidRDefault="009037D1" w:rsidP="009037D1">
      <w:r>
        <w:rPr>
          <w:rFonts w:hint="eastAsia"/>
        </w:rPr>
        <w:t>розвитку</w:t>
      </w:r>
      <w:r>
        <w:t></w:t>
      </w:r>
      <w:r>
        <w:rPr>
          <w:rFonts w:hint="eastAsia"/>
        </w:rPr>
        <w:t>психіки</w:t>
      </w:r>
      <w:r>
        <w:t></w:t>
      </w:r>
      <w:r>
        <w:rPr>
          <w:rFonts w:hint="eastAsia"/>
        </w:rPr>
        <w:t>людини</w:t>
      </w:r>
      <w:r>
        <w:t></w:t>
      </w:r>
      <w:r>
        <w:t></w:t>
      </w:r>
      <w:r>
        <w:rPr>
          <w:rFonts w:hint="eastAsia"/>
        </w:rPr>
        <w:t>До</w:t>
      </w:r>
      <w:r>
        <w:t></w:t>
      </w:r>
      <w:r>
        <w:rPr>
          <w:rFonts w:hint="eastAsia"/>
        </w:rPr>
        <w:t>внутрішніх</w:t>
      </w:r>
      <w:r>
        <w:t></w:t>
      </w:r>
      <w:r>
        <w:rPr>
          <w:rFonts w:hint="eastAsia"/>
        </w:rPr>
        <w:t>детермінант</w:t>
      </w:r>
      <w:r>
        <w:t></w:t>
      </w:r>
      <w:r>
        <w:rPr>
          <w:rFonts w:hint="eastAsia"/>
        </w:rPr>
        <w:t>належать</w:t>
      </w:r>
      <w:r>
        <w:t></w:t>
      </w:r>
      <w:r>
        <w:rPr>
          <w:rFonts w:hint="eastAsia"/>
        </w:rPr>
        <w:t>насамперед</w:t>
      </w:r>
    </w:p>
    <w:p w:rsidR="009037D1" w:rsidRDefault="009037D1" w:rsidP="009037D1">
      <w:r>
        <w:rPr>
          <w:rFonts w:hint="eastAsia"/>
        </w:rPr>
        <w:t>спадковість</w:t>
      </w:r>
      <w:r>
        <w:t></w:t>
      </w:r>
      <w:r>
        <w:t></w:t>
      </w:r>
      <w:r>
        <w:rPr>
          <w:rFonts w:hint="eastAsia"/>
        </w:rPr>
        <w:t>робота</w:t>
      </w:r>
      <w:r>
        <w:t></w:t>
      </w:r>
      <w:r>
        <w:rPr>
          <w:rFonts w:hint="eastAsia"/>
        </w:rPr>
        <w:t>головного</w:t>
      </w:r>
      <w:r>
        <w:t></w:t>
      </w:r>
      <w:r>
        <w:rPr>
          <w:rFonts w:hint="eastAsia"/>
        </w:rPr>
        <w:t>мозку</w:t>
      </w:r>
      <w:r>
        <w:t></w:t>
      </w:r>
      <w:r>
        <w:rPr>
          <w:rFonts w:hint="eastAsia"/>
        </w:rPr>
        <w:t>і</w:t>
      </w:r>
      <w:r>
        <w:t></w:t>
      </w:r>
      <w:r>
        <w:rPr>
          <w:rFonts w:hint="eastAsia"/>
        </w:rPr>
        <w:t>нервової</w:t>
      </w:r>
      <w:r>
        <w:t></w:t>
      </w:r>
      <w:r>
        <w:rPr>
          <w:rFonts w:hint="eastAsia"/>
        </w:rPr>
        <w:t>системи</w:t>
      </w:r>
      <w:r>
        <w:t></w:t>
      </w:r>
      <w:r>
        <w:t></w:t>
      </w:r>
      <w:r>
        <w:rPr>
          <w:rFonts w:hint="eastAsia"/>
        </w:rPr>
        <w:t>Розвиток</w:t>
      </w:r>
      <w:r>
        <w:t></w:t>
      </w:r>
      <w:r>
        <w:rPr>
          <w:rFonts w:hint="eastAsia"/>
        </w:rPr>
        <w:t>психіки</w:t>
      </w:r>
    </w:p>
    <w:p w:rsidR="009037D1" w:rsidRDefault="009037D1" w:rsidP="009037D1">
      <w:r>
        <w:rPr>
          <w:rFonts w:hint="eastAsia"/>
        </w:rPr>
        <w:t>людини</w:t>
      </w:r>
      <w:r>
        <w:t></w:t>
      </w:r>
      <w:r>
        <w:rPr>
          <w:rFonts w:hint="eastAsia"/>
        </w:rPr>
        <w:t>в</w:t>
      </w:r>
      <w:r>
        <w:t></w:t>
      </w:r>
      <w:r>
        <w:rPr>
          <w:rFonts w:hint="eastAsia"/>
        </w:rPr>
        <w:t>онтогенезі</w:t>
      </w:r>
      <w:r>
        <w:t></w:t>
      </w:r>
      <w:r>
        <w:rPr>
          <w:rFonts w:hint="eastAsia"/>
        </w:rPr>
        <w:t>відбувається</w:t>
      </w:r>
      <w:r>
        <w:t></w:t>
      </w:r>
      <w:r>
        <w:rPr>
          <w:rFonts w:hint="eastAsia"/>
        </w:rPr>
        <w:t>відповідно</w:t>
      </w:r>
      <w:r>
        <w:t></w:t>
      </w:r>
      <w:r>
        <w:rPr>
          <w:rFonts w:hint="eastAsia"/>
        </w:rPr>
        <w:t>до</w:t>
      </w:r>
      <w:r>
        <w:t></w:t>
      </w:r>
      <w:r>
        <w:rPr>
          <w:rFonts w:hint="eastAsia"/>
        </w:rPr>
        <w:t>темпів</w:t>
      </w:r>
      <w:r>
        <w:t></w:t>
      </w:r>
      <w:r>
        <w:rPr>
          <w:rFonts w:hint="eastAsia"/>
        </w:rPr>
        <w:t>фізіологічного</w:t>
      </w:r>
    </w:p>
    <w:p w:rsidR="009037D1" w:rsidRDefault="009037D1" w:rsidP="009037D1">
      <w:r>
        <w:rPr>
          <w:rFonts w:hint="eastAsia"/>
        </w:rPr>
        <w:t>дозрівання</w:t>
      </w:r>
      <w:r>
        <w:t></w:t>
      </w:r>
      <w:r>
        <w:rPr>
          <w:rFonts w:hint="eastAsia"/>
        </w:rPr>
        <w:t>всіх</w:t>
      </w:r>
      <w:r>
        <w:t></w:t>
      </w:r>
      <w:r>
        <w:rPr>
          <w:rFonts w:hint="eastAsia"/>
        </w:rPr>
        <w:t>систем</w:t>
      </w:r>
      <w:r>
        <w:t></w:t>
      </w:r>
      <w:r>
        <w:rPr>
          <w:rFonts w:hint="eastAsia"/>
        </w:rPr>
        <w:t>організму</w:t>
      </w:r>
      <w:r>
        <w:t></w:t>
      </w:r>
      <w:r>
        <w:rPr>
          <w:rFonts w:hint="eastAsia"/>
        </w:rPr>
        <w:t>та</w:t>
      </w:r>
      <w:r>
        <w:t></w:t>
      </w:r>
      <w:r>
        <w:rPr>
          <w:rFonts w:hint="eastAsia"/>
        </w:rPr>
        <w:t>під</w:t>
      </w:r>
      <w:r>
        <w:t></w:t>
      </w:r>
      <w:r>
        <w:rPr>
          <w:rFonts w:hint="eastAsia"/>
        </w:rPr>
        <w:t>впливом</w:t>
      </w:r>
      <w:r>
        <w:t></w:t>
      </w:r>
      <w:r>
        <w:rPr>
          <w:rFonts w:hint="eastAsia"/>
        </w:rPr>
        <w:t>оточуючого</w:t>
      </w:r>
      <w:r>
        <w:t></w:t>
      </w:r>
      <w:r>
        <w:rPr>
          <w:rFonts w:hint="eastAsia"/>
        </w:rPr>
        <w:t>середовища</w:t>
      </w:r>
      <w:r>
        <w:t></w:t>
      </w:r>
    </w:p>
    <w:p w:rsidR="009037D1" w:rsidRDefault="009037D1" w:rsidP="009037D1">
      <w:r>
        <w:rPr>
          <w:rFonts w:hint="eastAsia"/>
        </w:rPr>
        <w:t>Соціально</w:t>
      </w:r>
      <w:r>
        <w:t></w:t>
      </w:r>
      <w:r>
        <w:rPr>
          <w:rFonts w:hint="eastAsia"/>
        </w:rPr>
        <w:t>культурна</w:t>
      </w:r>
      <w:r>
        <w:t></w:t>
      </w:r>
      <w:r>
        <w:rPr>
          <w:rFonts w:hint="eastAsia"/>
        </w:rPr>
        <w:t>обстановка</w:t>
      </w:r>
      <w:r>
        <w:t></w:t>
      </w:r>
      <w:r>
        <w:rPr>
          <w:rFonts w:hint="eastAsia"/>
        </w:rPr>
        <w:t>може</w:t>
      </w:r>
      <w:r>
        <w:t></w:t>
      </w:r>
      <w:r>
        <w:rPr>
          <w:rFonts w:hint="eastAsia"/>
        </w:rPr>
        <w:t>як</w:t>
      </w:r>
      <w:r>
        <w:t></w:t>
      </w:r>
      <w:r>
        <w:rPr>
          <w:rFonts w:hint="eastAsia"/>
        </w:rPr>
        <w:t>стимулювати</w:t>
      </w:r>
      <w:r>
        <w:t></w:t>
      </w:r>
      <w:r>
        <w:rPr>
          <w:rFonts w:hint="eastAsia"/>
        </w:rPr>
        <w:t>розвиток</w:t>
      </w:r>
      <w:r>
        <w:t></w:t>
      </w:r>
      <w:r>
        <w:rPr>
          <w:rFonts w:hint="eastAsia"/>
        </w:rPr>
        <w:t>визначених</w:t>
      </w:r>
    </w:p>
    <w:p w:rsidR="009037D1" w:rsidRDefault="009037D1" w:rsidP="009037D1">
      <w:r>
        <w:rPr>
          <w:rFonts w:hint="eastAsia"/>
        </w:rPr>
        <w:t>здібностей</w:t>
      </w:r>
      <w:r>
        <w:t></w:t>
      </w:r>
      <w:r>
        <w:t></w:t>
      </w:r>
      <w:r>
        <w:rPr>
          <w:rFonts w:hint="eastAsia"/>
        </w:rPr>
        <w:t>так</w:t>
      </w:r>
      <w:r>
        <w:t></w:t>
      </w:r>
      <w:r>
        <w:rPr>
          <w:rFonts w:hint="eastAsia"/>
        </w:rPr>
        <w:t>і</w:t>
      </w:r>
      <w:r>
        <w:t></w:t>
      </w:r>
      <w:r>
        <w:rPr>
          <w:rFonts w:hint="eastAsia"/>
        </w:rPr>
        <w:t>заважати</w:t>
      </w:r>
      <w:r>
        <w:t></w:t>
      </w:r>
      <w:r>
        <w:rPr>
          <w:rFonts w:hint="eastAsia"/>
        </w:rPr>
        <w:t>та</w:t>
      </w:r>
      <w:r>
        <w:t></w:t>
      </w:r>
      <w:r>
        <w:rPr>
          <w:rFonts w:hint="eastAsia"/>
        </w:rPr>
        <w:t>гальмувати</w:t>
      </w:r>
      <w:r>
        <w:t></w:t>
      </w:r>
      <w:r>
        <w:rPr>
          <w:rFonts w:hint="eastAsia"/>
        </w:rPr>
        <w:t>їх</w:t>
      </w:r>
      <w:r>
        <w:t></w:t>
      </w:r>
      <w:r>
        <w:t></w:t>
      </w:r>
      <w:r>
        <w:rPr>
          <w:rFonts w:hint="eastAsia"/>
        </w:rPr>
        <w:t>Визначальним</w:t>
      </w:r>
      <w:r>
        <w:t></w:t>
      </w:r>
      <w:r>
        <w:rPr>
          <w:rFonts w:hint="eastAsia"/>
        </w:rPr>
        <w:t>у</w:t>
      </w:r>
      <w:r>
        <w:t></w:t>
      </w:r>
      <w:r>
        <w:rPr>
          <w:rFonts w:hint="eastAsia"/>
        </w:rPr>
        <w:t>розвитку</w:t>
      </w:r>
      <w:r>
        <w:t></w:t>
      </w:r>
      <w:r>
        <w:rPr>
          <w:rFonts w:hint="eastAsia"/>
        </w:rPr>
        <w:t>психіки</w:t>
      </w:r>
    </w:p>
    <w:p w:rsidR="009037D1" w:rsidRDefault="009037D1" w:rsidP="009037D1">
      <w:r>
        <w:rPr>
          <w:rFonts w:hint="eastAsia"/>
        </w:rPr>
        <w:t>людини</w:t>
      </w:r>
      <w:r>
        <w:t></w:t>
      </w:r>
      <w:r>
        <w:rPr>
          <w:rFonts w:hint="eastAsia"/>
        </w:rPr>
        <w:t>є</w:t>
      </w:r>
      <w:r>
        <w:t></w:t>
      </w:r>
      <w:r>
        <w:rPr>
          <w:rFonts w:hint="eastAsia"/>
        </w:rPr>
        <w:t>розрізнення</w:t>
      </w:r>
      <w:r>
        <w:t></w:t>
      </w:r>
      <w:r>
        <w:t></w:t>
      </w:r>
      <w:r>
        <w:rPr>
          <w:rFonts w:hint="eastAsia"/>
        </w:rPr>
        <w:t>диференціація</w:t>
      </w:r>
      <w:r>
        <w:t></w:t>
      </w:r>
      <w:r>
        <w:t></w:t>
      </w:r>
      <w:r>
        <w:t></w:t>
      </w:r>
      <w:r>
        <w:rPr>
          <w:rFonts w:hint="eastAsia"/>
        </w:rPr>
        <w:t>Найважливішим</w:t>
      </w:r>
      <w:r>
        <w:t></w:t>
      </w:r>
      <w:r>
        <w:rPr>
          <w:rFonts w:hint="eastAsia"/>
        </w:rPr>
        <w:t>у</w:t>
      </w:r>
      <w:r>
        <w:t></w:t>
      </w:r>
      <w:r>
        <w:rPr>
          <w:rFonts w:hint="eastAsia"/>
        </w:rPr>
        <w:t>розвитку</w:t>
      </w:r>
      <w:r>
        <w:t></w:t>
      </w:r>
      <w:r>
        <w:rPr>
          <w:rFonts w:hint="eastAsia"/>
        </w:rPr>
        <w:t>психіки</w:t>
      </w:r>
    </w:p>
    <w:p w:rsidR="009037D1" w:rsidRDefault="009037D1" w:rsidP="009037D1">
      <w:r>
        <w:rPr>
          <w:rFonts w:hint="eastAsia"/>
        </w:rPr>
        <w:t>людини</w:t>
      </w:r>
      <w:r>
        <w:t></w:t>
      </w:r>
      <w:r>
        <w:rPr>
          <w:rFonts w:hint="eastAsia"/>
        </w:rPr>
        <w:t>представники</w:t>
      </w:r>
      <w:r>
        <w:t></w:t>
      </w:r>
      <w:r>
        <w:rPr>
          <w:rFonts w:hint="eastAsia"/>
        </w:rPr>
        <w:t>київської</w:t>
      </w:r>
      <w:r>
        <w:t></w:t>
      </w:r>
      <w:r>
        <w:rPr>
          <w:rFonts w:hint="eastAsia"/>
        </w:rPr>
        <w:t>школи</w:t>
      </w:r>
      <w:r>
        <w:t></w:t>
      </w:r>
      <w:r>
        <w:rPr>
          <w:rFonts w:hint="eastAsia"/>
        </w:rPr>
        <w:t>філософської</w:t>
      </w:r>
      <w:r>
        <w:t></w:t>
      </w:r>
      <w:r>
        <w:rPr>
          <w:rFonts w:hint="eastAsia"/>
        </w:rPr>
        <w:t>психології</w:t>
      </w:r>
      <w:r>
        <w:t></w:t>
      </w:r>
      <w:r>
        <w:rPr>
          <w:rFonts w:hint="eastAsia"/>
        </w:rPr>
        <w:t>кінця</w:t>
      </w:r>
      <w:r>
        <w:t></w:t>
      </w:r>
      <w:r>
        <w:rPr>
          <w:rFonts w:hint="eastAsia"/>
        </w:rPr>
        <w:t>ХІХ</w:t>
      </w:r>
      <w:r>
        <w:t></w:t>
      </w:r>
      <w:r>
        <w:rPr>
          <w:rFonts w:hint="eastAsia"/>
        </w:rPr>
        <w:t>–</w:t>
      </w:r>
    </w:p>
    <w:p w:rsidR="009037D1" w:rsidRDefault="009037D1" w:rsidP="009037D1">
      <w:r>
        <w:rPr>
          <w:rFonts w:hint="eastAsia"/>
        </w:rPr>
        <w:t>поч</w:t>
      </w:r>
      <w:r>
        <w:t></w:t>
      </w:r>
      <w:r>
        <w:t></w:t>
      </w:r>
      <w:r>
        <w:rPr>
          <w:rFonts w:hint="eastAsia"/>
        </w:rPr>
        <w:t>ХХ</w:t>
      </w:r>
      <w:r>
        <w:t></w:t>
      </w:r>
      <w:r>
        <w:rPr>
          <w:rFonts w:hint="eastAsia"/>
        </w:rPr>
        <w:t>ст</w:t>
      </w:r>
      <w:r>
        <w:t></w:t>
      </w:r>
      <w:r>
        <w:t></w:t>
      </w:r>
      <w:r>
        <w:rPr>
          <w:rFonts w:hint="eastAsia"/>
        </w:rPr>
        <w:t>вважають</w:t>
      </w:r>
      <w:r>
        <w:t></w:t>
      </w:r>
      <w:r>
        <w:rPr>
          <w:rFonts w:hint="eastAsia"/>
        </w:rPr>
        <w:t>період</w:t>
      </w:r>
      <w:r>
        <w:t></w:t>
      </w:r>
      <w:r>
        <w:rPr>
          <w:rFonts w:hint="eastAsia"/>
        </w:rPr>
        <w:t>дитинства</w:t>
      </w:r>
      <w:r>
        <w:t></w:t>
      </w:r>
      <w:r>
        <w:t></w:t>
      </w:r>
      <w:r>
        <w:rPr>
          <w:rFonts w:hint="eastAsia"/>
        </w:rPr>
        <w:t>від</w:t>
      </w:r>
      <w:r>
        <w:t></w:t>
      </w:r>
      <w:r>
        <w:rPr>
          <w:rFonts w:hint="eastAsia"/>
        </w:rPr>
        <w:t>народження</w:t>
      </w:r>
      <w:r>
        <w:t></w:t>
      </w:r>
      <w:r>
        <w:rPr>
          <w:rFonts w:hint="eastAsia"/>
        </w:rPr>
        <w:t>до</w:t>
      </w:r>
      <w:r>
        <w:t></w:t>
      </w:r>
      <w:r>
        <w:t></w:t>
      </w:r>
      <w:r>
        <w:t></w:t>
      </w:r>
      <w:r>
        <w:rPr>
          <w:rFonts w:hint="eastAsia"/>
        </w:rPr>
        <w:t>років</w:t>
      </w:r>
      <w:r>
        <w:t></w:t>
      </w:r>
      <w:r>
        <w:t></w:t>
      </w:r>
    </w:p>
    <w:p w:rsidR="009037D1" w:rsidRDefault="009037D1" w:rsidP="009037D1">
      <w:r>
        <w:t></w:t>
      </w:r>
      <w:r>
        <w:t></w:t>
      </w:r>
      <w:r>
        <w:t></w:t>
      </w:r>
      <w:r>
        <w:rPr>
          <w:rFonts w:hint="eastAsia"/>
        </w:rPr>
        <w:t>Психічний</w:t>
      </w:r>
      <w:r>
        <w:t></w:t>
      </w:r>
      <w:r>
        <w:rPr>
          <w:rFonts w:hint="eastAsia"/>
        </w:rPr>
        <w:t>розвиток</w:t>
      </w:r>
      <w:r>
        <w:t></w:t>
      </w:r>
      <w:r>
        <w:rPr>
          <w:rFonts w:hint="eastAsia"/>
        </w:rPr>
        <w:t>людини</w:t>
      </w:r>
      <w:r>
        <w:t></w:t>
      </w:r>
      <w:r>
        <w:rPr>
          <w:rFonts w:hint="eastAsia"/>
        </w:rPr>
        <w:t>є</w:t>
      </w:r>
      <w:r>
        <w:t></w:t>
      </w:r>
      <w:r>
        <w:rPr>
          <w:rFonts w:hint="eastAsia"/>
        </w:rPr>
        <w:t>таким</w:t>
      </w:r>
      <w:r>
        <w:t></w:t>
      </w:r>
      <w:r>
        <w:t></w:t>
      </w:r>
      <w:r>
        <w:rPr>
          <w:rFonts w:hint="eastAsia"/>
        </w:rPr>
        <w:t>що</w:t>
      </w:r>
      <w:r>
        <w:t></w:t>
      </w:r>
      <w:r>
        <w:rPr>
          <w:rFonts w:hint="eastAsia"/>
        </w:rPr>
        <w:t>здійснюється</w:t>
      </w:r>
      <w:r>
        <w:t></w:t>
      </w:r>
      <w:r>
        <w:rPr>
          <w:rFonts w:hint="eastAsia"/>
        </w:rPr>
        <w:t>поетапно</w:t>
      </w:r>
      <w:r>
        <w:t></w:t>
      </w:r>
    </w:p>
    <w:p w:rsidR="009037D1" w:rsidRDefault="009037D1" w:rsidP="009037D1">
      <w:r>
        <w:rPr>
          <w:rFonts w:hint="eastAsia"/>
        </w:rPr>
        <w:t>Важливими</w:t>
      </w:r>
      <w:r>
        <w:t></w:t>
      </w:r>
      <w:r>
        <w:rPr>
          <w:rFonts w:hint="eastAsia"/>
        </w:rPr>
        <w:t>у</w:t>
      </w:r>
      <w:r>
        <w:t></w:t>
      </w:r>
      <w:r>
        <w:rPr>
          <w:rFonts w:hint="eastAsia"/>
        </w:rPr>
        <w:t>ньому</w:t>
      </w:r>
      <w:r>
        <w:t></w:t>
      </w:r>
      <w:r>
        <w:rPr>
          <w:rFonts w:hint="eastAsia"/>
        </w:rPr>
        <w:t>є</w:t>
      </w:r>
      <w:r>
        <w:t></w:t>
      </w:r>
      <w:r>
        <w:rPr>
          <w:rFonts w:hint="eastAsia"/>
        </w:rPr>
        <w:t>отримання</w:t>
      </w:r>
      <w:r>
        <w:t></w:t>
      </w:r>
      <w:r>
        <w:rPr>
          <w:rFonts w:hint="eastAsia"/>
        </w:rPr>
        <w:t>дитиною</w:t>
      </w:r>
      <w:r>
        <w:t></w:t>
      </w:r>
      <w:r>
        <w:rPr>
          <w:rFonts w:hint="eastAsia"/>
        </w:rPr>
        <w:t>достатньої</w:t>
      </w:r>
      <w:r>
        <w:t></w:t>
      </w:r>
      <w:r>
        <w:rPr>
          <w:rFonts w:hint="eastAsia"/>
        </w:rPr>
        <w:t>кількості</w:t>
      </w:r>
      <w:r>
        <w:t></w:t>
      </w:r>
      <w:r>
        <w:rPr>
          <w:rFonts w:hint="eastAsia"/>
        </w:rPr>
        <w:t>вражень</w:t>
      </w:r>
      <w:r>
        <w:t></w:t>
      </w:r>
    </w:p>
    <w:p w:rsidR="009037D1" w:rsidRDefault="009037D1" w:rsidP="009037D1">
      <w:r>
        <w:rPr>
          <w:rFonts w:hint="eastAsia"/>
        </w:rPr>
        <w:t>встановлення</w:t>
      </w:r>
      <w:r>
        <w:t></w:t>
      </w:r>
      <w:r>
        <w:rPr>
          <w:rFonts w:hint="eastAsia"/>
        </w:rPr>
        <w:t>емоційного</w:t>
      </w:r>
      <w:r>
        <w:t></w:t>
      </w:r>
      <w:r>
        <w:rPr>
          <w:rFonts w:hint="eastAsia"/>
        </w:rPr>
        <w:t>контакту</w:t>
      </w:r>
      <w:r>
        <w:t></w:t>
      </w:r>
      <w:r>
        <w:t></w:t>
      </w:r>
      <w:r>
        <w:rPr>
          <w:rFonts w:hint="eastAsia"/>
        </w:rPr>
        <w:t>процес</w:t>
      </w:r>
      <w:r>
        <w:t></w:t>
      </w:r>
      <w:r>
        <w:rPr>
          <w:rFonts w:hint="eastAsia"/>
        </w:rPr>
        <w:t>спілкування</w:t>
      </w:r>
      <w:r>
        <w:t></w:t>
      </w:r>
      <w:r>
        <w:t></w:t>
      </w:r>
      <w:r>
        <w:rPr>
          <w:rFonts w:hint="eastAsia"/>
        </w:rPr>
        <w:t>сприятливі</w:t>
      </w:r>
      <w:r>
        <w:t></w:t>
      </w:r>
      <w:r>
        <w:rPr>
          <w:rFonts w:hint="eastAsia"/>
        </w:rPr>
        <w:t>умови</w:t>
      </w:r>
    </w:p>
    <w:p w:rsidR="009037D1" w:rsidRDefault="009037D1" w:rsidP="009037D1">
      <w:r>
        <w:rPr>
          <w:rFonts w:hint="eastAsia"/>
        </w:rPr>
        <w:t>виховання</w:t>
      </w:r>
      <w:r>
        <w:t></w:t>
      </w:r>
      <w:r>
        <w:t></w:t>
      </w:r>
      <w:r>
        <w:rPr>
          <w:rFonts w:hint="eastAsia"/>
        </w:rPr>
        <w:t>які</w:t>
      </w:r>
      <w:r>
        <w:t></w:t>
      </w:r>
      <w:r>
        <w:rPr>
          <w:rFonts w:hint="eastAsia"/>
        </w:rPr>
        <w:t>забезпечують</w:t>
      </w:r>
      <w:r>
        <w:t></w:t>
      </w:r>
      <w:r>
        <w:rPr>
          <w:rFonts w:hint="eastAsia"/>
        </w:rPr>
        <w:t>активну</w:t>
      </w:r>
      <w:r>
        <w:t></w:t>
      </w:r>
      <w:r>
        <w:rPr>
          <w:rFonts w:hint="eastAsia"/>
        </w:rPr>
        <w:t>роботу</w:t>
      </w:r>
      <w:r>
        <w:t></w:t>
      </w:r>
      <w:r>
        <w:rPr>
          <w:rFonts w:hint="eastAsia"/>
        </w:rPr>
        <w:t>мозку</w:t>
      </w:r>
      <w:r>
        <w:t></w:t>
      </w:r>
      <w:r>
        <w:t></w:t>
      </w:r>
      <w:r>
        <w:rPr>
          <w:rFonts w:hint="eastAsia"/>
        </w:rPr>
        <w:t>Враження</w:t>
      </w:r>
      <w:r>
        <w:t></w:t>
      </w:r>
      <w:r>
        <w:rPr>
          <w:rFonts w:hint="eastAsia"/>
        </w:rPr>
        <w:t>та</w:t>
      </w:r>
      <w:r>
        <w:t></w:t>
      </w:r>
      <w:r>
        <w:rPr>
          <w:rFonts w:hint="eastAsia"/>
        </w:rPr>
        <w:t>події</w:t>
      </w:r>
      <w:r>
        <w:t></w:t>
      </w:r>
      <w:r>
        <w:t></w:t>
      </w:r>
      <w:r>
        <w:rPr>
          <w:rFonts w:hint="eastAsia"/>
        </w:rPr>
        <w:t>які</w:t>
      </w:r>
    </w:p>
    <w:p w:rsidR="009037D1" w:rsidRDefault="009037D1" w:rsidP="009037D1">
      <w:r>
        <w:rPr>
          <w:rFonts w:hint="eastAsia"/>
        </w:rPr>
        <w:t>переживались</w:t>
      </w:r>
      <w:r>
        <w:t></w:t>
      </w:r>
      <w:r>
        <w:rPr>
          <w:rFonts w:hint="eastAsia"/>
        </w:rPr>
        <w:t>у</w:t>
      </w:r>
      <w:r>
        <w:t></w:t>
      </w:r>
      <w:r>
        <w:rPr>
          <w:rFonts w:hint="eastAsia"/>
        </w:rPr>
        <w:t>ранньому</w:t>
      </w:r>
      <w:r>
        <w:t></w:t>
      </w:r>
      <w:r>
        <w:rPr>
          <w:rFonts w:hint="eastAsia"/>
        </w:rPr>
        <w:t>періоді</w:t>
      </w:r>
      <w:r>
        <w:t></w:t>
      </w:r>
      <w:r>
        <w:rPr>
          <w:rFonts w:hint="eastAsia"/>
        </w:rPr>
        <w:t>дитинства</w:t>
      </w:r>
      <w:r>
        <w:t></w:t>
      </w:r>
      <w:r>
        <w:t></w:t>
      </w:r>
      <w:r>
        <w:rPr>
          <w:rFonts w:hint="eastAsia"/>
        </w:rPr>
        <w:t>здійснюють</w:t>
      </w:r>
      <w:r>
        <w:t></w:t>
      </w:r>
      <w:r>
        <w:rPr>
          <w:rFonts w:hint="eastAsia"/>
        </w:rPr>
        <w:t>визначальний</w:t>
      </w:r>
      <w:r>
        <w:t></w:t>
      </w:r>
      <w:r>
        <w:rPr>
          <w:rFonts w:hint="eastAsia"/>
        </w:rPr>
        <w:t>вплив</w:t>
      </w:r>
    </w:p>
    <w:p w:rsidR="009037D1" w:rsidRDefault="009037D1" w:rsidP="009037D1">
      <w:r>
        <w:rPr>
          <w:rFonts w:hint="eastAsia"/>
        </w:rPr>
        <w:t>на</w:t>
      </w:r>
      <w:r>
        <w:t></w:t>
      </w:r>
      <w:r>
        <w:rPr>
          <w:rFonts w:hint="eastAsia"/>
        </w:rPr>
        <w:t>творення</w:t>
      </w:r>
      <w:r>
        <w:t></w:t>
      </w:r>
      <w:r>
        <w:rPr>
          <w:rFonts w:hint="eastAsia"/>
        </w:rPr>
        <w:t>подальшого</w:t>
      </w:r>
      <w:r>
        <w:t></w:t>
      </w:r>
      <w:r>
        <w:rPr>
          <w:rFonts w:hint="eastAsia"/>
        </w:rPr>
        <w:t>життя</w:t>
      </w:r>
      <w:r>
        <w:t></w:t>
      </w:r>
      <w:r>
        <w:rPr>
          <w:rFonts w:hint="eastAsia"/>
        </w:rPr>
        <w:t>людини</w:t>
      </w:r>
      <w:r>
        <w:t></w:t>
      </w:r>
      <w:r>
        <w:t></w:t>
      </w:r>
      <w:r>
        <w:rPr>
          <w:rFonts w:hint="eastAsia"/>
        </w:rPr>
        <w:t>Навчання</w:t>
      </w:r>
      <w:r>
        <w:t></w:t>
      </w:r>
      <w:r>
        <w:rPr>
          <w:rFonts w:hint="eastAsia"/>
        </w:rPr>
        <w:t>та</w:t>
      </w:r>
      <w:r>
        <w:t></w:t>
      </w:r>
      <w:r>
        <w:rPr>
          <w:rFonts w:hint="eastAsia"/>
        </w:rPr>
        <w:t>виховання</w:t>
      </w:r>
      <w:r>
        <w:t></w:t>
      </w:r>
      <w:r>
        <w:rPr>
          <w:rFonts w:hint="eastAsia"/>
        </w:rPr>
        <w:t>в</w:t>
      </w:r>
      <w:r>
        <w:t></w:t>
      </w:r>
      <w:r>
        <w:rPr>
          <w:rFonts w:hint="eastAsia"/>
        </w:rPr>
        <w:t>дитинстві</w:t>
      </w:r>
    </w:p>
    <w:p w:rsidR="009037D1" w:rsidRDefault="009037D1" w:rsidP="009037D1">
      <w:r>
        <w:rPr>
          <w:rFonts w:hint="eastAsia"/>
        </w:rPr>
        <w:t>набагато</w:t>
      </w:r>
      <w:r>
        <w:t></w:t>
      </w:r>
      <w:r>
        <w:rPr>
          <w:rFonts w:hint="eastAsia"/>
        </w:rPr>
        <w:t>більше</w:t>
      </w:r>
      <w:r>
        <w:t></w:t>
      </w:r>
      <w:r>
        <w:rPr>
          <w:rFonts w:hint="eastAsia"/>
        </w:rPr>
        <w:t>впливає</w:t>
      </w:r>
      <w:r>
        <w:t></w:t>
      </w:r>
      <w:r>
        <w:rPr>
          <w:rFonts w:hint="eastAsia"/>
        </w:rPr>
        <w:t>на</w:t>
      </w:r>
      <w:r>
        <w:t></w:t>
      </w:r>
      <w:r>
        <w:rPr>
          <w:rFonts w:hint="eastAsia"/>
        </w:rPr>
        <w:t>психічний</w:t>
      </w:r>
      <w:r>
        <w:t></w:t>
      </w:r>
      <w:r>
        <w:rPr>
          <w:rFonts w:hint="eastAsia"/>
        </w:rPr>
        <w:t>розвиток</w:t>
      </w:r>
      <w:r>
        <w:t></w:t>
      </w:r>
      <w:r>
        <w:t></w:t>
      </w:r>
      <w:r>
        <w:rPr>
          <w:rFonts w:hint="eastAsia"/>
        </w:rPr>
        <w:t>ніж</w:t>
      </w:r>
      <w:r>
        <w:t></w:t>
      </w:r>
      <w:r>
        <w:rPr>
          <w:rFonts w:hint="eastAsia"/>
        </w:rPr>
        <w:t>навчання</w:t>
      </w:r>
      <w:r>
        <w:t></w:t>
      </w:r>
      <w:r>
        <w:rPr>
          <w:rFonts w:hint="eastAsia"/>
        </w:rPr>
        <w:t>та</w:t>
      </w:r>
      <w:r>
        <w:t></w:t>
      </w:r>
      <w:r>
        <w:rPr>
          <w:rFonts w:hint="eastAsia"/>
        </w:rPr>
        <w:t>виховання</w:t>
      </w:r>
    </w:p>
    <w:p w:rsidR="009037D1" w:rsidRDefault="009037D1" w:rsidP="009037D1">
      <w:r>
        <w:rPr>
          <w:rFonts w:hint="eastAsia"/>
        </w:rPr>
        <w:t>дорослої</w:t>
      </w:r>
      <w:r>
        <w:t></w:t>
      </w:r>
      <w:r>
        <w:rPr>
          <w:rFonts w:hint="eastAsia"/>
        </w:rPr>
        <w:t>людини</w:t>
      </w:r>
      <w:r>
        <w:t></w:t>
      </w:r>
      <w:r>
        <w:t></w:t>
      </w:r>
      <w:r>
        <w:rPr>
          <w:rFonts w:hint="eastAsia"/>
        </w:rPr>
        <w:t>Вченими</w:t>
      </w:r>
      <w:r>
        <w:t></w:t>
      </w:r>
      <w:r>
        <w:rPr>
          <w:rFonts w:hint="eastAsia"/>
        </w:rPr>
        <w:t>сформовано</w:t>
      </w:r>
      <w:r>
        <w:t></w:t>
      </w:r>
      <w:r>
        <w:rPr>
          <w:rFonts w:hint="eastAsia"/>
        </w:rPr>
        <w:t>такі</w:t>
      </w:r>
      <w:r>
        <w:t></w:t>
      </w:r>
      <w:r>
        <w:rPr>
          <w:rFonts w:hint="eastAsia"/>
        </w:rPr>
        <w:t>положення</w:t>
      </w:r>
      <w:r>
        <w:t></w:t>
      </w:r>
      <w:r>
        <w:rPr>
          <w:rFonts w:hint="eastAsia"/>
        </w:rPr>
        <w:t>щодо</w:t>
      </w:r>
      <w:r>
        <w:t></w:t>
      </w:r>
      <w:r>
        <w:rPr>
          <w:rFonts w:hint="eastAsia"/>
        </w:rPr>
        <w:t>закономірностей</w:t>
      </w:r>
    </w:p>
    <w:p w:rsidR="009037D1" w:rsidRDefault="009037D1" w:rsidP="009037D1">
      <w:r>
        <w:rPr>
          <w:rFonts w:hint="eastAsia"/>
        </w:rPr>
        <w:t>розвитку</w:t>
      </w:r>
      <w:r>
        <w:t></w:t>
      </w:r>
      <w:r>
        <w:rPr>
          <w:rFonts w:hint="eastAsia"/>
        </w:rPr>
        <w:t>психіки</w:t>
      </w:r>
      <w:r>
        <w:t></w:t>
      </w:r>
      <w:r>
        <w:rPr>
          <w:rFonts w:hint="eastAsia"/>
        </w:rPr>
        <w:t>людини</w:t>
      </w:r>
      <w:r>
        <w:t></w:t>
      </w:r>
      <w:r>
        <w:t></w:t>
      </w:r>
      <w:r>
        <w:rPr>
          <w:rFonts w:hint="eastAsia"/>
        </w:rPr>
        <w:t>важливими</w:t>
      </w:r>
      <w:r>
        <w:t></w:t>
      </w:r>
      <w:r>
        <w:rPr>
          <w:rFonts w:hint="eastAsia"/>
        </w:rPr>
        <w:t>є</w:t>
      </w:r>
      <w:r>
        <w:t></w:t>
      </w:r>
      <w:r>
        <w:rPr>
          <w:rFonts w:hint="eastAsia"/>
        </w:rPr>
        <w:t>різні</w:t>
      </w:r>
      <w:r>
        <w:t></w:t>
      </w:r>
      <w:r>
        <w:rPr>
          <w:rFonts w:hint="eastAsia"/>
        </w:rPr>
        <w:t>вікові</w:t>
      </w:r>
      <w:r>
        <w:t></w:t>
      </w:r>
      <w:r>
        <w:rPr>
          <w:rFonts w:hint="eastAsia"/>
        </w:rPr>
        <w:t>періоди</w:t>
      </w:r>
      <w:r>
        <w:t></w:t>
      </w:r>
      <w:r>
        <w:rPr>
          <w:rFonts w:hint="eastAsia"/>
        </w:rPr>
        <w:t>психічного</w:t>
      </w:r>
    </w:p>
    <w:p w:rsidR="009037D1" w:rsidRDefault="009037D1" w:rsidP="009037D1">
      <w:r>
        <w:rPr>
          <w:rFonts w:hint="eastAsia"/>
        </w:rPr>
        <w:t>розвитку</w:t>
      </w:r>
      <w:r>
        <w:t></w:t>
      </w:r>
      <w:r>
        <w:rPr>
          <w:rFonts w:hint="eastAsia"/>
        </w:rPr>
        <w:t>людини</w:t>
      </w:r>
      <w:r>
        <w:t></w:t>
      </w:r>
      <w:r>
        <w:t></w:t>
      </w:r>
      <w:r>
        <w:rPr>
          <w:rFonts w:hint="eastAsia"/>
        </w:rPr>
        <w:t>включаючи</w:t>
      </w:r>
      <w:r>
        <w:t></w:t>
      </w:r>
      <w:r>
        <w:rPr>
          <w:rFonts w:hint="eastAsia"/>
        </w:rPr>
        <w:t>внутрішньоутробний</w:t>
      </w:r>
      <w:r>
        <w:t></w:t>
      </w:r>
      <w:r>
        <w:t></w:t>
      </w:r>
      <w:r>
        <w:rPr>
          <w:rFonts w:hint="eastAsia"/>
        </w:rPr>
        <w:t>зазнає</w:t>
      </w:r>
      <w:r>
        <w:t></w:t>
      </w:r>
      <w:r>
        <w:rPr>
          <w:rFonts w:hint="eastAsia"/>
        </w:rPr>
        <w:t>впливу</w:t>
      </w:r>
    </w:p>
    <w:p w:rsidR="009037D1" w:rsidRDefault="009037D1" w:rsidP="009037D1">
      <w:r>
        <w:rPr>
          <w:rFonts w:hint="eastAsia"/>
        </w:rPr>
        <w:t>історичного</w:t>
      </w:r>
      <w:r>
        <w:t></w:t>
      </w:r>
      <w:r>
        <w:rPr>
          <w:rFonts w:hint="eastAsia"/>
        </w:rPr>
        <w:t>періоду</w:t>
      </w:r>
      <w:r>
        <w:t></w:t>
      </w:r>
      <w:r>
        <w:t></w:t>
      </w:r>
      <w:r>
        <w:rPr>
          <w:rFonts w:hint="eastAsia"/>
        </w:rPr>
        <w:t>необхідна</w:t>
      </w:r>
      <w:r>
        <w:t></w:t>
      </w:r>
      <w:r>
        <w:rPr>
          <w:rFonts w:hint="eastAsia"/>
        </w:rPr>
        <w:t>достатня</w:t>
      </w:r>
      <w:r>
        <w:t></w:t>
      </w:r>
      <w:r>
        <w:rPr>
          <w:rFonts w:hint="eastAsia"/>
        </w:rPr>
        <w:t>кількість</w:t>
      </w:r>
      <w:r>
        <w:t></w:t>
      </w:r>
      <w:r>
        <w:rPr>
          <w:rFonts w:hint="eastAsia"/>
        </w:rPr>
        <w:t>вражень</w:t>
      </w:r>
      <w:r>
        <w:t></w:t>
      </w:r>
      <w:r>
        <w:t></w:t>
      </w:r>
      <w:r>
        <w:rPr>
          <w:rFonts w:hint="eastAsia"/>
        </w:rPr>
        <w:t>залежить</w:t>
      </w:r>
      <w:r>
        <w:t></w:t>
      </w:r>
      <w:r>
        <w:rPr>
          <w:rFonts w:hint="eastAsia"/>
        </w:rPr>
        <w:t>від</w:t>
      </w:r>
    </w:p>
    <w:p w:rsidR="009037D1" w:rsidRDefault="009037D1" w:rsidP="009037D1">
      <w:r>
        <w:rPr>
          <w:rFonts w:hint="eastAsia"/>
        </w:rPr>
        <w:t>функціональної</w:t>
      </w:r>
      <w:r>
        <w:t></w:t>
      </w:r>
      <w:r>
        <w:rPr>
          <w:rFonts w:hint="eastAsia"/>
        </w:rPr>
        <w:t>роботи</w:t>
      </w:r>
      <w:r>
        <w:t></w:t>
      </w:r>
      <w:r>
        <w:rPr>
          <w:rFonts w:hint="eastAsia"/>
        </w:rPr>
        <w:t>головного</w:t>
      </w:r>
      <w:r>
        <w:t></w:t>
      </w:r>
      <w:r>
        <w:rPr>
          <w:rFonts w:hint="eastAsia"/>
        </w:rPr>
        <w:t>мозку</w:t>
      </w:r>
      <w:r>
        <w:t></w:t>
      </w:r>
      <w:r>
        <w:rPr>
          <w:rFonts w:hint="eastAsia"/>
        </w:rPr>
        <w:t>і</w:t>
      </w:r>
      <w:r>
        <w:t></w:t>
      </w:r>
      <w:r>
        <w:rPr>
          <w:rFonts w:hint="eastAsia"/>
        </w:rPr>
        <w:t>нервової</w:t>
      </w:r>
      <w:r>
        <w:t></w:t>
      </w:r>
      <w:r>
        <w:rPr>
          <w:rFonts w:hint="eastAsia"/>
        </w:rPr>
        <w:t>системи</w:t>
      </w:r>
      <w:r>
        <w:t></w:t>
      </w:r>
      <w:r>
        <w:t></w:t>
      </w:r>
      <w:r>
        <w:rPr>
          <w:rFonts w:hint="eastAsia"/>
        </w:rPr>
        <w:t>зазнає</w:t>
      </w:r>
      <w:r>
        <w:t></w:t>
      </w:r>
      <w:r>
        <w:rPr>
          <w:rFonts w:hint="eastAsia"/>
        </w:rPr>
        <w:t>впливу</w:t>
      </w:r>
      <w:r>
        <w:t></w:t>
      </w:r>
    </w:p>
    <w:p w:rsidR="009037D1" w:rsidRDefault="009037D1" w:rsidP="009037D1">
      <w:r>
        <w:t></w:t>
      </w:r>
      <w:r>
        <w:t></w:t>
      </w:r>
      <w:r>
        <w:t></w:t>
      </w:r>
    </w:p>
    <w:p w:rsidR="009037D1" w:rsidRDefault="009037D1" w:rsidP="009037D1">
      <w:r>
        <w:rPr>
          <w:rFonts w:hint="eastAsia"/>
        </w:rPr>
        <w:t>спадковості</w:t>
      </w:r>
      <w:r>
        <w:t></w:t>
      </w:r>
      <w:r>
        <w:t></w:t>
      </w:r>
      <w:r>
        <w:rPr>
          <w:rFonts w:hint="eastAsia"/>
        </w:rPr>
        <w:t>оточуючого</w:t>
      </w:r>
      <w:r>
        <w:t></w:t>
      </w:r>
      <w:r>
        <w:rPr>
          <w:rFonts w:hint="eastAsia"/>
        </w:rPr>
        <w:t>середовища</w:t>
      </w:r>
      <w:r>
        <w:t></w:t>
      </w:r>
      <w:r>
        <w:rPr>
          <w:rFonts w:hint="eastAsia"/>
        </w:rPr>
        <w:t>і</w:t>
      </w:r>
      <w:r>
        <w:t></w:t>
      </w:r>
      <w:r>
        <w:rPr>
          <w:rFonts w:hint="eastAsia"/>
        </w:rPr>
        <w:t>культури</w:t>
      </w:r>
      <w:r>
        <w:t></w:t>
      </w:r>
      <w:r>
        <w:t></w:t>
      </w:r>
      <w:r>
        <w:rPr>
          <w:rFonts w:hint="eastAsia"/>
        </w:rPr>
        <w:t>має</w:t>
      </w:r>
      <w:r>
        <w:t></w:t>
      </w:r>
      <w:r>
        <w:rPr>
          <w:rFonts w:hint="eastAsia"/>
        </w:rPr>
        <w:t>значення</w:t>
      </w:r>
      <w:r>
        <w:t></w:t>
      </w:r>
      <w:r>
        <w:rPr>
          <w:rFonts w:hint="eastAsia"/>
        </w:rPr>
        <w:t>можливість</w:t>
      </w:r>
    </w:p>
    <w:p w:rsidR="009037D1" w:rsidRDefault="009037D1" w:rsidP="009037D1">
      <w:r>
        <w:rPr>
          <w:rFonts w:hint="eastAsia"/>
        </w:rPr>
        <w:t>емоційного</w:t>
      </w:r>
      <w:r>
        <w:t></w:t>
      </w:r>
      <w:r>
        <w:rPr>
          <w:rFonts w:hint="eastAsia"/>
        </w:rPr>
        <w:t>вираження</w:t>
      </w:r>
      <w:r>
        <w:t></w:t>
      </w:r>
      <w:r>
        <w:t></w:t>
      </w:r>
      <w:r>
        <w:rPr>
          <w:rFonts w:hint="eastAsia"/>
        </w:rPr>
        <w:t>як</w:t>
      </w:r>
      <w:r>
        <w:t></w:t>
      </w:r>
      <w:r>
        <w:rPr>
          <w:rFonts w:hint="eastAsia"/>
        </w:rPr>
        <w:t>позитивних</w:t>
      </w:r>
      <w:r>
        <w:t></w:t>
      </w:r>
      <w:r>
        <w:t></w:t>
      </w:r>
      <w:r>
        <w:rPr>
          <w:rFonts w:hint="eastAsia"/>
        </w:rPr>
        <w:t>так</w:t>
      </w:r>
      <w:r>
        <w:t></w:t>
      </w:r>
      <w:r>
        <w:rPr>
          <w:rFonts w:hint="eastAsia"/>
        </w:rPr>
        <w:t>і</w:t>
      </w:r>
      <w:r>
        <w:t></w:t>
      </w:r>
      <w:r>
        <w:rPr>
          <w:rFonts w:hint="eastAsia"/>
        </w:rPr>
        <w:t>негативних</w:t>
      </w:r>
      <w:r>
        <w:t></w:t>
      </w:r>
      <w:r>
        <w:rPr>
          <w:rFonts w:hint="eastAsia"/>
        </w:rPr>
        <w:t>почуттів</w:t>
      </w:r>
      <w:r>
        <w:t></w:t>
      </w:r>
      <w:r>
        <w:t></w:t>
      </w:r>
      <w:r>
        <w:t></w:t>
      </w:r>
      <w:r>
        <w:rPr>
          <w:rFonts w:hint="eastAsia"/>
        </w:rPr>
        <w:t>значення</w:t>
      </w:r>
    </w:p>
    <w:p w:rsidR="009037D1" w:rsidRDefault="009037D1" w:rsidP="009037D1">
      <w:r>
        <w:rPr>
          <w:rFonts w:hint="eastAsia"/>
        </w:rPr>
        <w:t>розумової</w:t>
      </w:r>
      <w:r>
        <w:t></w:t>
      </w:r>
      <w:r>
        <w:rPr>
          <w:rFonts w:hint="eastAsia"/>
        </w:rPr>
        <w:t>і</w:t>
      </w:r>
      <w:r>
        <w:t></w:t>
      </w:r>
      <w:r>
        <w:rPr>
          <w:rFonts w:hint="eastAsia"/>
        </w:rPr>
        <w:t>практичної</w:t>
      </w:r>
      <w:r>
        <w:t></w:t>
      </w:r>
      <w:r>
        <w:rPr>
          <w:rFonts w:hint="eastAsia"/>
        </w:rPr>
        <w:t>діяльності</w:t>
      </w:r>
      <w:r>
        <w:t></w:t>
      </w:r>
      <w:r>
        <w:t></w:t>
      </w:r>
      <w:r>
        <w:rPr>
          <w:rFonts w:hint="eastAsia"/>
        </w:rPr>
        <w:t>відбувається</w:t>
      </w:r>
      <w:r>
        <w:t></w:t>
      </w:r>
      <w:r>
        <w:rPr>
          <w:rFonts w:hint="eastAsia"/>
        </w:rPr>
        <w:t>за</w:t>
      </w:r>
      <w:r>
        <w:t></w:t>
      </w:r>
      <w:r>
        <w:rPr>
          <w:rFonts w:hint="eastAsia"/>
        </w:rPr>
        <w:t>участі</w:t>
      </w:r>
      <w:r>
        <w:t></w:t>
      </w:r>
      <w:r>
        <w:rPr>
          <w:rFonts w:hint="eastAsia"/>
        </w:rPr>
        <w:t>естетичної</w:t>
      </w:r>
      <w:r>
        <w:t></w:t>
      </w:r>
      <w:r>
        <w:rPr>
          <w:rFonts w:hint="eastAsia"/>
        </w:rPr>
        <w:t>складової</w:t>
      </w:r>
      <w:r>
        <w:t></w:t>
      </w:r>
    </w:p>
    <w:p w:rsidR="009037D1" w:rsidRDefault="009037D1" w:rsidP="009037D1">
      <w:r>
        <w:rPr>
          <w:rFonts w:hint="eastAsia"/>
        </w:rPr>
        <w:t>розвитку</w:t>
      </w:r>
      <w:r>
        <w:t></w:t>
      </w:r>
      <w:r>
        <w:rPr>
          <w:rFonts w:hint="eastAsia"/>
        </w:rPr>
        <w:t>сприяють</w:t>
      </w:r>
      <w:r>
        <w:t></w:t>
      </w:r>
      <w:r>
        <w:rPr>
          <w:rFonts w:hint="eastAsia"/>
        </w:rPr>
        <w:t>перешкоди</w:t>
      </w:r>
      <w:r>
        <w:t></w:t>
      </w:r>
      <w:r>
        <w:t></w:t>
      </w:r>
      <w:r>
        <w:rPr>
          <w:rFonts w:hint="eastAsia"/>
        </w:rPr>
        <w:t>кризи</w:t>
      </w:r>
      <w:r>
        <w:t></w:t>
      </w:r>
      <w:r>
        <w:rPr>
          <w:rFonts w:hint="eastAsia"/>
        </w:rPr>
        <w:t>і</w:t>
      </w:r>
      <w:r>
        <w:t></w:t>
      </w:r>
      <w:r>
        <w:rPr>
          <w:rFonts w:hint="eastAsia"/>
        </w:rPr>
        <w:t>боротьба</w:t>
      </w:r>
      <w:r>
        <w:t></w:t>
      </w:r>
      <w:r>
        <w:rPr>
          <w:rFonts w:hint="eastAsia"/>
        </w:rPr>
        <w:t>мотивів</w:t>
      </w:r>
      <w:r>
        <w:t></w:t>
      </w:r>
      <w:r>
        <w:rPr>
          <w:rFonts w:hint="eastAsia"/>
        </w:rPr>
        <w:t>та</w:t>
      </w:r>
      <w:r>
        <w:t></w:t>
      </w:r>
      <w:r>
        <w:rPr>
          <w:rFonts w:hint="eastAsia"/>
        </w:rPr>
        <w:t>виборів</w:t>
      </w:r>
      <w:r>
        <w:t></w:t>
      </w:r>
      <w:r>
        <w:t></w:t>
      </w:r>
      <w:r>
        <w:rPr>
          <w:rFonts w:hint="eastAsia"/>
        </w:rPr>
        <w:t>наявність</w:t>
      </w:r>
    </w:p>
    <w:p w:rsidR="009037D1" w:rsidRDefault="009037D1" w:rsidP="009037D1">
      <w:r>
        <w:rPr>
          <w:rFonts w:hint="eastAsia"/>
        </w:rPr>
        <w:t>самостійної</w:t>
      </w:r>
      <w:r>
        <w:t></w:t>
      </w:r>
      <w:r>
        <w:rPr>
          <w:rFonts w:hint="eastAsia"/>
        </w:rPr>
        <w:t>активності</w:t>
      </w:r>
      <w:r>
        <w:t></w:t>
      </w:r>
      <w:r>
        <w:t></w:t>
      </w:r>
      <w:r>
        <w:rPr>
          <w:rFonts w:hint="eastAsia"/>
        </w:rPr>
        <w:t>здатність</w:t>
      </w:r>
      <w:r>
        <w:t></w:t>
      </w:r>
      <w:r>
        <w:rPr>
          <w:rFonts w:hint="eastAsia"/>
        </w:rPr>
        <w:t>до</w:t>
      </w:r>
      <w:r>
        <w:t></w:t>
      </w:r>
      <w:r>
        <w:rPr>
          <w:rFonts w:hint="eastAsia"/>
        </w:rPr>
        <w:t>необмеженого</w:t>
      </w:r>
      <w:r>
        <w:t></w:t>
      </w:r>
      <w:r>
        <w:rPr>
          <w:rFonts w:hint="eastAsia"/>
        </w:rPr>
        <w:t>саморозвитку</w:t>
      </w:r>
      <w:r>
        <w:t></w:t>
      </w:r>
    </w:p>
    <w:p w:rsidR="009037D1" w:rsidRDefault="009037D1" w:rsidP="009037D1">
      <w:r>
        <w:rPr>
          <w:rFonts w:hint="eastAsia"/>
        </w:rPr>
        <w:t>Умовами</w:t>
      </w:r>
      <w:r>
        <w:t></w:t>
      </w:r>
      <w:r>
        <w:rPr>
          <w:rFonts w:hint="eastAsia"/>
        </w:rPr>
        <w:t>та</w:t>
      </w:r>
      <w:r>
        <w:t></w:t>
      </w:r>
      <w:r>
        <w:rPr>
          <w:rFonts w:hint="eastAsia"/>
        </w:rPr>
        <w:t>чинниками</w:t>
      </w:r>
      <w:r>
        <w:t></w:t>
      </w:r>
      <w:r>
        <w:rPr>
          <w:rFonts w:hint="eastAsia"/>
        </w:rPr>
        <w:t>розвитку</w:t>
      </w:r>
      <w:r>
        <w:t></w:t>
      </w:r>
      <w:r>
        <w:rPr>
          <w:rFonts w:hint="eastAsia"/>
        </w:rPr>
        <w:t>психіки</w:t>
      </w:r>
      <w:r>
        <w:t></w:t>
      </w:r>
      <w:r>
        <w:rPr>
          <w:rFonts w:hint="eastAsia"/>
        </w:rPr>
        <w:t>постають</w:t>
      </w:r>
      <w:r>
        <w:t></w:t>
      </w:r>
      <w:r>
        <w:rPr>
          <w:rFonts w:hint="eastAsia"/>
        </w:rPr>
        <w:t>виховання</w:t>
      </w:r>
      <w:r>
        <w:t></w:t>
      </w:r>
      <w:r>
        <w:t></w:t>
      </w:r>
      <w:r>
        <w:rPr>
          <w:rFonts w:hint="eastAsia"/>
        </w:rPr>
        <w:t>навчання</w:t>
      </w:r>
      <w:r>
        <w:t></w:t>
      </w:r>
      <w:r>
        <w:rPr>
          <w:rFonts w:hint="eastAsia"/>
        </w:rPr>
        <w:t>і</w:t>
      </w:r>
    </w:p>
    <w:p w:rsidR="009037D1" w:rsidRDefault="009037D1" w:rsidP="009037D1">
      <w:r>
        <w:rPr>
          <w:rFonts w:hint="eastAsia"/>
        </w:rPr>
        <w:t>гра</w:t>
      </w:r>
      <w:r>
        <w:t></w:t>
      </w:r>
      <w:r>
        <w:t></w:t>
      </w:r>
      <w:r>
        <w:rPr>
          <w:rFonts w:hint="eastAsia"/>
        </w:rPr>
        <w:t>Під</w:t>
      </w:r>
      <w:r>
        <w:t></w:t>
      </w:r>
      <w:r>
        <w:rPr>
          <w:rFonts w:hint="eastAsia"/>
        </w:rPr>
        <w:t>вихованням</w:t>
      </w:r>
      <w:r>
        <w:t></w:t>
      </w:r>
      <w:r>
        <w:rPr>
          <w:rFonts w:hint="eastAsia"/>
        </w:rPr>
        <w:t>розуміється</w:t>
      </w:r>
      <w:r>
        <w:t></w:t>
      </w:r>
      <w:r>
        <w:rPr>
          <w:rFonts w:hint="eastAsia"/>
        </w:rPr>
        <w:t>сукупність</w:t>
      </w:r>
      <w:r>
        <w:t></w:t>
      </w:r>
      <w:r>
        <w:rPr>
          <w:rFonts w:hint="eastAsia"/>
        </w:rPr>
        <w:t>спеціальних</w:t>
      </w:r>
      <w:r>
        <w:t></w:t>
      </w:r>
      <w:r>
        <w:rPr>
          <w:rFonts w:hint="eastAsia"/>
        </w:rPr>
        <w:t>дій</w:t>
      </w:r>
      <w:r>
        <w:t></w:t>
      </w:r>
      <w:r>
        <w:rPr>
          <w:rFonts w:hint="eastAsia"/>
        </w:rPr>
        <w:t>із</w:t>
      </w:r>
      <w:r>
        <w:t></w:t>
      </w:r>
      <w:r>
        <w:rPr>
          <w:rFonts w:hint="eastAsia"/>
        </w:rPr>
        <w:t>боку</w:t>
      </w:r>
    </w:p>
    <w:p w:rsidR="009037D1" w:rsidRDefault="009037D1" w:rsidP="009037D1">
      <w:r>
        <w:rPr>
          <w:rFonts w:hint="eastAsia"/>
        </w:rPr>
        <w:t>високоморальних</w:t>
      </w:r>
      <w:r>
        <w:t></w:t>
      </w:r>
      <w:r>
        <w:rPr>
          <w:rFonts w:hint="eastAsia"/>
        </w:rPr>
        <w:t>людей</w:t>
      </w:r>
      <w:r>
        <w:t></w:t>
      </w:r>
      <w:r>
        <w:t></w:t>
      </w:r>
      <w:r>
        <w:rPr>
          <w:rFonts w:hint="eastAsia"/>
        </w:rPr>
        <w:t>які</w:t>
      </w:r>
      <w:r>
        <w:t></w:t>
      </w:r>
      <w:r>
        <w:rPr>
          <w:rFonts w:hint="eastAsia"/>
        </w:rPr>
        <w:t>б</w:t>
      </w:r>
      <w:r>
        <w:t></w:t>
      </w:r>
      <w:r>
        <w:rPr>
          <w:rFonts w:hint="eastAsia"/>
        </w:rPr>
        <w:t>сприяли</w:t>
      </w:r>
      <w:r>
        <w:t></w:t>
      </w:r>
      <w:r>
        <w:rPr>
          <w:rFonts w:hint="eastAsia"/>
        </w:rPr>
        <w:t>розвитку</w:t>
      </w:r>
      <w:r>
        <w:t></w:t>
      </w:r>
      <w:r>
        <w:rPr>
          <w:rFonts w:hint="eastAsia"/>
        </w:rPr>
        <w:t>можливостей</w:t>
      </w:r>
      <w:r>
        <w:t></w:t>
      </w:r>
      <w:r>
        <w:rPr>
          <w:rFonts w:hint="eastAsia"/>
        </w:rPr>
        <w:t>психічного</w:t>
      </w:r>
      <w:r>
        <w:t></w:t>
      </w:r>
    </w:p>
    <w:p w:rsidR="009037D1" w:rsidRDefault="009037D1" w:rsidP="009037D1">
      <w:r>
        <w:rPr>
          <w:rFonts w:hint="eastAsia"/>
        </w:rPr>
        <w:t>здобуттю</w:t>
      </w:r>
      <w:r>
        <w:t></w:t>
      </w:r>
      <w:r>
        <w:rPr>
          <w:rFonts w:hint="eastAsia"/>
        </w:rPr>
        <w:t>знань</w:t>
      </w:r>
      <w:r>
        <w:t></w:t>
      </w:r>
      <w:r>
        <w:rPr>
          <w:rFonts w:hint="eastAsia"/>
        </w:rPr>
        <w:t>задля</w:t>
      </w:r>
      <w:r>
        <w:t></w:t>
      </w:r>
      <w:r>
        <w:rPr>
          <w:rFonts w:hint="eastAsia"/>
        </w:rPr>
        <w:t>розвитку</w:t>
      </w:r>
      <w:r>
        <w:t></w:t>
      </w:r>
      <w:r>
        <w:rPr>
          <w:rFonts w:hint="eastAsia"/>
        </w:rPr>
        <w:t>розумових</w:t>
      </w:r>
      <w:r>
        <w:t></w:t>
      </w:r>
      <w:r>
        <w:rPr>
          <w:rFonts w:hint="eastAsia"/>
        </w:rPr>
        <w:t>і</w:t>
      </w:r>
      <w:r>
        <w:t></w:t>
      </w:r>
      <w:r>
        <w:rPr>
          <w:rFonts w:hint="eastAsia"/>
        </w:rPr>
        <w:t>вольових</w:t>
      </w:r>
      <w:r>
        <w:t></w:t>
      </w:r>
      <w:r>
        <w:rPr>
          <w:rFonts w:hint="eastAsia"/>
        </w:rPr>
        <w:t>здібностей</w:t>
      </w:r>
      <w:r>
        <w:t></w:t>
      </w:r>
      <w:r>
        <w:t></w:t>
      </w:r>
      <w:r>
        <w:rPr>
          <w:rFonts w:hint="eastAsia"/>
        </w:rPr>
        <w:t>котрі</w:t>
      </w:r>
    </w:p>
    <w:p w:rsidR="009037D1" w:rsidRDefault="009037D1" w:rsidP="009037D1">
      <w:r>
        <w:rPr>
          <w:rFonts w:hint="eastAsia"/>
        </w:rPr>
        <w:t>необхідні</w:t>
      </w:r>
      <w:r>
        <w:t></w:t>
      </w:r>
      <w:r>
        <w:rPr>
          <w:rFonts w:hint="eastAsia"/>
        </w:rPr>
        <w:t>як</w:t>
      </w:r>
      <w:r>
        <w:t></w:t>
      </w:r>
      <w:r>
        <w:rPr>
          <w:rFonts w:hint="eastAsia"/>
        </w:rPr>
        <w:t>для</w:t>
      </w:r>
      <w:r>
        <w:t></w:t>
      </w:r>
      <w:r>
        <w:rPr>
          <w:rFonts w:hint="eastAsia"/>
        </w:rPr>
        <w:t>продовження</w:t>
      </w:r>
      <w:r>
        <w:t></w:t>
      </w:r>
      <w:r>
        <w:rPr>
          <w:rFonts w:hint="eastAsia"/>
        </w:rPr>
        <w:t>самостійного</w:t>
      </w:r>
      <w:r>
        <w:t></w:t>
      </w:r>
      <w:r>
        <w:rPr>
          <w:rFonts w:hint="eastAsia"/>
        </w:rPr>
        <w:t>вдосконалення</w:t>
      </w:r>
      <w:r>
        <w:t></w:t>
      </w:r>
      <w:r>
        <w:t></w:t>
      </w:r>
      <w:r>
        <w:rPr>
          <w:rFonts w:hint="eastAsia"/>
        </w:rPr>
        <w:t>так</w:t>
      </w:r>
      <w:r>
        <w:t></w:t>
      </w:r>
      <w:r>
        <w:rPr>
          <w:rFonts w:hint="eastAsia"/>
        </w:rPr>
        <w:t>і</w:t>
      </w:r>
      <w:r>
        <w:t></w:t>
      </w:r>
      <w:r>
        <w:rPr>
          <w:rFonts w:hint="eastAsia"/>
        </w:rPr>
        <w:t>для</w:t>
      </w:r>
    </w:p>
    <w:p w:rsidR="009037D1" w:rsidRDefault="009037D1" w:rsidP="009037D1">
      <w:r>
        <w:rPr>
          <w:rFonts w:hint="eastAsia"/>
        </w:rPr>
        <w:t>виконання</w:t>
      </w:r>
      <w:r>
        <w:t></w:t>
      </w:r>
      <w:r>
        <w:rPr>
          <w:rFonts w:hint="eastAsia"/>
        </w:rPr>
        <w:t>обов’язків</w:t>
      </w:r>
      <w:r>
        <w:t></w:t>
      </w:r>
      <w:r>
        <w:rPr>
          <w:rFonts w:hint="eastAsia"/>
        </w:rPr>
        <w:t>у</w:t>
      </w:r>
      <w:r>
        <w:t></w:t>
      </w:r>
      <w:r>
        <w:rPr>
          <w:rFonts w:hint="eastAsia"/>
        </w:rPr>
        <w:t>суспільстві</w:t>
      </w:r>
      <w:r>
        <w:t></w:t>
      </w:r>
      <w:r>
        <w:t></w:t>
      </w:r>
      <w:r>
        <w:rPr>
          <w:rFonts w:hint="eastAsia"/>
        </w:rPr>
        <w:t>Виховання</w:t>
      </w:r>
      <w:r>
        <w:t></w:t>
      </w:r>
      <w:r>
        <w:rPr>
          <w:rFonts w:hint="eastAsia"/>
        </w:rPr>
        <w:t>має</w:t>
      </w:r>
      <w:r>
        <w:t></w:t>
      </w:r>
      <w:r>
        <w:rPr>
          <w:rFonts w:hint="eastAsia"/>
        </w:rPr>
        <w:t>сприяти</w:t>
      </w:r>
      <w:r>
        <w:t></w:t>
      </w:r>
      <w:r>
        <w:rPr>
          <w:rFonts w:hint="eastAsia"/>
        </w:rPr>
        <w:t>розкриттю</w:t>
      </w:r>
    </w:p>
    <w:p w:rsidR="009037D1" w:rsidRDefault="009037D1" w:rsidP="009037D1">
      <w:r>
        <w:rPr>
          <w:rFonts w:hint="eastAsia"/>
        </w:rPr>
        <w:t>особистості</w:t>
      </w:r>
      <w:r>
        <w:t></w:t>
      </w:r>
      <w:r>
        <w:rPr>
          <w:rFonts w:hint="eastAsia"/>
        </w:rPr>
        <w:t>людини</w:t>
      </w:r>
      <w:r>
        <w:t></w:t>
      </w:r>
      <w:r>
        <w:t></w:t>
      </w:r>
      <w:r>
        <w:rPr>
          <w:rFonts w:hint="eastAsia"/>
        </w:rPr>
        <w:t>її</w:t>
      </w:r>
      <w:r>
        <w:t></w:t>
      </w:r>
      <w:r>
        <w:rPr>
          <w:rFonts w:hint="eastAsia"/>
        </w:rPr>
        <w:t>своєрідності</w:t>
      </w:r>
      <w:r>
        <w:t></w:t>
      </w:r>
      <w:r>
        <w:t></w:t>
      </w:r>
      <w:r>
        <w:rPr>
          <w:rFonts w:hint="eastAsia"/>
        </w:rPr>
        <w:t>здібностей</w:t>
      </w:r>
      <w:r>
        <w:t></w:t>
      </w:r>
      <w:r>
        <w:rPr>
          <w:rFonts w:hint="eastAsia"/>
        </w:rPr>
        <w:t>і</w:t>
      </w:r>
      <w:r>
        <w:t></w:t>
      </w:r>
      <w:r>
        <w:rPr>
          <w:rFonts w:hint="eastAsia"/>
        </w:rPr>
        <w:t>можливостей</w:t>
      </w:r>
      <w:r>
        <w:t></w:t>
      </w:r>
      <w:r>
        <w:t></w:t>
      </w:r>
      <w:r>
        <w:rPr>
          <w:rFonts w:hint="eastAsia"/>
        </w:rPr>
        <w:t>Метод</w:t>
      </w:r>
    </w:p>
    <w:p w:rsidR="009037D1" w:rsidRDefault="009037D1" w:rsidP="009037D1">
      <w:r>
        <w:rPr>
          <w:rFonts w:hint="eastAsia"/>
        </w:rPr>
        <w:t>навчання</w:t>
      </w:r>
      <w:r>
        <w:t></w:t>
      </w:r>
      <w:r>
        <w:rPr>
          <w:rFonts w:hint="eastAsia"/>
        </w:rPr>
        <w:t>використовується</w:t>
      </w:r>
      <w:r>
        <w:t></w:t>
      </w:r>
      <w:r>
        <w:rPr>
          <w:rFonts w:hint="eastAsia"/>
        </w:rPr>
        <w:t>як</w:t>
      </w:r>
      <w:r>
        <w:t></w:t>
      </w:r>
      <w:r>
        <w:rPr>
          <w:rFonts w:hint="eastAsia"/>
        </w:rPr>
        <w:t>повідомлення</w:t>
      </w:r>
      <w:r>
        <w:t></w:t>
      </w:r>
      <w:r>
        <w:rPr>
          <w:rFonts w:hint="eastAsia"/>
        </w:rPr>
        <w:t>систематичних</w:t>
      </w:r>
      <w:r>
        <w:t></w:t>
      </w:r>
      <w:r>
        <w:rPr>
          <w:rFonts w:hint="eastAsia"/>
        </w:rPr>
        <w:t>свідчень</w:t>
      </w:r>
      <w:r>
        <w:t></w:t>
      </w:r>
    </w:p>
    <w:p w:rsidR="009037D1" w:rsidRDefault="009037D1" w:rsidP="009037D1">
      <w:r>
        <w:rPr>
          <w:rFonts w:hint="eastAsia"/>
        </w:rPr>
        <w:t>Успішність</w:t>
      </w:r>
      <w:r>
        <w:t></w:t>
      </w:r>
      <w:r>
        <w:rPr>
          <w:rFonts w:hint="eastAsia"/>
        </w:rPr>
        <w:t>навчання</w:t>
      </w:r>
      <w:r>
        <w:t></w:t>
      </w:r>
      <w:r>
        <w:rPr>
          <w:rFonts w:hint="eastAsia"/>
        </w:rPr>
        <w:t>уможливлюється</w:t>
      </w:r>
      <w:r>
        <w:t></w:t>
      </w:r>
      <w:r>
        <w:rPr>
          <w:rFonts w:hint="eastAsia"/>
        </w:rPr>
        <w:t>в</w:t>
      </w:r>
      <w:r>
        <w:t></w:t>
      </w:r>
      <w:r>
        <w:rPr>
          <w:rFonts w:hint="eastAsia"/>
        </w:rPr>
        <w:t>разі</w:t>
      </w:r>
      <w:r>
        <w:t></w:t>
      </w:r>
      <w:r>
        <w:rPr>
          <w:rFonts w:hint="eastAsia"/>
        </w:rPr>
        <w:t>запобігання</w:t>
      </w:r>
      <w:r>
        <w:t></w:t>
      </w:r>
      <w:r>
        <w:rPr>
          <w:rFonts w:hint="eastAsia"/>
        </w:rPr>
        <w:t>перенавантажень</w:t>
      </w:r>
      <w:r>
        <w:t></w:t>
      </w:r>
      <w:r>
        <w:rPr>
          <w:rFonts w:hint="eastAsia"/>
        </w:rPr>
        <w:t>та</w:t>
      </w:r>
    </w:p>
    <w:p w:rsidR="009037D1" w:rsidRDefault="009037D1" w:rsidP="009037D1">
      <w:r>
        <w:rPr>
          <w:rFonts w:hint="eastAsia"/>
        </w:rPr>
        <w:t>втоми</w:t>
      </w:r>
      <w:r>
        <w:t></w:t>
      </w:r>
      <w:r>
        <w:t></w:t>
      </w:r>
      <w:r>
        <w:rPr>
          <w:rFonts w:hint="eastAsia"/>
        </w:rPr>
        <w:t>Психічний</w:t>
      </w:r>
      <w:r>
        <w:t></w:t>
      </w:r>
      <w:r>
        <w:rPr>
          <w:rFonts w:hint="eastAsia"/>
        </w:rPr>
        <w:t>розвиток</w:t>
      </w:r>
      <w:r>
        <w:t></w:t>
      </w:r>
      <w:r>
        <w:rPr>
          <w:rFonts w:hint="eastAsia"/>
        </w:rPr>
        <w:t>відбувається</w:t>
      </w:r>
      <w:r>
        <w:t></w:t>
      </w:r>
      <w:r>
        <w:rPr>
          <w:rFonts w:hint="eastAsia"/>
        </w:rPr>
        <w:t>в</w:t>
      </w:r>
      <w:r>
        <w:t></w:t>
      </w:r>
      <w:r>
        <w:rPr>
          <w:rFonts w:hint="eastAsia"/>
        </w:rPr>
        <w:t>процесі</w:t>
      </w:r>
      <w:r>
        <w:t></w:t>
      </w:r>
      <w:r>
        <w:rPr>
          <w:rFonts w:hint="eastAsia"/>
        </w:rPr>
        <w:t>гри</w:t>
      </w:r>
      <w:r>
        <w:t></w:t>
      </w:r>
      <w:r>
        <w:rPr>
          <w:rFonts w:hint="eastAsia"/>
        </w:rPr>
        <w:t>як</w:t>
      </w:r>
      <w:r>
        <w:t></w:t>
      </w:r>
      <w:r>
        <w:rPr>
          <w:rFonts w:hint="eastAsia"/>
        </w:rPr>
        <w:t>провідної</w:t>
      </w:r>
    </w:p>
    <w:p w:rsidR="009037D1" w:rsidRDefault="009037D1" w:rsidP="009037D1">
      <w:r>
        <w:rPr>
          <w:rFonts w:hint="eastAsia"/>
        </w:rPr>
        <w:t>діяльності</w:t>
      </w:r>
      <w:r>
        <w:t></w:t>
      </w:r>
      <w:r>
        <w:t></w:t>
      </w:r>
      <w:r>
        <w:rPr>
          <w:rFonts w:hint="eastAsia"/>
        </w:rPr>
        <w:t>що</w:t>
      </w:r>
      <w:r>
        <w:t></w:t>
      </w:r>
      <w:r>
        <w:rPr>
          <w:rFonts w:hint="eastAsia"/>
        </w:rPr>
        <w:t>дозволяє</w:t>
      </w:r>
      <w:r>
        <w:t></w:t>
      </w:r>
      <w:r>
        <w:rPr>
          <w:rFonts w:hint="eastAsia"/>
        </w:rPr>
        <w:t>відкрити</w:t>
      </w:r>
      <w:r>
        <w:t></w:t>
      </w:r>
      <w:r>
        <w:rPr>
          <w:rFonts w:hint="eastAsia"/>
        </w:rPr>
        <w:t>суттєві</w:t>
      </w:r>
      <w:r>
        <w:t></w:t>
      </w:r>
      <w:r>
        <w:rPr>
          <w:rFonts w:hint="eastAsia"/>
        </w:rPr>
        <w:t>сторони</w:t>
      </w:r>
      <w:r>
        <w:t></w:t>
      </w:r>
      <w:r>
        <w:rPr>
          <w:rFonts w:hint="eastAsia"/>
        </w:rPr>
        <w:t>в</w:t>
      </w:r>
      <w:r>
        <w:t></w:t>
      </w:r>
      <w:r>
        <w:rPr>
          <w:rFonts w:hint="eastAsia"/>
        </w:rPr>
        <w:t>розумінні</w:t>
      </w:r>
      <w:r>
        <w:t></w:t>
      </w:r>
      <w:r>
        <w:rPr>
          <w:rFonts w:hint="eastAsia"/>
        </w:rPr>
        <w:t>своєрідності</w:t>
      </w:r>
    </w:p>
    <w:p w:rsidR="009037D1" w:rsidRDefault="009037D1" w:rsidP="009037D1">
      <w:r>
        <w:rPr>
          <w:rFonts w:hint="eastAsia"/>
        </w:rPr>
        <w:t>процесів</w:t>
      </w:r>
      <w:r>
        <w:t></w:t>
      </w:r>
      <w:r>
        <w:rPr>
          <w:rFonts w:hint="eastAsia"/>
        </w:rPr>
        <w:t>психічного</w:t>
      </w:r>
      <w:r>
        <w:t></w:t>
      </w:r>
      <w:r>
        <w:rPr>
          <w:rFonts w:hint="eastAsia"/>
        </w:rPr>
        <w:t>дозрівання</w:t>
      </w:r>
      <w:r>
        <w:t></w:t>
      </w:r>
      <w:r>
        <w:t></w:t>
      </w:r>
      <w:r>
        <w:rPr>
          <w:rFonts w:hint="eastAsia"/>
        </w:rPr>
        <w:t>гра</w:t>
      </w:r>
      <w:r>
        <w:t></w:t>
      </w:r>
      <w:r>
        <w:rPr>
          <w:rFonts w:hint="eastAsia"/>
        </w:rPr>
        <w:t>є</w:t>
      </w:r>
      <w:r>
        <w:t></w:t>
      </w:r>
      <w:r>
        <w:rPr>
          <w:rFonts w:hint="eastAsia"/>
        </w:rPr>
        <w:t>джерелом</w:t>
      </w:r>
      <w:r>
        <w:t></w:t>
      </w:r>
      <w:r>
        <w:rPr>
          <w:rFonts w:hint="eastAsia"/>
        </w:rPr>
        <w:t>активності</w:t>
      </w:r>
      <w:r>
        <w:t></w:t>
      </w:r>
      <w:r>
        <w:t></w:t>
      </w:r>
      <w:r>
        <w:rPr>
          <w:rFonts w:hint="eastAsia"/>
        </w:rPr>
        <w:t>в</w:t>
      </w:r>
      <w:r>
        <w:t></w:t>
      </w:r>
      <w:r>
        <w:rPr>
          <w:rFonts w:hint="eastAsia"/>
        </w:rPr>
        <w:t>ній</w:t>
      </w:r>
      <w:r>
        <w:t></w:t>
      </w:r>
      <w:r>
        <w:rPr>
          <w:rFonts w:hint="eastAsia"/>
        </w:rPr>
        <w:t>відбувається</w:t>
      </w:r>
    </w:p>
    <w:p w:rsidR="009037D1" w:rsidRDefault="009037D1" w:rsidP="009037D1">
      <w:r>
        <w:rPr>
          <w:rFonts w:hint="eastAsia"/>
        </w:rPr>
        <w:t>розвиток</w:t>
      </w:r>
      <w:r>
        <w:t></w:t>
      </w:r>
      <w:r>
        <w:rPr>
          <w:rFonts w:hint="eastAsia"/>
        </w:rPr>
        <w:t>органів</w:t>
      </w:r>
      <w:r>
        <w:t></w:t>
      </w:r>
      <w:r>
        <w:rPr>
          <w:rFonts w:hint="eastAsia"/>
        </w:rPr>
        <w:t>чуття</w:t>
      </w:r>
      <w:r>
        <w:t></w:t>
      </w:r>
      <w:r>
        <w:rPr>
          <w:rFonts w:hint="eastAsia"/>
        </w:rPr>
        <w:t>і</w:t>
      </w:r>
      <w:r>
        <w:t></w:t>
      </w:r>
      <w:r>
        <w:rPr>
          <w:rFonts w:hint="eastAsia"/>
        </w:rPr>
        <w:t>руху</w:t>
      </w:r>
      <w:r>
        <w:t></w:t>
      </w:r>
      <w:r>
        <w:t></w:t>
      </w:r>
      <w:r>
        <w:rPr>
          <w:rFonts w:hint="eastAsia"/>
        </w:rPr>
        <w:t>уваги</w:t>
      </w:r>
      <w:r>
        <w:t></w:t>
      </w:r>
      <w:r>
        <w:t></w:t>
      </w:r>
      <w:r>
        <w:rPr>
          <w:rFonts w:hint="eastAsia"/>
        </w:rPr>
        <w:t>мовлення</w:t>
      </w:r>
      <w:r>
        <w:t></w:t>
      </w:r>
      <w:r>
        <w:t></w:t>
      </w:r>
      <w:r>
        <w:rPr>
          <w:rFonts w:hint="eastAsia"/>
        </w:rPr>
        <w:t>мислення</w:t>
      </w:r>
      <w:r>
        <w:t></w:t>
      </w:r>
      <w:r>
        <w:t></w:t>
      </w:r>
      <w:r>
        <w:rPr>
          <w:rFonts w:hint="eastAsia"/>
        </w:rPr>
        <w:t>мови</w:t>
      </w:r>
      <w:r>
        <w:t></w:t>
      </w:r>
      <w:r>
        <w:t></w:t>
      </w:r>
      <w:r>
        <w:rPr>
          <w:rFonts w:hint="eastAsia"/>
        </w:rPr>
        <w:t>уяви</w:t>
      </w:r>
      <w:r>
        <w:t></w:t>
      </w:r>
      <w:r>
        <w:t></w:t>
      </w:r>
      <w:r>
        <w:rPr>
          <w:rFonts w:hint="eastAsia"/>
        </w:rPr>
        <w:t>пам’яті</w:t>
      </w:r>
      <w:r>
        <w:t></w:t>
      </w:r>
    </w:p>
    <w:p w:rsidR="009037D1" w:rsidRDefault="009037D1" w:rsidP="009037D1">
      <w:r>
        <w:rPr>
          <w:rFonts w:hint="eastAsia"/>
        </w:rPr>
        <w:t>волі</w:t>
      </w:r>
      <w:r>
        <w:t></w:t>
      </w:r>
      <w:r>
        <w:t></w:t>
      </w:r>
      <w:r>
        <w:rPr>
          <w:rFonts w:hint="eastAsia"/>
        </w:rPr>
        <w:t>Все</w:t>
      </w:r>
      <w:r>
        <w:t></w:t>
      </w:r>
      <w:r>
        <w:rPr>
          <w:rFonts w:hint="eastAsia"/>
        </w:rPr>
        <w:t>це</w:t>
      </w:r>
      <w:r>
        <w:t></w:t>
      </w:r>
      <w:r>
        <w:rPr>
          <w:rFonts w:hint="eastAsia"/>
        </w:rPr>
        <w:t>сприяє</w:t>
      </w:r>
      <w:r>
        <w:t></w:t>
      </w:r>
      <w:r>
        <w:rPr>
          <w:rFonts w:hint="eastAsia"/>
        </w:rPr>
        <w:t>формуванню</w:t>
      </w:r>
      <w:r>
        <w:t></w:t>
      </w:r>
      <w:r>
        <w:rPr>
          <w:rFonts w:hint="eastAsia"/>
        </w:rPr>
        <w:t>функцій</w:t>
      </w:r>
      <w:r>
        <w:t></w:t>
      </w:r>
      <w:r>
        <w:rPr>
          <w:rFonts w:hint="eastAsia"/>
        </w:rPr>
        <w:t>передбачення</w:t>
      </w:r>
      <w:r>
        <w:t></w:t>
      </w:r>
      <w:r>
        <w:rPr>
          <w:rFonts w:hint="eastAsia"/>
        </w:rPr>
        <w:t>та</w:t>
      </w:r>
      <w:r>
        <w:t></w:t>
      </w:r>
      <w:r>
        <w:rPr>
          <w:rFonts w:hint="eastAsia"/>
        </w:rPr>
        <w:t>певної</w:t>
      </w:r>
    </w:p>
    <w:p w:rsidR="009037D1" w:rsidRDefault="009037D1" w:rsidP="009037D1">
      <w:r>
        <w:rPr>
          <w:rFonts w:hint="eastAsia"/>
        </w:rPr>
        <w:t>прогнозованості</w:t>
      </w:r>
      <w:r>
        <w:t></w:t>
      </w:r>
      <w:r>
        <w:rPr>
          <w:rFonts w:hint="eastAsia"/>
        </w:rPr>
        <w:t>людини</w:t>
      </w:r>
      <w:r>
        <w:t></w:t>
      </w:r>
    </w:p>
    <w:p w:rsidR="009037D1" w:rsidRDefault="009037D1" w:rsidP="009037D1">
      <w:r>
        <w:rPr>
          <w:rFonts w:hint="eastAsia"/>
        </w:rPr>
        <w:t>Спадковістю</w:t>
      </w:r>
      <w:r>
        <w:t></w:t>
      </w:r>
      <w:r>
        <w:rPr>
          <w:rFonts w:hint="eastAsia"/>
        </w:rPr>
        <w:t>позначаються</w:t>
      </w:r>
      <w:r>
        <w:t></w:t>
      </w:r>
      <w:r>
        <w:rPr>
          <w:rFonts w:hint="eastAsia"/>
        </w:rPr>
        <w:t>нахили</w:t>
      </w:r>
      <w:r>
        <w:t></w:t>
      </w:r>
      <w:r>
        <w:rPr>
          <w:rFonts w:hint="eastAsia"/>
        </w:rPr>
        <w:t>та</w:t>
      </w:r>
      <w:r>
        <w:t></w:t>
      </w:r>
      <w:r>
        <w:rPr>
          <w:rFonts w:hint="eastAsia"/>
        </w:rPr>
        <w:t>схильності</w:t>
      </w:r>
      <w:r>
        <w:t></w:t>
      </w:r>
      <w:r>
        <w:t></w:t>
      </w:r>
      <w:r>
        <w:rPr>
          <w:rFonts w:hint="eastAsia"/>
        </w:rPr>
        <w:t>які</w:t>
      </w:r>
      <w:r>
        <w:t></w:t>
      </w:r>
      <w:r>
        <w:rPr>
          <w:rFonts w:hint="eastAsia"/>
        </w:rPr>
        <w:t>визначають</w:t>
      </w:r>
      <w:r>
        <w:t></w:t>
      </w:r>
      <w:r>
        <w:rPr>
          <w:rFonts w:hint="eastAsia"/>
        </w:rPr>
        <w:t>будову</w:t>
      </w:r>
    </w:p>
    <w:p w:rsidR="009037D1" w:rsidRDefault="009037D1" w:rsidP="009037D1">
      <w:r>
        <w:rPr>
          <w:rFonts w:hint="eastAsia"/>
        </w:rPr>
        <w:t>особистості</w:t>
      </w:r>
      <w:r>
        <w:t></w:t>
      </w:r>
      <w:r>
        <w:t></w:t>
      </w:r>
      <w:r>
        <w:rPr>
          <w:rFonts w:hint="eastAsia"/>
        </w:rPr>
        <w:t>її</w:t>
      </w:r>
      <w:r>
        <w:t></w:t>
      </w:r>
      <w:r>
        <w:rPr>
          <w:rFonts w:hint="eastAsia"/>
        </w:rPr>
        <w:t>активність</w:t>
      </w:r>
      <w:r>
        <w:t></w:t>
      </w:r>
      <w:r>
        <w:rPr>
          <w:rFonts w:hint="eastAsia"/>
        </w:rPr>
        <w:t>й</w:t>
      </w:r>
      <w:r>
        <w:t></w:t>
      </w:r>
      <w:r>
        <w:rPr>
          <w:rFonts w:hint="eastAsia"/>
        </w:rPr>
        <w:t>слугують</w:t>
      </w:r>
      <w:r>
        <w:t></w:t>
      </w:r>
      <w:r>
        <w:rPr>
          <w:rFonts w:hint="eastAsia"/>
        </w:rPr>
        <w:t>орієнтирами</w:t>
      </w:r>
      <w:r>
        <w:t></w:t>
      </w:r>
      <w:r>
        <w:rPr>
          <w:rFonts w:hint="eastAsia"/>
        </w:rPr>
        <w:t>і</w:t>
      </w:r>
      <w:r>
        <w:t></w:t>
      </w:r>
      <w:r>
        <w:rPr>
          <w:rFonts w:hint="eastAsia"/>
        </w:rPr>
        <w:t>дозволяють</w:t>
      </w:r>
      <w:r>
        <w:t></w:t>
      </w:r>
      <w:r>
        <w:rPr>
          <w:rFonts w:hint="eastAsia"/>
        </w:rPr>
        <w:t>усвідомити</w:t>
      </w:r>
    </w:p>
    <w:p w:rsidR="009037D1" w:rsidRDefault="009037D1" w:rsidP="009037D1">
      <w:r>
        <w:rPr>
          <w:rFonts w:hint="eastAsia"/>
        </w:rPr>
        <w:t>полярність</w:t>
      </w:r>
      <w:r>
        <w:t></w:t>
      </w:r>
      <w:r>
        <w:rPr>
          <w:rFonts w:hint="eastAsia"/>
        </w:rPr>
        <w:t>кращого</w:t>
      </w:r>
      <w:r>
        <w:t></w:t>
      </w:r>
      <w:r>
        <w:rPr>
          <w:rFonts w:hint="eastAsia"/>
        </w:rPr>
        <w:t>й</w:t>
      </w:r>
      <w:r>
        <w:t></w:t>
      </w:r>
      <w:r>
        <w:rPr>
          <w:rFonts w:hint="eastAsia"/>
        </w:rPr>
        <w:t>гіршого</w:t>
      </w:r>
      <w:r>
        <w:t></w:t>
      </w:r>
      <w:r>
        <w:t></w:t>
      </w:r>
      <w:r>
        <w:rPr>
          <w:rFonts w:hint="eastAsia"/>
        </w:rPr>
        <w:t>вищого</w:t>
      </w:r>
      <w:r>
        <w:t></w:t>
      </w:r>
      <w:r>
        <w:rPr>
          <w:rFonts w:hint="eastAsia"/>
        </w:rPr>
        <w:t>й</w:t>
      </w:r>
      <w:r>
        <w:t></w:t>
      </w:r>
      <w:r>
        <w:rPr>
          <w:rFonts w:hint="eastAsia"/>
        </w:rPr>
        <w:t>нижчого</w:t>
      </w:r>
      <w:r>
        <w:t></w:t>
      </w:r>
      <w:r>
        <w:t></w:t>
      </w:r>
      <w:r>
        <w:rPr>
          <w:rFonts w:hint="eastAsia"/>
        </w:rPr>
        <w:t>Моральний</w:t>
      </w:r>
      <w:r>
        <w:t></w:t>
      </w:r>
      <w:r>
        <w:rPr>
          <w:rFonts w:hint="eastAsia"/>
        </w:rPr>
        <w:t>розвиток</w:t>
      </w:r>
    </w:p>
    <w:p w:rsidR="009037D1" w:rsidRDefault="009037D1" w:rsidP="009037D1">
      <w:r>
        <w:rPr>
          <w:rFonts w:hint="eastAsia"/>
        </w:rPr>
        <w:t>людини</w:t>
      </w:r>
      <w:r>
        <w:t></w:t>
      </w:r>
      <w:r>
        <w:rPr>
          <w:rFonts w:hint="eastAsia"/>
        </w:rPr>
        <w:t>вважається</w:t>
      </w:r>
      <w:r>
        <w:t></w:t>
      </w:r>
      <w:r>
        <w:rPr>
          <w:rFonts w:hint="eastAsia"/>
        </w:rPr>
        <w:t>віссю</w:t>
      </w:r>
      <w:r>
        <w:t></w:t>
      </w:r>
      <w:r>
        <w:rPr>
          <w:rFonts w:hint="eastAsia"/>
        </w:rPr>
        <w:t>її</w:t>
      </w:r>
      <w:r>
        <w:t></w:t>
      </w:r>
      <w:r>
        <w:rPr>
          <w:rFonts w:hint="eastAsia"/>
        </w:rPr>
        <w:t>духовного</w:t>
      </w:r>
      <w:r>
        <w:t></w:t>
      </w:r>
      <w:r>
        <w:rPr>
          <w:rFonts w:hint="eastAsia"/>
        </w:rPr>
        <w:t>розвитку</w:t>
      </w:r>
      <w:r>
        <w:t></w:t>
      </w:r>
      <w:r>
        <w:t></w:t>
      </w:r>
      <w:r>
        <w:rPr>
          <w:rFonts w:hint="eastAsia"/>
        </w:rPr>
        <w:t>Особистісне</w:t>
      </w:r>
      <w:r>
        <w:t></w:t>
      </w:r>
      <w:r>
        <w:rPr>
          <w:rFonts w:hint="eastAsia"/>
        </w:rPr>
        <w:t>зростання</w:t>
      </w:r>
    </w:p>
    <w:p w:rsidR="009037D1" w:rsidRDefault="009037D1" w:rsidP="009037D1">
      <w:r>
        <w:rPr>
          <w:rFonts w:hint="eastAsia"/>
        </w:rPr>
        <w:t>визнається</w:t>
      </w:r>
      <w:r>
        <w:t></w:t>
      </w:r>
      <w:r>
        <w:rPr>
          <w:rFonts w:hint="eastAsia"/>
        </w:rPr>
        <w:t>висхідним</w:t>
      </w:r>
      <w:r>
        <w:t></w:t>
      </w:r>
      <w:r>
        <w:rPr>
          <w:rFonts w:hint="eastAsia"/>
        </w:rPr>
        <w:t>процесом</w:t>
      </w:r>
      <w:r>
        <w:t></w:t>
      </w:r>
      <w:r>
        <w:t></w:t>
      </w:r>
      <w:r>
        <w:rPr>
          <w:rFonts w:hint="eastAsia"/>
        </w:rPr>
        <w:t>що</w:t>
      </w:r>
      <w:r>
        <w:t></w:t>
      </w:r>
      <w:r>
        <w:rPr>
          <w:rFonts w:hint="eastAsia"/>
        </w:rPr>
        <w:t>просуває</w:t>
      </w:r>
      <w:r>
        <w:t></w:t>
      </w:r>
      <w:r>
        <w:rPr>
          <w:rFonts w:hint="eastAsia"/>
        </w:rPr>
        <w:t>людину</w:t>
      </w:r>
      <w:r>
        <w:t></w:t>
      </w:r>
      <w:r>
        <w:rPr>
          <w:rFonts w:hint="eastAsia"/>
        </w:rPr>
        <w:t>до</w:t>
      </w:r>
      <w:r>
        <w:t></w:t>
      </w:r>
      <w:r>
        <w:rPr>
          <w:rFonts w:hint="eastAsia"/>
        </w:rPr>
        <w:t>вищих</w:t>
      </w:r>
      <w:r>
        <w:t></w:t>
      </w:r>
      <w:r>
        <w:rPr>
          <w:rFonts w:hint="eastAsia"/>
        </w:rPr>
        <w:t>сходинок</w:t>
      </w:r>
      <w:r>
        <w:t></w:t>
      </w:r>
      <w:r>
        <w:rPr>
          <w:rFonts w:hint="eastAsia"/>
        </w:rPr>
        <w:t>у</w:t>
      </w:r>
    </w:p>
    <w:p w:rsidR="009037D1" w:rsidRDefault="009037D1" w:rsidP="009037D1">
      <w:r>
        <w:rPr>
          <w:rFonts w:hint="eastAsia"/>
        </w:rPr>
        <w:t>розвитку</w:t>
      </w:r>
      <w:r>
        <w:t></w:t>
      </w:r>
      <w:r>
        <w:rPr>
          <w:rFonts w:hint="eastAsia"/>
        </w:rPr>
        <w:t>її</w:t>
      </w:r>
      <w:r>
        <w:t></w:t>
      </w:r>
      <w:r>
        <w:rPr>
          <w:rFonts w:hint="eastAsia"/>
        </w:rPr>
        <w:t>психічних</w:t>
      </w:r>
      <w:r>
        <w:t></w:t>
      </w:r>
      <w:r>
        <w:rPr>
          <w:rFonts w:hint="eastAsia"/>
        </w:rPr>
        <w:t>властивостей</w:t>
      </w:r>
      <w:r>
        <w:t></w:t>
      </w:r>
      <w:r>
        <w:t></w:t>
      </w:r>
      <w:r>
        <w:rPr>
          <w:rFonts w:hint="eastAsia"/>
        </w:rPr>
        <w:t>сприяє</w:t>
      </w:r>
      <w:r>
        <w:t></w:t>
      </w:r>
      <w:r>
        <w:rPr>
          <w:rFonts w:hint="eastAsia"/>
        </w:rPr>
        <w:t>становленню</w:t>
      </w:r>
      <w:r>
        <w:t></w:t>
      </w:r>
      <w:r>
        <w:rPr>
          <w:rFonts w:hint="eastAsia"/>
        </w:rPr>
        <w:t>та</w:t>
      </w:r>
      <w:r>
        <w:t></w:t>
      </w:r>
      <w:r>
        <w:rPr>
          <w:rFonts w:hint="eastAsia"/>
        </w:rPr>
        <w:t>формуванню</w:t>
      </w:r>
    </w:p>
    <w:p w:rsidR="009037D1" w:rsidRDefault="009037D1" w:rsidP="009037D1">
      <w:r>
        <w:rPr>
          <w:rFonts w:hint="eastAsia"/>
        </w:rPr>
        <w:t>регулюючих</w:t>
      </w:r>
      <w:r>
        <w:t></w:t>
      </w:r>
      <w:r>
        <w:rPr>
          <w:rFonts w:hint="eastAsia"/>
        </w:rPr>
        <w:t>і</w:t>
      </w:r>
      <w:r>
        <w:t></w:t>
      </w:r>
      <w:r>
        <w:rPr>
          <w:rFonts w:hint="eastAsia"/>
        </w:rPr>
        <w:t>контролюючих</w:t>
      </w:r>
      <w:r>
        <w:t></w:t>
      </w:r>
      <w:r>
        <w:rPr>
          <w:rFonts w:hint="eastAsia"/>
        </w:rPr>
        <w:t>процесів</w:t>
      </w:r>
      <w:r>
        <w:t></w:t>
      </w:r>
      <w:r>
        <w:rPr>
          <w:rFonts w:hint="eastAsia"/>
        </w:rPr>
        <w:t>та</w:t>
      </w:r>
      <w:r>
        <w:t></w:t>
      </w:r>
      <w:r>
        <w:rPr>
          <w:rFonts w:hint="eastAsia"/>
        </w:rPr>
        <w:t>допомагає</w:t>
      </w:r>
      <w:r>
        <w:t></w:t>
      </w:r>
      <w:r>
        <w:rPr>
          <w:rFonts w:hint="eastAsia"/>
        </w:rPr>
        <w:t>реалізувати</w:t>
      </w:r>
      <w:r>
        <w:t></w:t>
      </w:r>
      <w:r>
        <w:rPr>
          <w:rFonts w:hint="eastAsia"/>
        </w:rPr>
        <w:t>активну</w:t>
      </w:r>
    </w:p>
    <w:p w:rsidR="009037D1" w:rsidRDefault="009037D1" w:rsidP="009037D1">
      <w:r>
        <w:rPr>
          <w:rFonts w:hint="eastAsia"/>
        </w:rPr>
        <w:t>суб’єктну</w:t>
      </w:r>
      <w:r>
        <w:t></w:t>
      </w:r>
      <w:r>
        <w:rPr>
          <w:rFonts w:hint="eastAsia"/>
        </w:rPr>
        <w:t>позицію</w:t>
      </w:r>
      <w:r>
        <w:t></w:t>
      </w:r>
      <w:r>
        <w:rPr>
          <w:rFonts w:hint="eastAsia"/>
        </w:rPr>
        <w:t>щодо</w:t>
      </w:r>
      <w:r>
        <w:t></w:t>
      </w:r>
      <w:r>
        <w:rPr>
          <w:rFonts w:hint="eastAsia"/>
        </w:rPr>
        <w:t>власних</w:t>
      </w:r>
      <w:r>
        <w:t></w:t>
      </w:r>
      <w:r>
        <w:rPr>
          <w:rFonts w:hint="eastAsia"/>
        </w:rPr>
        <w:t>зусиль</w:t>
      </w:r>
      <w:r>
        <w:t></w:t>
      </w:r>
      <w:r>
        <w:rPr>
          <w:rFonts w:hint="eastAsia"/>
        </w:rPr>
        <w:t>задля</w:t>
      </w:r>
      <w:r>
        <w:t></w:t>
      </w:r>
      <w:r>
        <w:rPr>
          <w:rFonts w:hint="eastAsia"/>
        </w:rPr>
        <w:t>перетворення</w:t>
      </w:r>
      <w:r>
        <w:t></w:t>
      </w:r>
      <w:r>
        <w:rPr>
          <w:rFonts w:hint="eastAsia"/>
        </w:rPr>
        <w:t>свого</w:t>
      </w:r>
      <w:r>
        <w:t></w:t>
      </w:r>
      <w:r>
        <w:rPr>
          <w:rFonts w:hint="eastAsia"/>
        </w:rPr>
        <w:t>життя</w:t>
      </w:r>
      <w:r>
        <w:t></w:t>
      </w:r>
      <w:r>
        <w:rPr>
          <w:rFonts w:hint="eastAsia"/>
        </w:rPr>
        <w:t>та</w:t>
      </w:r>
    </w:p>
    <w:p w:rsidR="009037D1" w:rsidRDefault="009037D1" w:rsidP="009037D1">
      <w:r>
        <w:rPr>
          <w:rFonts w:hint="eastAsia"/>
        </w:rPr>
        <w:t>внутрішнього</w:t>
      </w:r>
      <w:r>
        <w:t></w:t>
      </w:r>
      <w:r>
        <w:rPr>
          <w:rFonts w:hint="eastAsia"/>
        </w:rPr>
        <w:t>психічного</w:t>
      </w:r>
      <w:r>
        <w:t></w:t>
      </w:r>
      <w:r>
        <w:rPr>
          <w:rFonts w:hint="eastAsia"/>
        </w:rPr>
        <w:t>світу</w:t>
      </w:r>
      <w:r>
        <w:t></w:t>
      </w:r>
      <w:r>
        <w:t></w:t>
      </w:r>
      <w:r>
        <w:rPr>
          <w:rFonts w:hint="eastAsia"/>
        </w:rPr>
        <w:t>Вищі</w:t>
      </w:r>
      <w:r>
        <w:t></w:t>
      </w:r>
      <w:r>
        <w:rPr>
          <w:rFonts w:hint="eastAsia"/>
        </w:rPr>
        <w:t>психічні</w:t>
      </w:r>
      <w:r>
        <w:t></w:t>
      </w:r>
      <w:r>
        <w:rPr>
          <w:rFonts w:hint="eastAsia"/>
        </w:rPr>
        <w:t>прояви</w:t>
      </w:r>
      <w:r>
        <w:t></w:t>
      </w:r>
      <w:r>
        <w:rPr>
          <w:rFonts w:hint="eastAsia"/>
        </w:rPr>
        <w:t>здатні</w:t>
      </w:r>
      <w:r>
        <w:t></w:t>
      </w:r>
      <w:r>
        <w:rPr>
          <w:rFonts w:hint="eastAsia"/>
        </w:rPr>
        <w:t>скеровувати</w:t>
      </w:r>
      <w:r>
        <w:t></w:t>
      </w:r>
    </w:p>
    <w:p w:rsidR="009037D1" w:rsidRDefault="009037D1" w:rsidP="009037D1">
      <w:r>
        <w:t></w:t>
      </w:r>
      <w:r>
        <w:t></w:t>
      </w:r>
      <w:r>
        <w:t></w:t>
      </w:r>
    </w:p>
    <w:p w:rsidR="009037D1" w:rsidRDefault="009037D1" w:rsidP="009037D1">
      <w:r>
        <w:rPr>
          <w:rFonts w:hint="eastAsia"/>
        </w:rPr>
        <w:t>морально</w:t>
      </w:r>
      <w:r>
        <w:t></w:t>
      </w:r>
      <w:r>
        <w:rPr>
          <w:rFonts w:hint="eastAsia"/>
        </w:rPr>
        <w:t>орієнтовані</w:t>
      </w:r>
      <w:r>
        <w:t></w:t>
      </w:r>
      <w:r>
        <w:rPr>
          <w:rFonts w:hint="eastAsia"/>
        </w:rPr>
        <w:t>рухи</w:t>
      </w:r>
      <w:r>
        <w:t></w:t>
      </w:r>
      <w:r>
        <w:rPr>
          <w:rFonts w:hint="eastAsia"/>
        </w:rPr>
        <w:t>людини</w:t>
      </w:r>
      <w:r>
        <w:t></w:t>
      </w:r>
      <w:r>
        <w:rPr>
          <w:rFonts w:hint="eastAsia"/>
        </w:rPr>
        <w:t>в</w:t>
      </w:r>
      <w:r>
        <w:t></w:t>
      </w:r>
      <w:r>
        <w:rPr>
          <w:rFonts w:hint="eastAsia"/>
        </w:rPr>
        <w:t>бік</w:t>
      </w:r>
      <w:r>
        <w:t></w:t>
      </w:r>
      <w:r>
        <w:rPr>
          <w:rFonts w:hint="eastAsia"/>
        </w:rPr>
        <w:t>набуття</w:t>
      </w:r>
      <w:r>
        <w:t></w:t>
      </w:r>
      <w:r>
        <w:rPr>
          <w:rFonts w:hint="eastAsia"/>
        </w:rPr>
        <w:t>вищих</w:t>
      </w:r>
      <w:r>
        <w:t></w:t>
      </w:r>
      <w:r>
        <w:rPr>
          <w:rFonts w:hint="eastAsia"/>
        </w:rPr>
        <w:t>духовних</w:t>
      </w:r>
      <w:r>
        <w:t></w:t>
      </w:r>
      <w:r>
        <w:rPr>
          <w:rFonts w:hint="eastAsia"/>
        </w:rPr>
        <w:t>цінностей</w:t>
      </w:r>
      <w:r>
        <w:t></w:t>
      </w:r>
      <w:r>
        <w:rPr>
          <w:rFonts w:hint="eastAsia"/>
        </w:rPr>
        <w:t>і</w:t>
      </w:r>
    </w:p>
    <w:p w:rsidR="009037D1" w:rsidRDefault="009037D1" w:rsidP="009037D1">
      <w:r>
        <w:rPr>
          <w:rFonts w:hint="eastAsia"/>
        </w:rPr>
        <w:t>смислів</w:t>
      </w:r>
      <w:r>
        <w:t></w:t>
      </w:r>
      <w:r>
        <w:rPr>
          <w:rFonts w:hint="eastAsia"/>
        </w:rPr>
        <w:t>життя</w:t>
      </w:r>
      <w:r>
        <w:t></w:t>
      </w:r>
    </w:p>
    <w:p w:rsidR="009037D1" w:rsidRDefault="009037D1" w:rsidP="009037D1">
      <w:r>
        <w:t></w:t>
      </w:r>
      <w:r>
        <w:t></w:t>
      </w:r>
      <w:r>
        <w:t></w:t>
      </w:r>
      <w:r>
        <w:rPr>
          <w:rFonts w:hint="eastAsia"/>
        </w:rPr>
        <w:t>Наукові</w:t>
      </w:r>
      <w:r>
        <w:t></w:t>
      </w:r>
      <w:r>
        <w:rPr>
          <w:rFonts w:hint="eastAsia"/>
        </w:rPr>
        <w:t>положення</w:t>
      </w:r>
      <w:r>
        <w:t></w:t>
      </w:r>
      <w:r>
        <w:rPr>
          <w:rFonts w:hint="eastAsia"/>
        </w:rPr>
        <w:t>представників</w:t>
      </w:r>
      <w:r>
        <w:t></w:t>
      </w:r>
      <w:r>
        <w:rPr>
          <w:rFonts w:hint="eastAsia"/>
        </w:rPr>
        <w:t>київської</w:t>
      </w:r>
      <w:r>
        <w:t></w:t>
      </w:r>
      <w:r>
        <w:rPr>
          <w:rFonts w:hint="eastAsia"/>
        </w:rPr>
        <w:t>школи</w:t>
      </w:r>
      <w:r>
        <w:t></w:t>
      </w:r>
      <w:r>
        <w:rPr>
          <w:rFonts w:hint="eastAsia"/>
        </w:rPr>
        <w:t>філософської</w:t>
      </w:r>
    </w:p>
    <w:p w:rsidR="009037D1" w:rsidRDefault="009037D1" w:rsidP="009037D1">
      <w:r>
        <w:rPr>
          <w:rFonts w:hint="eastAsia"/>
        </w:rPr>
        <w:t>психології</w:t>
      </w:r>
      <w:r>
        <w:t></w:t>
      </w:r>
      <w:r>
        <w:rPr>
          <w:rFonts w:hint="eastAsia"/>
        </w:rPr>
        <w:t>кінця</w:t>
      </w:r>
      <w:r>
        <w:t></w:t>
      </w:r>
      <w:r>
        <w:rPr>
          <w:rFonts w:hint="eastAsia"/>
        </w:rPr>
        <w:t>ХІХ</w:t>
      </w:r>
      <w:r>
        <w:t></w:t>
      </w:r>
      <w:r>
        <w:rPr>
          <w:rFonts w:hint="eastAsia"/>
        </w:rPr>
        <w:t>–</w:t>
      </w:r>
      <w:r>
        <w:t></w:t>
      </w:r>
      <w:r>
        <w:rPr>
          <w:rFonts w:hint="eastAsia"/>
        </w:rPr>
        <w:t>поч</w:t>
      </w:r>
      <w:r>
        <w:t></w:t>
      </w:r>
      <w:r>
        <w:t></w:t>
      </w:r>
      <w:r>
        <w:rPr>
          <w:rFonts w:hint="eastAsia"/>
        </w:rPr>
        <w:t>ХХ</w:t>
      </w:r>
      <w:r>
        <w:t></w:t>
      </w:r>
      <w:r>
        <w:rPr>
          <w:rFonts w:hint="eastAsia"/>
        </w:rPr>
        <w:t>ст</w:t>
      </w:r>
      <w:r>
        <w:t></w:t>
      </w:r>
      <w:r>
        <w:t></w:t>
      </w:r>
      <w:r>
        <w:rPr>
          <w:rFonts w:hint="eastAsia"/>
        </w:rPr>
        <w:t>щодо</w:t>
      </w:r>
      <w:r>
        <w:t></w:t>
      </w:r>
      <w:r>
        <w:rPr>
          <w:rFonts w:hint="eastAsia"/>
        </w:rPr>
        <w:t>психічного</w:t>
      </w:r>
      <w:r>
        <w:t></w:t>
      </w:r>
      <w:r>
        <w:rPr>
          <w:rFonts w:hint="eastAsia"/>
        </w:rPr>
        <w:t>розвитку</w:t>
      </w:r>
      <w:r>
        <w:t></w:t>
      </w:r>
      <w:r>
        <w:rPr>
          <w:rFonts w:hint="eastAsia"/>
        </w:rPr>
        <w:t>людини</w:t>
      </w:r>
    </w:p>
    <w:p w:rsidR="009037D1" w:rsidRDefault="009037D1" w:rsidP="009037D1">
      <w:r>
        <w:rPr>
          <w:rFonts w:hint="eastAsia"/>
        </w:rPr>
        <w:t>віднайшли</w:t>
      </w:r>
      <w:r>
        <w:t></w:t>
      </w:r>
      <w:r>
        <w:rPr>
          <w:rFonts w:hint="eastAsia"/>
        </w:rPr>
        <w:t>своє</w:t>
      </w:r>
      <w:r>
        <w:t></w:t>
      </w:r>
      <w:r>
        <w:rPr>
          <w:rFonts w:hint="eastAsia"/>
        </w:rPr>
        <w:t>продовження</w:t>
      </w:r>
      <w:r>
        <w:t></w:t>
      </w:r>
      <w:r>
        <w:rPr>
          <w:rFonts w:hint="eastAsia"/>
        </w:rPr>
        <w:t>у</w:t>
      </w:r>
      <w:r>
        <w:t></w:t>
      </w:r>
      <w:r>
        <w:rPr>
          <w:rFonts w:hint="eastAsia"/>
        </w:rPr>
        <w:t>теоретичних</w:t>
      </w:r>
      <w:r>
        <w:t></w:t>
      </w:r>
      <w:r>
        <w:rPr>
          <w:rFonts w:hint="eastAsia"/>
        </w:rPr>
        <w:t>і</w:t>
      </w:r>
      <w:r>
        <w:t></w:t>
      </w:r>
      <w:r>
        <w:rPr>
          <w:rFonts w:hint="eastAsia"/>
        </w:rPr>
        <w:t>практичних</w:t>
      </w:r>
      <w:r>
        <w:t></w:t>
      </w:r>
      <w:r>
        <w:rPr>
          <w:rFonts w:hint="eastAsia"/>
        </w:rPr>
        <w:t>положеннях</w:t>
      </w:r>
      <w:r>
        <w:t></w:t>
      </w:r>
      <w:r>
        <w:rPr>
          <w:rFonts w:hint="eastAsia"/>
        </w:rPr>
        <w:t>в</w:t>
      </w:r>
    </w:p>
    <w:p w:rsidR="009037D1" w:rsidRDefault="009037D1" w:rsidP="009037D1">
      <w:r>
        <w:rPr>
          <w:rFonts w:hint="eastAsia"/>
        </w:rPr>
        <w:t>українській</w:t>
      </w:r>
      <w:r>
        <w:t></w:t>
      </w:r>
      <w:r>
        <w:rPr>
          <w:rFonts w:hint="eastAsia"/>
        </w:rPr>
        <w:t>психологічній</w:t>
      </w:r>
      <w:r>
        <w:t></w:t>
      </w:r>
      <w:r>
        <w:rPr>
          <w:rFonts w:hint="eastAsia"/>
        </w:rPr>
        <w:t>науці</w:t>
      </w:r>
      <w:r>
        <w:t></w:t>
      </w:r>
      <w:r>
        <w:t></w:t>
      </w:r>
      <w:r>
        <w:rPr>
          <w:rFonts w:hint="eastAsia"/>
        </w:rPr>
        <w:t>У</w:t>
      </w:r>
      <w:r>
        <w:t></w:t>
      </w:r>
      <w:r>
        <w:rPr>
          <w:rFonts w:hint="eastAsia"/>
        </w:rPr>
        <w:t>загальній</w:t>
      </w:r>
      <w:r>
        <w:t></w:t>
      </w:r>
      <w:r>
        <w:rPr>
          <w:rFonts w:hint="eastAsia"/>
        </w:rPr>
        <w:t>психології</w:t>
      </w:r>
      <w:r>
        <w:t></w:t>
      </w:r>
      <w:r>
        <w:rPr>
          <w:rFonts w:hint="eastAsia"/>
        </w:rPr>
        <w:t>це</w:t>
      </w:r>
      <w:r>
        <w:t></w:t>
      </w:r>
      <w:r>
        <w:rPr>
          <w:rFonts w:hint="eastAsia"/>
        </w:rPr>
        <w:t>стосується</w:t>
      </w:r>
    </w:p>
    <w:p w:rsidR="009037D1" w:rsidRDefault="009037D1" w:rsidP="009037D1">
      <w:r>
        <w:rPr>
          <w:rFonts w:hint="eastAsia"/>
        </w:rPr>
        <w:t>особливостей</w:t>
      </w:r>
      <w:r>
        <w:t></w:t>
      </w:r>
      <w:r>
        <w:rPr>
          <w:rFonts w:hint="eastAsia"/>
        </w:rPr>
        <w:t>розуміння</w:t>
      </w:r>
      <w:r>
        <w:t></w:t>
      </w:r>
      <w:r>
        <w:rPr>
          <w:rFonts w:hint="eastAsia"/>
        </w:rPr>
        <w:t>розвитку</w:t>
      </w:r>
      <w:r>
        <w:t></w:t>
      </w:r>
      <w:r>
        <w:rPr>
          <w:rFonts w:hint="eastAsia"/>
        </w:rPr>
        <w:t>психічних</w:t>
      </w:r>
      <w:r>
        <w:t></w:t>
      </w:r>
      <w:r>
        <w:rPr>
          <w:rFonts w:hint="eastAsia"/>
        </w:rPr>
        <w:t>процесів</w:t>
      </w:r>
      <w:r>
        <w:t></w:t>
      </w:r>
      <w:r>
        <w:t></w:t>
      </w:r>
      <w:r>
        <w:rPr>
          <w:rFonts w:hint="eastAsia"/>
        </w:rPr>
        <w:t>У</w:t>
      </w:r>
      <w:r>
        <w:t></w:t>
      </w:r>
      <w:r>
        <w:rPr>
          <w:rFonts w:hint="eastAsia"/>
        </w:rPr>
        <w:t>віковій</w:t>
      </w:r>
      <w:r>
        <w:t></w:t>
      </w:r>
      <w:r>
        <w:rPr>
          <w:rFonts w:hint="eastAsia"/>
        </w:rPr>
        <w:t>психології</w:t>
      </w:r>
      <w:r>
        <w:t></w:t>
      </w:r>
      <w:r>
        <w:rPr>
          <w:rFonts w:hint="eastAsia"/>
        </w:rPr>
        <w:t>це</w:t>
      </w:r>
      <w:r>
        <w:t></w:t>
      </w:r>
    </w:p>
    <w:p w:rsidR="009037D1" w:rsidRDefault="009037D1" w:rsidP="009037D1">
      <w:r>
        <w:rPr>
          <w:rFonts w:hint="eastAsia"/>
        </w:rPr>
        <w:t>насамперед</w:t>
      </w:r>
      <w:r>
        <w:t></w:t>
      </w:r>
      <w:r>
        <w:t></w:t>
      </w:r>
      <w:r>
        <w:rPr>
          <w:rFonts w:hint="eastAsia"/>
        </w:rPr>
        <w:t>ідея</w:t>
      </w:r>
      <w:r>
        <w:t></w:t>
      </w:r>
      <w:r>
        <w:rPr>
          <w:rFonts w:hint="eastAsia"/>
        </w:rPr>
        <w:t>поетапного</w:t>
      </w:r>
      <w:r>
        <w:t></w:t>
      </w:r>
      <w:r>
        <w:rPr>
          <w:rFonts w:hint="eastAsia"/>
        </w:rPr>
        <w:t>розвитку</w:t>
      </w:r>
      <w:r>
        <w:t></w:t>
      </w:r>
      <w:r>
        <w:rPr>
          <w:rFonts w:hint="eastAsia"/>
        </w:rPr>
        <w:t>психічного</w:t>
      </w:r>
      <w:r>
        <w:t></w:t>
      </w:r>
      <w:r>
        <w:t></w:t>
      </w:r>
      <w:r>
        <w:rPr>
          <w:rFonts w:hint="eastAsia"/>
        </w:rPr>
        <w:t>поділ</w:t>
      </w:r>
      <w:r>
        <w:t></w:t>
      </w:r>
      <w:r>
        <w:rPr>
          <w:rFonts w:hint="eastAsia"/>
        </w:rPr>
        <w:t>на</w:t>
      </w:r>
      <w:r>
        <w:t></w:t>
      </w:r>
      <w:r>
        <w:rPr>
          <w:rFonts w:hint="eastAsia"/>
        </w:rPr>
        <w:t>вікові</w:t>
      </w:r>
      <w:r>
        <w:t></w:t>
      </w:r>
      <w:r>
        <w:rPr>
          <w:rFonts w:hint="eastAsia"/>
        </w:rPr>
        <w:t>періоди</w:t>
      </w:r>
      <w:r>
        <w:t></w:t>
      </w:r>
      <w:r>
        <w:t></w:t>
      </w:r>
      <w:r>
        <w:rPr>
          <w:rFonts w:hint="eastAsia"/>
        </w:rPr>
        <w:t>що</w:t>
      </w:r>
    </w:p>
    <w:p w:rsidR="009037D1" w:rsidRDefault="009037D1" w:rsidP="009037D1">
      <w:r>
        <w:rPr>
          <w:rFonts w:hint="eastAsia"/>
        </w:rPr>
        <w:t>відбито</w:t>
      </w:r>
      <w:r>
        <w:t></w:t>
      </w:r>
      <w:r>
        <w:rPr>
          <w:rFonts w:hint="eastAsia"/>
        </w:rPr>
        <w:t>в</w:t>
      </w:r>
      <w:r>
        <w:t></w:t>
      </w:r>
      <w:r>
        <w:rPr>
          <w:rFonts w:hint="eastAsia"/>
        </w:rPr>
        <w:t>характеристиках</w:t>
      </w:r>
      <w:r>
        <w:t></w:t>
      </w:r>
      <w:r>
        <w:rPr>
          <w:rFonts w:hint="eastAsia"/>
        </w:rPr>
        <w:t>періодів</w:t>
      </w:r>
      <w:r>
        <w:t></w:t>
      </w:r>
      <w:r>
        <w:t></w:t>
      </w:r>
      <w:r>
        <w:rPr>
          <w:rFonts w:hint="eastAsia"/>
        </w:rPr>
        <w:t>У</w:t>
      </w:r>
      <w:r>
        <w:t></w:t>
      </w:r>
      <w:r>
        <w:rPr>
          <w:rFonts w:hint="eastAsia"/>
        </w:rPr>
        <w:t>психології</w:t>
      </w:r>
      <w:r>
        <w:t></w:t>
      </w:r>
      <w:r>
        <w:rPr>
          <w:rFonts w:hint="eastAsia"/>
        </w:rPr>
        <w:t>розвитку</w:t>
      </w:r>
      <w:r>
        <w:t></w:t>
      </w:r>
      <w:r>
        <w:t></w:t>
      </w:r>
      <w:r>
        <w:rPr>
          <w:rFonts w:hint="eastAsia"/>
        </w:rPr>
        <w:t>а</w:t>
      </w:r>
      <w:r>
        <w:t></w:t>
      </w:r>
      <w:r>
        <w:t></w:t>
      </w:r>
      <w:r>
        <w:rPr>
          <w:rFonts w:hint="eastAsia"/>
        </w:rPr>
        <w:t>розуміння</w:t>
      </w:r>
      <w:r>
        <w:t></w:t>
      </w:r>
      <w:r>
        <w:rPr>
          <w:rFonts w:hint="eastAsia"/>
        </w:rPr>
        <w:t>умов</w:t>
      </w:r>
    </w:p>
    <w:p w:rsidR="009037D1" w:rsidRDefault="009037D1" w:rsidP="009037D1">
      <w:r>
        <w:rPr>
          <w:rFonts w:hint="eastAsia"/>
        </w:rPr>
        <w:t>і</w:t>
      </w:r>
      <w:r>
        <w:t></w:t>
      </w:r>
      <w:r>
        <w:rPr>
          <w:rFonts w:hint="eastAsia"/>
        </w:rPr>
        <w:t>чинників</w:t>
      </w:r>
      <w:r>
        <w:t></w:t>
      </w:r>
      <w:r>
        <w:rPr>
          <w:rFonts w:hint="eastAsia"/>
        </w:rPr>
        <w:t>психічного</w:t>
      </w:r>
      <w:r>
        <w:t></w:t>
      </w:r>
      <w:r>
        <w:rPr>
          <w:rFonts w:hint="eastAsia"/>
        </w:rPr>
        <w:t>розвитку</w:t>
      </w:r>
      <w:r>
        <w:t></w:t>
      </w:r>
      <w:r>
        <w:t></w:t>
      </w:r>
      <w:r>
        <w:rPr>
          <w:rFonts w:hint="eastAsia"/>
        </w:rPr>
        <w:t>б</w:t>
      </w:r>
      <w:r>
        <w:t></w:t>
      </w:r>
      <w:r>
        <w:t></w:t>
      </w:r>
      <w:r>
        <w:rPr>
          <w:rFonts w:hint="eastAsia"/>
        </w:rPr>
        <w:t>визначення</w:t>
      </w:r>
      <w:r>
        <w:t></w:t>
      </w:r>
      <w:r>
        <w:rPr>
          <w:rFonts w:hint="eastAsia"/>
        </w:rPr>
        <w:t>поняття</w:t>
      </w:r>
      <w:r>
        <w:t></w:t>
      </w:r>
      <w:r>
        <w:rPr>
          <w:rFonts w:hint="eastAsia"/>
        </w:rPr>
        <w:t>провідної</w:t>
      </w:r>
      <w:r>
        <w:t></w:t>
      </w:r>
      <w:r>
        <w:rPr>
          <w:rFonts w:hint="eastAsia"/>
        </w:rPr>
        <w:t>діяльності</w:t>
      </w:r>
    </w:p>
    <w:p w:rsidR="009037D1" w:rsidRDefault="009037D1" w:rsidP="009037D1">
      <w:r>
        <w:t></w:t>
      </w:r>
      <w:r>
        <w:rPr>
          <w:rFonts w:hint="eastAsia"/>
        </w:rPr>
        <w:t>виховання</w:t>
      </w:r>
      <w:r>
        <w:t></w:t>
      </w:r>
      <w:r>
        <w:t></w:t>
      </w:r>
      <w:r>
        <w:rPr>
          <w:rFonts w:hint="eastAsia"/>
        </w:rPr>
        <w:t>навчання</w:t>
      </w:r>
      <w:r>
        <w:t></w:t>
      </w:r>
      <w:r>
        <w:rPr>
          <w:rFonts w:hint="eastAsia"/>
        </w:rPr>
        <w:t>і</w:t>
      </w:r>
      <w:r>
        <w:t></w:t>
      </w:r>
      <w:r>
        <w:rPr>
          <w:rFonts w:hint="eastAsia"/>
        </w:rPr>
        <w:t>гри</w:t>
      </w:r>
      <w:r>
        <w:t></w:t>
      </w:r>
      <w:r>
        <w:t></w:t>
      </w:r>
      <w:r>
        <w:t></w:t>
      </w:r>
      <w:r>
        <w:rPr>
          <w:rFonts w:hint="eastAsia"/>
        </w:rPr>
        <w:t>в</w:t>
      </w:r>
      <w:r>
        <w:t></w:t>
      </w:r>
      <w:r>
        <w:t></w:t>
      </w:r>
      <w:r>
        <w:rPr>
          <w:rFonts w:hint="eastAsia"/>
        </w:rPr>
        <w:t>значення</w:t>
      </w:r>
      <w:r>
        <w:t></w:t>
      </w:r>
      <w:r>
        <w:rPr>
          <w:rFonts w:hint="eastAsia"/>
        </w:rPr>
        <w:t>особистості</w:t>
      </w:r>
      <w:r>
        <w:t></w:t>
      </w:r>
      <w:r>
        <w:rPr>
          <w:rFonts w:hint="eastAsia"/>
        </w:rPr>
        <w:t>педагога</w:t>
      </w:r>
      <w:r>
        <w:t></w:t>
      </w:r>
      <w:r>
        <w:t></w:t>
      </w:r>
      <w:r>
        <w:rPr>
          <w:rFonts w:hint="eastAsia"/>
        </w:rPr>
        <w:t>вимог</w:t>
      </w:r>
      <w:r>
        <w:t></w:t>
      </w:r>
      <w:r>
        <w:rPr>
          <w:rFonts w:hint="eastAsia"/>
        </w:rPr>
        <w:t>до</w:t>
      </w:r>
    </w:p>
    <w:p w:rsidR="009037D1" w:rsidRDefault="009037D1" w:rsidP="009037D1">
      <w:r>
        <w:rPr>
          <w:rFonts w:hint="eastAsia"/>
        </w:rPr>
        <w:t>процесів</w:t>
      </w:r>
      <w:r>
        <w:t></w:t>
      </w:r>
      <w:r>
        <w:rPr>
          <w:rFonts w:hint="eastAsia"/>
        </w:rPr>
        <w:t>виховання</w:t>
      </w:r>
      <w:r>
        <w:t></w:t>
      </w:r>
      <w:r>
        <w:rPr>
          <w:rFonts w:hint="eastAsia"/>
        </w:rPr>
        <w:t>і</w:t>
      </w:r>
      <w:r>
        <w:t></w:t>
      </w:r>
      <w:r>
        <w:rPr>
          <w:rFonts w:hint="eastAsia"/>
        </w:rPr>
        <w:t>навчання</w:t>
      </w:r>
      <w:r>
        <w:t></w:t>
      </w:r>
      <w:r>
        <w:t></w:t>
      </w:r>
      <w:r>
        <w:rPr>
          <w:rFonts w:hint="eastAsia"/>
        </w:rPr>
        <w:t>обов’язковість</w:t>
      </w:r>
      <w:r>
        <w:t></w:t>
      </w:r>
      <w:r>
        <w:rPr>
          <w:rFonts w:hint="eastAsia"/>
        </w:rPr>
        <w:t>врахування</w:t>
      </w:r>
      <w:r>
        <w:t></w:t>
      </w:r>
      <w:r>
        <w:rPr>
          <w:rFonts w:hint="eastAsia"/>
        </w:rPr>
        <w:t>вікового</w:t>
      </w:r>
      <w:r>
        <w:t></w:t>
      </w:r>
      <w:r>
        <w:rPr>
          <w:rFonts w:hint="eastAsia"/>
        </w:rPr>
        <w:t>періоду</w:t>
      </w:r>
    </w:p>
    <w:p w:rsidR="009037D1" w:rsidRDefault="009037D1" w:rsidP="009037D1">
      <w:r>
        <w:rPr>
          <w:rFonts w:hint="eastAsia"/>
        </w:rPr>
        <w:t>підопічного</w:t>
      </w:r>
      <w:r>
        <w:t></w:t>
      </w:r>
      <w:r>
        <w:t></w:t>
      </w:r>
      <w:r>
        <w:rPr>
          <w:rFonts w:hint="eastAsia"/>
        </w:rPr>
        <w:t>зважання</w:t>
      </w:r>
      <w:r>
        <w:t></w:t>
      </w:r>
      <w:r>
        <w:rPr>
          <w:rFonts w:hint="eastAsia"/>
        </w:rPr>
        <w:t>на</w:t>
      </w:r>
      <w:r>
        <w:t></w:t>
      </w:r>
      <w:r>
        <w:rPr>
          <w:rFonts w:hint="eastAsia"/>
        </w:rPr>
        <w:t>рівень</w:t>
      </w:r>
      <w:r>
        <w:t></w:t>
      </w:r>
      <w:r>
        <w:rPr>
          <w:rFonts w:hint="eastAsia"/>
        </w:rPr>
        <w:t>його</w:t>
      </w:r>
      <w:r>
        <w:t></w:t>
      </w:r>
      <w:r>
        <w:rPr>
          <w:rFonts w:hint="eastAsia"/>
        </w:rPr>
        <w:t>розвитку</w:t>
      </w:r>
      <w:r>
        <w:t></w:t>
      </w:r>
      <w:r>
        <w:rPr>
          <w:rFonts w:hint="eastAsia"/>
        </w:rPr>
        <w:t>і</w:t>
      </w:r>
      <w:r>
        <w:t></w:t>
      </w:r>
      <w:r>
        <w:rPr>
          <w:rFonts w:hint="eastAsia"/>
        </w:rPr>
        <w:t>здібностей</w:t>
      </w:r>
      <w:r>
        <w:t></w:t>
      </w:r>
      <w:r>
        <w:t></w:t>
      </w:r>
      <w:r>
        <w:rPr>
          <w:rFonts w:hint="eastAsia"/>
        </w:rPr>
        <w:t>сприяння</w:t>
      </w:r>
      <w:r>
        <w:t></w:t>
      </w:r>
      <w:r>
        <w:rPr>
          <w:rFonts w:hint="eastAsia"/>
        </w:rPr>
        <w:t>у</w:t>
      </w:r>
    </w:p>
    <w:p w:rsidR="009037D1" w:rsidRDefault="009037D1" w:rsidP="009037D1">
      <w:r>
        <w:rPr>
          <w:rFonts w:hint="eastAsia"/>
        </w:rPr>
        <w:t>їхньому</w:t>
      </w:r>
      <w:r>
        <w:t></w:t>
      </w:r>
      <w:r>
        <w:rPr>
          <w:rFonts w:hint="eastAsia"/>
        </w:rPr>
        <w:t>розкриті</w:t>
      </w:r>
      <w:r>
        <w:t></w:t>
      </w:r>
      <w:r>
        <w:rPr>
          <w:rFonts w:hint="eastAsia"/>
        </w:rPr>
        <w:t>та</w:t>
      </w:r>
      <w:r>
        <w:t></w:t>
      </w:r>
      <w:r>
        <w:rPr>
          <w:rFonts w:hint="eastAsia"/>
        </w:rPr>
        <w:t>формування</w:t>
      </w:r>
      <w:r>
        <w:t></w:t>
      </w:r>
      <w:r>
        <w:rPr>
          <w:rFonts w:hint="eastAsia"/>
        </w:rPr>
        <w:t>мотивації</w:t>
      </w:r>
      <w:r>
        <w:t></w:t>
      </w:r>
      <w:r>
        <w:rPr>
          <w:rFonts w:hint="eastAsia"/>
        </w:rPr>
        <w:t>до</w:t>
      </w:r>
      <w:r>
        <w:t></w:t>
      </w:r>
      <w:r>
        <w:rPr>
          <w:rFonts w:hint="eastAsia"/>
        </w:rPr>
        <w:t>занять</w:t>
      </w:r>
      <w:r>
        <w:t></w:t>
      </w:r>
      <w:r>
        <w:t></w:t>
      </w:r>
      <w:r>
        <w:rPr>
          <w:rFonts w:hint="eastAsia"/>
        </w:rPr>
        <w:t>У</w:t>
      </w:r>
      <w:r>
        <w:t></w:t>
      </w:r>
      <w:r>
        <w:rPr>
          <w:rFonts w:hint="eastAsia"/>
        </w:rPr>
        <w:t>вітчизняній</w:t>
      </w:r>
      <w:r>
        <w:t></w:t>
      </w:r>
      <w:r>
        <w:rPr>
          <w:rFonts w:hint="eastAsia"/>
        </w:rPr>
        <w:t>психології</w:t>
      </w:r>
    </w:p>
    <w:p w:rsidR="009037D1" w:rsidRDefault="009037D1" w:rsidP="009037D1">
      <w:r>
        <w:rPr>
          <w:rFonts w:hint="eastAsia"/>
        </w:rPr>
        <w:t>особистості</w:t>
      </w:r>
      <w:r>
        <w:t></w:t>
      </w:r>
      <w:r>
        <w:rPr>
          <w:rFonts w:hint="eastAsia"/>
        </w:rPr>
        <w:t>віднайшли</w:t>
      </w:r>
      <w:r>
        <w:t></w:t>
      </w:r>
      <w:r>
        <w:rPr>
          <w:rFonts w:hint="eastAsia"/>
        </w:rPr>
        <w:t>продовження</w:t>
      </w:r>
      <w:r>
        <w:t></w:t>
      </w:r>
      <w:r>
        <w:rPr>
          <w:rFonts w:hint="eastAsia"/>
        </w:rPr>
        <w:t>ідеї</w:t>
      </w:r>
      <w:r>
        <w:t></w:t>
      </w:r>
      <w:r>
        <w:rPr>
          <w:rFonts w:hint="eastAsia"/>
        </w:rPr>
        <w:t>С</w:t>
      </w:r>
      <w:r>
        <w:t></w:t>
      </w:r>
      <w:r>
        <w:t></w:t>
      </w:r>
      <w:r>
        <w:rPr>
          <w:rFonts w:hint="eastAsia"/>
        </w:rPr>
        <w:t>С</w:t>
      </w:r>
      <w:r>
        <w:t></w:t>
      </w:r>
      <w:r>
        <w:t></w:t>
      </w:r>
      <w:r>
        <w:rPr>
          <w:rFonts w:hint="eastAsia"/>
        </w:rPr>
        <w:t>Гогоцького</w:t>
      </w:r>
      <w:r>
        <w:t></w:t>
      </w:r>
      <w:r>
        <w:t></w:t>
      </w:r>
      <w:r>
        <w:rPr>
          <w:rFonts w:hint="eastAsia"/>
        </w:rPr>
        <w:t>О</w:t>
      </w:r>
      <w:r>
        <w:t></w:t>
      </w:r>
      <w:r>
        <w:t></w:t>
      </w:r>
      <w:r>
        <w:rPr>
          <w:rFonts w:hint="eastAsia"/>
        </w:rPr>
        <w:t>М</w:t>
      </w:r>
      <w:r>
        <w:t></w:t>
      </w:r>
      <w:r>
        <w:t></w:t>
      </w:r>
      <w:r>
        <w:rPr>
          <w:rFonts w:hint="eastAsia"/>
        </w:rPr>
        <w:t>Гілярова</w:t>
      </w:r>
      <w:r>
        <w:t></w:t>
      </w:r>
    </w:p>
    <w:p w:rsidR="009037D1" w:rsidRDefault="009037D1" w:rsidP="009037D1">
      <w:r>
        <w:rPr>
          <w:rFonts w:hint="eastAsia"/>
        </w:rPr>
        <w:t>Г</w:t>
      </w:r>
      <w:r>
        <w:t></w:t>
      </w:r>
      <w:r>
        <w:t></w:t>
      </w:r>
      <w:r>
        <w:rPr>
          <w:rFonts w:hint="eastAsia"/>
        </w:rPr>
        <w:t>І</w:t>
      </w:r>
      <w:r>
        <w:t></w:t>
      </w:r>
      <w:r>
        <w:t></w:t>
      </w:r>
      <w:r>
        <w:rPr>
          <w:rFonts w:hint="eastAsia"/>
        </w:rPr>
        <w:t>Челпанова</w:t>
      </w:r>
      <w:r>
        <w:t></w:t>
      </w:r>
      <w:r>
        <w:t></w:t>
      </w:r>
      <w:r>
        <w:rPr>
          <w:rFonts w:hint="eastAsia"/>
        </w:rPr>
        <w:t>І</w:t>
      </w:r>
      <w:r>
        <w:t></w:t>
      </w:r>
      <w:r>
        <w:t></w:t>
      </w:r>
      <w:r>
        <w:rPr>
          <w:rFonts w:hint="eastAsia"/>
        </w:rPr>
        <w:t>О</w:t>
      </w:r>
      <w:r>
        <w:t></w:t>
      </w:r>
      <w:r>
        <w:t></w:t>
      </w:r>
      <w:r>
        <w:rPr>
          <w:rFonts w:hint="eastAsia"/>
        </w:rPr>
        <w:t>Сікорського</w:t>
      </w:r>
      <w:r>
        <w:t></w:t>
      </w:r>
      <w:r>
        <w:rPr>
          <w:rFonts w:hint="eastAsia"/>
        </w:rPr>
        <w:t>та</w:t>
      </w:r>
      <w:r>
        <w:t></w:t>
      </w:r>
      <w:r>
        <w:rPr>
          <w:rFonts w:hint="eastAsia"/>
        </w:rPr>
        <w:t>В</w:t>
      </w:r>
      <w:r>
        <w:t></w:t>
      </w:r>
      <w:r>
        <w:t></w:t>
      </w:r>
      <w:r>
        <w:rPr>
          <w:rFonts w:hint="eastAsia"/>
        </w:rPr>
        <w:t>В</w:t>
      </w:r>
      <w:r>
        <w:t></w:t>
      </w:r>
      <w:r>
        <w:t></w:t>
      </w:r>
      <w:r>
        <w:rPr>
          <w:rFonts w:hint="eastAsia"/>
        </w:rPr>
        <w:t>Зеньковського</w:t>
      </w:r>
      <w:r>
        <w:t></w:t>
      </w:r>
      <w:r>
        <w:rPr>
          <w:rFonts w:hint="eastAsia"/>
        </w:rPr>
        <w:t>щодо</w:t>
      </w:r>
      <w:r>
        <w:t></w:t>
      </w:r>
      <w:r>
        <w:rPr>
          <w:rFonts w:hint="eastAsia"/>
        </w:rPr>
        <w:t>важливості</w:t>
      </w:r>
    </w:p>
    <w:p w:rsidR="009037D1" w:rsidRDefault="009037D1" w:rsidP="009037D1">
      <w:r>
        <w:rPr>
          <w:rFonts w:hint="eastAsia"/>
        </w:rPr>
        <w:t>всебічного</w:t>
      </w:r>
      <w:r>
        <w:t></w:t>
      </w:r>
      <w:r>
        <w:rPr>
          <w:rFonts w:hint="eastAsia"/>
        </w:rPr>
        <w:t>розвитку</w:t>
      </w:r>
      <w:r>
        <w:t></w:t>
      </w:r>
      <w:r>
        <w:rPr>
          <w:rFonts w:hint="eastAsia"/>
        </w:rPr>
        <w:t>особистості</w:t>
      </w:r>
      <w:r>
        <w:t></w:t>
      </w:r>
      <w:r>
        <w:rPr>
          <w:rFonts w:hint="eastAsia"/>
        </w:rPr>
        <w:t>задля</w:t>
      </w:r>
      <w:r>
        <w:t></w:t>
      </w:r>
      <w:r>
        <w:rPr>
          <w:rFonts w:hint="eastAsia"/>
        </w:rPr>
        <w:t>її</w:t>
      </w:r>
      <w:r>
        <w:t></w:t>
      </w:r>
      <w:r>
        <w:rPr>
          <w:rFonts w:hint="eastAsia"/>
        </w:rPr>
        <w:t>гармонійності</w:t>
      </w:r>
      <w:r>
        <w:t></w:t>
      </w:r>
      <w:r>
        <w:t></w:t>
      </w:r>
      <w:r>
        <w:rPr>
          <w:rFonts w:hint="eastAsia"/>
        </w:rPr>
        <w:t>яка</w:t>
      </w:r>
      <w:r>
        <w:t></w:t>
      </w:r>
      <w:r>
        <w:rPr>
          <w:rFonts w:hint="eastAsia"/>
        </w:rPr>
        <w:t>складає</w:t>
      </w:r>
    </w:p>
    <w:p w:rsidR="009037D1" w:rsidRDefault="009037D1" w:rsidP="009037D1">
      <w:r>
        <w:rPr>
          <w:rFonts w:hint="eastAsia"/>
        </w:rPr>
        <w:t>внутрішню</w:t>
      </w:r>
      <w:r>
        <w:t></w:t>
      </w:r>
      <w:r>
        <w:rPr>
          <w:rFonts w:hint="eastAsia"/>
        </w:rPr>
        <w:t>потребу</w:t>
      </w:r>
      <w:r>
        <w:t></w:t>
      </w:r>
      <w:r>
        <w:rPr>
          <w:rFonts w:hint="eastAsia"/>
        </w:rPr>
        <w:t>людського</w:t>
      </w:r>
      <w:r>
        <w:t></w:t>
      </w:r>
      <w:r>
        <w:rPr>
          <w:rFonts w:hint="eastAsia"/>
        </w:rPr>
        <w:t>духу</w:t>
      </w:r>
      <w:r>
        <w:t></w:t>
      </w:r>
      <w:r>
        <w:t></w:t>
      </w:r>
      <w:r>
        <w:rPr>
          <w:rFonts w:hint="eastAsia"/>
        </w:rPr>
        <w:t>розвитку</w:t>
      </w:r>
      <w:r>
        <w:t></w:t>
      </w:r>
      <w:r>
        <w:rPr>
          <w:rFonts w:hint="eastAsia"/>
        </w:rPr>
        <w:t>моральної</w:t>
      </w:r>
      <w:r>
        <w:t></w:t>
      </w:r>
      <w:r>
        <w:rPr>
          <w:rFonts w:hint="eastAsia"/>
        </w:rPr>
        <w:t>сфери</w:t>
      </w:r>
      <w:r>
        <w:t></w:t>
      </w:r>
      <w:r>
        <w:rPr>
          <w:rFonts w:hint="eastAsia"/>
        </w:rPr>
        <w:t>та</w:t>
      </w:r>
      <w:r>
        <w:t></w:t>
      </w:r>
      <w:r>
        <w:rPr>
          <w:rFonts w:hint="eastAsia"/>
        </w:rPr>
        <w:t>естетичних</w:t>
      </w:r>
      <w:r>
        <w:t></w:t>
      </w:r>
    </w:p>
    <w:p w:rsidR="009037D1" w:rsidRDefault="009037D1" w:rsidP="009037D1">
      <w:r>
        <w:rPr>
          <w:rFonts w:hint="eastAsia"/>
        </w:rPr>
        <w:t>релігійних</w:t>
      </w:r>
      <w:r>
        <w:t></w:t>
      </w:r>
      <w:r>
        <w:rPr>
          <w:rFonts w:hint="eastAsia"/>
        </w:rPr>
        <w:t>й</w:t>
      </w:r>
      <w:r>
        <w:t></w:t>
      </w:r>
      <w:r>
        <w:rPr>
          <w:rFonts w:hint="eastAsia"/>
        </w:rPr>
        <w:t>інтелектуальних</w:t>
      </w:r>
      <w:r>
        <w:t></w:t>
      </w:r>
      <w:r>
        <w:rPr>
          <w:rFonts w:hint="eastAsia"/>
        </w:rPr>
        <w:t>почуттів</w:t>
      </w:r>
      <w:r>
        <w:t></w:t>
      </w:r>
      <w:r>
        <w:t></w:t>
      </w:r>
      <w:r>
        <w:rPr>
          <w:rFonts w:hint="eastAsia"/>
        </w:rPr>
        <w:t>зосередження</w:t>
      </w:r>
      <w:r>
        <w:t></w:t>
      </w:r>
      <w:r>
        <w:rPr>
          <w:rFonts w:hint="eastAsia"/>
        </w:rPr>
        <w:t>на</w:t>
      </w:r>
      <w:r>
        <w:t></w:t>
      </w:r>
      <w:r>
        <w:rPr>
          <w:rFonts w:hint="eastAsia"/>
        </w:rPr>
        <w:t>позитивному</w:t>
      </w:r>
      <w:r>
        <w:t></w:t>
      </w:r>
      <w:r>
        <w:rPr>
          <w:rFonts w:hint="eastAsia"/>
        </w:rPr>
        <w:t>у</w:t>
      </w:r>
    </w:p>
    <w:p w:rsidR="009037D1" w:rsidRDefault="009037D1" w:rsidP="009037D1">
      <w:r>
        <w:rPr>
          <w:rFonts w:hint="eastAsia"/>
        </w:rPr>
        <w:t>власній</w:t>
      </w:r>
      <w:r>
        <w:t></w:t>
      </w:r>
      <w:r>
        <w:rPr>
          <w:rFonts w:hint="eastAsia"/>
        </w:rPr>
        <w:t>особистості</w:t>
      </w:r>
      <w:r>
        <w:t></w:t>
      </w:r>
      <w:r>
        <w:t></w:t>
      </w:r>
      <w:r>
        <w:rPr>
          <w:rFonts w:hint="eastAsia"/>
        </w:rPr>
        <w:t>статева</w:t>
      </w:r>
      <w:r>
        <w:t></w:t>
      </w:r>
      <w:r>
        <w:rPr>
          <w:rFonts w:hint="eastAsia"/>
        </w:rPr>
        <w:t>ідентичність</w:t>
      </w:r>
      <w:r>
        <w:t></w:t>
      </w:r>
      <w:r>
        <w:t></w:t>
      </w:r>
      <w:r>
        <w:rPr>
          <w:rFonts w:hint="eastAsia"/>
        </w:rPr>
        <w:t>особливості</w:t>
      </w:r>
      <w:r>
        <w:t></w:t>
      </w:r>
      <w:r>
        <w:rPr>
          <w:rFonts w:hint="eastAsia"/>
        </w:rPr>
        <w:t>розвитку</w:t>
      </w:r>
      <w:r>
        <w:t></w:t>
      </w:r>
      <w:r>
        <w:rPr>
          <w:rFonts w:hint="eastAsia"/>
        </w:rPr>
        <w:t>дитячої</w:t>
      </w:r>
    </w:p>
    <w:p w:rsidR="009037D1" w:rsidRDefault="009037D1" w:rsidP="009037D1">
      <w:r>
        <w:rPr>
          <w:rFonts w:hint="eastAsia"/>
        </w:rPr>
        <w:t>особистості</w:t>
      </w:r>
      <w:r>
        <w:t></w:t>
      </w:r>
      <w:r>
        <w:t></w:t>
      </w:r>
      <w:r>
        <w:rPr>
          <w:rFonts w:hint="eastAsia"/>
        </w:rPr>
        <w:t>значення</w:t>
      </w:r>
      <w:r>
        <w:t></w:t>
      </w:r>
      <w:r>
        <w:rPr>
          <w:rFonts w:hint="eastAsia"/>
        </w:rPr>
        <w:t>соціального</w:t>
      </w:r>
      <w:r>
        <w:t></w:t>
      </w:r>
      <w:r>
        <w:rPr>
          <w:rFonts w:hint="eastAsia"/>
        </w:rPr>
        <w:t>середовища</w:t>
      </w:r>
      <w:r>
        <w:t></w:t>
      </w:r>
      <w:r>
        <w:rPr>
          <w:rFonts w:hint="eastAsia"/>
        </w:rPr>
        <w:t>та</w:t>
      </w:r>
      <w:r>
        <w:t></w:t>
      </w:r>
      <w:r>
        <w:rPr>
          <w:rFonts w:hint="eastAsia"/>
        </w:rPr>
        <w:t>історичного</w:t>
      </w:r>
      <w:r>
        <w:t></w:t>
      </w:r>
      <w:r>
        <w:rPr>
          <w:rFonts w:hint="eastAsia"/>
        </w:rPr>
        <w:t>періоду</w:t>
      </w:r>
      <w:r>
        <w:t></w:t>
      </w:r>
    </w:p>
    <w:p w:rsidR="009037D1" w:rsidRDefault="009037D1" w:rsidP="009037D1">
      <w:r>
        <w:rPr>
          <w:rFonts w:hint="eastAsia"/>
        </w:rPr>
        <w:t>соціально</w:t>
      </w:r>
      <w:r>
        <w:t></w:t>
      </w:r>
      <w:r>
        <w:rPr>
          <w:rFonts w:hint="eastAsia"/>
        </w:rPr>
        <w:t>економічних</w:t>
      </w:r>
      <w:r>
        <w:t></w:t>
      </w:r>
      <w:r>
        <w:t></w:t>
      </w:r>
      <w:r>
        <w:rPr>
          <w:rFonts w:hint="eastAsia"/>
        </w:rPr>
        <w:t>політичних</w:t>
      </w:r>
      <w:r>
        <w:t></w:t>
      </w:r>
      <w:r>
        <w:rPr>
          <w:rFonts w:hint="eastAsia"/>
        </w:rPr>
        <w:t>відносин</w:t>
      </w:r>
      <w:r>
        <w:t></w:t>
      </w:r>
      <w:r>
        <w:t></w:t>
      </w:r>
      <w:r>
        <w:rPr>
          <w:rFonts w:hint="eastAsia"/>
        </w:rPr>
        <w:t>кожна</w:t>
      </w:r>
      <w:r>
        <w:t></w:t>
      </w:r>
      <w:r>
        <w:rPr>
          <w:rFonts w:hint="eastAsia"/>
        </w:rPr>
        <w:t>особистість</w:t>
      </w:r>
      <w:r>
        <w:t></w:t>
      </w:r>
      <w:r>
        <w:rPr>
          <w:rFonts w:hint="eastAsia"/>
        </w:rPr>
        <w:t>є</w:t>
      </w:r>
    </w:p>
    <w:p w:rsidR="009037D1" w:rsidRDefault="009037D1" w:rsidP="009037D1">
      <w:r>
        <w:rPr>
          <w:rFonts w:hint="eastAsia"/>
        </w:rPr>
        <w:t>неповторною</w:t>
      </w:r>
      <w:r>
        <w:t></w:t>
      </w:r>
      <w:r>
        <w:t></w:t>
      </w:r>
      <w:r>
        <w:rPr>
          <w:rFonts w:hint="eastAsia"/>
        </w:rPr>
        <w:t>незамінною</w:t>
      </w:r>
      <w:r>
        <w:t></w:t>
      </w:r>
      <w:r>
        <w:rPr>
          <w:rFonts w:hint="eastAsia"/>
        </w:rPr>
        <w:t>і</w:t>
      </w:r>
      <w:r>
        <w:t></w:t>
      </w:r>
      <w:r>
        <w:rPr>
          <w:rFonts w:hint="eastAsia"/>
        </w:rPr>
        <w:t>своєрідною</w:t>
      </w:r>
      <w:r>
        <w:t></w:t>
      </w:r>
      <w:r>
        <w:t></w:t>
      </w:r>
      <w:r>
        <w:rPr>
          <w:rFonts w:hint="eastAsia"/>
        </w:rPr>
        <w:t>структуру</w:t>
      </w:r>
      <w:r>
        <w:t></w:t>
      </w:r>
      <w:r>
        <w:rPr>
          <w:rFonts w:hint="eastAsia"/>
        </w:rPr>
        <w:t>особистості</w:t>
      </w:r>
      <w:r>
        <w:t></w:t>
      </w:r>
      <w:r>
        <w:rPr>
          <w:rFonts w:hint="eastAsia"/>
        </w:rPr>
        <w:t>складають</w:t>
      </w:r>
    </w:p>
    <w:p w:rsidR="009037D1" w:rsidRDefault="009037D1" w:rsidP="009037D1">
      <w:r>
        <w:rPr>
          <w:rFonts w:hint="eastAsia"/>
        </w:rPr>
        <w:t>свідомість</w:t>
      </w:r>
      <w:r>
        <w:t></w:t>
      </w:r>
      <w:r>
        <w:t></w:t>
      </w:r>
      <w:r>
        <w:rPr>
          <w:rFonts w:hint="eastAsia"/>
        </w:rPr>
        <w:t>самосвідомість</w:t>
      </w:r>
      <w:r>
        <w:t></w:t>
      </w:r>
      <w:r>
        <w:t></w:t>
      </w:r>
      <w:r>
        <w:rPr>
          <w:rFonts w:hint="eastAsia"/>
        </w:rPr>
        <w:t>почуття</w:t>
      </w:r>
      <w:r>
        <w:t></w:t>
      </w:r>
      <w:r>
        <w:rPr>
          <w:rFonts w:hint="eastAsia"/>
        </w:rPr>
        <w:t>і</w:t>
      </w:r>
      <w:r>
        <w:t></w:t>
      </w:r>
      <w:r>
        <w:rPr>
          <w:rFonts w:hint="eastAsia"/>
        </w:rPr>
        <w:t>воля</w:t>
      </w:r>
      <w:r>
        <w:t></w:t>
      </w:r>
      <w:r>
        <w:t></w:t>
      </w:r>
      <w:r>
        <w:rPr>
          <w:rFonts w:hint="eastAsia"/>
        </w:rPr>
        <w:t>їй</w:t>
      </w:r>
      <w:r>
        <w:t></w:t>
      </w:r>
      <w:r>
        <w:rPr>
          <w:rFonts w:hint="eastAsia"/>
        </w:rPr>
        <w:t>властиві</w:t>
      </w:r>
      <w:r>
        <w:t></w:t>
      </w:r>
      <w:r>
        <w:rPr>
          <w:rFonts w:hint="eastAsia"/>
        </w:rPr>
        <w:t>цілісність</w:t>
      </w:r>
      <w:r>
        <w:t></w:t>
      </w:r>
      <w:r>
        <w:rPr>
          <w:rFonts w:hint="eastAsia"/>
        </w:rPr>
        <w:t>і</w:t>
      </w:r>
    </w:p>
    <w:p w:rsidR="009037D1" w:rsidRDefault="009037D1" w:rsidP="009037D1">
      <w:r>
        <w:rPr>
          <w:rFonts w:hint="eastAsia"/>
        </w:rPr>
        <w:t>унікальність</w:t>
      </w:r>
      <w:r>
        <w:t></w:t>
      </w:r>
      <w:r>
        <w:t></w:t>
      </w:r>
      <w:r>
        <w:rPr>
          <w:rFonts w:hint="eastAsia"/>
        </w:rPr>
        <w:t>своєрідність</w:t>
      </w:r>
      <w:r>
        <w:t></w:t>
      </w:r>
      <w:r>
        <w:rPr>
          <w:rFonts w:hint="eastAsia"/>
        </w:rPr>
        <w:t>і</w:t>
      </w:r>
      <w:r>
        <w:t></w:t>
      </w:r>
      <w:r>
        <w:rPr>
          <w:rFonts w:hint="eastAsia"/>
        </w:rPr>
        <w:t>неповторність</w:t>
      </w:r>
      <w:r>
        <w:t></w:t>
      </w:r>
      <w:r>
        <w:t></w:t>
      </w:r>
      <w:r>
        <w:rPr>
          <w:rFonts w:hint="eastAsia"/>
        </w:rPr>
        <w:t>здатність</w:t>
      </w:r>
      <w:r>
        <w:t></w:t>
      </w:r>
      <w:r>
        <w:rPr>
          <w:rFonts w:hint="eastAsia"/>
        </w:rPr>
        <w:t>до</w:t>
      </w:r>
      <w:r>
        <w:t></w:t>
      </w:r>
      <w:r>
        <w:rPr>
          <w:rFonts w:hint="eastAsia"/>
        </w:rPr>
        <w:t>саморозвитку</w:t>
      </w:r>
      <w:r>
        <w:t></w:t>
      </w:r>
    </w:p>
    <w:p w:rsidR="009037D1" w:rsidRDefault="009037D1" w:rsidP="009037D1">
      <w:r>
        <w:rPr>
          <w:rFonts w:hint="eastAsia"/>
        </w:rPr>
        <w:t>самовладання</w:t>
      </w:r>
      <w:r>
        <w:t></w:t>
      </w:r>
      <w:r>
        <w:rPr>
          <w:rFonts w:hint="eastAsia"/>
        </w:rPr>
        <w:t>й</w:t>
      </w:r>
      <w:r>
        <w:t></w:t>
      </w:r>
      <w:r>
        <w:rPr>
          <w:rFonts w:hint="eastAsia"/>
        </w:rPr>
        <w:t>самоосмислення</w:t>
      </w:r>
      <w:r>
        <w:t></w:t>
      </w:r>
      <w:r>
        <w:t></w:t>
      </w:r>
      <w:r>
        <w:rPr>
          <w:rFonts w:hint="eastAsia"/>
        </w:rPr>
        <w:t>духовність</w:t>
      </w:r>
      <w:r>
        <w:t></w:t>
      </w:r>
      <w:r>
        <w:t></w:t>
      </w:r>
      <w:r>
        <w:rPr>
          <w:rFonts w:hint="eastAsia"/>
        </w:rPr>
        <w:t>активність</w:t>
      </w:r>
      <w:r>
        <w:t></w:t>
      </w:r>
      <w:r>
        <w:rPr>
          <w:rFonts w:hint="eastAsia"/>
        </w:rPr>
        <w:t>і</w:t>
      </w:r>
      <w:r>
        <w:t></w:t>
      </w:r>
      <w:r>
        <w:rPr>
          <w:rFonts w:hint="eastAsia"/>
        </w:rPr>
        <w:t>відкритість</w:t>
      </w:r>
      <w:r>
        <w:t></w:t>
      </w:r>
      <w:r>
        <w:rPr>
          <w:rFonts w:hint="eastAsia"/>
        </w:rPr>
        <w:t>всьому</w:t>
      </w:r>
    </w:p>
    <w:p w:rsidR="009037D1" w:rsidRDefault="009037D1" w:rsidP="009037D1">
      <w:r>
        <w:rPr>
          <w:rFonts w:hint="eastAsia"/>
        </w:rPr>
        <w:t>новому</w:t>
      </w:r>
      <w:r>
        <w:t></w:t>
      </w:r>
      <w:r>
        <w:t></w:t>
      </w:r>
      <w:r>
        <w:rPr>
          <w:rFonts w:hint="eastAsia"/>
        </w:rPr>
        <w:t>що</w:t>
      </w:r>
      <w:r>
        <w:t></w:t>
      </w:r>
      <w:r>
        <w:rPr>
          <w:rFonts w:hint="eastAsia"/>
        </w:rPr>
        <w:t>робить</w:t>
      </w:r>
      <w:r>
        <w:t></w:t>
      </w:r>
      <w:r>
        <w:rPr>
          <w:rFonts w:hint="eastAsia"/>
        </w:rPr>
        <w:t>її</w:t>
      </w:r>
      <w:r>
        <w:t></w:t>
      </w:r>
      <w:r>
        <w:rPr>
          <w:rFonts w:hint="eastAsia"/>
        </w:rPr>
        <w:t>незамінною</w:t>
      </w:r>
      <w:r>
        <w:t></w:t>
      </w:r>
      <w:r>
        <w:rPr>
          <w:rFonts w:hint="eastAsia"/>
        </w:rPr>
        <w:t>і</w:t>
      </w:r>
      <w:r>
        <w:t></w:t>
      </w:r>
      <w:r>
        <w:rPr>
          <w:rFonts w:hint="eastAsia"/>
        </w:rPr>
        <w:t>єдиною</w:t>
      </w:r>
      <w:r>
        <w:t></w:t>
      </w:r>
      <w:r>
        <w:rPr>
          <w:rFonts w:hint="eastAsia"/>
        </w:rPr>
        <w:t>у</w:t>
      </w:r>
      <w:r>
        <w:t></w:t>
      </w:r>
      <w:r>
        <w:rPr>
          <w:rFonts w:hint="eastAsia"/>
        </w:rPr>
        <w:t>всьому</w:t>
      </w:r>
      <w:r>
        <w:t></w:t>
      </w:r>
      <w:r>
        <w:rPr>
          <w:rFonts w:hint="eastAsia"/>
        </w:rPr>
        <w:t>світі</w:t>
      </w:r>
      <w:r>
        <w:t></w:t>
      </w:r>
      <w:r>
        <w:t></w:t>
      </w:r>
      <w:r>
        <w:rPr>
          <w:rFonts w:hint="eastAsia"/>
        </w:rPr>
        <w:t>неможливість</w:t>
      </w:r>
    </w:p>
    <w:p w:rsidR="009037D1" w:rsidRDefault="009037D1" w:rsidP="009037D1">
      <w:r>
        <w:rPr>
          <w:rFonts w:hint="eastAsia"/>
        </w:rPr>
        <w:t>вичерпного</w:t>
      </w:r>
      <w:r>
        <w:t></w:t>
      </w:r>
      <w:r>
        <w:rPr>
          <w:rFonts w:hint="eastAsia"/>
        </w:rPr>
        <w:t>вивчення</w:t>
      </w:r>
      <w:r>
        <w:t></w:t>
      </w:r>
      <w:r>
        <w:rPr>
          <w:rFonts w:hint="eastAsia"/>
        </w:rPr>
        <w:t>особистості</w:t>
      </w:r>
      <w:r>
        <w:t></w:t>
      </w:r>
    </w:p>
    <w:p w:rsidR="009037D1" w:rsidRDefault="009037D1" w:rsidP="009037D1">
      <w:r>
        <w:rPr>
          <w:rFonts w:hint="eastAsia"/>
        </w:rPr>
        <w:t>Перспективою</w:t>
      </w:r>
      <w:r>
        <w:t></w:t>
      </w:r>
      <w:r>
        <w:rPr>
          <w:rFonts w:hint="eastAsia"/>
        </w:rPr>
        <w:t>подальших</w:t>
      </w:r>
      <w:r>
        <w:t></w:t>
      </w:r>
      <w:r>
        <w:rPr>
          <w:rFonts w:hint="eastAsia"/>
        </w:rPr>
        <w:t>досліджень</w:t>
      </w:r>
      <w:r>
        <w:t></w:t>
      </w:r>
      <w:r>
        <w:rPr>
          <w:rFonts w:hint="eastAsia"/>
        </w:rPr>
        <w:t>може</w:t>
      </w:r>
      <w:r>
        <w:t></w:t>
      </w:r>
      <w:r>
        <w:rPr>
          <w:rFonts w:hint="eastAsia"/>
        </w:rPr>
        <w:t>стати</w:t>
      </w:r>
      <w:r>
        <w:t></w:t>
      </w:r>
      <w:r>
        <w:rPr>
          <w:rFonts w:hint="eastAsia"/>
        </w:rPr>
        <w:t>з’ясування</w:t>
      </w:r>
      <w:r>
        <w:t></w:t>
      </w:r>
      <w:r>
        <w:rPr>
          <w:rFonts w:hint="eastAsia"/>
        </w:rPr>
        <w:t>провідних</w:t>
      </w:r>
    </w:p>
    <w:p w:rsidR="009037D1" w:rsidRDefault="009037D1" w:rsidP="009037D1">
      <w:r>
        <w:rPr>
          <w:rFonts w:hint="eastAsia"/>
        </w:rPr>
        <w:t>психологічних</w:t>
      </w:r>
      <w:r>
        <w:t></w:t>
      </w:r>
      <w:r>
        <w:rPr>
          <w:rFonts w:hint="eastAsia"/>
        </w:rPr>
        <w:t>проблем</w:t>
      </w:r>
      <w:r>
        <w:t></w:t>
      </w:r>
      <w:r>
        <w:t></w:t>
      </w:r>
      <w:r>
        <w:rPr>
          <w:rFonts w:hint="eastAsia"/>
        </w:rPr>
        <w:t>які</w:t>
      </w:r>
      <w:r>
        <w:t></w:t>
      </w:r>
      <w:r>
        <w:rPr>
          <w:rFonts w:hint="eastAsia"/>
        </w:rPr>
        <w:t>стояли</w:t>
      </w:r>
      <w:r>
        <w:t></w:t>
      </w:r>
      <w:r>
        <w:rPr>
          <w:rFonts w:hint="eastAsia"/>
        </w:rPr>
        <w:t>у</w:t>
      </w:r>
      <w:r>
        <w:t></w:t>
      </w:r>
      <w:r>
        <w:rPr>
          <w:rFonts w:hint="eastAsia"/>
        </w:rPr>
        <w:t>центрі</w:t>
      </w:r>
      <w:r>
        <w:t></w:t>
      </w:r>
      <w:r>
        <w:rPr>
          <w:rFonts w:hint="eastAsia"/>
        </w:rPr>
        <w:t>уваги</w:t>
      </w:r>
      <w:r>
        <w:t></w:t>
      </w:r>
      <w:r>
        <w:rPr>
          <w:rFonts w:hint="eastAsia"/>
        </w:rPr>
        <w:t>представників</w:t>
      </w:r>
      <w:r>
        <w:t></w:t>
      </w:r>
      <w:r>
        <w:rPr>
          <w:rFonts w:hint="eastAsia"/>
        </w:rPr>
        <w:t>київської</w:t>
      </w:r>
      <w:r>
        <w:t></w:t>
      </w:r>
    </w:p>
    <w:p w:rsidR="009037D1" w:rsidRDefault="009037D1" w:rsidP="009037D1">
      <w:r>
        <w:t></w:t>
      </w:r>
      <w:r>
        <w:t></w:t>
      </w:r>
      <w:r>
        <w:t></w:t>
      </w:r>
    </w:p>
    <w:p w:rsidR="009037D1" w:rsidRDefault="009037D1" w:rsidP="009037D1">
      <w:r>
        <w:rPr>
          <w:rFonts w:hint="eastAsia"/>
        </w:rPr>
        <w:t>школи</w:t>
      </w:r>
      <w:r>
        <w:t></w:t>
      </w:r>
      <w:r>
        <w:rPr>
          <w:rFonts w:hint="eastAsia"/>
        </w:rPr>
        <w:t>філософської</w:t>
      </w:r>
      <w:r>
        <w:t></w:t>
      </w:r>
      <w:r>
        <w:rPr>
          <w:rFonts w:hint="eastAsia"/>
        </w:rPr>
        <w:t>психології</w:t>
      </w:r>
      <w:r>
        <w:t></w:t>
      </w:r>
      <w:r>
        <w:rPr>
          <w:rFonts w:hint="eastAsia"/>
        </w:rPr>
        <w:t>кінця</w:t>
      </w:r>
      <w:r>
        <w:t></w:t>
      </w:r>
      <w:r>
        <w:rPr>
          <w:rFonts w:hint="eastAsia"/>
        </w:rPr>
        <w:t>ХІХ</w:t>
      </w:r>
      <w:r>
        <w:t></w:t>
      </w:r>
      <w:r>
        <w:rPr>
          <w:rFonts w:hint="eastAsia"/>
        </w:rPr>
        <w:t>–</w:t>
      </w:r>
      <w:r>
        <w:t></w:t>
      </w:r>
      <w:r>
        <w:rPr>
          <w:rFonts w:hint="eastAsia"/>
        </w:rPr>
        <w:t>поч</w:t>
      </w:r>
      <w:r>
        <w:t></w:t>
      </w:r>
      <w:r>
        <w:t></w:t>
      </w:r>
      <w:r>
        <w:rPr>
          <w:rFonts w:hint="eastAsia"/>
        </w:rPr>
        <w:t>ХХ</w:t>
      </w:r>
      <w:r>
        <w:t></w:t>
      </w:r>
      <w:r>
        <w:rPr>
          <w:rFonts w:hint="eastAsia"/>
        </w:rPr>
        <w:t>ст</w:t>
      </w:r>
      <w:r>
        <w:t></w:t>
      </w:r>
      <w:r>
        <w:t></w:t>
      </w:r>
      <w:r>
        <w:rPr>
          <w:rFonts w:hint="eastAsia"/>
        </w:rPr>
        <w:t>та</w:t>
      </w:r>
      <w:r>
        <w:t></w:t>
      </w:r>
      <w:r>
        <w:rPr>
          <w:rFonts w:hint="eastAsia"/>
        </w:rPr>
        <w:t>шляхи</w:t>
      </w:r>
      <w:r>
        <w:t></w:t>
      </w:r>
      <w:r>
        <w:rPr>
          <w:rFonts w:hint="eastAsia"/>
        </w:rPr>
        <w:t>їх</w:t>
      </w:r>
    </w:p>
    <w:p w:rsidR="009037D1" w:rsidRDefault="009037D1" w:rsidP="009037D1">
      <w:r>
        <w:rPr>
          <w:rFonts w:hint="eastAsia"/>
        </w:rPr>
        <w:t>розв’язання</w:t>
      </w:r>
      <w:r>
        <w:t></w:t>
      </w:r>
      <w:r>
        <w:t></w:t>
      </w:r>
      <w:r>
        <w:rPr>
          <w:rFonts w:hint="eastAsia"/>
        </w:rPr>
        <w:t>вивчення</w:t>
      </w:r>
      <w:r>
        <w:t></w:t>
      </w:r>
      <w:r>
        <w:rPr>
          <w:rFonts w:hint="eastAsia"/>
        </w:rPr>
        <w:t>трансформації</w:t>
      </w:r>
      <w:r>
        <w:t></w:t>
      </w:r>
      <w:r>
        <w:rPr>
          <w:rFonts w:hint="eastAsia"/>
        </w:rPr>
        <w:t>понятійного</w:t>
      </w:r>
      <w:r>
        <w:t></w:t>
      </w:r>
      <w:r>
        <w:rPr>
          <w:rFonts w:hint="eastAsia"/>
        </w:rPr>
        <w:t>апарату</w:t>
      </w:r>
      <w:r>
        <w:t></w:t>
      </w:r>
      <w:r>
        <w:rPr>
          <w:rFonts w:hint="eastAsia"/>
        </w:rPr>
        <w:t>вітчизняної</w:t>
      </w:r>
    </w:p>
    <w:p w:rsidR="009037D1" w:rsidRDefault="009037D1" w:rsidP="009037D1">
      <w:r>
        <w:rPr>
          <w:rFonts w:hint="eastAsia"/>
        </w:rPr>
        <w:t>психологічної</w:t>
      </w:r>
      <w:r>
        <w:t></w:t>
      </w:r>
      <w:r>
        <w:rPr>
          <w:rFonts w:hint="eastAsia"/>
        </w:rPr>
        <w:t>науки</w:t>
      </w:r>
      <w:r>
        <w:t></w:t>
      </w:r>
      <w:r>
        <w:t></w:t>
      </w:r>
      <w:r>
        <w:rPr>
          <w:rFonts w:hint="eastAsia"/>
        </w:rPr>
        <w:t>що</w:t>
      </w:r>
      <w:r>
        <w:t></w:t>
      </w:r>
      <w:r>
        <w:rPr>
          <w:rFonts w:hint="eastAsia"/>
        </w:rPr>
        <w:t>обумовлюється</w:t>
      </w:r>
      <w:r>
        <w:t></w:t>
      </w:r>
      <w:r>
        <w:rPr>
          <w:rFonts w:hint="eastAsia"/>
        </w:rPr>
        <w:t>новими</w:t>
      </w:r>
      <w:r>
        <w:t></w:t>
      </w:r>
      <w:r>
        <w:rPr>
          <w:rFonts w:hint="eastAsia"/>
        </w:rPr>
        <w:t>реаліями</w:t>
      </w:r>
      <w:r>
        <w:t></w:t>
      </w:r>
      <w:r>
        <w:rPr>
          <w:rFonts w:hint="eastAsia"/>
        </w:rPr>
        <w:t>та</w:t>
      </w:r>
      <w:r>
        <w:t></w:t>
      </w:r>
      <w:r>
        <w:rPr>
          <w:rFonts w:hint="eastAsia"/>
        </w:rPr>
        <w:t>вимогами</w:t>
      </w:r>
      <w:r>
        <w:t></w:t>
      </w:r>
      <w:r>
        <w:rPr>
          <w:rFonts w:hint="eastAsia"/>
        </w:rPr>
        <w:t>часу</w:t>
      </w:r>
      <w:r>
        <w:t></w:t>
      </w:r>
    </w:p>
    <w:p w:rsidR="009037D1" w:rsidRDefault="009037D1" w:rsidP="009037D1">
      <w:r>
        <w:rPr>
          <w:rFonts w:hint="eastAsia"/>
        </w:rPr>
        <w:t>розкриття</w:t>
      </w:r>
      <w:r>
        <w:t></w:t>
      </w:r>
      <w:r>
        <w:rPr>
          <w:rFonts w:hint="eastAsia"/>
        </w:rPr>
        <w:t>процесу</w:t>
      </w:r>
      <w:r>
        <w:t></w:t>
      </w:r>
      <w:r>
        <w:rPr>
          <w:rFonts w:hint="eastAsia"/>
        </w:rPr>
        <w:t>становлення</w:t>
      </w:r>
      <w:r>
        <w:t></w:t>
      </w:r>
      <w:r>
        <w:rPr>
          <w:rFonts w:hint="eastAsia"/>
        </w:rPr>
        <w:t>і</w:t>
      </w:r>
      <w:r>
        <w:t></w:t>
      </w:r>
      <w:r>
        <w:rPr>
          <w:rFonts w:hint="eastAsia"/>
        </w:rPr>
        <w:t>розвитку</w:t>
      </w:r>
      <w:r>
        <w:t></w:t>
      </w:r>
      <w:r>
        <w:rPr>
          <w:rFonts w:hint="eastAsia"/>
        </w:rPr>
        <w:t>психології</w:t>
      </w:r>
      <w:r>
        <w:t></w:t>
      </w:r>
      <w:r>
        <w:rPr>
          <w:rFonts w:hint="eastAsia"/>
        </w:rPr>
        <w:t>наукової</w:t>
      </w:r>
      <w:r>
        <w:t></w:t>
      </w:r>
      <w:r>
        <w:rPr>
          <w:rFonts w:hint="eastAsia"/>
        </w:rPr>
        <w:t>творчості</w:t>
      </w:r>
      <w:r>
        <w:t></w:t>
      </w:r>
      <w:r>
        <w:rPr>
          <w:rFonts w:hint="eastAsia"/>
        </w:rPr>
        <w:t>в</w:t>
      </w:r>
    </w:p>
    <w:p w:rsidR="009037D1" w:rsidRDefault="009037D1" w:rsidP="009037D1">
      <w:r>
        <w:rPr>
          <w:rFonts w:hint="eastAsia"/>
        </w:rPr>
        <w:t>Україні</w:t>
      </w:r>
      <w:r>
        <w:t></w:t>
      </w:r>
      <w:r>
        <w:rPr>
          <w:rFonts w:hint="eastAsia"/>
        </w:rPr>
        <w:t>наприкінці</w:t>
      </w:r>
      <w:r>
        <w:t></w:t>
      </w:r>
      <w:r>
        <w:rPr>
          <w:rFonts w:hint="eastAsia"/>
        </w:rPr>
        <w:t>ХІХ</w:t>
      </w:r>
      <w:r>
        <w:t></w:t>
      </w:r>
      <w:r>
        <w:rPr>
          <w:rFonts w:hint="eastAsia"/>
        </w:rPr>
        <w:t>–</w:t>
      </w:r>
      <w:r>
        <w:t></w:t>
      </w:r>
      <w:r>
        <w:rPr>
          <w:rFonts w:hint="eastAsia"/>
        </w:rPr>
        <w:t>початку</w:t>
      </w:r>
      <w:r>
        <w:t></w:t>
      </w:r>
      <w:r>
        <w:rPr>
          <w:rFonts w:hint="eastAsia"/>
        </w:rPr>
        <w:t>ХХ</w:t>
      </w:r>
      <w:r>
        <w:t></w:t>
      </w:r>
      <w:r>
        <w:rPr>
          <w:rFonts w:hint="eastAsia"/>
        </w:rPr>
        <w:t>ст</w:t>
      </w:r>
      <w:r>
        <w:t></w:t>
      </w:r>
      <w:r>
        <w:t></w:t>
      </w:r>
      <w:r>
        <w:t></w:t>
      </w:r>
      <w:r>
        <w:rPr>
          <w:rFonts w:hint="eastAsia"/>
        </w:rPr>
        <w:t>встановлення</w:t>
      </w:r>
      <w:r>
        <w:t></w:t>
      </w:r>
      <w:r>
        <w:rPr>
          <w:rFonts w:hint="eastAsia"/>
        </w:rPr>
        <w:t>специфіки</w:t>
      </w:r>
    </w:p>
    <w:p w:rsidR="009037D1" w:rsidRDefault="009037D1" w:rsidP="009037D1">
      <w:r>
        <w:rPr>
          <w:rFonts w:hint="eastAsia"/>
        </w:rPr>
        <w:t>співвідношень</w:t>
      </w:r>
      <w:r>
        <w:t></w:t>
      </w:r>
      <w:r>
        <w:rPr>
          <w:rFonts w:hint="eastAsia"/>
        </w:rPr>
        <w:t>психологічних</w:t>
      </w:r>
      <w:r>
        <w:t></w:t>
      </w:r>
      <w:r>
        <w:rPr>
          <w:rFonts w:hint="eastAsia"/>
        </w:rPr>
        <w:t>ідей</w:t>
      </w:r>
      <w:r>
        <w:t></w:t>
      </w:r>
      <w:r>
        <w:rPr>
          <w:rFonts w:hint="eastAsia"/>
        </w:rPr>
        <w:t>представників</w:t>
      </w:r>
      <w:r>
        <w:t></w:t>
      </w:r>
      <w:r>
        <w:rPr>
          <w:rFonts w:hint="eastAsia"/>
        </w:rPr>
        <w:t>київської</w:t>
      </w:r>
      <w:r>
        <w:t></w:t>
      </w:r>
      <w:r>
        <w:rPr>
          <w:rFonts w:hint="eastAsia"/>
        </w:rPr>
        <w:t>школи</w:t>
      </w:r>
    </w:p>
    <w:p w:rsidR="009037D1" w:rsidRDefault="009037D1" w:rsidP="009037D1">
      <w:r>
        <w:rPr>
          <w:rFonts w:hint="eastAsia"/>
        </w:rPr>
        <w:t>філософської</w:t>
      </w:r>
      <w:r>
        <w:t></w:t>
      </w:r>
      <w:r>
        <w:rPr>
          <w:rFonts w:hint="eastAsia"/>
        </w:rPr>
        <w:t>психології</w:t>
      </w:r>
      <w:r>
        <w:t></w:t>
      </w:r>
      <w:r>
        <w:rPr>
          <w:rFonts w:hint="eastAsia"/>
        </w:rPr>
        <w:t>кінця</w:t>
      </w:r>
      <w:r>
        <w:t></w:t>
      </w:r>
      <w:r>
        <w:rPr>
          <w:rFonts w:hint="eastAsia"/>
        </w:rPr>
        <w:t>ХІХ</w:t>
      </w:r>
      <w:r>
        <w:t></w:t>
      </w:r>
      <w:r>
        <w:rPr>
          <w:rFonts w:hint="eastAsia"/>
        </w:rPr>
        <w:t>–</w:t>
      </w:r>
      <w:r>
        <w:t></w:t>
      </w:r>
      <w:r>
        <w:rPr>
          <w:rFonts w:hint="eastAsia"/>
        </w:rPr>
        <w:t>поч</w:t>
      </w:r>
      <w:r>
        <w:t></w:t>
      </w:r>
      <w:r>
        <w:t></w:t>
      </w:r>
      <w:r>
        <w:rPr>
          <w:rFonts w:hint="eastAsia"/>
        </w:rPr>
        <w:t>ХХ</w:t>
      </w:r>
      <w:r>
        <w:t></w:t>
      </w:r>
      <w:r>
        <w:rPr>
          <w:rFonts w:hint="eastAsia"/>
        </w:rPr>
        <w:t>ст</w:t>
      </w:r>
      <w:r>
        <w:t></w:t>
      </w:r>
      <w:r>
        <w:t></w:t>
      </w:r>
      <w:r>
        <w:rPr>
          <w:rFonts w:hint="eastAsia"/>
        </w:rPr>
        <w:t>з</w:t>
      </w:r>
      <w:r>
        <w:t></w:t>
      </w:r>
      <w:r>
        <w:rPr>
          <w:rFonts w:hint="eastAsia"/>
        </w:rPr>
        <w:t>надбанням</w:t>
      </w:r>
      <w:r>
        <w:t></w:t>
      </w:r>
      <w:r>
        <w:rPr>
          <w:rFonts w:hint="eastAsia"/>
        </w:rPr>
        <w:t>світової</w:t>
      </w:r>
    </w:p>
    <w:p w:rsidR="009037D1" w:rsidRDefault="009037D1" w:rsidP="009037D1">
      <w:r>
        <w:rPr>
          <w:rFonts w:hint="eastAsia"/>
        </w:rPr>
        <w:t>психологічної</w:t>
      </w:r>
      <w:r>
        <w:t></w:t>
      </w:r>
      <w:r>
        <w:rPr>
          <w:rFonts w:hint="eastAsia"/>
        </w:rPr>
        <w:t>думки</w:t>
      </w:r>
      <w:r>
        <w:t></w:t>
      </w:r>
      <w:r>
        <w:rPr>
          <w:rFonts w:hint="eastAsia"/>
        </w:rPr>
        <w:t>цього</w:t>
      </w:r>
      <w:r>
        <w:t></w:t>
      </w:r>
      <w:r>
        <w:rPr>
          <w:rFonts w:hint="eastAsia"/>
        </w:rPr>
        <w:t>історичного</w:t>
      </w:r>
      <w:r>
        <w:t></w:t>
      </w:r>
      <w:r>
        <w:rPr>
          <w:rFonts w:hint="eastAsia"/>
        </w:rPr>
        <w:t>періоду</w:t>
      </w:r>
      <w:r>
        <w:t></w:t>
      </w:r>
      <w:r>
        <w:t></w:t>
      </w:r>
      <w:r>
        <w:rPr>
          <w:rFonts w:hint="eastAsia"/>
        </w:rPr>
        <w:t>а</w:t>
      </w:r>
      <w:r>
        <w:t></w:t>
      </w:r>
      <w:r>
        <w:rPr>
          <w:rFonts w:hint="eastAsia"/>
        </w:rPr>
        <w:t>також</w:t>
      </w:r>
      <w:r>
        <w:t></w:t>
      </w:r>
      <w:r>
        <w:rPr>
          <w:rFonts w:hint="eastAsia"/>
        </w:rPr>
        <w:t>з</w:t>
      </w:r>
      <w:r>
        <w:t></w:t>
      </w:r>
      <w:r>
        <w:rPr>
          <w:rFonts w:hint="eastAsia"/>
        </w:rPr>
        <w:t>психологічними</w:t>
      </w:r>
    </w:p>
    <w:p w:rsidR="009037D1" w:rsidRPr="009037D1" w:rsidRDefault="009037D1" w:rsidP="009037D1">
      <w:r>
        <w:rPr>
          <w:rFonts w:hint="eastAsia"/>
        </w:rPr>
        <w:t>поглядами</w:t>
      </w:r>
      <w:r>
        <w:t></w:t>
      </w:r>
      <w:r>
        <w:rPr>
          <w:rFonts w:hint="eastAsia"/>
        </w:rPr>
        <w:t>вчених</w:t>
      </w:r>
      <w:r>
        <w:t></w:t>
      </w:r>
      <w:r>
        <w:rPr>
          <w:rFonts w:hint="eastAsia"/>
        </w:rPr>
        <w:t>ХХІ</w:t>
      </w:r>
      <w:r>
        <w:t></w:t>
      </w:r>
      <w:r>
        <w:rPr>
          <w:rFonts w:hint="eastAsia"/>
        </w:rPr>
        <w:t>століття</w:t>
      </w:r>
      <w:r>
        <w:t></w:t>
      </w:r>
    </w:p>
    <w:sectPr w:rsidR="009037D1" w:rsidRPr="009037D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A5B" w:rsidRDefault="00046A5B">
      <w:pPr>
        <w:spacing w:after="0" w:line="240" w:lineRule="auto"/>
      </w:pPr>
      <w:r>
        <w:separator/>
      </w:r>
    </w:p>
  </w:endnote>
  <w:endnote w:type="continuationSeparator" w:id="0">
    <w:p w:rsidR="00046A5B" w:rsidRDefault="00046A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Pr>
      <w:rPr>
        <w:sz w:val="2"/>
        <w:szCs w:val="2"/>
      </w:rPr>
    </w:pPr>
    <w:r w:rsidRPr="00A409C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46A5B" w:rsidRDefault="00046A5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Pr>
      <w:rPr>
        <w:sz w:val="2"/>
        <w:szCs w:val="2"/>
      </w:rPr>
    </w:pPr>
    <w:r w:rsidRPr="00A409C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46A5B" w:rsidRDefault="00046A5B">
                <w:pPr>
                  <w:spacing w:line="240" w:lineRule="auto"/>
                </w:pPr>
                <w:fldSimple w:instr=" PAGE \* MERGEFORMAT ">
                  <w:r w:rsidR="009037D1" w:rsidRPr="009037D1">
                    <w:rPr>
                      <w:rStyle w:val="afffff9"/>
                      <w:noProof/>
                    </w:rPr>
                    <w:t>13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A5B" w:rsidRDefault="00046A5B"/>
    <w:p w:rsidR="00046A5B" w:rsidRDefault="00046A5B"/>
    <w:p w:rsidR="00046A5B" w:rsidRDefault="00046A5B"/>
    <w:p w:rsidR="00046A5B" w:rsidRDefault="00046A5B"/>
    <w:p w:rsidR="00046A5B" w:rsidRDefault="00046A5B"/>
    <w:p w:rsidR="00046A5B" w:rsidRDefault="00046A5B"/>
    <w:p w:rsidR="00046A5B" w:rsidRDefault="00046A5B">
      <w:pPr>
        <w:rPr>
          <w:sz w:val="2"/>
          <w:szCs w:val="2"/>
        </w:rPr>
      </w:pPr>
      <w:r w:rsidRPr="00A409C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46A5B" w:rsidRDefault="00046A5B">
                  <w:pPr>
                    <w:spacing w:line="240" w:lineRule="auto"/>
                  </w:pPr>
                  <w:fldSimple w:instr=" PAGE \* MERGEFORMAT ">
                    <w:r w:rsidRPr="004F4EC5">
                      <w:rPr>
                        <w:rStyle w:val="afffff9"/>
                        <w:b w:val="0"/>
                        <w:bCs w:val="0"/>
                        <w:noProof/>
                      </w:rPr>
                      <w:t>15</w:t>
                    </w:r>
                  </w:fldSimple>
                </w:p>
              </w:txbxContent>
            </v:textbox>
            <w10:wrap anchorx="page" anchory="page"/>
          </v:shape>
        </w:pict>
      </w:r>
    </w:p>
    <w:p w:rsidR="00046A5B" w:rsidRDefault="00046A5B"/>
    <w:p w:rsidR="00046A5B" w:rsidRDefault="00046A5B"/>
    <w:p w:rsidR="00046A5B" w:rsidRDefault="00046A5B">
      <w:pPr>
        <w:rPr>
          <w:sz w:val="2"/>
          <w:szCs w:val="2"/>
        </w:rPr>
      </w:pPr>
      <w:r w:rsidRPr="00A409C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46A5B" w:rsidRDefault="00046A5B"/>
                <w:p w:rsidR="00046A5B" w:rsidRDefault="00046A5B">
                  <w:pPr>
                    <w:pStyle w:val="1ffffff7"/>
                    <w:spacing w:line="240" w:lineRule="auto"/>
                  </w:pPr>
                  <w:fldSimple w:instr=" PAGE \* MERGEFORMAT ">
                    <w:r w:rsidRPr="004F4EC5">
                      <w:rPr>
                        <w:rStyle w:val="3b"/>
                        <w:noProof/>
                      </w:rPr>
                      <w:t>15</w:t>
                    </w:r>
                  </w:fldSimple>
                </w:p>
              </w:txbxContent>
            </v:textbox>
            <w10:wrap anchorx="page" anchory="page"/>
          </v:shape>
        </w:pict>
      </w:r>
    </w:p>
    <w:p w:rsidR="00046A5B" w:rsidRDefault="00046A5B"/>
    <w:p w:rsidR="00046A5B" w:rsidRDefault="00046A5B">
      <w:pPr>
        <w:rPr>
          <w:sz w:val="2"/>
          <w:szCs w:val="2"/>
        </w:rPr>
      </w:pPr>
    </w:p>
    <w:p w:rsidR="00046A5B" w:rsidRDefault="00046A5B"/>
    <w:p w:rsidR="00046A5B" w:rsidRDefault="00046A5B">
      <w:pPr>
        <w:spacing w:after="0" w:line="240" w:lineRule="auto"/>
      </w:pPr>
    </w:p>
  </w:footnote>
  <w:footnote w:type="continuationSeparator" w:id="0">
    <w:p w:rsidR="00046A5B" w:rsidRDefault="00046A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 w:rsidR="00046A5B" w:rsidRDefault="00046A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Pr="005856C0" w:rsidRDefault="00046A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AE70D3-015E-4BCE-848A-BF490DDD7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13</Pages>
  <Words>2276</Words>
  <Characters>12977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15223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2021-09-16T06:53:00Z</dcterms:created>
  <dcterms:modified xsi:type="dcterms:W3CDTF">2021-09-16T07:08:00Z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