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6E13" w14:textId="77777777" w:rsidR="00B25435" w:rsidRPr="00B25435" w:rsidRDefault="00B25435" w:rsidP="00B25435">
      <w:pPr>
        <w:rPr>
          <w:rFonts w:ascii="Times New Roman" w:eastAsia="Arial Unicode MS" w:hAnsi="Times New Roman" w:cs="Times New Roman"/>
          <w:b/>
          <w:bCs/>
          <w:color w:val="000000"/>
          <w:kern w:val="0"/>
          <w:sz w:val="28"/>
          <w:szCs w:val="28"/>
          <w:lang w:eastAsia="ru-RU" w:bidi="uk-UA"/>
        </w:rPr>
      </w:pPr>
      <w:r w:rsidRPr="00B25435">
        <w:rPr>
          <w:rFonts w:ascii="Times New Roman" w:eastAsia="Arial Unicode MS" w:hAnsi="Times New Roman" w:cs="Times New Roman" w:hint="eastAsia"/>
          <w:b/>
          <w:bCs/>
          <w:color w:val="000000"/>
          <w:kern w:val="0"/>
          <w:sz w:val="28"/>
          <w:szCs w:val="28"/>
          <w:lang w:eastAsia="ru-RU" w:bidi="uk-UA"/>
        </w:rPr>
        <w:t>Федорович</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Христина</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Миколаївна</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завідувачка</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відділення</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ревматології</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КНП</w:t>
      </w:r>
    </w:p>
    <w:p w14:paraId="2B64A419" w14:textId="77777777" w:rsidR="00B25435" w:rsidRPr="00B25435" w:rsidRDefault="00B25435" w:rsidP="00B25435">
      <w:pPr>
        <w:rPr>
          <w:rFonts w:ascii="Times New Roman" w:eastAsia="Arial Unicode MS" w:hAnsi="Times New Roman" w:cs="Times New Roman"/>
          <w:b/>
          <w:bCs/>
          <w:color w:val="000000"/>
          <w:kern w:val="0"/>
          <w:sz w:val="28"/>
          <w:szCs w:val="28"/>
          <w:lang w:eastAsia="ru-RU" w:bidi="uk-UA"/>
        </w:rPr>
      </w:pPr>
      <w:r w:rsidRPr="00B25435">
        <w:rPr>
          <w:rFonts w:ascii="Times New Roman" w:eastAsia="Arial Unicode MS" w:hAnsi="Times New Roman" w:cs="Times New Roman" w:hint="eastAsia"/>
          <w:b/>
          <w:bCs/>
          <w:color w:val="000000"/>
          <w:kern w:val="0"/>
          <w:sz w:val="28"/>
          <w:szCs w:val="28"/>
          <w:lang w:eastAsia="ru-RU" w:bidi="uk-UA"/>
        </w:rPr>
        <w:t>«</w:t>
      </w:r>
      <w:r w:rsidRPr="00B25435">
        <w:rPr>
          <w:rFonts w:ascii="Times New Roman" w:eastAsia="Arial Unicode MS" w:hAnsi="Times New Roman" w:cs="Times New Roman" w:hint="eastAsia"/>
          <w:b/>
          <w:bCs/>
          <w:color w:val="000000"/>
          <w:kern w:val="0"/>
          <w:sz w:val="28"/>
          <w:szCs w:val="28"/>
          <w:lang w:eastAsia="ru-RU" w:bidi="uk-UA"/>
        </w:rPr>
        <w:t>Обласна</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клінічна</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лікарня</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Івано</w:t>
      </w:r>
      <w:r w:rsidRPr="00B25435">
        <w:rPr>
          <w:rFonts w:ascii="Times New Roman" w:eastAsia="Arial Unicode MS" w:hAnsi="Times New Roman" w:cs="Times New Roman"/>
          <w:b/>
          <w:bCs/>
          <w:color w:val="000000"/>
          <w:kern w:val="0"/>
          <w:sz w:val="28"/>
          <w:szCs w:val="28"/>
          <w:lang w:eastAsia="ru-RU" w:bidi="uk-UA"/>
        </w:rPr>
        <w:t>-</w:t>
      </w:r>
      <w:r w:rsidRPr="00B25435">
        <w:rPr>
          <w:rFonts w:ascii="Times New Roman" w:eastAsia="Arial Unicode MS" w:hAnsi="Times New Roman" w:cs="Times New Roman" w:hint="eastAsia"/>
          <w:b/>
          <w:bCs/>
          <w:color w:val="000000"/>
          <w:kern w:val="0"/>
          <w:sz w:val="28"/>
          <w:szCs w:val="28"/>
          <w:lang w:eastAsia="ru-RU" w:bidi="uk-UA"/>
        </w:rPr>
        <w:t>Франківської</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обласної</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ради</w:t>
      </w:r>
      <w:r w:rsidRPr="00B25435">
        <w:rPr>
          <w:rFonts w:ascii="Times New Roman" w:eastAsia="Arial Unicode MS" w:hAnsi="Times New Roman" w:cs="Times New Roman" w:hint="eastAsia"/>
          <w:b/>
          <w:bCs/>
          <w:color w:val="000000"/>
          <w:kern w:val="0"/>
          <w:sz w:val="28"/>
          <w:szCs w:val="28"/>
          <w:lang w:eastAsia="ru-RU" w:bidi="uk-UA"/>
        </w:rPr>
        <w:t>»</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Назва</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дисертації</w:t>
      </w:r>
      <w:r w:rsidRPr="00B25435">
        <w:rPr>
          <w:rFonts w:ascii="Times New Roman" w:eastAsia="Arial Unicode MS" w:hAnsi="Times New Roman" w:cs="Times New Roman"/>
          <w:b/>
          <w:bCs/>
          <w:color w:val="000000"/>
          <w:kern w:val="0"/>
          <w:sz w:val="28"/>
          <w:szCs w:val="28"/>
          <w:lang w:eastAsia="ru-RU" w:bidi="uk-UA"/>
        </w:rPr>
        <w:t>:</w:t>
      </w:r>
    </w:p>
    <w:p w14:paraId="4EF81AB7" w14:textId="77777777" w:rsidR="00B25435" w:rsidRPr="00B25435" w:rsidRDefault="00B25435" w:rsidP="00B25435">
      <w:pPr>
        <w:rPr>
          <w:rFonts w:ascii="Times New Roman" w:eastAsia="Arial Unicode MS" w:hAnsi="Times New Roman" w:cs="Times New Roman"/>
          <w:b/>
          <w:bCs/>
          <w:color w:val="000000"/>
          <w:kern w:val="0"/>
          <w:sz w:val="28"/>
          <w:szCs w:val="28"/>
          <w:lang w:eastAsia="ru-RU" w:bidi="uk-UA"/>
        </w:rPr>
      </w:pPr>
      <w:r w:rsidRPr="00B25435">
        <w:rPr>
          <w:rFonts w:ascii="Times New Roman" w:eastAsia="Arial Unicode MS" w:hAnsi="Times New Roman" w:cs="Times New Roman" w:hint="eastAsia"/>
          <w:b/>
          <w:bCs/>
          <w:color w:val="000000"/>
          <w:kern w:val="0"/>
          <w:sz w:val="28"/>
          <w:szCs w:val="28"/>
          <w:lang w:eastAsia="ru-RU" w:bidi="uk-UA"/>
        </w:rPr>
        <w:t>«</w:t>
      </w:r>
      <w:r w:rsidRPr="00B25435">
        <w:rPr>
          <w:rFonts w:ascii="Times New Roman" w:eastAsia="Arial Unicode MS" w:hAnsi="Times New Roman" w:cs="Times New Roman" w:hint="eastAsia"/>
          <w:b/>
          <w:bCs/>
          <w:color w:val="000000"/>
          <w:kern w:val="0"/>
          <w:sz w:val="28"/>
          <w:szCs w:val="28"/>
          <w:lang w:eastAsia="ru-RU" w:bidi="uk-UA"/>
        </w:rPr>
        <w:t>Клініко</w:t>
      </w:r>
      <w:r w:rsidRPr="00B25435">
        <w:rPr>
          <w:rFonts w:ascii="Times New Roman" w:eastAsia="Arial Unicode MS" w:hAnsi="Times New Roman" w:cs="Times New Roman"/>
          <w:b/>
          <w:bCs/>
          <w:color w:val="000000"/>
          <w:kern w:val="0"/>
          <w:sz w:val="28"/>
          <w:szCs w:val="28"/>
          <w:lang w:eastAsia="ru-RU" w:bidi="uk-UA"/>
        </w:rPr>
        <w:t>-</w:t>
      </w:r>
      <w:r w:rsidRPr="00B25435">
        <w:rPr>
          <w:rFonts w:ascii="Times New Roman" w:eastAsia="Arial Unicode MS" w:hAnsi="Times New Roman" w:cs="Times New Roman" w:hint="eastAsia"/>
          <w:b/>
          <w:bCs/>
          <w:color w:val="000000"/>
          <w:kern w:val="0"/>
          <w:sz w:val="28"/>
          <w:szCs w:val="28"/>
          <w:lang w:eastAsia="ru-RU" w:bidi="uk-UA"/>
        </w:rPr>
        <w:t>лабораторні</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особливості</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кардіоваскулярного</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статусу</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пацієнтів</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із</w:t>
      </w:r>
    </w:p>
    <w:p w14:paraId="1F25AAD6" w14:textId="77777777" w:rsidR="00B25435" w:rsidRPr="00B25435" w:rsidRDefault="00B25435" w:rsidP="00B25435">
      <w:pPr>
        <w:rPr>
          <w:rFonts w:ascii="Times New Roman" w:eastAsia="Arial Unicode MS" w:hAnsi="Times New Roman" w:cs="Times New Roman"/>
          <w:b/>
          <w:bCs/>
          <w:color w:val="000000"/>
          <w:kern w:val="0"/>
          <w:sz w:val="28"/>
          <w:szCs w:val="28"/>
          <w:lang w:eastAsia="ru-RU" w:bidi="uk-UA"/>
        </w:rPr>
      </w:pPr>
      <w:r w:rsidRPr="00B25435">
        <w:rPr>
          <w:rFonts w:ascii="Times New Roman" w:eastAsia="Arial Unicode MS" w:hAnsi="Times New Roman" w:cs="Times New Roman" w:hint="eastAsia"/>
          <w:b/>
          <w:bCs/>
          <w:color w:val="000000"/>
          <w:kern w:val="0"/>
          <w:sz w:val="28"/>
          <w:szCs w:val="28"/>
          <w:lang w:eastAsia="ru-RU" w:bidi="uk-UA"/>
        </w:rPr>
        <w:t>ревматоїдним</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артритом</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та</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оптимізація</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принципів</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його</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корекції</w:t>
      </w:r>
      <w:r w:rsidRPr="00B25435">
        <w:rPr>
          <w:rFonts w:ascii="Times New Roman" w:eastAsia="Arial Unicode MS" w:hAnsi="Times New Roman" w:cs="Times New Roman" w:hint="eastAsia"/>
          <w:b/>
          <w:bCs/>
          <w:color w:val="000000"/>
          <w:kern w:val="0"/>
          <w:sz w:val="28"/>
          <w:szCs w:val="28"/>
          <w:lang w:eastAsia="ru-RU" w:bidi="uk-UA"/>
        </w:rPr>
        <w:t>»</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Шифр</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та</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назва</w:t>
      </w:r>
    </w:p>
    <w:p w14:paraId="03178ABE" w14:textId="77777777" w:rsidR="00B25435" w:rsidRPr="00B25435" w:rsidRDefault="00B25435" w:rsidP="00B25435">
      <w:pPr>
        <w:rPr>
          <w:rFonts w:ascii="Times New Roman" w:eastAsia="Arial Unicode MS" w:hAnsi="Times New Roman" w:cs="Times New Roman"/>
          <w:b/>
          <w:bCs/>
          <w:color w:val="000000"/>
          <w:kern w:val="0"/>
          <w:sz w:val="28"/>
          <w:szCs w:val="28"/>
          <w:lang w:eastAsia="ru-RU" w:bidi="uk-UA"/>
        </w:rPr>
      </w:pPr>
      <w:r w:rsidRPr="00B25435">
        <w:rPr>
          <w:rFonts w:ascii="Times New Roman" w:eastAsia="Arial Unicode MS" w:hAnsi="Times New Roman" w:cs="Times New Roman" w:hint="eastAsia"/>
          <w:b/>
          <w:bCs/>
          <w:color w:val="000000"/>
          <w:kern w:val="0"/>
          <w:sz w:val="28"/>
          <w:szCs w:val="28"/>
          <w:lang w:eastAsia="ru-RU" w:bidi="uk-UA"/>
        </w:rPr>
        <w:t>спеціальності</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w:t>
      </w:r>
      <w:r w:rsidRPr="00B25435">
        <w:rPr>
          <w:rFonts w:ascii="Times New Roman" w:eastAsia="Arial Unicode MS" w:hAnsi="Times New Roman" w:cs="Times New Roman"/>
          <w:b/>
          <w:bCs/>
          <w:color w:val="000000"/>
          <w:kern w:val="0"/>
          <w:sz w:val="28"/>
          <w:szCs w:val="28"/>
          <w:lang w:eastAsia="ru-RU" w:bidi="uk-UA"/>
        </w:rPr>
        <w:t xml:space="preserve"> 14.01.02 </w:t>
      </w:r>
      <w:r w:rsidRPr="00B25435">
        <w:rPr>
          <w:rFonts w:ascii="Times New Roman" w:eastAsia="Arial Unicode MS" w:hAnsi="Times New Roman" w:cs="Times New Roman" w:hint="eastAsia"/>
          <w:b/>
          <w:bCs/>
          <w:color w:val="000000"/>
          <w:kern w:val="0"/>
          <w:sz w:val="28"/>
          <w:szCs w:val="28"/>
          <w:lang w:eastAsia="ru-RU" w:bidi="uk-UA"/>
        </w:rPr>
        <w:t>«</w:t>
      </w:r>
      <w:r w:rsidRPr="00B25435">
        <w:rPr>
          <w:rFonts w:ascii="Times New Roman" w:eastAsia="Arial Unicode MS" w:hAnsi="Times New Roman" w:cs="Times New Roman" w:hint="eastAsia"/>
          <w:b/>
          <w:bCs/>
          <w:color w:val="000000"/>
          <w:kern w:val="0"/>
          <w:sz w:val="28"/>
          <w:szCs w:val="28"/>
          <w:lang w:eastAsia="ru-RU" w:bidi="uk-UA"/>
        </w:rPr>
        <w:t>Внутрішні</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хвороби</w:t>
      </w:r>
      <w:r w:rsidRPr="00B25435">
        <w:rPr>
          <w:rFonts w:ascii="Times New Roman" w:eastAsia="Arial Unicode MS" w:hAnsi="Times New Roman" w:cs="Times New Roman" w:hint="eastAsia"/>
          <w:b/>
          <w:bCs/>
          <w:color w:val="000000"/>
          <w:kern w:val="0"/>
          <w:sz w:val="28"/>
          <w:szCs w:val="28"/>
          <w:lang w:eastAsia="ru-RU" w:bidi="uk-UA"/>
        </w:rPr>
        <w:t>»</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Спеціалізована</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вчена</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рада</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Д</w:t>
      </w:r>
    </w:p>
    <w:p w14:paraId="39325AF0" w14:textId="77777777" w:rsidR="00B25435" w:rsidRPr="00B25435" w:rsidRDefault="00B25435" w:rsidP="00B25435">
      <w:pPr>
        <w:rPr>
          <w:rFonts w:ascii="Times New Roman" w:eastAsia="Arial Unicode MS" w:hAnsi="Times New Roman" w:cs="Times New Roman"/>
          <w:b/>
          <w:bCs/>
          <w:color w:val="000000"/>
          <w:kern w:val="0"/>
          <w:sz w:val="28"/>
          <w:szCs w:val="28"/>
          <w:lang w:eastAsia="ru-RU" w:bidi="uk-UA"/>
        </w:rPr>
      </w:pPr>
      <w:r w:rsidRPr="00B25435">
        <w:rPr>
          <w:rFonts w:ascii="Times New Roman" w:eastAsia="Arial Unicode MS" w:hAnsi="Times New Roman" w:cs="Times New Roman"/>
          <w:b/>
          <w:bCs/>
          <w:color w:val="000000"/>
          <w:kern w:val="0"/>
          <w:sz w:val="28"/>
          <w:szCs w:val="28"/>
          <w:lang w:eastAsia="ru-RU" w:bidi="uk-UA"/>
        </w:rPr>
        <w:t xml:space="preserve">20.601.02 </w:t>
      </w:r>
      <w:r w:rsidRPr="00B25435">
        <w:rPr>
          <w:rFonts w:ascii="Times New Roman" w:eastAsia="Arial Unicode MS" w:hAnsi="Times New Roman" w:cs="Times New Roman" w:hint="eastAsia"/>
          <w:b/>
          <w:bCs/>
          <w:color w:val="000000"/>
          <w:kern w:val="0"/>
          <w:sz w:val="28"/>
          <w:szCs w:val="28"/>
          <w:lang w:eastAsia="ru-RU" w:bidi="uk-UA"/>
        </w:rPr>
        <w:t>Івано</w:t>
      </w:r>
      <w:r w:rsidRPr="00B25435">
        <w:rPr>
          <w:rFonts w:ascii="Times New Roman" w:eastAsia="Arial Unicode MS" w:hAnsi="Times New Roman" w:cs="Times New Roman"/>
          <w:b/>
          <w:bCs/>
          <w:color w:val="000000"/>
          <w:kern w:val="0"/>
          <w:sz w:val="28"/>
          <w:szCs w:val="28"/>
          <w:lang w:eastAsia="ru-RU" w:bidi="uk-UA"/>
        </w:rPr>
        <w:t>-</w:t>
      </w:r>
      <w:r w:rsidRPr="00B25435">
        <w:rPr>
          <w:rFonts w:ascii="Times New Roman" w:eastAsia="Arial Unicode MS" w:hAnsi="Times New Roman" w:cs="Times New Roman" w:hint="eastAsia"/>
          <w:b/>
          <w:bCs/>
          <w:color w:val="000000"/>
          <w:kern w:val="0"/>
          <w:sz w:val="28"/>
          <w:szCs w:val="28"/>
          <w:lang w:eastAsia="ru-RU" w:bidi="uk-UA"/>
        </w:rPr>
        <w:t>Франківського</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національного</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медичного</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університету</w:t>
      </w:r>
      <w:r w:rsidRPr="00B25435">
        <w:rPr>
          <w:rFonts w:ascii="Times New Roman" w:eastAsia="Arial Unicode MS" w:hAnsi="Times New Roman" w:cs="Times New Roman"/>
          <w:b/>
          <w:bCs/>
          <w:color w:val="000000"/>
          <w:kern w:val="0"/>
          <w:sz w:val="28"/>
          <w:szCs w:val="28"/>
          <w:lang w:eastAsia="ru-RU" w:bidi="uk-UA"/>
        </w:rPr>
        <w:t xml:space="preserve"> </w:t>
      </w:r>
      <w:r w:rsidRPr="00B25435">
        <w:rPr>
          <w:rFonts w:ascii="Times New Roman" w:eastAsia="Arial Unicode MS" w:hAnsi="Times New Roman" w:cs="Times New Roman" w:hint="eastAsia"/>
          <w:b/>
          <w:bCs/>
          <w:color w:val="000000"/>
          <w:kern w:val="0"/>
          <w:sz w:val="28"/>
          <w:szCs w:val="28"/>
          <w:lang w:eastAsia="ru-RU" w:bidi="uk-UA"/>
        </w:rPr>
        <w:t>МОЗ</w:t>
      </w:r>
    </w:p>
    <w:p w14:paraId="771A1484" w14:textId="5BD780B4" w:rsidR="00181884" w:rsidRPr="00B25435" w:rsidRDefault="00B25435" w:rsidP="00B25435">
      <w:r w:rsidRPr="00B25435">
        <w:rPr>
          <w:rFonts w:ascii="Times New Roman" w:eastAsia="Arial Unicode MS" w:hAnsi="Times New Roman" w:cs="Times New Roman" w:hint="eastAsia"/>
          <w:b/>
          <w:bCs/>
          <w:color w:val="000000"/>
          <w:kern w:val="0"/>
          <w:sz w:val="28"/>
          <w:szCs w:val="28"/>
          <w:lang w:eastAsia="ru-RU" w:bidi="uk-UA"/>
        </w:rPr>
        <w:t>України</w:t>
      </w:r>
    </w:p>
    <w:sectPr w:rsidR="00181884" w:rsidRPr="00B25435" w:rsidSect="004C10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027C" w14:textId="77777777" w:rsidR="004C10D5" w:rsidRDefault="004C10D5">
      <w:pPr>
        <w:spacing w:after="0" w:line="240" w:lineRule="auto"/>
      </w:pPr>
      <w:r>
        <w:separator/>
      </w:r>
    </w:p>
  </w:endnote>
  <w:endnote w:type="continuationSeparator" w:id="0">
    <w:p w14:paraId="2C3A1389" w14:textId="77777777" w:rsidR="004C10D5" w:rsidRDefault="004C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BB39" w14:textId="77777777" w:rsidR="004C10D5" w:rsidRDefault="004C10D5"/>
    <w:p w14:paraId="60F63B58" w14:textId="77777777" w:rsidR="004C10D5" w:rsidRDefault="004C10D5"/>
    <w:p w14:paraId="614F7D4D" w14:textId="77777777" w:rsidR="004C10D5" w:rsidRDefault="004C10D5"/>
    <w:p w14:paraId="4186E71D" w14:textId="77777777" w:rsidR="004C10D5" w:rsidRDefault="004C10D5"/>
    <w:p w14:paraId="6F5D0BD7" w14:textId="77777777" w:rsidR="004C10D5" w:rsidRDefault="004C10D5"/>
    <w:p w14:paraId="5F9C1BCF" w14:textId="77777777" w:rsidR="004C10D5" w:rsidRDefault="004C10D5"/>
    <w:p w14:paraId="02E3B2D6" w14:textId="77777777" w:rsidR="004C10D5" w:rsidRDefault="004C10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DA547C" wp14:editId="07E7FB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DFBBE" w14:textId="77777777" w:rsidR="004C10D5" w:rsidRDefault="004C10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A54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1DFBBE" w14:textId="77777777" w:rsidR="004C10D5" w:rsidRDefault="004C10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507F06" w14:textId="77777777" w:rsidR="004C10D5" w:rsidRDefault="004C10D5"/>
    <w:p w14:paraId="4F260DBB" w14:textId="77777777" w:rsidR="004C10D5" w:rsidRDefault="004C10D5"/>
    <w:p w14:paraId="01E995C8" w14:textId="77777777" w:rsidR="004C10D5" w:rsidRDefault="004C10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AE1101" wp14:editId="55CF3D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996EE" w14:textId="77777777" w:rsidR="004C10D5" w:rsidRDefault="004C10D5"/>
                          <w:p w14:paraId="3CB01E79" w14:textId="77777777" w:rsidR="004C10D5" w:rsidRDefault="004C10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E11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C996EE" w14:textId="77777777" w:rsidR="004C10D5" w:rsidRDefault="004C10D5"/>
                    <w:p w14:paraId="3CB01E79" w14:textId="77777777" w:rsidR="004C10D5" w:rsidRDefault="004C10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23BAC5" w14:textId="77777777" w:rsidR="004C10D5" w:rsidRDefault="004C10D5"/>
    <w:p w14:paraId="6AC122B5" w14:textId="77777777" w:rsidR="004C10D5" w:rsidRDefault="004C10D5">
      <w:pPr>
        <w:rPr>
          <w:sz w:val="2"/>
          <w:szCs w:val="2"/>
        </w:rPr>
      </w:pPr>
    </w:p>
    <w:p w14:paraId="0E5D765D" w14:textId="77777777" w:rsidR="004C10D5" w:rsidRDefault="004C10D5"/>
    <w:p w14:paraId="329283E2" w14:textId="77777777" w:rsidR="004C10D5" w:rsidRDefault="004C10D5">
      <w:pPr>
        <w:spacing w:after="0" w:line="240" w:lineRule="auto"/>
      </w:pPr>
    </w:p>
  </w:footnote>
  <w:footnote w:type="continuationSeparator" w:id="0">
    <w:p w14:paraId="04CD5D33" w14:textId="77777777" w:rsidR="004C10D5" w:rsidRDefault="004C1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0D5"/>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17142</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2069</cp:revision>
  <cp:lastPrinted>2009-02-06T05:36:00Z</cp:lastPrinted>
  <dcterms:created xsi:type="dcterms:W3CDTF">2024-01-07T13:43:00Z</dcterms:created>
  <dcterms:modified xsi:type="dcterms:W3CDTF">2024-02-06T11:17:00Z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