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309B" w:rsidRPr="002E309B" w:rsidRDefault="002E309B" w:rsidP="002E309B">
      <w:pPr>
        <w:rPr>
          <w:rFonts w:ascii="Times New Roman" w:eastAsia="Times New Roman" w:hAnsi="Times New Roman" w:cs="Times New Roman"/>
          <w:kern w:val="0"/>
          <w:sz w:val="28"/>
          <w:szCs w:val="28"/>
          <w:lang w:eastAsia="ru-RU"/>
        </w:rPr>
      </w:pPr>
      <w:r w:rsidRPr="002E309B">
        <w:rPr>
          <w:rFonts w:ascii="Times New Roman" w:eastAsia="Times New Roman" w:hAnsi="Times New Roman" w:cs="Times New Roman" w:hint="eastAsia"/>
          <w:kern w:val="0"/>
          <w:sz w:val="28"/>
          <w:szCs w:val="28"/>
          <w:lang w:eastAsia="ru-RU"/>
        </w:rPr>
        <w:t>Министерство</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образования</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Российской</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Федерации</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Костромской</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Государственный</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университет</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им</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Н</w:t>
      </w:r>
      <w:r w:rsidRPr="002E309B">
        <w:rPr>
          <w:rFonts w:ascii="Times New Roman" w:eastAsia="Times New Roman" w:hAnsi="Times New Roman" w:cs="Times New Roman"/>
          <w:kern w:val="0"/>
          <w:sz w:val="28"/>
          <w:szCs w:val="28"/>
          <w:lang w:eastAsia="ru-RU"/>
        </w:rPr>
        <w:t>.</w:t>
      </w:r>
      <w:r w:rsidRPr="002E309B">
        <w:rPr>
          <w:rFonts w:ascii="Times New Roman" w:eastAsia="Times New Roman" w:hAnsi="Times New Roman" w:cs="Times New Roman" w:hint="eastAsia"/>
          <w:kern w:val="0"/>
          <w:sz w:val="28"/>
          <w:szCs w:val="28"/>
          <w:lang w:eastAsia="ru-RU"/>
        </w:rPr>
        <w:t>А</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Некрасова</w:t>
      </w:r>
      <w:r w:rsidRPr="002E309B">
        <w:rPr>
          <w:rFonts w:ascii="Times New Roman" w:eastAsia="Times New Roman" w:hAnsi="Times New Roman" w:cs="Times New Roman"/>
          <w:kern w:val="0"/>
          <w:sz w:val="28"/>
          <w:szCs w:val="28"/>
          <w:lang w:eastAsia="ru-RU"/>
        </w:rPr>
        <w:t>.</w:t>
      </w:r>
    </w:p>
    <w:p w:rsidR="002E309B" w:rsidRPr="002E309B" w:rsidRDefault="002E309B" w:rsidP="002E309B">
      <w:pPr>
        <w:rPr>
          <w:rFonts w:ascii="Times New Roman" w:eastAsia="Times New Roman" w:hAnsi="Times New Roman" w:cs="Times New Roman"/>
          <w:kern w:val="0"/>
          <w:sz w:val="28"/>
          <w:szCs w:val="28"/>
          <w:lang w:eastAsia="ru-RU"/>
        </w:rPr>
      </w:pPr>
      <w:r w:rsidRPr="002E309B">
        <w:rPr>
          <w:rFonts w:ascii="Times New Roman" w:eastAsia="Times New Roman" w:hAnsi="Times New Roman" w:cs="Times New Roman"/>
          <w:kern w:val="0"/>
          <w:sz w:val="28"/>
          <w:szCs w:val="28"/>
          <w:lang w:eastAsia="ru-RU"/>
        </w:rPr>
        <w:t>M; o f- + l34+</w:t>
      </w:r>
    </w:p>
    <w:p w:rsidR="002E309B" w:rsidRPr="002E309B" w:rsidRDefault="002E309B" w:rsidP="002E309B">
      <w:pPr>
        <w:rPr>
          <w:rFonts w:ascii="Times New Roman" w:eastAsia="Times New Roman" w:hAnsi="Times New Roman" w:cs="Times New Roman"/>
          <w:kern w:val="0"/>
          <w:sz w:val="28"/>
          <w:szCs w:val="28"/>
          <w:lang w:eastAsia="ru-RU"/>
        </w:rPr>
      </w:pPr>
      <w:r w:rsidRPr="002E309B">
        <w:rPr>
          <w:rFonts w:ascii="Times New Roman" w:eastAsia="Times New Roman" w:hAnsi="Times New Roman" w:cs="Times New Roman" w:hint="eastAsia"/>
          <w:kern w:val="0"/>
          <w:sz w:val="28"/>
          <w:szCs w:val="28"/>
          <w:lang w:eastAsia="ru-RU"/>
        </w:rPr>
        <w:t>На</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правах</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рукописи</w:t>
      </w:r>
    </w:p>
    <w:p w:rsidR="002E309B" w:rsidRPr="002E309B" w:rsidRDefault="002E309B" w:rsidP="002E309B">
      <w:pPr>
        <w:rPr>
          <w:rFonts w:ascii="Times New Roman" w:eastAsia="Times New Roman" w:hAnsi="Times New Roman" w:cs="Times New Roman"/>
          <w:kern w:val="0"/>
          <w:sz w:val="28"/>
          <w:szCs w:val="28"/>
          <w:lang w:eastAsia="ru-RU"/>
        </w:rPr>
      </w:pPr>
      <w:r w:rsidRPr="002E309B">
        <w:rPr>
          <w:rFonts w:ascii="Times New Roman" w:eastAsia="Times New Roman" w:hAnsi="Times New Roman" w:cs="Times New Roman" w:hint="eastAsia"/>
          <w:kern w:val="0"/>
          <w:sz w:val="28"/>
          <w:szCs w:val="28"/>
          <w:lang w:eastAsia="ru-RU"/>
        </w:rPr>
        <w:t>Александрова</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Людмила</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Константиновна</w:t>
      </w:r>
    </w:p>
    <w:p w:rsidR="002E309B" w:rsidRPr="002E309B" w:rsidRDefault="002E309B" w:rsidP="002E309B">
      <w:pPr>
        <w:rPr>
          <w:rFonts w:ascii="Times New Roman" w:eastAsia="Times New Roman" w:hAnsi="Times New Roman" w:cs="Times New Roman"/>
          <w:kern w:val="0"/>
          <w:sz w:val="28"/>
          <w:szCs w:val="28"/>
          <w:lang w:eastAsia="ru-RU"/>
        </w:rPr>
      </w:pPr>
      <w:r w:rsidRPr="002E309B">
        <w:rPr>
          <w:rFonts w:ascii="Times New Roman" w:eastAsia="Times New Roman" w:hAnsi="Times New Roman" w:cs="Times New Roman" w:hint="eastAsia"/>
          <w:kern w:val="0"/>
          <w:sz w:val="28"/>
          <w:szCs w:val="28"/>
          <w:lang w:eastAsia="ru-RU"/>
        </w:rPr>
        <w:t>ПРОВИНЦИАЛЬНЫЕ</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МУЗЕИ</w:t>
      </w:r>
    </w:p>
    <w:p w:rsidR="002E309B" w:rsidRPr="002E309B" w:rsidRDefault="002E309B" w:rsidP="002E309B">
      <w:pPr>
        <w:rPr>
          <w:rFonts w:ascii="Times New Roman" w:eastAsia="Times New Roman" w:hAnsi="Times New Roman" w:cs="Times New Roman"/>
          <w:kern w:val="0"/>
          <w:sz w:val="28"/>
          <w:szCs w:val="28"/>
          <w:lang w:eastAsia="ru-RU"/>
        </w:rPr>
      </w:pPr>
      <w:r w:rsidRPr="002E309B">
        <w:rPr>
          <w:rFonts w:ascii="Times New Roman" w:eastAsia="Times New Roman" w:hAnsi="Times New Roman" w:cs="Times New Roman" w:hint="eastAsia"/>
          <w:kern w:val="0"/>
          <w:sz w:val="28"/>
          <w:szCs w:val="28"/>
          <w:lang w:eastAsia="ru-RU"/>
        </w:rPr>
        <w:t>В</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ГОДЫ</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ВЕЛИКОЙ</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ОТЕЧЕСТВЕННОЙ</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ВОЙНЫ</w:t>
      </w:r>
    </w:p>
    <w:p w:rsidR="002E309B" w:rsidRPr="002E309B" w:rsidRDefault="002E309B" w:rsidP="002E309B">
      <w:pPr>
        <w:rPr>
          <w:rFonts w:ascii="Times New Roman" w:eastAsia="Times New Roman" w:hAnsi="Times New Roman" w:cs="Times New Roman"/>
          <w:kern w:val="0"/>
          <w:sz w:val="28"/>
          <w:szCs w:val="28"/>
          <w:lang w:eastAsia="ru-RU"/>
        </w:rPr>
      </w:pPr>
      <w:r w:rsidRPr="002E309B">
        <w:rPr>
          <w:rFonts w:ascii="Times New Roman" w:eastAsia="Times New Roman" w:hAnsi="Times New Roman" w:cs="Times New Roman"/>
          <w:kern w:val="0"/>
          <w:sz w:val="28"/>
          <w:szCs w:val="28"/>
          <w:lang w:eastAsia="ru-RU"/>
        </w:rPr>
        <w:t xml:space="preserve">1941-1945 </w:t>
      </w:r>
      <w:proofErr w:type="spellStart"/>
      <w:r w:rsidRPr="002E309B">
        <w:rPr>
          <w:rFonts w:ascii="Times New Roman" w:eastAsia="Times New Roman" w:hAnsi="Times New Roman" w:cs="Times New Roman" w:hint="eastAsia"/>
          <w:kern w:val="0"/>
          <w:sz w:val="28"/>
          <w:szCs w:val="28"/>
          <w:lang w:eastAsia="ru-RU"/>
        </w:rPr>
        <w:t>гг</w:t>
      </w:r>
      <w:proofErr w:type="spellEnd"/>
    </w:p>
    <w:p w:rsidR="002E309B" w:rsidRPr="002E309B" w:rsidRDefault="002E309B" w:rsidP="002E309B">
      <w:pPr>
        <w:rPr>
          <w:rFonts w:ascii="Times New Roman" w:eastAsia="Times New Roman" w:hAnsi="Times New Roman" w:cs="Times New Roman"/>
          <w:kern w:val="0"/>
          <w:sz w:val="28"/>
          <w:szCs w:val="28"/>
          <w:lang w:eastAsia="ru-RU"/>
        </w:rPr>
      </w:pPr>
      <w:r w:rsidRPr="002E309B">
        <w:rPr>
          <w:rFonts w:ascii="Times New Roman" w:eastAsia="Times New Roman" w:hAnsi="Times New Roman" w:cs="Times New Roman"/>
          <w:kern w:val="0"/>
          <w:sz w:val="28"/>
          <w:szCs w:val="28"/>
          <w:lang w:eastAsia="ru-RU"/>
        </w:rPr>
        <w:t>(</w:t>
      </w:r>
      <w:r w:rsidRPr="002E309B">
        <w:rPr>
          <w:rFonts w:ascii="Times New Roman" w:eastAsia="Times New Roman" w:hAnsi="Times New Roman" w:cs="Times New Roman" w:hint="eastAsia"/>
          <w:kern w:val="0"/>
          <w:sz w:val="28"/>
          <w:szCs w:val="28"/>
          <w:lang w:eastAsia="ru-RU"/>
        </w:rPr>
        <w:t>На</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материалах</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Верхнего</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Поволжья</w:t>
      </w:r>
    </w:p>
    <w:p w:rsidR="002E309B" w:rsidRPr="002E309B" w:rsidRDefault="002E309B" w:rsidP="002E309B">
      <w:pPr>
        <w:rPr>
          <w:rFonts w:ascii="Times New Roman" w:eastAsia="Times New Roman" w:hAnsi="Times New Roman" w:cs="Times New Roman"/>
          <w:kern w:val="0"/>
          <w:sz w:val="28"/>
          <w:szCs w:val="28"/>
          <w:lang w:eastAsia="ru-RU"/>
        </w:rPr>
      </w:pPr>
      <w:r w:rsidRPr="002E309B">
        <w:rPr>
          <w:rFonts w:ascii="Times New Roman" w:eastAsia="Times New Roman" w:hAnsi="Times New Roman" w:cs="Times New Roman" w:hint="eastAsia"/>
          <w:kern w:val="0"/>
          <w:sz w:val="28"/>
          <w:szCs w:val="28"/>
          <w:lang w:eastAsia="ru-RU"/>
        </w:rPr>
        <w:t>и</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Волго</w:t>
      </w:r>
      <w:r w:rsidRPr="002E309B">
        <w:rPr>
          <w:rFonts w:ascii="Times New Roman" w:eastAsia="Times New Roman" w:hAnsi="Times New Roman" w:cs="Times New Roman"/>
          <w:kern w:val="0"/>
          <w:sz w:val="28"/>
          <w:szCs w:val="28"/>
          <w:lang w:eastAsia="ru-RU"/>
        </w:rPr>
        <w:t>-</w:t>
      </w:r>
      <w:r w:rsidRPr="002E309B">
        <w:rPr>
          <w:rFonts w:ascii="Times New Roman" w:eastAsia="Times New Roman" w:hAnsi="Times New Roman" w:cs="Times New Roman" w:hint="eastAsia"/>
          <w:kern w:val="0"/>
          <w:sz w:val="28"/>
          <w:szCs w:val="28"/>
          <w:lang w:eastAsia="ru-RU"/>
        </w:rPr>
        <w:t>Вятского</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региона</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России</w:t>
      </w:r>
      <w:r w:rsidRPr="002E309B">
        <w:rPr>
          <w:rFonts w:ascii="Times New Roman" w:eastAsia="Times New Roman" w:hAnsi="Times New Roman" w:cs="Times New Roman"/>
          <w:kern w:val="0"/>
          <w:sz w:val="28"/>
          <w:szCs w:val="28"/>
          <w:lang w:eastAsia="ru-RU"/>
        </w:rPr>
        <w:t>)</w:t>
      </w:r>
    </w:p>
    <w:p w:rsidR="002E309B" w:rsidRPr="002E309B" w:rsidRDefault="002E309B" w:rsidP="002E309B">
      <w:pPr>
        <w:rPr>
          <w:rFonts w:ascii="Times New Roman" w:eastAsia="Times New Roman" w:hAnsi="Times New Roman" w:cs="Times New Roman"/>
          <w:kern w:val="0"/>
          <w:sz w:val="28"/>
          <w:szCs w:val="28"/>
          <w:lang w:eastAsia="ru-RU"/>
        </w:rPr>
      </w:pPr>
      <w:r w:rsidRPr="002E309B">
        <w:rPr>
          <w:rFonts w:ascii="Times New Roman" w:eastAsia="Times New Roman" w:hAnsi="Times New Roman" w:cs="Times New Roman" w:hint="eastAsia"/>
          <w:kern w:val="0"/>
          <w:sz w:val="28"/>
          <w:szCs w:val="28"/>
          <w:lang w:eastAsia="ru-RU"/>
        </w:rPr>
        <w:t>Диссертация</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на</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соискание</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ученой</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степени</w:t>
      </w:r>
    </w:p>
    <w:p w:rsidR="002E309B" w:rsidRPr="002E309B" w:rsidRDefault="002E309B" w:rsidP="002E309B">
      <w:pPr>
        <w:rPr>
          <w:rFonts w:ascii="Times New Roman" w:eastAsia="Times New Roman" w:hAnsi="Times New Roman" w:cs="Times New Roman"/>
          <w:kern w:val="0"/>
          <w:sz w:val="28"/>
          <w:szCs w:val="28"/>
          <w:lang w:eastAsia="ru-RU"/>
        </w:rPr>
      </w:pPr>
      <w:r w:rsidRPr="002E309B">
        <w:rPr>
          <w:rFonts w:ascii="Times New Roman" w:eastAsia="Times New Roman" w:hAnsi="Times New Roman" w:cs="Times New Roman" w:hint="eastAsia"/>
          <w:kern w:val="0"/>
          <w:sz w:val="28"/>
          <w:szCs w:val="28"/>
          <w:lang w:eastAsia="ru-RU"/>
        </w:rPr>
        <w:t>кандидата</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исторических</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наук</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по</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специальности</w:t>
      </w:r>
    </w:p>
    <w:p w:rsidR="002E309B" w:rsidRPr="002E309B" w:rsidRDefault="002E309B" w:rsidP="002E309B">
      <w:pPr>
        <w:rPr>
          <w:rFonts w:ascii="Times New Roman" w:eastAsia="Times New Roman" w:hAnsi="Times New Roman" w:cs="Times New Roman"/>
          <w:kern w:val="0"/>
          <w:sz w:val="28"/>
          <w:szCs w:val="28"/>
          <w:lang w:eastAsia="ru-RU"/>
        </w:rPr>
      </w:pPr>
      <w:r w:rsidRPr="002E309B">
        <w:rPr>
          <w:rFonts w:ascii="Times New Roman" w:eastAsia="Times New Roman" w:hAnsi="Times New Roman" w:cs="Times New Roman"/>
          <w:kern w:val="0"/>
          <w:sz w:val="28"/>
          <w:szCs w:val="28"/>
          <w:lang w:eastAsia="ru-RU"/>
        </w:rPr>
        <w:t xml:space="preserve">070002 - </w:t>
      </w:r>
      <w:r w:rsidRPr="002E309B">
        <w:rPr>
          <w:rFonts w:ascii="Times New Roman" w:eastAsia="Times New Roman" w:hAnsi="Times New Roman" w:cs="Times New Roman" w:hint="eastAsia"/>
          <w:kern w:val="0"/>
          <w:sz w:val="28"/>
          <w:szCs w:val="28"/>
          <w:lang w:eastAsia="ru-RU"/>
        </w:rPr>
        <w:t>Отечественная</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история</w:t>
      </w:r>
    </w:p>
    <w:p w:rsidR="002E309B" w:rsidRPr="002E309B" w:rsidRDefault="002E309B" w:rsidP="002E309B">
      <w:pPr>
        <w:rPr>
          <w:rFonts w:ascii="Times New Roman" w:eastAsia="Times New Roman" w:hAnsi="Times New Roman" w:cs="Times New Roman"/>
          <w:kern w:val="0"/>
          <w:sz w:val="28"/>
          <w:szCs w:val="28"/>
          <w:lang w:eastAsia="ru-RU"/>
        </w:rPr>
      </w:pPr>
      <w:r w:rsidRPr="002E309B">
        <w:rPr>
          <w:rFonts w:ascii="Times New Roman" w:eastAsia="Times New Roman" w:hAnsi="Times New Roman" w:cs="Times New Roman" w:hint="eastAsia"/>
          <w:kern w:val="0"/>
          <w:sz w:val="28"/>
          <w:szCs w:val="28"/>
          <w:lang w:eastAsia="ru-RU"/>
        </w:rPr>
        <w:t>Научный</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руководитель</w:t>
      </w:r>
      <w:r w:rsidRPr="002E309B">
        <w:rPr>
          <w:rFonts w:ascii="Times New Roman" w:eastAsia="Times New Roman" w:hAnsi="Times New Roman" w:cs="Times New Roman"/>
          <w:kern w:val="0"/>
          <w:sz w:val="28"/>
          <w:szCs w:val="28"/>
          <w:lang w:eastAsia="ru-RU"/>
        </w:rPr>
        <w:t>:</w:t>
      </w:r>
    </w:p>
    <w:p w:rsidR="002E309B" w:rsidRPr="002E309B" w:rsidRDefault="002E309B" w:rsidP="002E309B">
      <w:pPr>
        <w:rPr>
          <w:rFonts w:ascii="Times New Roman" w:eastAsia="Times New Roman" w:hAnsi="Times New Roman" w:cs="Times New Roman"/>
          <w:kern w:val="0"/>
          <w:sz w:val="28"/>
          <w:szCs w:val="28"/>
          <w:lang w:eastAsia="ru-RU"/>
        </w:rPr>
      </w:pPr>
      <w:r w:rsidRPr="002E309B">
        <w:rPr>
          <w:rFonts w:ascii="Times New Roman" w:eastAsia="Times New Roman" w:hAnsi="Times New Roman" w:cs="Times New Roman" w:hint="eastAsia"/>
          <w:kern w:val="0"/>
          <w:sz w:val="28"/>
          <w:szCs w:val="28"/>
          <w:lang w:eastAsia="ru-RU"/>
        </w:rPr>
        <w:t>доктор</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исторических</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наук</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профессор</w:t>
      </w:r>
    </w:p>
    <w:p w:rsidR="002E309B" w:rsidRPr="002E309B" w:rsidRDefault="002E309B" w:rsidP="002E309B">
      <w:pPr>
        <w:rPr>
          <w:rFonts w:ascii="Times New Roman" w:eastAsia="Times New Roman" w:hAnsi="Times New Roman" w:cs="Times New Roman"/>
          <w:kern w:val="0"/>
          <w:sz w:val="28"/>
          <w:szCs w:val="28"/>
          <w:lang w:eastAsia="ru-RU"/>
        </w:rPr>
      </w:pPr>
      <w:r w:rsidRPr="002E309B">
        <w:rPr>
          <w:rFonts w:ascii="Times New Roman" w:eastAsia="Times New Roman" w:hAnsi="Times New Roman" w:cs="Times New Roman" w:hint="eastAsia"/>
          <w:kern w:val="0"/>
          <w:sz w:val="28"/>
          <w:szCs w:val="28"/>
          <w:lang w:eastAsia="ru-RU"/>
        </w:rPr>
        <w:t>МАЙН</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Валентин</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Николаевич</w:t>
      </w:r>
    </w:p>
    <w:p w:rsidR="002E309B" w:rsidRPr="002E309B" w:rsidRDefault="002E309B" w:rsidP="002E309B">
      <w:pPr>
        <w:rPr>
          <w:rFonts w:ascii="Times New Roman" w:eastAsia="Times New Roman" w:hAnsi="Times New Roman" w:cs="Times New Roman"/>
          <w:kern w:val="0"/>
          <w:sz w:val="28"/>
          <w:szCs w:val="28"/>
          <w:lang w:eastAsia="ru-RU"/>
        </w:rPr>
      </w:pPr>
      <w:r w:rsidRPr="002E309B">
        <w:rPr>
          <w:rFonts w:ascii="Times New Roman" w:eastAsia="Times New Roman" w:hAnsi="Times New Roman" w:cs="Times New Roman" w:hint="eastAsia"/>
          <w:kern w:val="0"/>
          <w:sz w:val="28"/>
          <w:szCs w:val="28"/>
          <w:lang w:eastAsia="ru-RU"/>
        </w:rPr>
        <w:t>Кострома</w:t>
      </w:r>
      <w:r w:rsidRPr="002E309B">
        <w:rPr>
          <w:rFonts w:ascii="Times New Roman" w:eastAsia="Times New Roman" w:hAnsi="Times New Roman" w:cs="Times New Roman"/>
          <w:kern w:val="0"/>
          <w:sz w:val="28"/>
          <w:szCs w:val="28"/>
          <w:lang w:eastAsia="ru-RU"/>
        </w:rPr>
        <w:t xml:space="preserve"> </w:t>
      </w:r>
    </w:p>
    <w:p w:rsidR="002E309B" w:rsidRPr="002E309B" w:rsidRDefault="002E309B" w:rsidP="002E309B">
      <w:pPr>
        <w:rPr>
          <w:rFonts w:ascii="Times New Roman" w:eastAsia="Times New Roman" w:hAnsi="Times New Roman" w:cs="Times New Roman"/>
          <w:kern w:val="0"/>
          <w:sz w:val="28"/>
          <w:szCs w:val="28"/>
          <w:lang w:eastAsia="ru-RU"/>
        </w:rPr>
      </w:pPr>
    </w:p>
    <w:p w:rsidR="002E309B" w:rsidRPr="002E309B" w:rsidRDefault="002E309B" w:rsidP="002E309B">
      <w:pPr>
        <w:rPr>
          <w:rFonts w:ascii="Times New Roman" w:eastAsia="Times New Roman" w:hAnsi="Times New Roman" w:cs="Times New Roman"/>
          <w:kern w:val="0"/>
          <w:sz w:val="28"/>
          <w:szCs w:val="28"/>
          <w:lang w:eastAsia="ru-RU"/>
        </w:rPr>
      </w:pPr>
      <w:r w:rsidRPr="002E309B">
        <w:rPr>
          <w:rFonts w:ascii="Times New Roman" w:eastAsia="Times New Roman" w:hAnsi="Times New Roman" w:cs="Times New Roman"/>
          <w:kern w:val="0"/>
          <w:sz w:val="28"/>
          <w:szCs w:val="28"/>
          <w:lang w:eastAsia="ru-RU"/>
        </w:rPr>
        <w:t xml:space="preserve"> </w:t>
      </w:r>
    </w:p>
    <w:p w:rsidR="002E309B" w:rsidRPr="002E309B" w:rsidRDefault="002E309B" w:rsidP="002E309B">
      <w:pPr>
        <w:rPr>
          <w:rFonts w:ascii="Times New Roman" w:eastAsia="Times New Roman" w:hAnsi="Times New Roman" w:cs="Times New Roman"/>
          <w:kern w:val="0"/>
          <w:sz w:val="28"/>
          <w:szCs w:val="28"/>
          <w:lang w:eastAsia="ru-RU"/>
        </w:rPr>
      </w:pPr>
      <w:r w:rsidRPr="002E309B">
        <w:rPr>
          <w:rFonts w:ascii="Times New Roman" w:eastAsia="Times New Roman" w:hAnsi="Times New Roman" w:cs="Times New Roman" w:hint="eastAsia"/>
          <w:kern w:val="0"/>
          <w:sz w:val="28"/>
          <w:szCs w:val="28"/>
          <w:lang w:eastAsia="ru-RU"/>
        </w:rPr>
        <w:t>Стр</w:t>
      </w:r>
      <w:r w:rsidRPr="002E309B">
        <w:rPr>
          <w:rFonts w:ascii="Times New Roman" w:eastAsia="Times New Roman" w:hAnsi="Times New Roman" w:cs="Times New Roman"/>
          <w:kern w:val="0"/>
          <w:sz w:val="28"/>
          <w:szCs w:val="28"/>
          <w:lang w:eastAsia="ru-RU"/>
        </w:rPr>
        <w:t>.</w:t>
      </w:r>
    </w:p>
    <w:p w:rsidR="002E309B" w:rsidRPr="002E309B" w:rsidRDefault="002E309B" w:rsidP="002E309B">
      <w:pPr>
        <w:rPr>
          <w:rFonts w:ascii="Times New Roman" w:eastAsia="Times New Roman" w:hAnsi="Times New Roman" w:cs="Times New Roman"/>
          <w:kern w:val="0"/>
          <w:sz w:val="28"/>
          <w:szCs w:val="28"/>
          <w:lang w:eastAsia="ru-RU"/>
        </w:rPr>
      </w:pPr>
      <w:r w:rsidRPr="002E309B">
        <w:rPr>
          <w:rFonts w:ascii="Times New Roman" w:eastAsia="Times New Roman" w:hAnsi="Times New Roman" w:cs="Times New Roman" w:hint="eastAsia"/>
          <w:kern w:val="0"/>
          <w:sz w:val="28"/>
          <w:szCs w:val="28"/>
          <w:lang w:eastAsia="ru-RU"/>
        </w:rPr>
        <w:t>Введение</w:t>
      </w:r>
      <w:r w:rsidRPr="002E309B">
        <w:rPr>
          <w:rFonts w:ascii="Times New Roman" w:eastAsia="Times New Roman" w:hAnsi="Times New Roman" w:cs="Times New Roman"/>
          <w:kern w:val="0"/>
          <w:sz w:val="28"/>
          <w:szCs w:val="28"/>
          <w:lang w:eastAsia="ru-RU"/>
        </w:rPr>
        <w:tab/>
        <w:t xml:space="preserve"> 3</w:t>
      </w:r>
    </w:p>
    <w:p w:rsidR="002E309B" w:rsidRPr="002E309B" w:rsidRDefault="002E309B" w:rsidP="002E309B">
      <w:pPr>
        <w:rPr>
          <w:rFonts w:ascii="Times New Roman" w:eastAsia="Times New Roman" w:hAnsi="Times New Roman" w:cs="Times New Roman"/>
          <w:kern w:val="0"/>
          <w:sz w:val="28"/>
          <w:szCs w:val="28"/>
          <w:lang w:eastAsia="ru-RU"/>
        </w:rPr>
      </w:pPr>
      <w:r w:rsidRPr="002E309B">
        <w:rPr>
          <w:rFonts w:ascii="Times New Roman" w:eastAsia="Times New Roman" w:hAnsi="Times New Roman" w:cs="Times New Roman" w:hint="eastAsia"/>
          <w:kern w:val="0"/>
          <w:sz w:val="28"/>
          <w:szCs w:val="28"/>
          <w:lang w:eastAsia="ru-RU"/>
        </w:rPr>
        <w:t>Глава</w:t>
      </w:r>
      <w:r w:rsidRPr="002E309B">
        <w:rPr>
          <w:rFonts w:ascii="Times New Roman" w:eastAsia="Times New Roman" w:hAnsi="Times New Roman" w:cs="Times New Roman"/>
          <w:kern w:val="0"/>
          <w:sz w:val="28"/>
          <w:szCs w:val="28"/>
          <w:lang w:eastAsia="ru-RU"/>
        </w:rPr>
        <w:t xml:space="preserve"> I. </w:t>
      </w:r>
      <w:r w:rsidRPr="002E309B">
        <w:rPr>
          <w:rFonts w:ascii="Times New Roman" w:eastAsia="Times New Roman" w:hAnsi="Times New Roman" w:cs="Times New Roman" w:hint="eastAsia"/>
          <w:kern w:val="0"/>
          <w:sz w:val="28"/>
          <w:szCs w:val="28"/>
          <w:lang w:eastAsia="ru-RU"/>
        </w:rPr>
        <w:t>Провинциальные</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музеи</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их</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защита</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сохранение</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отечественного</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культурного</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наследия</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в</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годы</w:t>
      </w:r>
    </w:p>
    <w:p w:rsidR="002E309B" w:rsidRPr="002E309B" w:rsidRDefault="002E309B" w:rsidP="002E309B">
      <w:pPr>
        <w:rPr>
          <w:rFonts w:ascii="Times New Roman" w:eastAsia="Times New Roman" w:hAnsi="Times New Roman" w:cs="Times New Roman"/>
          <w:kern w:val="0"/>
          <w:sz w:val="28"/>
          <w:szCs w:val="28"/>
          <w:lang w:eastAsia="ru-RU"/>
        </w:rPr>
      </w:pPr>
      <w:r w:rsidRPr="002E309B">
        <w:rPr>
          <w:rFonts w:ascii="Times New Roman" w:eastAsia="Times New Roman" w:hAnsi="Times New Roman" w:cs="Times New Roman" w:hint="eastAsia"/>
          <w:kern w:val="0"/>
          <w:sz w:val="28"/>
          <w:szCs w:val="28"/>
          <w:lang w:eastAsia="ru-RU"/>
        </w:rPr>
        <w:t>Великой</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Отечественной</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войны</w:t>
      </w:r>
      <w:r w:rsidRPr="002E309B">
        <w:rPr>
          <w:rFonts w:ascii="Times New Roman" w:eastAsia="Times New Roman" w:hAnsi="Times New Roman" w:cs="Times New Roman"/>
          <w:kern w:val="0"/>
          <w:sz w:val="28"/>
          <w:szCs w:val="28"/>
          <w:lang w:eastAsia="ru-RU"/>
        </w:rPr>
        <w:t xml:space="preserve"> 1941-1945 </w:t>
      </w:r>
      <w:proofErr w:type="spellStart"/>
      <w:r w:rsidRPr="002E309B">
        <w:rPr>
          <w:rFonts w:ascii="Times New Roman" w:eastAsia="Times New Roman" w:hAnsi="Times New Roman" w:cs="Times New Roman" w:hint="eastAsia"/>
          <w:kern w:val="0"/>
          <w:sz w:val="28"/>
          <w:szCs w:val="28"/>
          <w:lang w:eastAsia="ru-RU"/>
        </w:rPr>
        <w:t>гг</w:t>
      </w:r>
      <w:proofErr w:type="spellEnd"/>
      <w:r w:rsidRPr="002E309B">
        <w:rPr>
          <w:rFonts w:ascii="Times New Roman" w:eastAsia="Times New Roman" w:hAnsi="Times New Roman" w:cs="Times New Roman"/>
          <w:kern w:val="0"/>
          <w:sz w:val="28"/>
          <w:szCs w:val="28"/>
          <w:lang w:eastAsia="ru-RU"/>
        </w:rPr>
        <w:tab/>
        <w:t xml:space="preserve"> 49</w:t>
      </w:r>
    </w:p>
    <w:p w:rsidR="002E309B" w:rsidRPr="002E309B" w:rsidRDefault="002E309B" w:rsidP="002E309B">
      <w:pPr>
        <w:rPr>
          <w:rFonts w:ascii="Times New Roman" w:eastAsia="Times New Roman" w:hAnsi="Times New Roman" w:cs="Times New Roman"/>
          <w:kern w:val="0"/>
          <w:sz w:val="28"/>
          <w:szCs w:val="28"/>
          <w:lang w:eastAsia="ru-RU"/>
        </w:rPr>
      </w:pPr>
      <w:r w:rsidRPr="002E309B">
        <w:rPr>
          <w:rFonts w:ascii="Times New Roman" w:eastAsia="Times New Roman" w:hAnsi="Times New Roman" w:cs="Times New Roman" w:hint="eastAsia"/>
          <w:kern w:val="0"/>
          <w:sz w:val="28"/>
          <w:szCs w:val="28"/>
          <w:lang w:eastAsia="ru-RU"/>
        </w:rPr>
        <w:t>§</w:t>
      </w:r>
      <w:r w:rsidRPr="002E309B">
        <w:rPr>
          <w:rFonts w:ascii="Times New Roman" w:eastAsia="Times New Roman" w:hAnsi="Times New Roman" w:cs="Times New Roman"/>
          <w:kern w:val="0"/>
          <w:sz w:val="28"/>
          <w:szCs w:val="28"/>
          <w:lang w:eastAsia="ru-RU"/>
        </w:rPr>
        <w:t xml:space="preserve"> 1. </w:t>
      </w:r>
      <w:r w:rsidRPr="002E309B">
        <w:rPr>
          <w:rFonts w:ascii="Times New Roman" w:eastAsia="Times New Roman" w:hAnsi="Times New Roman" w:cs="Times New Roman" w:hint="eastAsia"/>
          <w:kern w:val="0"/>
          <w:sz w:val="28"/>
          <w:szCs w:val="28"/>
          <w:lang w:eastAsia="ru-RU"/>
        </w:rPr>
        <w:t>Состояние</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музейной</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работы</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в</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предвоенные</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годы</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и</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перестройка</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музейной</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деятельности</w:t>
      </w:r>
    </w:p>
    <w:p w:rsidR="002E309B" w:rsidRPr="002E309B" w:rsidRDefault="002E309B" w:rsidP="002E309B">
      <w:pPr>
        <w:rPr>
          <w:rFonts w:ascii="Times New Roman" w:eastAsia="Times New Roman" w:hAnsi="Times New Roman" w:cs="Times New Roman"/>
          <w:kern w:val="0"/>
          <w:sz w:val="28"/>
          <w:szCs w:val="28"/>
          <w:lang w:eastAsia="ru-RU"/>
        </w:rPr>
      </w:pPr>
      <w:r w:rsidRPr="002E309B">
        <w:rPr>
          <w:rFonts w:ascii="Times New Roman" w:eastAsia="Times New Roman" w:hAnsi="Times New Roman" w:cs="Times New Roman"/>
          <w:kern w:val="0"/>
          <w:sz w:val="28"/>
          <w:szCs w:val="28"/>
          <w:lang w:eastAsia="ru-RU"/>
        </w:rPr>
        <w:t>*</w:t>
      </w:r>
      <w:r w:rsidRPr="002E309B">
        <w:rPr>
          <w:rFonts w:ascii="Times New Roman" w:eastAsia="Times New Roman" w:hAnsi="Times New Roman" w:cs="Times New Roman"/>
          <w:kern w:val="0"/>
          <w:sz w:val="28"/>
          <w:szCs w:val="28"/>
          <w:lang w:eastAsia="ru-RU"/>
        </w:rPr>
        <w:tab/>
      </w:r>
      <w:r w:rsidRPr="002E309B">
        <w:rPr>
          <w:rFonts w:ascii="Times New Roman" w:eastAsia="Times New Roman" w:hAnsi="Times New Roman" w:cs="Times New Roman" w:hint="eastAsia"/>
          <w:kern w:val="0"/>
          <w:sz w:val="28"/>
          <w:szCs w:val="28"/>
          <w:lang w:eastAsia="ru-RU"/>
        </w:rPr>
        <w:t>в</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соответствии</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с</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требованиями</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военного</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времени</w:t>
      </w:r>
      <w:r w:rsidRPr="002E309B">
        <w:rPr>
          <w:rFonts w:ascii="Times New Roman" w:eastAsia="Times New Roman" w:hAnsi="Times New Roman" w:cs="Times New Roman"/>
          <w:kern w:val="0"/>
          <w:sz w:val="28"/>
          <w:szCs w:val="28"/>
          <w:lang w:eastAsia="ru-RU"/>
        </w:rPr>
        <w:tab/>
        <w:t xml:space="preserve"> 49</w:t>
      </w:r>
    </w:p>
    <w:p w:rsidR="002E309B" w:rsidRPr="002E309B" w:rsidRDefault="002E309B" w:rsidP="002E309B">
      <w:pPr>
        <w:rPr>
          <w:rFonts w:ascii="Times New Roman" w:eastAsia="Times New Roman" w:hAnsi="Times New Roman" w:cs="Times New Roman"/>
          <w:kern w:val="0"/>
          <w:sz w:val="28"/>
          <w:szCs w:val="28"/>
          <w:lang w:eastAsia="ru-RU"/>
        </w:rPr>
      </w:pPr>
      <w:r w:rsidRPr="002E309B">
        <w:rPr>
          <w:rFonts w:ascii="Times New Roman" w:eastAsia="Times New Roman" w:hAnsi="Times New Roman" w:cs="Times New Roman" w:hint="eastAsia"/>
          <w:kern w:val="0"/>
          <w:sz w:val="28"/>
          <w:szCs w:val="28"/>
          <w:lang w:eastAsia="ru-RU"/>
        </w:rPr>
        <w:t>§</w:t>
      </w:r>
      <w:r w:rsidRPr="002E309B">
        <w:rPr>
          <w:rFonts w:ascii="Times New Roman" w:eastAsia="Times New Roman" w:hAnsi="Times New Roman" w:cs="Times New Roman"/>
          <w:kern w:val="0"/>
          <w:sz w:val="28"/>
          <w:szCs w:val="28"/>
          <w:lang w:eastAsia="ru-RU"/>
        </w:rPr>
        <w:t xml:space="preserve">2. </w:t>
      </w:r>
      <w:r w:rsidRPr="002E309B">
        <w:rPr>
          <w:rFonts w:ascii="Times New Roman" w:eastAsia="Times New Roman" w:hAnsi="Times New Roman" w:cs="Times New Roman" w:hint="eastAsia"/>
          <w:kern w:val="0"/>
          <w:sz w:val="28"/>
          <w:szCs w:val="28"/>
          <w:lang w:eastAsia="ru-RU"/>
        </w:rPr>
        <w:t>Роль</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провинциальных</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музеев</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в</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спасении</w:t>
      </w:r>
    </w:p>
    <w:p w:rsidR="002E309B" w:rsidRPr="002E309B" w:rsidRDefault="002E309B" w:rsidP="002E309B">
      <w:pPr>
        <w:rPr>
          <w:rFonts w:ascii="Times New Roman" w:eastAsia="Times New Roman" w:hAnsi="Times New Roman" w:cs="Times New Roman"/>
          <w:kern w:val="0"/>
          <w:sz w:val="28"/>
          <w:szCs w:val="28"/>
          <w:lang w:eastAsia="ru-RU"/>
        </w:rPr>
      </w:pPr>
      <w:r w:rsidRPr="002E309B">
        <w:rPr>
          <w:rFonts w:ascii="Times New Roman" w:eastAsia="Times New Roman" w:hAnsi="Times New Roman" w:cs="Times New Roman" w:hint="eastAsia"/>
          <w:kern w:val="0"/>
          <w:sz w:val="28"/>
          <w:szCs w:val="28"/>
          <w:lang w:eastAsia="ru-RU"/>
        </w:rPr>
        <w:lastRenderedPageBreak/>
        <w:t>исторических</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и</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художественных</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ценностей</w:t>
      </w:r>
      <w:r w:rsidRPr="002E309B">
        <w:rPr>
          <w:rFonts w:ascii="Times New Roman" w:eastAsia="Times New Roman" w:hAnsi="Times New Roman" w:cs="Times New Roman"/>
          <w:kern w:val="0"/>
          <w:sz w:val="28"/>
          <w:szCs w:val="28"/>
          <w:lang w:eastAsia="ru-RU"/>
        </w:rPr>
        <w:tab/>
        <w:t xml:space="preserve"> 66</w:t>
      </w:r>
    </w:p>
    <w:p w:rsidR="002E309B" w:rsidRPr="002E309B" w:rsidRDefault="002E309B" w:rsidP="002E309B">
      <w:pPr>
        <w:rPr>
          <w:rFonts w:ascii="Times New Roman" w:eastAsia="Times New Roman" w:hAnsi="Times New Roman" w:cs="Times New Roman"/>
          <w:kern w:val="0"/>
          <w:sz w:val="28"/>
          <w:szCs w:val="28"/>
          <w:lang w:eastAsia="ru-RU"/>
        </w:rPr>
      </w:pPr>
      <w:r w:rsidRPr="002E309B">
        <w:rPr>
          <w:rFonts w:ascii="Times New Roman" w:eastAsia="Times New Roman" w:hAnsi="Times New Roman" w:cs="Times New Roman" w:hint="eastAsia"/>
          <w:kern w:val="0"/>
          <w:sz w:val="28"/>
          <w:szCs w:val="28"/>
          <w:lang w:eastAsia="ru-RU"/>
        </w:rPr>
        <w:t>§</w:t>
      </w:r>
      <w:r w:rsidRPr="002E309B">
        <w:rPr>
          <w:rFonts w:ascii="Times New Roman" w:eastAsia="Times New Roman" w:hAnsi="Times New Roman" w:cs="Times New Roman"/>
          <w:kern w:val="0"/>
          <w:sz w:val="28"/>
          <w:szCs w:val="28"/>
          <w:lang w:eastAsia="ru-RU"/>
        </w:rPr>
        <w:t xml:space="preserve">3. </w:t>
      </w:r>
      <w:r w:rsidRPr="002E309B">
        <w:rPr>
          <w:rFonts w:ascii="Times New Roman" w:eastAsia="Times New Roman" w:hAnsi="Times New Roman" w:cs="Times New Roman" w:hint="eastAsia"/>
          <w:kern w:val="0"/>
          <w:sz w:val="28"/>
          <w:szCs w:val="28"/>
          <w:lang w:eastAsia="ru-RU"/>
        </w:rPr>
        <w:t>Музеи</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провинции</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и</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их</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судьба</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на</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оккупированных</w:t>
      </w:r>
    </w:p>
    <w:p w:rsidR="002E309B" w:rsidRPr="002E309B" w:rsidRDefault="002E309B" w:rsidP="002E309B">
      <w:pPr>
        <w:rPr>
          <w:rFonts w:ascii="Times New Roman" w:eastAsia="Times New Roman" w:hAnsi="Times New Roman" w:cs="Times New Roman"/>
          <w:kern w:val="0"/>
          <w:sz w:val="28"/>
          <w:szCs w:val="28"/>
          <w:lang w:eastAsia="ru-RU"/>
        </w:rPr>
      </w:pPr>
      <w:r w:rsidRPr="002E309B">
        <w:rPr>
          <w:rFonts w:ascii="Times New Roman" w:eastAsia="Times New Roman" w:hAnsi="Times New Roman" w:cs="Times New Roman" w:hint="eastAsia"/>
          <w:kern w:val="0"/>
          <w:sz w:val="28"/>
          <w:szCs w:val="28"/>
          <w:lang w:eastAsia="ru-RU"/>
        </w:rPr>
        <w:t>территориях</w:t>
      </w:r>
      <w:r w:rsidRPr="002E309B">
        <w:rPr>
          <w:rFonts w:ascii="Times New Roman" w:eastAsia="Times New Roman" w:hAnsi="Times New Roman" w:cs="Times New Roman"/>
          <w:kern w:val="0"/>
          <w:sz w:val="28"/>
          <w:szCs w:val="28"/>
          <w:lang w:eastAsia="ru-RU"/>
        </w:rPr>
        <w:tab/>
        <w:t xml:space="preserve"> 89</w:t>
      </w:r>
    </w:p>
    <w:p w:rsidR="002E309B" w:rsidRPr="002E309B" w:rsidRDefault="002E309B" w:rsidP="002E309B">
      <w:pPr>
        <w:rPr>
          <w:rFonts w:ascii="Times New Roman" w:eastAsia="Times New Roman" w:hAnsi="Times New Roman" w:cs="Times New Roman"/>
          <w:kern w:val="0"/>
          <w:sz w:val="28"/>
          <w:szCs w:val="28"/>
          <w:lang w:eastAsia="ru-RU"/>
        </w:rPr>
      </w:pPr>
      <w:r w:rsidRPr="002E309B">
        <w:rPr>
          <w:rFonts w:ascii="Times New Roman" w:eastAsia="Times New Roman" w:hAnsi="Times New Roman" w:cs="Times New Roman" w:hint="eastAsia"/>
          <w:kern w:val="0"/>
          <w:sz w:val="28"/>
          <w:szCs w:val="28"/>
          <w:lang w:eastAsia="ru-RU"/>
        </w:rPr>
        <w:t>Глава</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П</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Вклад</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провинциальных</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музеев</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в</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развитие</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и</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укрепление</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патриотического</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сознания</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народа</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достижение</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морально</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нравственной</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победы</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над</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немецко</w:t>
      </w:r>
      <w:r w:rsidRPr="002E309B">
        <w:rPr>
          <w:rFonts w:ascii="Times New Roman" w:eastAsia="Times New Roman" w:hAnsi="Times New Roman" w:cs="Times New Roman"/>
          <w:kern w:val="0"/>
          <w:sz w:val="28"/>
          <w:szCs w:val="28"/>
          <w:lang w:eastAsia="ru-RU"/>
        </w:rPr>
        <w:t>-</w:t>
      </w:r>
      <w:r w:rsidRPr="002E309B">
        <w:rPr>
          <w:rFonts w:ascii="Times New Roman" w:eastAsia="Times New Roman" w:hAnsi="Times New Roman" w:cs="Times New Roman" w:hint="eastAsia"/>
          <w:kern w:val="0"/>
          <w:sz w:val="28"/>
          <w:szCs w:val="28"/>
          <w:lang w:eastAsia="ru-RU"/>
        </w:rPr>
        <w:t>фашистскими</w:t>
      </w:r>
    </w:p>
    <w:p w:rsidR="002E309B" w:rsidRPr="002E309B" w:rsidRDefault="002E309B" w:rsidP="002E309B">
      <w:pPr>
        <w:rPr>
          <w:rFonts w:ascii="Times New Roman" w:eastAsia="Times New Roman" w:hAnsi="Times New Roman" w:cs="Times New Roman"/>
          <w:kern w:val="0"/>
          <w:sz w:val="28"/>
          <w:szCs w:val="28"/>
          <w:lang w:eastAsia="ru-RU"/>
        </w:rPr>
      </w:pPr>
      <w:r w:rsidRPr="002E309B">
        <w:rPr>
          <w:rFonts w:ascii="Times New Roman" w:eastAsia="Times New Roman" w:hAnsi="Times New Roman" w:cs="Times New Roman" w:hint="eastAsia"/>
          <w:kern w:val="0"/>
          <w:sz w:val="28"/>
          <w:szCs w:val="28"/>
          <w:lang w:eastAsia="ru-RU"/>
        </w:rPr>
        <w:t>захватчиками</w:t>
      </w:r>
      <w:r w:rsidRPr="002E309B">
        <w:rPr>
          <w:rFonts w:ascii="Times New Roman" w:eastAsia="Times New Roman" w:hAnsi="Times New Roman" w:cs="Times New Roman"/>
          <w:kern w:val="0"/>
          <w:sz w:val="28"/>
          <w:szCs w:val="28"/>
          <w:lang w:eastAsia="ru-RU"/>
        </w:rPr>
        <w:tab/>
      </w:r>
      <w:r w:rsidRPr="002E309B">
        <w:rPr>
          <w:rFonts w:ascii="Times New Roman" w:eastAsia="Times New Roman" w:hAnsi="Times New Roman" w:cs="Times New Roman"/>
          <w:kern w:val="0"/>
          <w:sz w:val="28"/>
          <w:szCs w:val="28"/>
          <w:lang w:eastAsia="ru-RU"/>
        </w:rPr>
        <w:tab/>
      </w:r>
      <w:r w:rsidRPr="002E309B">
        <w:rPr>
          <w:rFonts w:ascii="Times New Roman" w:eastAsia="Times New Roman" w:hAnsi="Times New Roman" w:cs="Times New Roman"/>
          <w:kern w:val="0"/>
          <w:sz w:val="28"/>
          <w:szCs w:val="28"/>
          <w:lang w:eastAsia="ru-RU"/>
        </w:rPr>
        <w:tab/>
        <w:t xml:space="preserve"> 122</w:t>
      </w:r>
    </w:p>
    <w:p w:rsidR="002E309B" w:rsidRPr="002E309B" w:rsidRDefault="002E309B" w:rsidP="002E309B">
      <w:pPr>
        <w:rPr>
          <w:rFonts w:ascii="Times New Roman" w:eastAsia="Times New Roman" w:hAnsi="Times New Roman" w:cs="Times New Roman"/>
          <w:kern w:val="0"/>
          <w:sz w:val="28"/>
          <w:szCs w:val="28"/>
          <w:lang w:eastAsia="ru-RU"/>
        </w:rPr>
      </w:pPr>
      <w:r w:rsidRPr="002E309B">
        <w:rPr>
          <w:rFonts w:ascii="Times New Roman" w:eastAsia="Times New Roman" w:hAnsi="Times New Roman" w:cs="Times New Roman" w:hint="eastAsia"/>
          <w:kern w:val="0"/>
          <w:sz w:val="28"/>
          <w:szCs w:val="28"/>
          <w:lang w:eastAsia="ru-RU"/>
        </w:rPr>
        <w:t>§</w:t>
      </w:r>
      <w:r w:rsidRPr="002E309B">
        <w:rPr>
          <w:rFonts w:ascii="Times New Roman" w:eastAsia="Times New Roman" w:hAnsi="Times New Roman" w:cs="Times New Roman"/>
          <w:kern w:val="0"/>
          <w:sz w:val="28"/>
          <w:szCs w:val="28"/>
          <w:lang w:eastAsia="ru-RU"/>
        </w:rPr>
        <w:t xml:space="preserve">1. </w:t>
      </w:r>
      <w:r w:rsidRPr="002E309B">
        <w:rPr>
          <w:rFonts w:ascii="Times New Roman" w:eastAsia="Times New Roman" w:hAnsi="Times New Roman" w:cs="Times New Roman" w:hint="eastAsia"/>
          <w:kern w:val="0"/>
          <w:sz w:val="28"/>
          <w:szCs w:val="28"/>
          <w:lang w:eastAsia="ru-RU"/>
        </w:rPr>
        <w:t>Участие</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музеев</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в</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общественно</w:t>
      </w:r>
      <w:r w:rsidRPr="002E309B">
        <w:rPr>
          <w:rFonts w:ascii="Times New Roman" w:eastAsia="Times New Roman" w:hAnsi="Times New Roman" w:cs="Times New Roman"/>
          <w:kern w:val="0"/>
          <w:sz w:val="28"/>
          <w:szCs w:val="28"/>
          <w:lang w:eastAsia="ru-RU"/>
        </w:rPr>
        <w:t>-</w:t>
      </w:r>
      <w:r w:rsidRPr="002E309B">
        <w:rPr>
          <w:rFonts w:ascii="Times New Roman" w:eastAsia="Times New Roman" w:hAnsi="Times New Roman" w:cs="Times New Roman" w:hint="eastAsia"/>
          <w:kern w:val="0"/>
          <w:sz w:val="28"/>
          <w:szCs w:val="28"/>
          <w:lang w:eastAsia="ru-RU"/>
        </w:rPr>
        <w:t>политической</w:t>
      </w:r>
      <w:r w:rsidRPr="002E309B">
        <w:rPr>
          <w:rFonts w:ascii="Times New Roman" w:eastAsia="Times New Roman" w:hAnsi="Times New Roman" w:cs="Times New Roman"/>
          <w:kern w:val="0"/>
          <w:sz w:val="28"/>
          <w:szCs w:val="28"/>
          <w:lang w:eastAsia="ru-RU"/>
        </w:rPr>
        <w:t xml:space="preserve"> v</w:t>
      </w:r>
      <w:r w:rsidRPr="002E309B">
        <w:rPr>
          <w:rFonts w:ascii="Times New Roman" w:eastAsia="Times New Roman" w:hAnsi="Times New Roman" w:cs="Times New Roman"/>
          <w:kern w:val="0"/>
          <w:sz w:val="28"/>
          <w:szCs w:val="28"/>
          <w:lang w:eastAsia="ru-RU"/>
        </w:rPr>
        <w:tab/>
      </w:r>
      <w:r w:rsidRPr="002E309B">
        <w:rPr>
          <w:rFonts w:ascii="Times New Roman" w:eastAsia="Times New Roman" w:hAnsi="Times New Roman" w:cs="Times New Roman" w:hint="eastAsia"/>
          <w:kern w:val="0"/>
          <w:sz w:val="28"/>
          <w:szCs w:val="28"/>
          <w:lang w:eastAsia="ru-RU"/>
        </w:rPr>
        <w:t>и</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культурной</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жизни</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российской</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провинции</w:t>
      </w:r>
    </w:p>
    <w:p w:rsidR="002E309B" w:rsidRPr="002E309B" w:rsidRDefault="002E309B" w:rsidP="002E309B">
      <w:pPr>
        <w:rPr>
          <w:rFonts w:ascii="Times New Roman" w:eastAsia="Times New Roman" w:hAnsi="Times New Roman" w:cs="Times New Roman"/>
          <w:kern w:val="0"/>
          <w:sz w:val="28"/>
          <w:szCs w:val="28"/>
          <w:lang w:eastAsia="ru-RU"/>
        </w:rPr>
      </w:pPr>
      <w:r w:rsidRPr="002E309B">
        <w:rPr>
          <w:rFonts w:ascii="Times New Roman" w:eastAsia="Times New Roman" w:hAnsi="Times New Roman" w:cs="Times New Roman" w:hint="eastAsia"/>
          <w:kern w:val="0"/>
          <w:sz w:val="28"/>
          <w:szCs w:val="28"/>
          <w:lang w:eastAsia="ru-RU"/>
        </w:rPr>
        <w:t>военных</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лет</w:t>
      </w:r>
      <w:r w:rsidRPr="002E309B">
        <w:rPr>
          <w:rFonts w:ascii="Times New Roman" w:eastAsia="Times New Roman" w:hAnsi="Times New Roman" w:cs="Times New Roman"/>
          <w:kern w:val="0"/>
          <w:sz w:val="28"/>
          <w:szCs w:val="28"/>
          <w:lang w:eastAsia="ru-RU"/>
        </w:rPr>
        <w:tab/>
        <w:t xml:space="preserve"> 122</w:t>
      </w:r>
    </w:p>
    <w:p w:rsidR="002E309B" w:rsidRPr="002E309B" w:rsidRDefault="002E309B" w:rsidP="002E309B">
      <w:pPr>
        <w:rPr>
          <w:rFonts w:ascii="Times New Roman" w:eastAsia="Times New Roman" w:hAnsi="Times New Roman" w:cs="Times New Roman"/>
          <w:kern w:val="0"/>
          <w:sz w:val="28"/>
          <w:szCs w:val="28"/>
          <w:lang w:eastAsia="ru-RU"/>
        </w:rPr>
      </w:pPr>
      <w:r w:rsidRPr="002E309B">
        <w:rPr>
          <w:rFonts w:ascii="Times New Roman" w:eastAsia="Times New Roman" w:hAnsi="Times New Roman" w:cs="Times New Roman" w:hint="eastAsia"/>
          <w:kern w:val="0"/>
          <w:sz w:val="28"/>
          <w:szCs w:val="28"/>
          <w:lang w:eastAsia="ru-RU"/>
        </w:rPr>
        <w:t>§</w:t>
      </w:r>
      <w:r w:rsidRPr="002E309B">
        <w:rPr>
          <w:rFonts w:ascii="Times New Roman" w:eastAsia="Times New Roman" w:hAnsi="Times New Roman" w:cs="Times New Roman"/>
          <w:kern w:val="0"/>
          <w:sz w:val="28"/>
          <w:szCs w:val="28"/>
          <w:lang w:eastAsia="ru-RU"/>
        </w:rPr>
        <w:t xml:space="preserve">2. </w:t>
      </w:r>
      <w:r w:rsidRPr="002E309B">
        <w:rPr>
          <w:rFonts w:ascii="Times New Roman" w:eastAsia="Times New Roman" w:hAnsi="Times New Roman" w:cs="Times New Roman" w:hint="eastAsia"/>
          <w:kern w:val="0"/>
          <w:sz w:val="28"/>
          <w:szCs w:val="28"/>
          <w:lang w:eastAsia="ru-RU"/>
        </w:rPr>
        <w:t>Научно</w:t>
      </w:r>
      <w:r w:rsidRPr="002E309B">
        <w:rPr>
          <w:rFonts w:ascii="Times New Roman" w:eastAsia="Times New Roman" w:hAnsi="Times New Roman" w:cs="Times New Roman"/>
          <w:kern w:val="0"/>
          <w:sz w:val="28"/>
          <w:szCs w:val="28"/>
          <w:lang w:eastAsia="ru-RU"/>
        </w:rPr>
        <w:t>-</w:t>
      </w:r>
      <w:r w:rsidRPr="002E309B">
        <w:rPr>
          <w:rFonts w:ascii="Times New Roman" w:eastAsia="Times New Roman" w:hAnsi="Times New Roman" w:cs="Times New Roman" w:hint="eastAsia"/>
          <w:kern w:val="0"/>
          <w:sz w:val="28"/>
          <w:szCs w:val="28"/>
          <w:lang w:eastAsia="ru-RU"/>
        </w:rPr>
        <w:t>исследовательская</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работа</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музеев</w:t>
      </w:r>
    </w:p>
    <w:p w:rsidR="002E309B" w:rsidRPr="002E309B" w:rsidRDefault="002E309B" w:rsidP="002E309B">
      <w:pPr>
        <w:rPr>
          <w:rFonts w:ascii="Times New Roman" w:eastAsia="Times New Roman" w:hAnsi="Times New Roman" w:cs="Times New Roman"/>
          <w:kern w:val="0"/>
          <w:sz w:val="28"/>
          <w:szCs w:val="28"/>
          <w:lang w:eastAsia="ru-RU"/>
        </w:rPr>
      </w:pPr>
      <w:r w:rsidRPr="002E309B">
        <w:rPr>
          <w:rFonts w:ascii="Times New Roman" w:eastAsia="Times New Roman" w:hAnsi="Times New Roman" w:cs="Times New Roman" w:hint="eastAsia"/>
          <w:kern w:val="0"/>
          <w:sz w:val="28"/>
          <w:szCs w:val="28"/>
          <w:lang w:eastAsia="ru-RU"/>
        </w:rPr>
        <w:t>провинции</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для</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нужд</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обороны</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страны</w:t>
      </w:r>
      <w:r w:rsidRPr="002E309B">
        <w:rPr>
          <w:rFonts w:ascii="Times New Roman" w:eastAsia="Times New Roman" w:hAnsi="Times New Roman" w:cs="Times New Roman"/>
          <w:kern w:val="0"/>
          <w:sz w:val="28"/>
          <w:szCs w:val="28"/>
          <w:lang w:eastAsia="ru-RU"/>
        </w:rPr>
        <w:tab/>
        <w:t xml:space="preserve"> 159</w:t>
      </w:r>
    </w:p>
    <w:p w:rsidR="002E309B" w:rsidRPr="002E309B" w:rsidRDefault="002E309B" w:rsidP="002E309B">
      <w:pPr>
        <w:rPr>
          <w:rFonts w:ascii="Times New Roman" w:eastAsia="Times New Roman" w:hAnsi="Times New Roman" w:cs="Times New Roman"/>
          <w:kern w:val="0"/>
          <w:sz w:val="28"/>
          <w:szCs w:val="28"/>
          <w:lang w:eastAsia="ru-RU"/>
        </w:rPr>
      </w:pPr>
      <w:r w:rsidRPr="002E309B">
        <w:rPr>
          <w:rFonts w:ascii="Times New Roman" w:eastAsia="Times New Roman" w:hAnsi="Times New Roman" w:cs="Times New Roman" w:hint="eastAsia"/>
          <w:kern w:val="0"/>
          <w:sz w:val="28"/>
          <w:szCs w:val="28"/>
          <w:lang w:eastAsia="ru-RU"/>
        </w:rPr>
        <w:t>Заключение</w:t>
      </w:r>
      <w:r w:rsidRPr="002E309B">
        <w:rPr>
          <w:rFonts w:ascii="Times New Roman" w:eastAsia="Times New Roman" w:hAnsi="Times New Roman" w:cs="Times New Roman"/>
          <w:kern w:val="0"/>
          <w:sz w:val="28"/>
          <w:szCs w:val="28"/>
          <w:lang w:eastAsia="ru-RU"/>
        </w:rPr>
        <w:tab/>
        <w:t xml:space="preserve"> 188</w:t>
      </w:r>
    </w:p>
    <w:p w:rsidR="002E309B" w:rsidRPr="002E309B" w:rsidRDefault="002E309B" w:rsidP="002E309B">
      <w:pPr>
        <w:rPr>
          <w:rFonts w:ascii="Times New Roman" w:eastAsia="Times New Roman" w:hAnsi="Times New Roman" w:cs="Times New Roman"/>
          <w:kern w:val="0"/>
          <w:sz w:val="28"/>
          <w:szCs w:val="28"/>
          <w:lang w:eastAsia="ru-RU"/>
        </w:rPr>
      </w:pPr>
      <w:r w:rsidRPr="002E309B">
        <w:rPr>
          <w:rFonts w:ascii="Times New Roman" w:eastAsia="Times New Roman" w:hAnsi="Times New Roman" w:cs="Times New Roman" w:hint="eastAsia"/>
          <w:kern w:val="0"/>
          <w:sz w:val="28"/>
          <w:szCs w:val="28"/>
          <w:lang w:eastAsia="ru-RU"/>
        </w:rPr>
        <w:t>Список</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источников</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и</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литературы</w:t>
      </w:r>
      <w:r w:rsidRPr="002E309B">
        <w:rPr>
          <w:rFonts w:ascii="Times New Roman" w:eastAsia="Times New Roman" w:hAnsi="Times New Roman" w:cs="Times New Roman"/>
          <w:kern w:val="0"/>
          <w:sz w:val="28"/>
          <w:szCs w:val="28"/>
          <w:lang w:eastAsia="ru-RU"/>
        </w:rPr>
        <w:tab/>
        <w:t xml:space="preserve"> 204</w:t>
      </w:r>
    </w:p>
    <w:p w:rsidR="002E309B" w:rsidRPr="002E309B" w:rsidRDefault="002E309B" w:rsidP="002E309B">
      <w:pPr>
        <w:rPr>
          <w:rFonts w:ascii="Times New Roman" w:eastAsia="Times New Roman" w:hAnsi="Times New Roman" w:cs="Times New Roman"/>
          <w:kern w:val="0"/>
          <w:sz w:val="28"/>
          <w:szCs w:val="28"/>
          <w:lang w:eastAsia="ru-RU"/>
        </w:rPr>
      </w:pPr>
      <w:r w:rsidRPr="002E309B">
        <w:rPr>
          <w:rFonts w:ascii="Times New Roman" w:eastAsia="Times New Roman" w:hAnsi="Times New Roman" w:cs="Times New Roman" w:hint="eastAsia"/>
          <w:kern w:val="0"/>
          <w:sz w:val="28"/>
          <w:szCs w:val="28"/>
          <w:lang w:eastAsia="ru-RU"/>
        </w:rPr>
        <w:t>Приложение</w:t>
      </w:r>
      <w:r w:rsidRPr="002E309B">
        <w:rPr>
          <w:rFonts w:ascii="Times New Roman" w:eastAsia="Times New Roman" w:hAnsi="Times New Roman" w:cs="Times New Roman"/>
          <w:kern w:val="0"/>
          <w:sz w:val="28"/>
          <w:szCs w:val="28"/>
          <w:lang w:eastAsia="ru-RU"/>
        </w:rPr>
        <w:tab/>
        <w:t xml:space="preserve"> 215 *</w:t>
      </w:r>
    </w:p>
    <w:p w:rsidR="002E309B" w:rsidRPr="002E309B" w:rsidRDefault="002E309B" w:rsidP="002E309B">
      <w:pPr>
        <w:rPr>
          <w:rFonts w:ascii="Times New Roman" w:eastAsia="Times New Roman" w:hAnsi="Times New Roman" w:cs="Times New Roman"/>
          <w:kern w:val="0"/>
          <w:sz w:val="28"/>
          <w:szCs w:val="28"/>
          <w:lang w:eastAsia="ru-RU"/>
        </w:rPr>
      </w:pPr>
      <w:r w:rsidRPr="002E309B">
        <w:rPr>
          <w:rFonts w:ascii="Times New Roman" w:eastAsia="Times New Roman" w:hAnsi="Times New Roman" w:cs="Times New Roman" w:hint="eastAsia"/>
          <w:kern w:val="0"/>
          <w:sz w:val="28"/>
          <w:szCs w:val="28"/>
          <w:lang w:eastAsia="ru-RU"/>
        </w:rPr>
        <w:t>Актуальность</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темы</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исследования</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В</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современных</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условиях</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модернизации</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российского</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общества</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крушения</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прежних</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идеалов</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понижения</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интереса</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к</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судьбам</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памятников</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культуры</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кризиса</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нравственности</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строить</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новую</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демократическую</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духовно</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сильную</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Россию</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нельзя</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без</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изучения</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роли</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наиболее</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авторитетных</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социокультурных</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институтов</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в</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формировании</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духовного</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пространства</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страны</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музеев</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всех</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уровней</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Это</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необходимо</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прежде</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всего</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для</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развития</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и</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укрепления</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российской</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государственности</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и</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такого</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ее</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активного</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компонента</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как</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российская</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провинция</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Сегодня</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это</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невозможно</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без</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обращения</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к</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историческим</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корням</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истокам</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традициям</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народной</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жизни</w:t>
      </w:r>
      <w:r w:rsidRPr="002E309B">
        <w:rPr>
          <w:rFonts w:ascii="Times New Roman" w:eastAsia="Times New Roman" w:hAnsi="Times New Roman" w:cs="Times New Roman"/>
          <w:kern w:val="0"/>
          <w:sz w:val="28"/>
          <w:szCs w:val="28"/>
          <w:lang w:eastAsia="ru-RU"/>
        </w:rPr>
        <w:t>.</w:t>
      </w:r>
    </w:p>
    <w:p w:rsidR="002E309B" w:rsidRPr="002E309B" w:rsidRDefault="002E309B" w:rsidP="002E309B">
      <w:pPr>
        <w:rPr>
          <w:rFonts w:ascii="Times New Roman" w:eastAsia="Times New Roman" w:hAnsi="Times New Roman" w:cs="Times New Roman"/>
          <w:kern w:val="0"/>
          <w:sz w:val="28"/>
          <w:szCs w:val="28"/>
          <w:lang w:eastAsia="ru-RU"/>
        </w:rPr>
      </w:pPr>
      <w:r w:rsidRPr="002E309B">
        <w:rPr>
          <w:rFonts w:ascii="Times New Roman" w:eastAsia="Times New Roman" w:hAnsi="Times New Roman" w:cs="Times New Roman" w:hint="eastAsia"/>
          <w:kern w:val="0"/>
          <w:sz w:val="28"/>
          <w:szCs w:val="28"/>
          <w:lang w:eastAsia="ru-RU"/>
        </w:rPr>
        <w:t>Важнейший</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аспект</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современного</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общественного</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сознания</w:t>
      </w:r>
      <w:r w:rsidRPr="002E309B">
        <w:rPr>
          <w:rFonts w:ascii="Times New Roman" w:eastAsia="Times New Roman" w:hAnsi="Times New Roman" w:cs="Times New Roman"/>
          <w:kern w:val="0"/>
          <w:sz w:val="28"/>
          <w:szCs w:val="28"/>
          <w:lang w:eastAsia="ru-RU"/>
        </w:rPr>
        <w:t xml:space="preserve"> - </w:t>
      </w:r>
      <w:r w:rsidRPr="002E309B">
        <w:rPr>
          <w:rFonts w:ascii="Times New Roman" w:eastAsia="Times New Roman" w:hAnsi="Times New Roman" w:cs="Times New Roman" w:hint="eastAsia"/>
          <w:kern w:val="0"/>
          <w:sz w:val="28"/>
          <w:szCs w:val="28"/>
          <w:lang w:eastAsia="ru-RU"/>
        </w:rPr>
        <w:t>отношение</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к</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исторической</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памяти</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ее</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социализация</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и</w:t>
      </w:r>
      <w:r w:rsidRPr="002E309B">
        <w:rPr>
          <w:rFonts w:ascii="Times New Roman" w:eastAsia="Times New Roman" w:hAnsi="Times New Roman" w:cs="Times New Roman"/>
          <w:kern w:val="0"/>
          <w:sz w:val="28"/>
          <w:szCs w:val="28"/>
          <w:lang w:eastAsia="ru-RU"/>
        </w:rPr>
        <w:t xml:space="preserve"> </w:t>
      </w:r>
      <w:proofErr w:type="spellStart"/>
      <w:r w:rsidRPr="002E309B">
        <w:rPr>
          <w:rFonts w:ascii="Times New Roman" w:eastAsia="Times New Roman" w:hAnsi="Times New Roman" w:cs="Times New Roman" w:hint="eastAsia"/>
          <w:kern w:val="0"/>
          <w:sz w:val="28"/>
          <w:szCs w:val="28"/>
          <w:lang w:eastAsia="ru-RU"/>
        </w:rPr>
        <w:t>институализация</w:t>
      </w:r>
      <w:proofErr w:type="spellEnd"/>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И</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здесь</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вновь</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становится</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очевидной</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роль</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музеев</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как</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зеркала</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исторического</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опыта</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аккумуляторов</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традиций</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борьбы</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за</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преобразование</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страны</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защиты</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Отечества</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Это</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предназначение</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музеев</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сегодня</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особенно</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значимо</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в</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свете</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непрекращающихся</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попыток</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исказить</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роль</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нашего</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народа</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в</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отечественной</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и</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всемирной</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истории</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в</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защите</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достижений</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цивилизации</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и</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его</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Вооруженных</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Сил</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в</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Победе</w:t>
      </w:r>
      <w:r w:rsidRPr="002E309B">
        <w:rPr>
          <w:rFonts w:ascii="Times New Roman" w:eastAsia="Times New Roman" w:hAnsi="Times New Roman" w:cs="Times New Roman"/>
          <w:kern w:val="0"/>
          <w:sz w:val="28"/>
          <w:szCs w:val="28"/>
          <w:lang w:eastAsia="ru-RU"/>
        </w:rPr>
        <w:t>.</w:t>
      </w:r>
    </w:p>
    <w:p w:rsidR="002E309B" w:rsidRPr="002E309B" w:rsidRDefault="002E309B" w:rsidP="002E309B">
      <w:pPr>
        <w:rPr>
          <w:rFonts w:ascii="Times New Roman" w:eastAsia="Times New Roman" w:hAnsi="Times New Roman" w:cs="Times New Roman"/>
          <w:kern w:val="0"/>
          <w:sz w:val="28"/>
          <w:szCs w:val="28"/>
          <w:lang w:eastAsia="ru-RU"/>
        </w:rPr>
      </w:pPr>
      <w:r w:rsidRPr="002E309B">
        <w:rPr>
          <w:rFonts w:ascii="Times New Roman" w:eastAsia="Times New Roman" w:hAnsi="Times New Roman" w:cs="Times New Roman" w:hint="eastAsia"/>
          <w:kern w:val="0"/>
          <w:sz w:val="28"/>
          <w:szCs w:val="28"/>
          <w:lang w:eastAsia="ru-RU"/>
        </w:rPr>
        <w:t>Этим</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попыткам</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необходимо</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противопоставить</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подлинную</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историю</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и</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осмысление</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прошедших</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событий</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Поэтому</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изучение</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роли</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музеев</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провинции</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как</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социокультурного</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феномена</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Великой</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Отечественной</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войны</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и</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как</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одного</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из</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институтов</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мобилизации</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духовных</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ресурсов</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на</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достижение</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Победы</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над</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врагом</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lastRenderedPageBreak/>
        <w:t>сегодня</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чрезвычайно</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важно</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и</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актуально</w:t>
      </w:r>
      <w:r w:rsidRPr="002E309B">
        <w:rPr>
          <w:rFonts w:ascii="Times New Roman" w:eastAsia="Times New Roman" w:hAnsi="Times New Roman" w:cs="Times New Roman"/>
          <w:kern w:val="0"/>
          <w:sz w:val="28"/>
          <w:szCs w:val="28"/>
          <w:lang w:eastAsia="ru-RU"/>
        </w:rPr>
        <w:t>.</w:t>
      </w:r>
    </w:p>
    <w:p w:rsidR="002E309B" w:rsidRPr="002E309B" w:rsidRDefault="002E309B" w:rsidP="002E309B">
      <w:pPr>
        <w:rPr>
          <w:rFonts w:ascii="Times New Roman" w:eastAsia="Times New Roman" w:hAnsi="Times New Roman" w:cs="Times New Roman"/>
          <w:kern w:val="0"/>
          <w:sz w:val="28"/>
          <w:szCs w:val="28"/>
          <w:lang w:eastAsia="ru-RU"/>
        </w:rPr>
      </w:pPr>
      <w:r w:rsidRPr="002E309B">
        <w:rPr>
          <w:rFonts w:ascii="Times New Roman" w:eastAsia="Times New Roman" w:hAnsi="Times New Roman" w:cs="Times New Roman" w:hint="eastAsia"/>
          <w:kern w:val="0"/>
          <w:sz w:val="28"/>
          <w:szCs w:val="28"/>
          <w:lang w:eastAsia="ru-RU"/>
        </w:rPr>
        <w:t>Великая</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Отечественная</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война</w:t>
      </w:r>
      <w:r w:rsidRPr="002E309B">
        <w:rPr>
          <w:rFonts w:ascii="Times New Roman" w:eastAsia="Times New Roman" w:hAnsi="Times New Roman" w:cs="Times New Roman"/>
          <w:kern w:val="0"/>
          <w:sz w:val="28"/>
          <w:szCs w:val="28"/>
          <w:lang w:eastAsia="ru-RU"/>
        </w:rPr>
        <w:t xml:space="preserve"> </w:t>
      </w:r>
      <w:proofErr w:type="gramStart"/>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это</w:t>
      </w:r>
      <w:proofErr w:type="gramEnd"/>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не</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только</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смертное</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поле</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где</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полегли</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миллионы</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и</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осталась</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юность</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целого</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поколения</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Это</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высота</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где</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брались</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на</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бескомпромиссную</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пробу</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сущность</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человека</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духовность</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его</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совесть</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верность</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Родине</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Задачи</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формирования</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нового</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духовного</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пространства</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сегодня</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во</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всей</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полноте</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востребуют</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богатейший</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нравственный</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опыт</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мобилизации</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социальных</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ресурсов</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страны</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на</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преодоление</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фашистской</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агрессии</w:t>
      </w:r>
      <w:r w:rsidRPr="002E309B">
        <w:rPr>
          <w:rFonts w:ascii="Times New Roman" w:eastAsia="Times New Roman" w:hAnsi="Times New Roman" w:cs="Times New Roman"/>
          <w:kern w:val="0"/>
          <w:sz w:val="28"/>
          <w:szCs w:val="28"/>
          <w:lang w:eastAsia="ru-RU"/>
        </w:rPr>
        <w:t>.</w:t>
      </w:r>
    </w:p>
    <w:p w:rsidR="002E309B" w:rsidRPr="002E309B" w:rsidRDefault="002E309B" w:rsidP="002E309B">
      <w:pPr>
        <w:rPr>
          <w:rFonts w:ascii="Times New Roman" w:eastAsia="Times New Roman" w:hAnsi="Times New Roman" w:cs="Times New Roman"/>
          <w:kern w:val="0"/>
          <w:sz w:val="28"/>
          <w:szCs w:val="28"/>
          <w:lang w:eastAsia="ru-RU"/>
        </w:rPr>
      </w:pPr>
      <w:r w:rsidRPr="002E309B">
        <w:rPr>
          <w:rFonts w:ascii="Times New Roman" w:eastAsia="Times New Roman" w:hAnsi="Times New Roman" w:cs="Times New Roman" w:hint="eastAsia"/>
          <w:kern w:val="0"/>
          <w:sz w:val="28"/>
          <w:szCs w:val="28"/>
          <w:lang w:eastAsia="ru-RU"/>
        </w:rPr>
        <w:t>В</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чрезвычайно</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сложных</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условиях</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Великой</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Отечественной</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войны</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вся</w:t>
      </w:r>
      <w:r w:rsidRPr="002E309B">
        <w:rPr>
          <w:rFonts w:ascii="Times New Roman" w:eastAsia="Times New Roman" w:hAnsi="Times New Roman" w:cs="Times New Roman"/>
          <w:kern w:val="0"/>
          <w:sz w:val="28"/>
          <w:szCs w:val="28"/>
          <w:lang w:eastAsia="ru-RU"/>
        </w:rPr>
        <w:t xml:space="preserve"> </w:t>
      </w:r>
    </w:p>
    <w:p w:rsidR="00B44D5A" w:rsidRDefault="002E309B" w:rsidP="002E309B">
      <w:pPr>
        <w:rPr>
          <w:rFonts w:ascii="Times New Roman" w:eastAsia="Times New Roman" w:hAnsi="Times New Roman" w:cs="Times New Roman"/>
          <w:kern w:val="0"/>
          <w:sz w:val="28"/>
          <w:szCs w:val="28"/>
          <w:lang w:eastAsia="ru-RU"/>
        </w:rPr>
      </w:pPr>
      <w:r w:rsidRPr="002E309B">
        <w:rPr>
          <w:rFonts w:ascii="Times New Roman" w:eastAsia="Times New Roman" w:hAnsi="Times New Roman" w:cs="Times New Roman" w:hint="eastAsia"/>
          <w:kern w:val="0"/>
          <w:sz w:val="28"/>
          <w:szCs w:val="28"/>
          <w:lang w:eastAsia="ru-RU"/>
        </w:rPr>
        <w:t>духовная</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жизнь</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культура</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и</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работа</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музеев</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провинции</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были</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максимально</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идейно</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политизированы</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Однако</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это</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не</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изменило</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их</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сущности</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работы</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центральные</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и</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местные</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музеи</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продолжали</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выполнение</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своей</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благородной</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миссии</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по</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культивации</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близких</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и</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понятных</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людям</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идей</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патриотизма</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мужества</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самоотверженности</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без</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которых</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победа</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над</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сильным</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и</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опасным</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противником</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была</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бы</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не</w:t>
      </w:r>
      <w:r w:rsidRPr="002E309B">
        <w:rPr>
          <w:rFonts w:ascii="Times New Roman" w:eastAsia="Times New Roman" w:hAnsi="Times New Roman" w:cs="Times New Roman"/>
          <w:kern w:val="0"/>
          <w:sz w:val="28"/>
          <w:szCs w:val="28"/>
          <w:lang w:eastAsia="ru-RU"/>
        </w:rPr>
        <w:t xml:space="preserve"> </w:t>
      </w:r>
      <w:r w:rsidRPr="002E309B">
        <w:rPr>
          <w:rFonts w:ascii="Times New Roman" w:eastAsia="Times New Roman" w:hAnsi="Times New Roman" w:cs="Times New Roman" w:hint="eastAsia"/>
          <w:kern w:val="0"/>
          <w:sz w:val="28"/>
          <w:szCs w:val="28"/>
          <w:lang w:eastAsia="ru-RU"/>
        </w:rPr>
        <w:t>возможна</w:t>
      </w:r>
      <w:r w:rsidRPr="002E309B">
        <w:rPr>
          <w:rFonts w:ascii="Times New Roman" w:eastAsia="Times New Roman" w:hAnsi="Times New Roman" w:cs="Times New Roman"/>
          <w:kern w:val="0"/>
          <w:sz w:val="28"/>
          <w:szCs w:val="28"/>
          <w:lang w:eastAsia="ru-RU"/>
        </w:rPr>
        <w:t>.</w:t>
      </w:r>
    </w:p>
    <w:p w:rsidR="002E309B" w:rsidRDefault="002E309B" w:rsidP="002E309B"/>
    <w:p w:rsidR="002E309B" w:rsidRDefault="002E309B" w:rsidP="002E309B"/>
    <w:p w:rsidR="002E309B" w:rsidRDefault="002E309B" w:rsidP="002E309B"/>
    <w:p w:rsidR="002E309B" w:rsidRDefault="002E309B" w:rsidP="002E309B">
      <w:r>
        <w:rPr>
          <w:rFonts w:hint="eastAsia"/>
        </w:rPr>
        <w:t>ЗАКЛЮЧЕНИЕ</w:t>
      </w:r>
    </w:p>
    <w:p w:rsidR="002E309B" w:rsidRDefault="002E309B" w:rsidP="002E309B">
      <w:r>
        <w:rPr>
          <w:rFonts w:hint="eastAsia"/>
        </w:rPr>
        <w:t>Определение</w:t>
      </w:r>
      <w:r>
        <w:t></w:t>
      </w:r>
      <w:r>
        <w:rPr>
          <w:rFonts w:hint="eastAsia"/>
        </w:rPr>
        <w:t>вклада</w:t>
      </w:r>
      <w:r>
        <w:t></w:t>
      </w:r>
      <w:r>
        <w:rPr>
          <w:rFonts w:hint="eastAsia"/>
        </w:rPr>
        <w:t>музеев</w:t>
      </w:r>
      <w:r>
        <w:t></w:t>
      </w:r>
      <w:r>
        <w:rPr>
          <w:rFonts w:hint="eastAsia"/>
        </w:rPr>
        <w:t>в</w:t>
      </w:r>
      <w:r>
        <w:t></w:t>
      </w:r>
      <w:r>
        <w:rPr>
          <w:rFonts w:hint="eastAsia"/>
        </w:rPr>
        <w:t>российской</w:t>
      </w:r>
      <w:r>
        <w:t></w:t>
      </w:r>
      <w:r>
        <w:rPr>
          <w:rFonts w:hint="eastAsia"/>
        </w:rPr>
        <w:t>провинции</w:t>
      </w:r>
      <w:r>
        <w:t></w:t>
      </w:r>
      <w:r>
        <w:rPr>
          <w:rFonts w:hint="eastAsia"/>
        </w:rPr>
        <w:t>в</w:t>
      </w:r>
      <w:r>
        <w:t></w:t>
      </w:r>
      <w:r>
        <w:rPr>
          <w:rFonts w:hint="eastAsia"/>
        </w:rPr>
        <w:t>процесс</w:t>
      </w:r>
      <w:r>
        <w:t></w:t>
      </w:r>
      <w:r>
        <w:rPr>
          <w:rFonts w:hint="eastAsia"/>
        </w:rPr>
        <w:t>мобили</w:t>
      </w:r>
      <w:r>
        <w:t></w:t>
      </w:r>
      <w:r>
        <w:rPr>
          <w:rFonts w:hint="eastAsia"/>
        </w:rPr>
        <w:t>зации</w:t>
      </w:r>
      <w:r>
        <w:t></w:t>
      </w:r>
      <w:r>
        <w:rPr>
          <w:rFonts w:hint="eastAsia"/>
        </w:rPr>
        <w:t>общественного</w:t>
      </w:r>
      <w:r>
        <w:t></w:t>
      </w:r>
      <w:r>
        <w:rPr>
          <w:rFonts w:hint="eastAsia"/>
        </w:rPr>
        <w:t>сознания</w:t>
      </w:r>
      <w:r>
        <w:t></w:t>
      </w:r>
      <w:r>
        <w:rPr>
          <w:rFonts w:hint="eastAsia"/>
        </w:rPr>
        <w:t>на</w:t>
      </w:r>
      <w:r>
        <w:t></w:t>
      </w:r>
      <w:r>
        <w:rPr>
          <w:rFonts w:hint="eastAsia"/>
        </w:rPr>
        <w:t>отражение</w:t>
      </w:r>
      <w:r>
        <w:t></w:t>
      </w:r>
      <w:r>
        <w:rPr>
          <w:rFonts w:hint="eastAsia"/>
        </w:rPr>
        <w:t>немецко</w:t>
      </w:r>
      <w:r>
        <w:t></w:t>
      </w:r>
      <w:r>
        <w:rPr>
          <w:rFonts w:hint="eastAsia"/>
        </w:rPr>
        <w:t>фашистской</w:t>
      </w:r>
      <w:r>
        <w:t></w:t>
      </w:r>
      <w:r>
        <w:rPr>
          <w:rFonts w:hint="eastAsia"/>
        </w:rPr>
        <w:t>агрессии</w:t>
      </w:r>
      <w:r>
        <w:t></w:t>
      </w:r>
      <w:r>
        <w:t></w:t>
      </w:r>
      <w:r>
        <w:rPr>
          <w:rFonts w:hint="eastAsia"/>
        </w:rPr>
        <w:t>их</w:t>
      </w:r>
      <w:r>
        <w:t></w:t>
      </w:r>
      <w:r>
        <w:rPr>
          <w:rFonts w:hint="eastAsia"/>
        </w:rPr>
        <w:t>многоаспектная</w:t>
      </w:r>
      <w:r>
        <w:t></w:t>
      </w:r>
      <w:r>
        <w:rPr>
          <w:rFonts w:hint="eastAsia"/>
        </w:rPr>
        <w:t>работа</w:t>
      </w:r>
      <w:r>
        <w:t></w:t>
      </w:r>
      <w:r>
        <w:rPr>
          <w:rFonts w:hint="eastAsia"/>
        </w:rPr>
        <w:t>по</w:t>
      </w:r>
      <w:r>
        <w:t></w:t>
      </w:r>
      <w:r>
        <w:rPr>
          <w:rFonts w:hint="eastAsia"/>
        </w:rPr>
        <w:t>сохранению</w:t>
      </w:r>
      <w:r>
        <w:t></w:t>
      </w:r>
      <w:r>
        <w:rPr>
          <w:rFonts w:hint="eastAsia"/>
        </w:rPr>
        <w:t>исторических</w:t>
      </w:r>
      <w:r>
        <w:t></w:t>
      </w:r>
      <w:r>
        <w:rPr>
          <w:rFonts w:hint="eastAsia"/>
        </w:rPr>
        <w:t>и</w:t>
      </w:r>
      <w:r>
        <w:t></w:t>
      </w:r>
      <w:r>
        <w:rPr>
          <w:rFonts w:hint="eastAsia"/>
        </w:rPr>
        <w:t>художественных</w:t>
      </w:r>
      <w:r>
        <w:t></w:t>
      </w:r>
      <w:r>
        <w:rPr>
          <w:rFonts w:hint="eastAsia"/>
        </w:rPr>
        <w:t>ценностей</w:t>
      </w:r>
      <w:r>
        <w:t></w:t>
      </w:r>
      <w:r>
        <w:t></w:t>
      </w:r>
      <w:r>
        <w:rPr>
          <w:rFonts w:hint="eastAsia"/>
        </w:rPr>
        <w:t>творческому</w:t>
      </w:r>
      <w:r>
        <w:t></w:t>
      </w:r>
      <w:r>
        <w:rPr>
          <w:rFonts w:hint="eastAsia"/>
        </w:rPr>
        <w:t>использованию</w:t>
      </w:r>
      <w:r>
        <w:t></w:t>
      </w:r>
      <w:r>
        <w:rPr>
          <w:rFonts w:hint="eastAsia"/>
        </w:rPr>
        <w:t>документов</w:t>
      </w:r>
      <w:r>
        <w:t></w:t>
      </w:r>
      <w:r>
        <w:rPr>
          <w:rFonts w:hint="eastAsia"/>
        </w:rPr>
        <w:t>и</w:t>
      </w:r>
      <w:r>
        <w:t></w:t>
      </w:r>
      <w:r>
        <w:rPr>
          <w:rFonts w:hint="eastAsia"/>
        </w:rPr>
        <w:t>экспонатов</w:t>
      </w:r>
      <w:r>
        <w:t></w:t>
      </w:r>
      <w:r>
        <w:rPr>
          <w:rFonts w:hint="eastAsia"/>
        </w:rPr>
        <w:t>музеев</w:t>
      </w:r>
      <w:r>
        <w:t></w:t>
      </w:r>
      <w:r>
        <w:rPr>
          <w:rFonts w:hint="eastAsia"/>
        </w:rPr>
        <w:t>в</w:t>
      </w:r>
      <w:r>
        <w:t></w:t>
      </w:r>
      <w:r>
        <w:rPr>
          <w:rFonts w:hint="eastAsia"/>
        </w:rPr>
        <w:t>пропагандистской</w:t>
      </w:r>
      <w:r>
        <w:t></w:t>
      </w:r>
      <w:r>
        <w:t></w:t>
      </w:r>
      <w:r>
        <w:rPr>
          <w:rFonts w:hint="eastAsia"/>
        </w:rPr>
        <w:t>научно</w:t>
      </w:r>
      <w:r>
        <w:t></w:t>
      </w:r>
      <w:r>
        <w:rPr>
          <w:rFonts w:hint="eastAsia"/>
        </w:rPr>
        <w:t>исследовательской</w:t>
      </w:r>
      <w:r>
        <w:t></w:t>
      </w:r>
      <w:r>
        <w:rPr>
          <w:rFonts w:hint="eastAsia"/>
        </w:rPr>
        <w:t>работе</w:t>
      </w:r>
      <w:r>
        <w:t></w:t>
      </w:r>
      <w:r>
        <w:rPr>
          <w:rFonts w:hint="eastAsia"/>
        </w:rPr>
        <w:t>военного</w:t>
      </w:r>
      <w:r>
        <w:t></w:t>
      </w:r>
      <w:r>
        <w:rPr>
          <w:rFonts w:hint="eastAsia"/>
        </w:rPr>
        <w:t>времени</w:t>
      </w:r>
      <w:r>
        <w:t></w:t>
      </w:r>
      <w:r>
        <w:t></w:t>
      </w:r>
      <w:r>
        <w:rPr>
          <w:rFonts w:hint="eastAsia"/>
        </w:rPr>
        <w:t>уча</w:t>
      </w:r>
      <w:r>
        <w:t></w:t>
      </w:r>
      <w:r>
        <w:rPr>
          <w:rFonts w:hint="eastAsia"/>
        </w:rPr>
        <w:t>стие</w:t>
      </w:r>
      <w:r>
        <w:t></w:t>
      </w:r>
      <w:r>
        <w:rPr>
          <w:rFonts w:hint="eastAsia"/>
        </w:rPr>
        <w:t>в</w:t>
      </w:r>
      <w:r>
        <w:t></w:t>
      </w:r>
      <w:r>
        <w:rPr>
          <w:rFonts w:hint="eastAsia"/>
        </w:rPr>
        <w:t>общественно</w:t>
      </w:r>
      <w:r>
        <w:t></w:t>
      </w:r>
      <w:r>
        <w:rPr>
          <w:rFonts w:hint="eastAsia"/>
        </w:rPr>
        <w:t>политической</w:t>
      </w:r>
      <w:r>
        <w:t></w:t>
      </w:r>
      <w:r>
        <w:rPr>
          <w:rFonts w:hint="eastAsia"/>
        </w:rPr>
        <w:t>и</w:t>
      </w:r>
      <w:r>
        <w:t></w:t>
      </w:r>
      <w:r>
        <w:rPr>
          <w:rFonts w:hint="eastAsia"/>
        </w:rPr>
        <w:t>культурной</w:t>
      </w:r>
      <w:r>
        <w:t></w:t>
      </w:r>
      <w:r>
        <w:rPr>
          <w:rFonts w:hint="eastAsia"/>
        </w:rPr>
        <w:t>жизни</w:t>
      </w:r>
      <w:r>
        <w:t></w:t>
      </w:r>
      <w:r>
        <w:rPr>
          <w:rFonts w:hint="eastAsia"/>
        </w:rPr>
        <w:t>региона</w:t>
      </w:r>
      <w:r>
        <w:t></w:t>
      </w:r>
      <w:r>
        <w:t></w:t>
      </w:r>
      <w:r>
        <w:rPr>
          <w:rFonts w:hint="eastAsia"/>
        </w:rPr>
        <w:t>взятые</w:t>
      </w:r>
      <w:r>
        <w:t></w:t>
      </w:r>
      <w:r>
        <w:rPr>
          <w:rFonts w:hint="eastAsia"/>
        </w:rPr>
        <w:t>нами</w:t>
      </w:r>
      <w:r>
        <w:t></w:t>
      </w:r>
      <w:r>
        <w:rPr>
          <w:rFonts w:hint="eastAsia"/>
        </w:rPr>
        <w:t>в</w:t>
      </w:r>
      <w:r>
        <w:t></w:t>
      </w:r>
      <w:r>
        <w:rPr>
          <w:rFonts w:hint="eastAsia"/>
        </w:rPr>
        <w:t>поле</w:t>
      </w:r>
      <w:r>
        <w:t></w:t>
      </w:r>
      <w:r>
        <w:rPr>
          <w:rFonts w:hint="eastAsia"/>
        </w:rPr>
        <w:t>исследовательского</w:t>
      </w:r>
      <w:r>
        <w:t></w:t>
      </w:r>
      <w:r>
        <w:rPr>
          <w:rFonts w:hint="eastAsia"/>
        </w:rPr>
        <w:t>внимания</w:t>
      </w:r>
      <w:r>
        <w:t></w:t>
      </w:r>
      <w:r>
        <w:t></w:t>
      </w:r>
      <w:r>
        <w:rPr>
          <w:rFonts w:hint="eastAsia"/>
        </w:rPr>
        <w:t>позволили</w:t>
      </w:r>
      <w:r>
        <w:t></w:t>
      </w:r>
      <w:r>
        <w:rPr>
          <w:rFonts w:hint="eastAsia"/>
        </w:rPr>
        <w:t>выйти</w:t>
      </w:r>
      <w:r>
        <w:t></w:t>
      </w:r>
      <w:r>
        <w:rPr>
          <w:rFonts w:hint="eastAsia"/>
        </w:rPr>
        <w:t>к</w:t>
      </w:r>
      <w:r>
        <w:t></w:t>
      </w:r>
      <w:r>
        <w:rPr>
          <w:rFonts w:hint="eastAsia"/>
        </w:rPr>
        <w:t>оценке</w:t>
      </w:r>
      <w:r>
        <w:t></w:t>
      </w:r>
      <w:r>
        <w:rPr>
          <w:rFonts w:hint="eastAsia"/>
        </w:rPr>
        <w:t>роли</w:t>
      </w:r>
      <w:r>
        <w:t></w:t>
      </w:r>
      <w:r>
        <w:rPr>
          <w:rFonts w:hint="eastAsia"/>
        </w:rPr>
        <w:t>про</w:t>
      </w:r>
      <w:r>
        <w:t></w:t>
      </w:r>
      <w:r>
        <w:rPr>
          <w:rFonts w:hint="eastAsia"/>
        </w:rPr>
        <w:t>винциальных</w:t>
      </w:r>
      <w:r>
        <w:t></w:t>
      </w:r>
      <w:r>
        <w:rPr>
          <w:rFonts w:hint="eastAsia"/>
        </w:rPr>
        <w:t>музеев</w:t>
      </w:r>
      <w:r>
        <w:t></w:t>
      </w:r>
      <w:r>
        <w:rPr>
          <w:rFonts w:hint="eastAsia"/>
        </w:rPr>
        <w:t>в</w:t>
      </w:r>
      <w:r>
        <w:t></w:t>
      </w:r>
      <w:r>
        <w:rPr>
          <w:rFonts w:hint="eastAsia"/>
        </w:rPr>
        <w:t>годы</w:t>
      </w:r>
      <w:r>
        <w:t></w:t>
      </w:r>
      <w:r>
        <w:rPr>
          <w:rFonts w:hint="eastAsia"/>
        </w:rPr>
        <w:t>Великой</w:t>
      </w:r>
      <w:r>
        <w:t></w:t>
      </w:r>
      <w:r>
        <w:rPr>
          <w:rFonts w:hint="eastAsia"/>
        </w:rPr>
        <w:t>Отечественной</w:t>
      </w:r>
      <w:r>
        <w:t></w:t>
      </w:r>
      <w:r>
        <w:rPr>
          <w:rFonts w:hint="eastAsia"/>
        </w:rPr>
        <w:t>войны</w:t>
      </w:r>
      <w:r>
        <w:t></w:t>
      </w:r>
    </w:p>
    <w:p w:rsidR="002E309B" w:rsidRDefault="002E309B" w:rsidP="002E309B">
      <w:r>
        <w:rPr>
          <w:rFonts w:hint="eastAsia"/>
        </w:rPr>
        <w:t>Осмысливая</w:t>
      </w:r>
      <w:r>
        <w:t></w:t>
      </w:r>
      <w:r>
        <w:rPr>
          <w:rFonts w:hint="eastAsia"/>
        </w:rPr>
        <w:t>формы</w:t>
      </w:r>
      <w:r>
        <w:t></w:t>
      </w:r>
      <w:r>
        <w:t></w:t>
      </w:r>
      <w:r>
        <w:rPr>
          <w:rFonts w:hint="eastAsia"/>
        </w:rPr>
        <w:t>методы</w:t>
      </w:r>
      <w:r>
        <w:t></w:t>
      </w:r>
      <w:r>
        <w:t></w:t>
      </w:r>
      <w:r>
        <w:rPr>
          <w:rFonts w:hint="eastAsia"/>
        </w:rPr>
        <w:t>средства</w:t>
      </w:r>
      <w:r>
        <w:t></w:t>
      </w:r>
      <w:r>
        <w:rPr>
          <w:rFonts w:hint="eastAsia"/>
        </w:rPr>
        <w:t>работы</w:t>
      </w:r>
      <w:r>
        <w:t></w:t>
      </w:r>
      <w:r>
        <w:rPr>
          <w:rFonts w:hint="eastAsia"/>
        </w:rPr>
        <w:t>музеев</w:t>
      </w:r>
      <w:r>
        <w:t></w:t>
      </w:r>
      <w:r>
        <w:rPr>
          <w:rFonts w:hint="eastAsia"/>
        </w:rPr>
        <w:t>Верхнего</w:t>
      </w:r>
      <w:r>
        <w:t></w:t>
      </w:r>
      <w:r>
        <w:rPr>
          <w:rFonts w:hint="eastAsia"/>
        </w:rPr>
        <w:t>Повол</w:t>
      </w:r>
      <w:r>
        <w:t></w:t>
      </w:r>
      <w:r>
        <w:rPr>
          <w:rFonts w:hint="eastAsia"/>
        </w:rPr>
        <w:t>жья</w:t>
      </w:r>
      <w:r>
        <w:t></w:t>
      </w:r>
      <w:r>
        <w:t></w:t>
      </w:r>
      <w:r>
        <w:rPr>
          <w:rFonts w:hint="eastAsia"/>
        </w:rPr>
        <w:t>в</w:t>
      </w:r>
      <w:r>
        <w:t></w:t>
      </w:r>
      <w:r>
        <w:rPr>
          <w:rFonts w:hint="eastAsia"/>
        </w:rPr>
        <w:t>который</w:t>
      </w:r>
      <w:r>
        <w:t></w:t>
      </w:r>
      <w:r>
        <w:rPr>
          <w:rFonts w:hint="eastAsia"/>
        </w:rPr>
        <w:t>вошли</w:t>
      </w:r>
      <w:r>
        <w:t></w:t>
      </w:r>
      <w:r>
        <w:rPr>
          <w:rFonts w:hint="eastAsia"/>
        </w:rPr>
        <w:t>Ивановская</w:t>
      </w:r>
      <w:r>
        <w:t></w:t>
      </w:r>
      <w:r>
        <w:t></w:t>
      </w:r>
      <w:r>
        <w:rPr>
          <w:rFonts w:hint="eastAsia"/>
        </w:rPr>
        <w:t>Владимирская</w:t>
      </w:r>
      <w:r>
        <w:t></w:t>
      </w:r>
      <w:r>
        <w:t></w:t>
      </w:r>
      <w:r>
        <w:rPr>
          <w:rFonts w:hint="eastAsia"/>
        </w:rPr>
        <w:t>Ярославская</w:t>
      </w:r>
      <w:r>
        <w:t></w:t>
      </w:r>
      <w:r>
        <w:t></w:t>
      </w:r>
      <w:r>
        <w:rPr>
          <w:rFonts w:hint="eastAsia"/>
        </w:rPr>
        <w:t>Костромская</w:t>
      </w:r>
      <w:r>
        <w:t></w:t>
      </w:r>
      <w:r>
        <w:rPr>
          <w:rFonts w:hint="eastAsia"/>
        </w:rPr>
        <w:t>области</w:t>
      </w:r>
      <w:r>
        <w:t></w:t>
      </w:r>
      <w:r>
        <w:rPr>
          <w:rFonts w:hint="eastAsia"/>
        </w:rPr>
        <w:t>и</w:t>
      </w:r>
      <w:r>
        <w:t></w:t>
      </w:r>
      <w:r>
        <w:rPr>
          <w:rFonts w:hint="eastAsia"/>
        </w:rPr>
        <w:t>Волго</w:t>
      </w:r>
      <w:r>
        <w:t></w:t>
      </w:r>
      <w:r>
        <w:rPr>
          <w:rFonts w:hint="eastAsia"/>
        </w:rPr>
        <w:t>Вятского</w:t>
      </w:r>
      <w:r>
        <w:t></w:t>
      </w:r>
      <w:r>
        <w:t></w:t>
      </w:r>
      <w:r>
        <w:rPr>
          <w:rFonts w:hint="eastAsia"/>
        </w:rPr>
        <w:t>Кировская</w:t>
      </w:r>
      <w:r>
        <w:t></w:t>
      </w:r>
      <w:r>
        <w:t></w:t>
      </w:r>
      <w:r>
        <w:rPr>
          <w:rFonts w:hint="eastAsia"/>
        </w:rPr>
        <w:t>Горьковская</w:t>
      </w:r>
      <w:r>
        <w:t></w:t>
      </w:r>
      <w:r>
        <w:t></w:t>
      </w:r>
      <w:r>
        <w:rPr>
          <w:rFonts w:hint="eastAsia"/>
        </w:rPr>
        <w:t>регионов</w:t>
      </w:r>
      <w:r>
        <w:t></w:t>
      </w:r>
      <w:r>
        <w:t></w:t>
      </w:r>
      <w:r>
        <w:rPr>
          <w:rFonts w:hint="eastAsia"/>
        </w:rPr>
        <w:t>сопоставляя</w:t>
      </w:r>
      <w:r>
        <w:t></w:t>
      </w:r>
      <w:r>
        <w:rPr>
          <w:rFonts w:hint="eastAsia"/>
        </w:rPr>
        <w:t>их</w:t>
      </w:r>
      <w:r>
        <w:t></w:t>
      </w:r>
      <w:r>
        <w:rPr>
          <w:rFonts w:hint="eastAsia"/>
        </w:rPr>
        <w:t>деятельность</w:t>
      </w:r>
      <w:r>
        <w:t></w:t>
      </w:r>
      <w:r>
        <w:t></w:t>
      </w:r>
      <w:r>
        <w:rPr>
          <w:rFonts w:hint="eastAsia"/>
        </w:rPr>
        <w:t>а</w:t>
      </w:r>
      <w:r>
        <w:t></w:t>
      </w:r>
      <w:r>
        <w:rPr>
          <w:rFonts w:hint="eastAsia"/>
        </w:rPr>
        <w:t>также</w:t>
      </w:r>
      <w:r>
        <w:t></w:t>
      </w:r>
      <w:r>
        <w:rPr>
          <w:rFonts w:hint="eastAsia"/>
        </w:rPr>
        <w:t>деятельность</w:t>
      </w:r>
      <w:r>
        <w:t></w:t>
      </w:r>
      <w:r>
        <w:rPr>
          <w:rFonts w:hint="eastAsia"/>
        </w:rPr>
        <w:t>областных</w:t>
      </w:r>
      <w:r>
        <w:t></w:t>
      </w:r>
      <w:r>
        <w:rPr>
          <w:rFonts w:hint="eastAsia"/>
        </w:rPr>
        <w:t>и</w:t>
      </w:r>
      <w:r>
        <w:t></w:t>
      </w:r>
      <w:r>
        <w:rPr>
          <w:rFonts w:hint="eastAsia"/>
        </w:rPr>
        <w:t>районных</w:t>
      </w:r>
      <w:r>
        <w:t></w:t>
      </w:r>
      <w:r>
        <w:rPr>
          <w:rFonts w:hint="eastAsia"/>
        </w:rPr>
        <w:t>музеев</w:t>
      </w:r>
      <w:r>
        <w:t></w:t>
      </w:r>
      <w:r>
        <w:t></w:t>
      </w:r>
      <w:r>
        <w:rPr>
          <w:rFonts w:hint="eastAsia"/>
        </w:rPr>
        <w:t>мы</w:t>
      </w:r>
      <w:r>
        <w:t></w:t>
      </w:r>
      <w:r>
        <w:rPr>
          <w:rFonts w:hint="eastAsia"/>
        </w:rPr>
        <w:t>ру</w:t>
      </w:r>
      <w:r>
        <w:t></w:t>
      </w:r>
      <w:r>
        <w:rPr>
          <w:rFonts w:hint="eastAsia"/>
        </w:rPr>
        <w:t>ководствовались</w:t>
      </w:r>
      <w:r>
        <w:t></w:t>
      </w:r>
      <w:r>
        <w:rPr>
          <w:rFonts w:hint="eastAsia"/>
        </w:rPr>
        <w:t>отношением</w:t>
      </w:r>
      <w:r>
        <w:t></w:t>
      </w:r>
      <w:r>
        <w:rPr>
          <w:rFonts w:hint="eastAsia"/>
        </w:rPr>
        <w:t>к</w:t>
      </w:r>
      <w:r>
        <w:t></w:t>
      </w:r>
      <w:r>
        <w:rPr>
          <w:rFonts w:hint="eastAsia"/>
        </w:rPr>
        <w:t>ним</w:t>
      </w:r>
      <w:r>
        <w:t></w:t>
      </w:r>
      <w:r>
        <w:t></w:t>
      </w:r>
      <w:r>
        <w:rPr>
          <w:rFonts w:hint="eastAsia"/>
        </w:rPr>
        <w:t>как</w:t>
      </w:r>
      <w:r>
        <w:t></w:t>
      </w:r>
      <w:r>
        <w:rPr>
          <w:rFonts w:hint="eastAsia"/>
        </w:rPr>
        <w:t>к</w:t>
      </w:r>
      <w:r>
        <w:t></w:t>
      </w:r>
      <w:r>
        <w:rPr>
          <w:rFonts w:hint="eastAsia"/>
        </w:rPr>
        <w:t>одному</w:t>
      </w:r>
      <w:r>
        <w:t></w:t>
      </w:r>
      <w:r>
        <w:rPr>
          <w:rFonts w:hint="eastAsia"/>
        </w:rPr>
        <w:t>из</w:t>
      </w:r>
      <w:r>
        <w:t></w:t>
      </w:r>
      <w:r>
        <w:rPr>
          <w:rFonts w:hint="eastAsia"/>
        </w:rPr>
        <w:t>социокультурных</w:t>
      </w:r>
      <w:r>
        <w:t></w:t>
      </w:r>
      <w:r>
        <w:rPr>
          <w:rFonts w:hint="eastAsia"/>
        </w:rPr>
        <w:t>ре</w:t>
      </w:r>
      <w:r>
        <w:t></w:t>
      </w:r>
      <w:r>
        <w:rPr>
          <w:rFonts w:hint="eastAsia"/>
        </w:rPr>
        <w:t>сурсов</w:t>
      </w:r>
      <w:r>
        <w:t></w:t>
      </w:r>
      <w:r>
        <w:rPr>
          <w:rFonts w:hint="eastAsia"/>
        </w:rPr>
        <w:t>страны</w:t>
      </w:r>
      <w:r>
        <w:t></w:t>
      </w:r>
      <w:r>
        <w:rPr>
          <w:rFonts w:hint="eastAsia"/>
        </w:rPr>
        <w:t>в</w:t>
      </w:r>
      <w:r>
        <w:t></w:t>
      </w:r>
      <w:r>
        <w:rPr>
          <w:rFonts w:hint="eastAsia"/>
        </w:rPr>
        <w:t>борьбе</w:t>
      </w:r>
      <w:r>
        <w:t></w:t>
      </w:r>
      <w:r>
        <w:rPr>
          <w:rFonts w:hint="eastAsia"/>
        </w:rPr>
        <w:t>с</w:t>
      </w:r>
      <w:r>
        <w:t></w:t>
      </w:r>
      <w:r>
        <w:rPr>
          <w:rFonts w:hint="eastAsia"/>
        </w:rPr>
        <w:t>фашистской</w:t>
      </w:r>
      <w:r>
        <w:t></w:t>
      </w:r>
      <w:r>
        <w:rPr>
          <w:rFonts w:hint="eastAsia"/>
        </w:rPr>
        <w:t>агрессией</w:t>
      </w:r>
      <w:r>
        <w:t></w:t>
      </w:r>
      <w:r>
        <w:t></w:t>
      </w:r>
      <w:r>
        <w:rPr>
          <w:rFonts w:hint="eastAsia"/>
        </w:rPr>
        <w:t>способных</w:t>
      </w:r>
      <w:r>
        <w:t></w:t>
      </w:r>
      <w:r>
        <w:rPr>
          <w:rFonts w:hint="eastAsia"/>
        </w:rPr>
        <w:t>оказывать</w:t>
      </w:r>
      <w:r>
        <w:t></w:t>
      </w:r>
      <w:r>
        <w:rPr>
          <w:rFonts w:hint="eastAsia"/>
        </w:rPr>
        <w:t>влия</w:t>
      </w:r>
      <w:r>
        <w:t></w:t>
      </w:r>
      <w:r>
        <w:rPr>
          <w:rFonts w:hint="eastAsia"/>
        </w:rPr>
        <w:t>ние</w:t>
      </w:r>
      <w:r>
        <w:t></w:t>
      </w:r>
      <w:r>
        <w:rPr>
          <w:rFonts w:hint="eastAsia"/>
        </w:rPr>
        <w:t>на</w:t>
      </w:r>
      <w:r>
        <w:t></w:t>
      </w:r>
      <w:r>
        <w:rPr>
          <w:rFonts w:hint="eastAsia"/>
        </w:rPr>
        <w:t>формирование</w:t>
      </w:r>
      <w:r>
        <w:t></w:t>
      </w:r>
      <w:r>
        <w:rPr>
          <w:rFonts w:hint="eastAsia"/>
        </w:rPr>
        <w:t>духовного</w:t>
      </w:r>
      <w:r>
        <w:t></w:t>
      </w:r>
      <w:r>
        <w:rPr>
          <w:rFonts w:hint="eastAsia"/>
        </w:rPr>
        <w:t>пространства</w:t>
      </w:r>
      <w:r>
        <w:t></w:t>
      </w:r>
      <w:r>
        <w:rPr>
          <w:rFonts w:hint="eastAsia"/>
        </w:rPr>
        <w:t>российской</w:t>
      </w:r>
      <w:r>
        <w:t></w:t>
      </w:r>
      <w:r>
        <w:rPr>
          <w:rFonts w:hint="eastAsia"/>
        </w:rPr>
        <w:t>провинции</w:t>
      </w:r>
      <w:r>
        <w:t></w:t>
      </w:r>
      <w:r>
        <w:rPr>
          <w:rFonts w:hint="eastAsia"/>
        </w:rPr>
        <w:t>воен</w:t>
      </w:r>
      <w:r>
        <w:t></w:t>
      </w:r>
      <w:r>
        <w:rPr>
          <w:rFonts w:hint="eastAsia"/>
        </w:rPr>
        <w:t>ного</w:t>
      </w:r>
      <w:r>
        <w:t></w:t>
      </w:r>
      <w:r>
        <w:rPr>
          <w:rFonts w:hint="eastAsia"/>
        </w:rPr>
        <w:t>времени</w:t>
      </w:r>
      <w:r>
        <w:t></w:t>
      </w:r>
      <w:r>
        <w:t></w:t>
      </w:r>
      <w:r>
        <w:rPr>
          <w:rFonts w:hint="eastAsia"/>
        </w:rPr>
        <w:t>развитие</w:t>
      </w:r>
      <w:r>
        <w:t></w:t>
      </w:r>
      <w:r>
        <w:rPr>
          <w:rFonts w:hint="eastAsia"/>
        </w:rPr>
        <w:t>и</w:t>
      </w:r>
      <w:r>
        <w:t></w:t>
      </w:r>
      <w:r>
        <w:rPr>
          <w:rFonts w:hint="eastAsia"/>
        </w:rPr>
        <w:t>укрепление</w:t>
      </w:r>
      <w:r>
        <w:t></w:t>
      </w:r>
      <w:r>
        <w:rPr>
          <w:rFonts w:hint="eastAsia"/>
        </w:rPr>
        <w:t>патриотического</w:t>
      </w:r>
      <w:r>
        <w:t></w:t>
      </w:r>
      <w:r>
        <w:rPr>
          <w:rFonts w:hint="eastAsia"/>
        </w:rPr>
        <w:t>сознания</w:t>
      </w:r>
      <w:r>
        <w:t></w:t>
      </w:r>
      <w:r>
        <w:rPr>
          <w:rFonts w:hint="eastAsia"/>
        </w:rPr>
        <w:t>народа</w:t>
      </w:r>
      <w:r>
        <w:t></w:t>
      </w:r>
    </w:p>
    <w:p w:rsidR="002E309B" w:rsidRDefault="002E309B" w:rsidP="002E309B">
      <w:r>
        <w:rPr>
          <w:rFonts w:hint="eastAsia"/>
        </w:rPr>
        <w:lastRenderedPageBreak/>
        <w:t>Военные</w:t>
      </w:r>
      <w:r>
        <w:t></w:t>
      </w:r>
      <w:r>
        <w:rPr>
          <w:rFonts w:hint="eastAsia"/>
        </w:rPr>
        <w:t>годы</w:t>
      </w:r>
      <w:r>
        <w:t></w:t>
      </w:r>
      <w:r>
        <w:rPr>
          <w:rFonts w:hint="eastAsia"/>
        </w:rPr>
        <w:t>для</w:t>
      </w:r>
      <w:r>
        <w:t></w:t>
      </w:r>
      <w:r>
        <w:rPr>
          <w:rFonts w:hint="eastAsia"/>
        </w:rPr>
        <w:t>музеев</w:t>
      </w:r>
      <w:r>
        <w:t></w:t>
      </w:r>
      <w:r>
        <w:rPr>
          <w:rFonts w:hint="eastAsia"/>
        </w:rPr>
        <w:t>российской</w:t>
      </w:r>
      <w:r>
        <w:t></w:t>
      </w:r>
      <w:r>
        <w:rPr>
          <w:rFonts w:hint="eastAsia"/>
        </w:rPr>
        <w:t>провинции</w:t>
      </w:r>
      <w:r>
        <w:t></w:t>
      </w:r>
      <w:r>
        <w:rPr>
          <w:rFonts w:hint="eastAsia"/>
        </w:rPr>
        <w:t>были</w:t>
      </w:r>
      <w:r>
        <w:t></w:t>
      </w:r>
      <w:r>
        <w:rPr>
          <w:rFonts w:hint="eastAsia"/>
        </w:rPr>
        <w:t>примечательны</w:t>
      </w:r>
      <w:r>
        <w:t></w:t>
      </w:r>
      <w:r>
        <w:rPr>
          <w:rFonts w:hint="eastAsia"/>
        </w:rPr>
        <w:t>тем</w:t>
      </w:r>
      <w:r>
        <w:t></w:t>
      </w:r>
      <w:r>
        <w:t></w:t>
      </w:r>
      <w:r>
        <w:rPr>
          <w:rFonts w:hint="eastAsia"/>
        </w:rPr>
        <w:t>что</w:t>
      </w:r>
      <w:r>
        <w:t></w:t>
      </w:r>
      <w:r>
        <w:rPr>
          <w:rFonts w:hint="eastAsia"/>
        </w:rPr>
        <w:t>именно</w:t>
      </w:r>
      <w:r>
        <w:t></w:t>
      </w:r>
      <w:r>
        <w:rPr>
          <w:rFonts w:hint="eastAsia"/>
        </w:rPr>
        <w:t>тогда</w:t>
      </w:r>
      <w:r>
        <w:t></w:t>
      </w:r>
      <w:r>
        <w:rPr>
          <w:rFonts w:hint="eastAsia"/>
        </w:rPr>
        <w:t>была</w:t>
      </w:r>
      <w:r>
        <w:t></w:t>
      </w:r>
      <w:r>
        <w:rPr>
          <w:rFonts w:hint="eastAsia"/>
        </w:rPr>
        <w:t>создана</w:t>
      </w:r>
      <w:r>
        <w:t></w:t>
      </w:r>
      <w:r>
        <w:rPr>
          <w:rFonts w:hint="eastAsia"/>
        </w:rPr>
        <w:t>новая</w:t>
      </w:r>
      <w:r>
        <w:t></w:t>
      </w:r>
      <w:r>
        <w:rPr>
          <w:rFonts w:hint="eastAsia"/>
        </w:rPr>
        <w:t>система</w:t>
      </w:r>
      <w:r>
        <w:t></w:t>
      </w:r>
      <w:r>
        <w:rPr>
          <w:rFonts w:hint="eastAsia"/>
        </w:rPr>
        <w:t>музейной</w:t>
      </w:r>
      <w:r>
        <w:t></w:t>
      </w:r>
      <w:r>
        <w:rPr>
          <w:rFonts w:hint="eastAsia"/>
        </w:rPr>
        <w:t>деятельности</w:t>
      </w:r>
      <w:r>
        <w:t></w:t>
      </w:r>
      <w:r>
        <w:t></w:t>
      </w:r>
      <w:r>
        <w:rPr>
          <w:rFonts w:hint="eastAsia"/>
        </w:rPr>
        <w:t>заложен</w:t>
      </w:r>
      <w:r>
        <w:t></w:t>
      </w:r>
      <w:r>
        <w:rPr>
          <w:rFonts w:hint="eastAsia"/>
        </w:rPr>
        <w:t>фундамент</w:t>
      </w:r>
      <w:r>
        <w:t></w:t>
      </w:r>
      <w:r>
        <w:rPr>
          <w:rFonts w:hint="eastAsia"/>
        </w:rPr>
        <w:t>музейных</w:t>
      </w:r>
      <w:r>
        <w:t></w:t>
      </w:r>
      <w:r>
        <w:rPr>
          <w:rFonts w:hint="eastAsia"/>
        </w:rPr>
        <w:t>фондов</w:t>
      </w:r>
      <w:r>
        <w:t></w:t>
      </w:r>
      <w:r>
        <w:t></w:t>
      </w:r>
      <w:r>
        <w:rPr>
          <w:rFonts w:hint="eastAsia"/>
        </w:rPr>
        <w:t>выработаны</w:t>
      </w:r>
      <w:r>
        <w:t></w:t>
      </w:r>
      <w:r>
        <w:rPr>
          <w:rFonts w:hint="eastAsia"/>
        </w:rPr>
        <w:t>наиболее</w:t>
      </w:r>
      <w:r>
        <w:t></w:t>
      </w:r>
      <w:r>
        <w:rPr>
          <w:rFonts w:hint="eastAsia"/>
        </w:rPr>
        <w:t>целесообраз</w:t>
      </w:r>
      <w:r>
        <w:t></w:t>
      </w:r>
      <w:r>
        <w:rPr>
          <w:rFonts w:hint="eastAsia"/>
        </w:rPr>
        <w:t>ные</w:t>
      </w:r>
      <w:r>
        <w:t></w:t>
      </w:r>
      <w:r>
        <w:rPr>
          <w:rFonts w:hint="eastAsia"/>
        </w:rPr>
        <w:t>формы</w:t>
      </w:r>
      <w:r>
        <w:t></w:t>
      </w:r>
      <w:r>
        <w:rPr>
          <w:rFonts w:hint="eastAsia"/>
        </w:rPr>
        <w:t>и</w:t>
      </w:r>
      <w:r>
        <w:t></w:t>
      </w:r>
      <w:r>
        <w:rPr>
          <w:rFonts w:hint="eastAsia"/>
        </w:rPr>
        <w:t>методы</w:t>
      </w:r>
      <w:r>
        <w:t></w:t>
      </w:r>
      <w:r>
        <w:rPr>
          <w:rFonts w:hint="eastAsia"/>
        </w:rPr>
        <w:t>общения</w:t>
      </w:r>
      <w:r>
        <w:t></w:t>
      </w:r>
      <w:r>
        <w:rPr>
          <w:rFonts w:hint="eastAsia"/>
        </w:rPr>
        <w:t>с</w:t>
      </w:r>
      <w:r>
        <w:t></w:t>
      </w:r>
      <w:r>
        <w:rPr>
          <w:rFonts w:hint="eastAsia"/>
        </w:rPr>
        <w:t>народом</w:t>
      </w:r>
      <w:r>
        <w:t></w:t>
      </w:r>
      <w:r>
        <w:t></w:t>
      </w:r>
      <w:r>
        <w:rPr>
          <w:rFonts w:hint="eastAsia"/>
        </w:rPr>
        <w:t>позволившие</w:t>
      </w:r>
      <w:r>
        <w:t></w:t>
      </w:r>
      <w:r>
        <w:rPr>
          <w:rFonts w:hint="eastAsia"/>
        </w:rPr>
        <w:t>музеям</w:t>
      </w:r>
      <w:r>
        <w:t></w:t>
      </w:r>
      <w:r>
        <w:rPr>
          <w:rFonts w:hint="eastAsia"/>
        </w:rPr>
        <w:t>внести</w:t>
      </w:r>
      <w:r>
        <w:t></w:t>
      </w:r>
      <w:r>
        <w:rPr>
          <w:rFonts w:hint="eastAsia"/>
        </w:rPr>
        <w:t>ве</w:t>
      </w:r>
      <w:r>
        <w:t></w:t>
      </w:r>
      <w:r>
        <w:rPr>
          <w:rFonts w:hint="eastAsia"/>
        </w:rPr>
        <w:t>сомый</w:t>
      </w:r>
      <w:r>
        <w:t></w:t>
      </w:r>
      <w:r>
        <w:rPr>
          <w:rFonts w:hint="eastAsia"/>
        </w:rPr>
        <w:t>вклад</w:t>
      </w:r>
      <w:r>
        <w:t></w:t>
      </w:r>
      <w:r>
        <w:rPr>
          <w:rFonts w:hint="eastAsia"/>
        </w:rPr>
        <w:t>в</w:t>
      </w:r>
      <w:r>
        <w:t></w:t>
      </w:r>
      <w:r>
        <w:rPr>
          <w:rFonts w:hint="eastAsia"/>
        </w:rPr>
        <w:t>укрепление</w:t>
      </w:r>
      <w:r>
        <w:t></w:t>
      </w:r>
      <w:r>
        <w:rPr>
          <w:rFonts w:hint="eastAsia"/>
        </w:rPr>
        <w:t>фронта</w:t>
      </w:r>
      <w:r>
        <w:t></w:t>
      </w:r>
      <w:r>
        <w:rPr>
          <w:rFonts w:hint="eastAsia"/>
        </w:rPr>
        <w:t>и</w:t>
      </w:r>
      <w:r>
        <w:t></w:t>
      </w:r>
      <w:r>
        <w:rPr>
          <w:rFonts w:hint="eastAsia"/>
        </w:rPr>
        <w:t>тыла</w:t>
      </w:r>
      <w:r>
        <w:t></w:t>
      </w:r>
      <w:r>
        <w:t></w:t>
      </w:r>
      <w:r>
        <w:rPr>
          <w:rFonts w:hint="eastAsia"/>
        </w:rPr>
        <w:t>Впервые</w:t>
      </w:r>
      <w:r>
        <w:t></w:t>
      </w:r>
      <w:r>
        <w:rPr>
          <w:rFonts w:hint="eastAsia"/>
        </w:rPr>
        <w:t>в</w:t>
      </w:r>
      <w:r>
        <w:t></w:t>
      </w:r>
      <w:r>
        <w:rPr>
          <w:rFonts w:hint="eastAsia"/>
        </w:rPr>
        <w:t>области</w:t>
      </w:r>
      <w:r>
        <w:t></w:t>
      </w:r>
      <w:r>
        <w:rPr>
          <w:rFonts w:hint="eastAsia"/>
        </w:rPr>
        <w:t>музейной</w:t>
      </w:r>
      <w:r>
        <w:t></w:t>
      </w:r>
      <w:r>
        <w:rPr>
          <w:rFonts w:hint="eastAsia"/>
        </w:rPr>
        <w:t>пропаганды</w:t>
      </w:r>
      <w:r>
        <w:t></w:t>
      </w:r>
      <w:r>
        <w:rPr>
          <w:rFonts w:hint="eastAsia"/>
        </w:rPr>
        <w:t>массовые</w:t>
      </w:r>
      <w:r>
        <w:t></w:t>
      </w:r>
      <w:r>
        <w:rPr>
          <w:rFonts w:hint="eastAsia"/>
        </w:rPr>
        <w:t>мероприятия</w:t>
      </w:r>
      <w:r>
        <w:t></w:t>
      </w:r>
      <w:r>
        <w:rPr>
          <w:rFonts w:hint="eastAsia"/>
        </w:rPr>
        <w:t>проводились</w:t>
      </w:r>
      <w:r>
        <w:t></w:t>
      </w:r>
      <w:r>
        <w:rPr>
          <w:rFonts w:hint="eastAsia"/>
        </w:rPr>
        <w:t>комплексно</w:t>
      </w:r>
      <w:r>
        <w:t></w:t>
      </w:r>
      <w:r>
        <w:t></w:t>
      </w:r>
      <w:r>
        <w:rPr>
          <w:rFonts w:hint="eastAsia"/>
        </w:rPr>
        <w:t>в</w:t>
      </w:r>
      <w:r>
        <w:t></w:t>
      </w:r>
      <w:r>
        <w:rPr>
          <w:rFonts w:hint="eastAsia"/>
        </w:rPr>
        <w:t>тесном</w:t>
      </w:r>
      <w:r>
        <w:t></w:t>
      </w:r>
      <w:r>
        <w:rPr>
          <w:rFonts w:hint="eastAsia"/>
        </w:rPr>
        <w:t>единении</w:t>
      </w:r>
      <w:r>
        <w:t></w:t>
      </w:r>
      <w:r>
        <w:rPr>
          <w:rFonts w:hint="eastAsia"/>
        </w:rPr>
        <w:t>многих</w:t>
      </w:r>
      <w:r>
        <w:t></w:t>
      </w:r>
      <w:r>
        <w:rPr>
          <w:rFonts w:hint="eastAsia"/>
        </w:rPr>
        <w:t>форм</w:t>
      </w:r>
      <w:r>
        <w:t></w:t>
      </w:r>
      <w:r>
        <w:t></w:t>
      </w:r>
      <w:r>
        <w:rPr>
          <w:rFonts w:hint="eastAsia"/>
        </w:rPr>
        <w:t>с</w:t>
      </w:r>
      <w:r>
        <w:t></w:t>
      </w:r>
      <w:r>
        <w:rPr>
          <w:rFonts w:hint="eastAsia"/>
        </w:rPr>
        <w:t>учетом</w:t>
      </w:r>
      <w:r>
        <w:t></w:t>
      </w:r>
      <w:r>
        <w:rPr>
          <w:rFonts w:hint="eastAsia"/>
        </w:rPr>
        <w:t>особенностей</w:t>
      </w:r>
      <w:r>
        <w:t></w:t>
      </w:r>
      <w:r>
        <w:rPr>
          <w:rFonts w:hint="eastAsia"/>
        </w:rPr>
        <w:t>различных</w:t>
      </w:r>
      <w:r>
        <w:t></w:t>
      </w:r>
      <w:r>
        <w:rPr>
          <w:rFonts w:hint="eastAsia"/>
        </w:rPr>
        <w:t>групп</w:t>
      </w:r>
      <w:r>
        <w:t></w:t>
      </w:r>
      <w:r>
        <w:rPr>
          <w:rFonts w:hint="eastAsia"/>
        </w:rPr>
        <w:t>людей</w:t>
      </w:r>
      <w:r>
        <w:t></w:t>
      </w:r>
      <w:r>
        <w:t></w:t>
      </w:r>
      <w:r>
        <w:rPr>
          <w:rFonts w:hint="eastAsia"/>
        </w:rPr>
        <w:t>обстановки</w:t>
      </w:r>
      <w:r>
        <w:t></w:t>
      </w:r>
      <w:r>
        <w:t></w:t>
      </w:r>
      <w:r>
        <w:rPr>
          <w:rFonts w:hint="eastAsia"/>
        </w:rPr>
        <w:t>региона</w:t>
      </w:r>
      <w:r>
        <w:t></w:t>
      </w:r>
      <w:r>
        <w:t></w:t>
      </w:r>
      <w:r>
        <w:rPr>
          <w:rFonts w:hint="eastAsia"/>
        </w:rPr>
        <w:t>что</w:t>
      </w:r>
      <w:r>
        <w:t></w:t>
      </w:r>
      <w:r>
        <w:rPr>
          <w:rFonts w:hint="eastAsia"/>
        </w:rPr>
        <w:t>позволяет</w:t>
      </w:r>
      <w:r>
        <w:t></w:t>
      </w:r>
      <w:r>
        <w:rPr>
          <w:rFonts w:hint="eastAsia"/>
        </w:rPr>
        <w:t>говорить</w:t>
      </w:r>
      <w:r>
        <w:t></w:t>
      </w:r>
      <w:r>
        <w:rPr>
          <w:rFonts w:hint="eastAsia"/>
        </w:rPr>
        <w:t>о</w:t>
      </w:r>
      <w:r>
        <w:t></w:t>
      </w:r>
      <w:r>
        <w:rPr>
          <w:rFonts w:hint="eastAsia"/>
        </w:rPr>
        <w:t>музее</w:t>
      </w:r>
      <w:r>
        <w:t></w:t>
      </w:r>
      <w:r>
        <w:rPr>
          <w:rFonts w:hint="eastAsia"/>
        </w:rPr>
        <w:t>как</w:t>
      </w:r>
      <w:r>
        <w:t></w:t>
      </w:r>
      <w:r>
        <w:rPr>
          <w:rFonts w:hint="eastAsia"/>
        </w:rPr>
        <w:t>социокультурном</w:t>
      </w:r>
      <w:r>
        <w:t></w:t>
      </w:r>
      <w:r>
        <w:rPr>
          <w:rFonts w:hint="eastAsia"/>
        </w:rPr>
        <w:t>феномене</w:t>
      </w:r>
      <w:r>
        <w:t></w:t>
      </w:r>
      <w:r>
        <w:rPr>
          <w:rFonts w:hint="eastAsia"/>
        </w:rPr>
        <w:t>военного</w:t>
      </w:r>
      <w:r>
        <w:t></w:t>
      </w:r>
      <w:r>
        <w:rPr>
          <w:rFonts w:hint="eastAsia"/>
        </w:rPr>
        <w:t>времени</w:t>
      </w:r>
      <w:r>
        <w:t></w:t>
      </w:r>
      <w:r>
        <w:t></w:t>
      </w:r>
      <w:r>
        <w:rPr>
          <w:rFonts w:hint="eastAsia"/>
        </w:rPr>
        <w:t>в</w:t>
      </w:r>
      <w:r>
        <w:t></w:t>
      </w:r>
      <w:r>
        <w:rPr>
          <w:rFonts w:hint="eastAsia"/>
        </w:rPr>
        <w:t>котором</w:t>
      </w:r>
      <w:r>
        <w:t></w:t>
      </w:r>
      <w:r>
        <w:rPr>
          <w:rFonts w:hint="eastAsia"/>
        </w:rPr>
        <w:t>нашли</w:t>
      </w:r>
      <w:r>
        <w:t></w:t>
      </w:r>
      <w:r>
        <w:rPr>
          <w:rFonts w:hint="eastAsia"/>
        </w:rPr>
        <w:t>отражение</w:t>
      </w:r>
      <w:r>
        <w:t></w:t>
      </w:r>
      <w:r>
        <w:rPr>
          <w:rFonts w:hint="eastAsia"/>
        </w:rPr>
        <w:t>все</w:t>
      </w:r>
      <w:r>
        <w:t></w:t>
      </w:r>
      <w:r>
        <w:rPr>
          <w:rFonts w:hint="eastAsia"/>
        </w:rPr>
        <w:t>процессы</w:t>
      </w:r>
      <w:r>
        <w:t></w:t>
      </w:r>
      <w:r>
        <w:rPr>
          <w:rFonts w:hint="eastAsia"/>
        </w:rPr>
        <w:t>общественной</w:t>
      </w:r>
      <w:r>
        <w:t></w:t>
      </w:r>
      <w:r>
        <w:t></w:t>
      </w:r>
      <w:r>
        <w:rPr>
          <w:rFonts w:hint="eastAsia"/>
        </w:rPr>
        <w:t>духовной</w:t>
      </w:r>
      <w:r>
        <w:t></w:t>
      </w:r>
      <w:r>
        <w:rPr>
          <w:rFonts w:hint="eastAsia"/>
        </w:rPr>
        <w:t>и</w:t>
      </w:r>
      <w:r>
        <w:t></w:t>
      </w:r>
      <w:r>
        <w:rPr>
          <w:rFonts w:hint="eastAsia"/>
        </w:rPr>
        <w:t>социальной</w:t>
      </w:r>
      <w:r>
        <w:t></w:t>
      </w:r>
      <w:r>
        <w:rPr>
          <w:rFonts w:hint="eastAsia"/>
        </w:rPr>
        <w:t>жизни</w:t>
      </w:r>
      <w:r>
        <w:t></w:t>
      </w:r>
      <w:r>
        <w:rPr>
          <w:rFonts w:hint="eastAsia"/>
        </w:rPr>
        <w:t>общества</w:t>
      </w:r>
      <w:r>
        <w:t></w:t>
      </w:r>
      <w:r>
        <w:rPr>
          <w:rFonts w:hint="eastAsia"/>
        </w:rPr>
        <w:t>в</w:t>
      </w:r>
      <w:r>
        <w:t></w:t>
      </w:r>
      <w:r>
        <w:rPr>
          <w:rFonts w:hint="eastAsia"/>
        </w:rPr>
        <w:t>сложный</w:t>
      </w:r>
      <w:r>
        <w:t></w:t>
      </w:r>
      <w:r>
        <w:rPr>
          <w:rFonts w:hint="eastAsia"/>
        </w:rPr>
        <w:t>траги</w:t>
      </w:r>
      <w:r>
        <w:t></w:t>
      </w:r>
      <w:r>
        <w:rPr>
          <w:rFonts w:hint="eastAsia"/>
        </w:rPr>
        <w:t>ческий</w:t>
      </w:r>
      <w:r>
        <w:t></w:t>
      </w:r>
      <w:r>
        <w:rPr>
          <w:rFonts w:hint="eastAsia"/>
        </w:rPr>
        <w:t>период</w:t>
      </w:r>
      <w:r>
        <w:t></w:t>
      </w:r>
      <w:r>
        <w:rPr>
          <w:rFonts w:hint="eastAsia"/>
        </w:rPr>
        <w:t>истории</w:t>
      </w:r>
      <w:r>
        <w:t></w:t>
      </w:r>
    </w:p>
    <w:p w:rsidR="002E309B" w:rsidRDefault="002E309B" w:rsidP="002E309B">
      <w:r>
        <w:rPr>
          <w:rFonts w:hint="eastAsia"/>
        </w:rPr>
        <w:t>В</w:t>
      </w:r>
      <w:r>
        <w:t></w:t>
      </w:r>
      <w:r>
        <w:rPr>
          <w:rFonts w:hint="eastAsia"/>
        </w:rPr>
        <w:t>процессе</w:t>
      </w:r>
      <w:r>
        <w:t></w:t>
      </w:r>
      <w:r>
        <w:rPr>
          <w:rFonts w:hint="eastAsia"/>
        </w:rPr>
        <w:t>научного</w:t>
      </w:r>
      <w:r>
        <w:t></w:t>
      </w:r>
      <w:r>
        <w:rPr>
          <w:rFonts w:hint="eastAsia"/>
        </w:rPr>
        <w:t>исследования</w:t>
      </w:r>
      <w:r>
        <w:t></w:t>
      </w:r>
      <w:r>
        <w:rPr>
          <w:rFonts w:hint="eastAsia"/>
        </w:rPr>
        <w:t>роли</w:t>
      </w:r>
      <w:r>
        <w:t></w:t>
      </w:r>
      <w:r>
        <w:rPr>
          <w:rFonts w:hint="eastAsia"/>
        </w:rPr>
        <w:t>провинциальных</w:t>
      </w:r>
      <w:r>
        <w:t></w:t>
      </w:r>
      <w:r>
        <w:rPr>
          <w:rFonts w:hint="eastAsia"/>
        </w:rPr>
        <w:t>музеев</w:t>
      </w:r>
      <w:r>
        <w:t></w:t>
      </w:r>
      <w:r>
        <w:rPr>
          <w:rFonts w:hint="eastAsia"/>
        </w:rPr>
        <w:t>в</w:t>
      </w:r>
      <w:r>
        <w:t></w:t>
      </w:r>
      <w:r>
        <w:rPr>
          <w:rFonts w:hint="eastAsia"/>
        </w:rPr>
        <w:t>фор</w:t>
      </w:r>
      <w:r>
        <w:t></w:t>
      </w:r>
      <w:r>
        <w:rPr>
          <w:rFonts w:hint="eastAsia"/>
        </w:rPr>
        <w:t>мировании</w:t>
      </w:r>
      <w:r>
        <w:t></w:t>
      </w:r>
      <w:r>
        <w:rPr>
          <w:rFonts w:hint="eastAsia"/>
        </w:rPr>
        <w:t>народно</w:t>
      </w:r>
      <w:r>
        <w:t></w:t>
      </w:r>
      <w:r>
        <w:rPr>
          <w:rFonts w:hint="eastAsia"/>
        </w:rPr>
        <w:t>патриотического</w:t>
      </w:r>
      <w:r>
        <w:t></w:t>
      </w:r>
      <w:r>
        <w:rPr>
          <w:rFonts w:hint="eastAsia"/>
        </w:rPr>
        <w:t>фронта</w:t>
      </w:r>
      <w:r>
        <w:t></w:t>
      </w:r>
      <w:r>
        <w:rPr>
          <w:rFonts w:hint="eastAsia"/>
        </w:rPr>
        <w:t>проанализированы</w:t>
      </w:r>
      <w:r>
        <w:t></w:t>
      </w:r>
      <w:r>
        <w:rPr>
          <w:rFonts w:hint="eastAsia"/>
        </w:rPr>
        <w:t>основные</w:t>
      </w:r>
      <w:r>
        <w:t></w:t>
      </w:r>
      <w:r>
        <w:rPr>
          <w:rFonts w:hint="eastAsia"/>
        </w:rPr>
        <w:t>направления</w:t>
      </w:r>
      <w:r>
        <w:t></w:t>
      </w:r>
      <w:r>
        <w:rPr>
          <w:rFonts w:hint="eastAsia"/>
        </w:rPr>
        <w:t>деятельности</w:t>
      </w:r>
      <w:r>
        <w:t></w:t>
      </w:r>
      <w:r>
        <w:rPr>
          <w:rFonts w:hint="eastAsia"/>
        </w:rPr>
        <w:t>музеев</w:t>
      </w:r>
      <w:r>
        <w:t></w:t>
      </w:r>
      <w:r>
        <w:t></w:t>
      </w:r>
      <w:r>
        <w:rPr>
          <w:rFonts w:hint="eastAsia"/>
        </w:rPr>
        <w:t>показана</w:t>
      </w:r>
      <w:r>
        <w:t></w:t>
      </w:r>
      <w:r>
        <w:rPr>
          <w:rFonts w:hint="eastAsia"/>
        </w:rPr>
        <w:t>динамика</w:t>
      </w:r>
      <w:r>
        <w:t></w:t>
      </w:r>
      <w:r>
        <w:rPr>
          <w:rFonts w:hint="eastAsia"/>
        </w:rPr>
        <w:t>ее</w:t>
      </w:r>
      <w:r>
        <w:t></w:t>
      </w:r>
      <w:r>
        <w:rPr>
          <w:rFonts w:hint="eastAsia"/>
        </w:rPr>
        <w:t>содержания</w:t>
      </w:r>
      <w:r>
        <w:t></w:t>
      </w:r>
      <w:r>
        <w:rPr>
          <w:rFonts w:hint="eastAsia"/>
        </w:rPr>
        <w:t>и</w:t>
      </w:r>
      <w:r>
        <w:t></w:t>
      </w:r>
      <w:r>
        <w:rPr>
          <w:rFonts w:hint="eastAsia"/>
        </w:rPr>
        <w:t>осо</w:t>
      </w:r>
      <w:r>
        <w:t></w:t>
      </w:r>
      <w:r>
        <w:rPr>
          <w:rFonts w:hint="eastAsia"/>
        </w:rPr>
        <w:t>бенности</w:t>
      </w:r>
      <w:r>
        <w:t></w:t>
      </w:r>
      <w:r>
        <w:rPr>
          <w:rFonts w:hint="eastAsia"/>
        </w:rPr>
        <w:t>на</w:t>
      </w:r>
      <w:r>
        <w:t></w:t>
      </w:r>
      <w:r>
        <w:rPr>
          <w:rFonts w:hint="eastAsia"/>
        </w:rPr>
        <w:t>различных</w:t>
      </w:r>
      <w:r>
        <w:t></w:t>
      </w:r>
      <w:r>
        <w:rPr>
          <w:rFonts w:hint="eastAsia"/>
        </w:rPr>
        <w:t>этапах</w:t>
      </w:r>
      <w:r>
        <w:t></w:t>
      </w:r>
      <w:r>
        <w:rPr>
          <w:rFonts w:hint="eastAsia"/>
        </w:rPr>
        <w:t>войны</w:t>
      </w:r>
      <w:r>
        <w:t></w:t>
      </w:r>
    </w:p>
    <w:p w:rsidR="002E309B" w:rsidRDefault="002E309B" w:rsidP="002E309B">
      <w:r>
        <w:rPr>
          <w:rFonts w:hint="eastAsia"/>
        </w:rPr>
        <w:t>Рассматривая</w:t>
      </w:r>
      <w:r>
        <w:t></w:t>
      </w:r>
      <w:r>
        <w:rPr>
          <w:rFonts w:hint="eastAsia"/>
        </w:rPr>
        <w:t>особенности</w:t>
      </w:r>
      <w:r>
        <w:t></w:t>
      </w:r>
      <w:r>
        <w:rPr>
          <w:rFonts w:hint="eastAsia"/>
        </w:rPr>
        <w:t>музейной</w:t>
      </w:r>
      <w:r>
        <w:t></w:t>
      </w:r>
      <w:r>
        <w:rPr>
          <w:rFonts w:hint="eastAsia"/>
        </w:rPr>
        <w:t>деятельности</w:t>
      </w:r>
      <w:r>
        <w:t></w:t>
      </w:r>
      <w:r>
        <w:rPr>
          <w:rFonts w:hint="eastAsia"/>
        </w:rPr>
        <w:t>накануне</w:t>
      </w:r>
      <w:r>
        <w:t></w:t>
      </w:r>
      <w:r>
        <w:rPr>
          <w:rFonts w:hint="eastAsia"/>
        </w:rPr>
        <w:t>войны</w:t>
      </w:r>
      <w:r>
        <w:t></w:t>
      </w:r>
      <w:r>
        <w:t></w:t>
      </w:r>
      <w:r>
        <w:rPr>
          <w:rFonts w:hint="eastAsia"/>
        </w:rPr>
        <w:t>ис</w:t>
      </w:r>
      <w:r>
        <w:t></w:t>
      </w:r>
      <w:r>
        <w:rPr>
          <w:rFonts w:hint="eastAsia"/>
        </w:rPr>
        <w:t>следование</w:t>
      </w:r>
      <w:r>
        <w:t></w:t>
      </w:r>
      <w:r>
        <w:rPr>
          <w:rFonts w:hint="eastAsia"/>
        </w:rPr>
        <w:t>показало</w:t>
      </w:r>
      <w:r>
        <w:t></w:t>
      </w:r>
      <w:r>
        <w:rPr>
          <w:rFonts w:hint="eastAsia"/>
        </w:rPr>
        <w:t>наличие</w:t>
      </w:r>
      <w:r>
        <w:t></w:t>
      </w:r>
      <w:r>
        <w:rPr>
          <w:rFonts w:hint="eastAsia"/>
        </w:rPr>
        <w:t>противоречивых</w:t>
      </w:r>
      <w:r>
        <w:t></w:t>
      </w:r>
      <w:r>
        <w:rPr>
          <w:rFonts w:hint="eastAsia"/>
        </w:rPr>
        <w:t>тенденций</w:t>
      </w:r>
      <w:r>
        <w:t></w:t>
      </w:r>
      <w:r>
        <w:rPr>
          <w:rFonts w:hint="eastAsia"/>
        </w:rPr>
        <w:t>в</w:t>
      </w:r>
      <w:r>
        <w:t></w:t>
      </w:r>
      <w:r>
        <w:rPr>
          <w:rFonts w:hint="eastAsia"/>
        </w:rPr>
        <w:t>развитии</w:t>
      </w:r>
      <w:r>
        <w:t></w:t>
      </w:r>
      <w:r>
        <w:rPr>
          <w:rFonts w:hint="eastAsia"/>
        </w:rPr>
        <w:t>музей</w:t>
      </w:r>
      <w:r>
        <w:t></w:t>
      </w:r>
      <w:r>
        <w:rPr>
          <w:rFonts w:hint="eastAsia"/>
        </w:rPr>
        <w:t>ного</w:t>
      </w:r>
      <w:r>
        <w:t></w:t>
      </w:r>
      <w:r>
        <w:rPr>
          <w:rFonts w:hint="eastAsia"/>
        </w:rPr>
        <w:t>дела</w:t>
      </w:r>
      <w:r>
        <w:t></w:t>
      </w:r>
      <w:r>
        <w:t></w:t>
      </w:r>
      <w:r>
        <w:rPr>
          <w:rFonts w:hint="eastAsia"/>
        </w:rPr>
        <w:t>влияние</w:t>
      </w:r>
      <w:r>
        <w:t></w:t>
      </w:r>
      <w:r>
        <w:rPr>
          <w:rFonts w:hint="eastAsia"/>
        </w:rPr>
        <w:t>общественно</w:t>
      </w:r>
      <w:r>
        <w:t></w:t>
      </w:r>
      <w:r>
        <w:rPr>
          <w:rFonts w:hint="eastAsia"/>
        </w:rPr>
        <w:t>политической</w:t>
      </w:r>
      <w:r>
        <w:t></w:t>
      </w:r>
      <w:r>
        <w:rPr>
          <w:rFonts w:hint="eastAsia"/>
        </w:rPr>
        <w:t>и</w:t>
      </w:r>
      <w:r>
        <w:t></w:t>
      </w:r>
      <w:r>
        <w:rPr>
          <w:rFonts w:hint="eastAsia"/>
        </w:rPr>
        <w:t>социально</w:t>
      </w:r>
      <w:r>
        <w:t></w:t>
      </w:r>
      <w:r>
        <w:rPr>
          <w:rFonts w:hint="eastAsia"/>
        </w:rPr>
        <w:t>экономической</w:t>
      </w:r>
      <w:r>
        <w:t></w:t>
      </w:r>
      <w:r>
        <w:rPr>
          <w:rFonts w:hint="eastAsia"/>
        </w:rPr>
        <w:t>обстановки</w:t>
      </w:r>
      <w:r>
        <w:t></w:t>
      </w:r>
      <w:r>
        <w:rPr>
          <w:rFonts w:hint="eastAsia"/>
        </w:rPr>
        <w:t>в</w:t>
      </w:r>
      <w:r>
        <w:t></w:t>
      </w:r>
      <w:r>
        <w:rPr>
          <w:rFonts w:hint="eastAsia"/>
        </w:rPr>
        <w:t>стране</w:t>
      </w:r>
      <w:r>
        <w:t></w:t>
      </w:r>
      <w:r>
        <w:rPr>
          <w:rFonts w:hint="eastAsia"/>
        </w:rPr>
        <w:t>на</w:t>
      </w:r>
      <w:r>
        <w:t></w:t>
      </w:r>
      <w:r>
        <w:rPr>
          <w:rFonts w:hint="eastAsia"/>
        </w:rPr>
        <w:t>работу</w:t>
      </w:r>
      <w:r>
        <w:t></w:t>
      </w:r>
      <w:r>
        <w:rPr>
          <w:rFonts w:hint="eastAsia"/>
        </w:rPr>
        <w:t>музеев</w:t>
      </w:r>
      <w:r>
        <w:t></w:t>
      </w:r>
      <w:r>
        <w:t></w:t>
      </w:r>
      <w:r>
        <w:rPr>
          <w:rFonts w:hint="eastAsia"/>
        </w:rPr>
        <w:t>Автор</w:t>
      </w:r>
      <w:r>
        <w:t></w:t>
      </w:r>
      <w:r>
        <w:rPr>
          <w:rFonts w:hint="eastAsia"/>
        </w:rPr>
        <w:t>пришел</w:t>
      </w:r>
      <w:r>
        <w:t></w:t>
      </w:r>
      <w:r>
        <w:rPr>
          <w:rFonts w:hint="eastAsia"/>
        </w:rPr>
        <w:t>к</w:t>
      </w:r>
      <w:r>
        <w:t></w:t>
      </w:r>
      <w:r>
        <w:rPr>
          <w:rFonts w:hint="eastAsia"/>
        </w:rPr>
        <w:t>выводу</w:t>
      </w:r>
      <w:r>
        <w:t></w:t>
      </w:r>
      <w:r>
        <w:t></w:t>
      </w:r>
      <w:r>
        <w:rPr>
          <w:rFonts w:hint="eastAsia"/>
        </w:rPr>
        <w:t>что</w:t>
      </w:r>
      <w:r>
        <w:t></w:t>
      </w:r>
      <w:r>
        <w:rPr>
          <w:rFonts w:hint="eastAsia"/>
        </w:rPr>
        <w:t>массовые</w:t>
      </w:r>
      <w:r>
        <w:t></w:t>
      </w:r>
      <w:r>
        <w:rPr>
          <w:rFonts w:hint="eastAsia"/>
        </w:rPr>
        <w:t>репрессии</w:t>
      </w:r>
      <w:r>
        <w:t></w:t>
      </w:r>
      <w:r>
        <w:rPr>
          <w:rFonts w:hint="eastAsia"/>
        </w:rPr>
        <w:t>против</w:t>
      </w:r>
      <w:r>
        <w:t></w:t>
      </w:r>
      <w:r>
        <w:rPr>
          <w:rFonts w:hint="eastAsia"/>
        </w:rPr>
        <w:t>духовной</w:t>
      </w:r>
      <w:r>
        <w:t></w:t>
      </w:r>
      <w:r>
        <w:rPr>
          <w:rFonts w:hint="eastAsia"/>
        </w:rPr>
        <w:t>элиты</w:t>
      </w:r>
      <w:r>
        <w:t></w:t>
      </w:r>
      <w:r>
        <w:rPr>
          <w:rFonts w:hint="eastAsia"/>
        </w:rPr>
        <w:t>нашего</w:t>
      </w:r>
      <w:r>
        <w:t></w:t>
      </w:r>
      <w:r>
        <w:rPr>
          <w:rFonts w:hint="eastAsia"/>
        </w:rPr>
        <w:t>народа</w:t>
      </w:r>
      <w:r>
        <w:t></w:t>
      </w:r>
      <w:r>
        <w:t></w:t>
      </w:r>
      <w:r>
        <w:rPr>
          <w:rFonts w:hint="eastAsia"/>
        </w:rPr>
        <w:t>отсутствие</w:t>
      </w:r>
      <w:r>
        <w:t></w:t>
      </w:r>
      <w:r>
        <w:rPr>
          <w:rFonts w:hint="eastAsia"/>
        </w:rPr>
        <w:t>правдивой</w:t>
      </w:r>
      <w:r>
        <w:t></w:t>
      </w:r>
      <w:r>
        <w:rPr>
          <w:rFonts w:hint="eastAsia"/>
        </w:rPr>
        <w:t>ин</w:t>
      </w:r>
      <w:r>
        <w:t></w:t>
      </w:r>
      <w:r>
        <w:rPr>
          <w:rFonts w:hint="eastAsia"/>
        </w:rPr>
        <w:t>формации</w:t>
      </w:r>
      <w:r>
        <w:t></w:t>
      </w:r>
      <w:r>
        <w:rPr>
          <w:rFonts w:hint="eastAsia"/>
        </w:rPr>
        <w:t>о</w:t>
      </w:r>
      <w:r>
        <w:t></w:t>
      </w:r>
      <w:r>
        <w:rPr>
          <w:rFonts w:hint="eastAsia"/>
        </w:rPr>
        <w:t>внешнеполитической</w:t>
      </w:r>
      <w:r>
        <w:t></w:t>
      </w:r>
      <w:r>
        <w:rPr>
          <w:rFonts w:hint="eastAsia"/>
        </w:rPr>
        <w:t>обстановке</w:t>
      </w:r>
      <w:r>
        <w:t></w:t>
      </w:r>
      <w:r>
        <w:rPr>
          <w:rFonts w:hint="eastAsia"/>
        </w:rPr>
        <w:t>и</w:t>
      </w:r>
      <w:r>
        <w:t></w:t>
      </w:r>
      <w:r>
        <w:rPr>
          <w:rFonts w:hint="eastAsia"/>
        </w:rPr>
        <w:t>сущности</w:t>
      </w:r>
      <w:r>
        <w:t></w:t>
      </w:r>
      <w:r>
        <w:rPr>
          <w:rFonts w:hint="eastAsia"/>
        </w:rPr>
        <w:t>фашизма</w:t>
      </w:r>
      <w:r>
        <w:t></w:t>
      </w:r>
      <w:r>
        <w:rPr>
          <w:rFonts w:hint="eastAsia"/>
        </w:rPr>
        <w:t>наложили</w:t>
      </w:r>
      <w:r>
        <w:t></w:t>
      </w:r>
      <w:r>
        <w:rPr>
          <w:rFonts w:hint="eastAsia"/>
        </w:rPr>
        <w:t>отпечаток</w:t>
      </w:r>
      <w:r>
        <w:t></w:t>
      </w:r>
      <w:r>
        <w:rPr>
          <w:rFonts w:hint="eastAsia"/>
        </w:rPr>
        <w:t>на</w:t>
      </w:r>
      <w:r>
        <w:t></w:t>
      </w:r>
      <w:r>
        <w:rPr>
          <w:rFonts w:hint="eastAsia"/>
        </w:rPr>
        <w:t>содержание</w:t>
      </w:r>
      <w:r>
        <w:t></w:t>
      </w:r>
      <w:r>
        <w:rPr>
          <w:rFonts w:hint="eastAsia"/>
        </w:rPr>
        <w:t>деятельности</w:t>
      </w:r>
      <w:r>
        <w:t></w:t>
      </w:r>
      <w:r>
        <w:rPr>
          <w:rFonts w:hint="eastAsia"/>
        </w:rPr>
        <w:t>музеев</w:t>
      </w:r>
      <w:r>
        <w:t></w:t>
      </w:r>
      <w:r>
        <w:rPr>
          <w:rFonts w:hint="eastAsia"/>
        </w:rPr>
        <w:t>в</w:t>
      </w:r>
      <w:r>
        <w:t></w:t>
      </w:r>
      <w:r>
        <w:rPr>
          <w:rFonts w:hint="eastAsia"/>
        </w:rPr>
        <w:t>предвоенные</w:t>
      </w:r>
      <w:r>
        <w:t></w:t>
      </w:r>
      <w:r>
        <w:rPr>
          <w:rFonts w:hint="eastAsia"/>
        </w:rPr>
        <w:t>годы</w:t>
      </w:r>
      <w:r>
        <w:t></w:t>
      </w:r>
      <w:r>
        <w:t></w:t>
      </w:r>
      <w:r>
        <w:rPr>
          <w:rFonts w:hint="eastAsia"/>
        </w:rPr>
        <w:t>Свиде</w:t>
      </w:r>
      <w:r>
        <w:t></w:t>
      </w:r>
      <w:r>
        <w:rPr>
          <w:rFonts w:hint="eastAsia"/>
        </w:rPr>
        <w:t>тельство</w:t>
      </w:r>
      <w:r>
        <w:t></w:t>
      </w:r>
      <w:r>
        <w:rPr>
          <w:rFonts w:hint="eastAsia"/>
        </w:rPr>
        <w:t>тому</w:t>
      </w:r>
      <w:r>
        <w:t></w:t>
      </w:r>
      <w:r>
        <w:rPr>
          <w:rFonts w:hint="eastAsia"/>
        </w:rPr>
        <w:t>трагическая</w:t>
      </w:r>
      <w:r>
        <w:t></w:t>
      </w:r>
      <w:r>
        <w:rPr>
          <w:rFonts w:hint="eastAsia"/>
        </w:rPr>
        <w:t>судьба</w:t>
      </w:r>
      <w:r>
        <w:t></w:t>
      </w:r>
      <w:r>
        <w:rPr>
          <w:rFonts w:hint="eastAsia"/>
        </w:rPr>
        <w:t>директора</w:t>
      </w:r>
      <w:r>
        <w:t></w:t>
      </w:r>
      <w:r>
        <w:rPr>
          <w:rFonts w:hint="eastAsia"/>
        </w:rPr>
        <w:t>Ветлужского</w:t>
      </w:r>
      <w:r>
        <w:t></w:t>
      </w:r>
      <w:r>
        <w:rPr>
          <w:rFonts w:hint="eastAsia"/>
        </w:rPr>
        <w:t>районного</w:t>
      </w:r>
      <w:r>
        <w:t></w:t>
      </w:r>
      <w:r>
        <w:rPr>
          <w:rFonts w:hint="eastAsia"/>
        </w:rPr>
        <w:t>крае</w:t>
      </w:r>
      <w:r>
        <w:t></w:t>
      </w:r>
      <w:r>
        <w:rPr>
          <w:rFonts w:hint="eastAsia"/>
        </w:rPr>
        <w:t>ведческого</w:t>
      </w:r>
      <w:r>
        <w:t></w:t>
      </w:r>
      <w:r>
        <w:rPr>
          <w:rFonts w:hint="eastAsia"/>
        </w:rPr>
        <w:t>музея</w:t>
      </w:r>
      <w:r>
        <w:t></w:t>
      </w:r>
      <w:r>
        <w:rPr>
          <w:rFonts w:hint="eastAsia"/>
        </w:rPr>
        <w:t>И</w:t>
      </w:r>
      <w:r>
        <w:t></w:t>
      </w:r>
      <w:r>
        <w:rPr>
          <w:rFonts w:hint="eastAsia"/>
        </w:rPr>
        <w:t>И</w:t>
      </w:r>
      <w:r>
        <w:t></w:t>
      </w:r>
      <w:r>
        <w:t></w:t>
      </w:r>
      <w:r>
        <w:rPr>
          <w:rFonts w:hint="eastAsia"/>
        </w:rPr>
        <w:t>Разумова</w:t>
      </w:r>
      <w:r>
        <w:t></w:t>
      </w:r>
      <w:r>
        <w:rPr>
          <w:rFonts w:hint="eastAsia"/>
        </w:rPr>
        <w:t>и</w:t>
      </w:r>
      <w:r>
        <w:t></w:t>
      </w:r>
      <w:r>
        <w:rPr>
          <w:rFonts w:hint="eastAsia"/>
        </w:rPr>
        <w:t>членов</w:t>
      </w:r>
      <w:r>
        <w:t></w:t>
      </w:r>
      <w:r>
        <w:rPr>
          <w:rFonts w:hint="eastAsia"/>
        </w:rPr>
        <w:t>краеведческого</w:t>
      </w:r>
      <w:r>
        <w:t></w:t>
      </w:r>
      <w:r>
        <w:rPr>
          <w:rFonts w:hint="eastAsia"/>
        </w:rPr>
        <w:t>общества</w:t>
      </w:r>
      <w:r>
        <w:t></w:t>
      </w:r>
    </w:p>
    <w:p w:rsidR="002E309B" w:rsidRDefault="002E309B" w:rsidP="002E309B">
      <w:r>
        <w:rPr>
          <w:rFonts w:hint="eastAsia"/>
        </w:rPr>
        <w:t>В</w:t>
      </w:r>
      <w:r>
        <w:t></w:t>
      </w:r>
      <w:r>
        <w:rPr>
          <w:rFonts w:hint="eastAsia"/>
        </w:rPr>
        <w:t>это</w:t>
      </w:r>
      <w:r>
        <w:t></w:t>
      </w:r>
      <w:r>
        <w:rPr>
          <w:rFonts w:hint="eastAsia"/>
        </w:rPr>
        <w:t>время</w:t>
      </w:r>
      <w:r>
        <w:t></w:t>
      </w:r>
      <w:r>
        <w:rPr>
          <w:rFonts w:hint="eastAsia"/>
        </w:rPr>
        <w:t>внимание</w:t>
      </w:r>
      <w:r>
        <w:t></w:t>
      </w:r>
      <w:r>
        <w:rPr>
          <w:rFonts w:hint="eastAsia"/>
        </w:rPr>
        <w:t>местных</w:t>
      </w:r>
      <w:r>
        <w:t></w:t>
      </w:r>
      <w:r>
        <w:rPr>
          <w:rFonts w:hint="eastAsia"/>
        </w:rPr>
        <w:t>музеев</w:t>
      </w:r>
      <w:r>
        <w:t></w:t>
      </w:r>
      <w:r>
        <w:rPr>
          <w:rFonts w:hint="eastAsia"/>
        </w:rPr>
        <w:t>было</w:t>
      </w:r>
      <w:r>
        <w:t></w:t>
      </w:r>
      <w:r>
        <w:rPr>
          <w:rFonts w:hint="eastAsia"/>
        </w:rPr>
        <w:t>направлено</w:t>
      </w:r>
      <w:r>
        <w:t></w:t>
      </w:r>
      <w:r>
        <w:rPr>
          <w:rFonts w:hint="eastAsia"/>
        </w:rPr>
        <w:t>на</w:t>
      </w:r>
      <w:r>
        <w:t></w:t>
      </w:r>
      <w:r>
        <w:rPr>
          <w:rFonts w:hint="eastAsia"/>
        </w:rPr>
        <w:t>изучение</w:t>
      </w:r>
      <w:r>
        <w:t></w:t>
      </w:r>
      <w:r>
        <w:rPr>
          <w:rFonts w:hint="eastAsia"/>
        </w:rPr>
        <w:t>при</w:t>
      </w:r>
      <w:r>
        <w:t></w:t>
      </w:r>
      <w:r>
        <w:rPr>
          <w:rFonts w:hint="eastAsia"/>
        </w:rPr>
        <w:t>роды</w:t>
      </w:r>
      <w:r>
        <w:t></w:t>
      </w:r>
      <w:r>
        <w:t></w:t>
      </w:r>
      <w:r>
        <w:rPr>
          <w:rFonts w:hint="eastAsia"/>
        </w:rPr>
        <w:t>истории</w:t>
      </w:r>
      <w:r>
        <w:t></w:t>
      </w:r>
      <w:r>
        <w:t></w:t>
      </w:r>
      <w:r>
        <w:rPr>
          <w:rFonts w:hint="eastAsia"/>
        </w:rPr>
        <w:t>экономики</w:t>
      </w:r>
      <w:r>
        <w:t></w:t>
      </w:r>
      <w:r>
        <w:rPr>
          <w:rFonts w:hint="eastAsia"/>
        </w:rPr>
        <w:t>своего</w:t>
      </w:r>
      <w:r>
        <w:t></w:t>
      </w:r>
      <w:r>
        <w:rPr>
          <w:rFonts w:hint="eastAsia"/>
        </w:rPr>
        <w:t>края</w:t>
      </w:r>
      <w:r>
        <w:t></w:t>
      </w:r>
      <w:r>
        <w:t></w:t>
      </w:r>
      <w:r>
        <w:rPr>
          <w:rFonts w:hint="eastAsia"/>
        </w:rPr>
        <w:t>В</w:t>
      </w:r>
      <w:r>
        <w:t></w:t>
      </w:r>
      <w:r>
        <w:rPr>
          <w:rFonts w:hint="eastAsia"/>
        </w:rPr>
        <w:t>провинции</w:t>
      </w:r>
      <w:r>
        <w:t></w:t>
      </w:r>
      <w:r>
        <w:rPr>
          <w:rFonts w:hint="eastAsia"/>
        </w:rPr>
        <w:t>всегда</w:t>
      </w:r>
      <w:r>
        <w:t></w:t>
      </w:r>
      <w:r>
        <w:rPr>
          <w:rFonts w:hint="eastAsia"/>
        </w:rPr>
        <w:t>были</w:t>
      </w:r>
      <w:r>
        <w:t></w:t>
      </w:r>
      <w:r>
        <w:rPr>
          <w:rFonts w:hint="eastAsia"/>
        </w:rPr>
        <w:t>приоритет</w:t>
      </w:r>
      <w:r>
        <w:t></w:t>
      </w:r>
      <w:r>
        <w:rPr>
          <w:rFonts w:hint="eastAsia"/>
        </w:rPr>
        <w:t>ными</w:t>
      </w:r>
      <w:r>
        <w:t></w:t>
      </w:r>
      <w:r>
        <w:rPr>
          <w:rFonts w:hint="eastAsia"/>
        </w:rPr>
        <w:t>духовно</w:t>
      </w:r>
      <w:r>
        <w:t></w:t>
      </w:r>
      <w:r>
        <w:rPr>
          <w:rFonts w:hint="eastAsia"/>
        </w:rPr>
        <w:t>нравственные</w:t>
      </w:r>
      <w:r>
        <w:t></w:t>
      </w:r>
      <w:r>
        <w:rPr>
          <w:rFonts w:hint="eastAsia"/>
        </w:rPr>
        <w:t>устои</w:t>
      </w:r>
      <w:r>
        <w:t></w:t>
      </w:r>
      <w:r>
        <w:t></w:t>
      </w:r>
      <w:r>
        <w:rPr>
          <w:rFonts w:hint="eastAsia"/>
        </w:rPr>
        <w:t>вековые</w:t>
      </w:r>
      <w:r>
        <w:t></w:t>
      </w:r>
      <w:r>
        <w:rPr>
          <w:rFonts w:hint="eastAsia"/>
        </w:rPr>
        <w:t>традиции</w:t>
      </w:r>
      <w:r>
        <w:t></w:t>
      </w:r>
      <w:r>
        <w:t></w:t>
      </w:r>
      <w:r>
        <w:rPr>
          <w:rFonts w:hint="eastAsia"/>
        </w:rPr>
        <w:t>Основой</w:t>
      </w:r>
      <w:r>
        <w:t></w:t>
      </w:r>
      <w:r>
        <w:rPr>
          <w:rFonts w:hint="eastAsia"/>
        </w:rPr>
        <w:t>духовности</w:t>
      </w:r>
      <w:r>
        <w:t></w:t>
      </w:r>
      <w:r>
        <w:rPr>
          <w:rFonts w:hint="eastAsia"/>
        </w:rPr>
        <w:t>была</w:t>
      </w:r>
      <w:r>
        <w:t></w:t>
      </w:r>
      <w:r>
        <w:rPr>
          <w:rFonts w:hint="eastAsia"/>
        </w:rPr>
        <w:t>любовь</w:t>
      </w:r>
      <w:r>
        <w:t></w:t>
      </w:r>
      <w:r>
        <w:rPr>
          <w:rFonts w:hint="eastAsia"/>
        </w:rPr>
        <w:t>к</w:t>
      </w:r>
      <w:r>
        <w:t></w:t>
      </w:r>
      <w:r>
        <w:rPr>
          <w:rFonts w:hint="eastAsia"/>
        </w:rPr>
        <w:t>своей</w:t>
      </w:r>
      <w:r>
        <w:t></w:t>
      </w:r>
      <w:r>
        <w:rPr>
          <w:rFonts w:hint="eastAsia"/>
        </w:rPr>
        <w:t>малой</w:t>
      </w:r>
      <w:r>
        <w:t></w:t>
      </w:r>
      <w:r>
        <w:rPr>
          <w:rFonts w:hint="eastAsia"/>
        </w:rPr>
        <w:t>родине</w:t>
      </w:r>
      <w:r>
        <w:t></w:t>
      </w:r>
      <w:r>
        <w:t></w:t>
      </w:r>
      <w:r>
        <w:rPr>
          <w:rFonts w:hint="eastAsia"/>
        </w:rPr>
        <w:t>родному</w:t>
      </w:r>
      <w:r>
        <w:t></w:t>
      </w:r>
      <w:r>
        <w:rPr>
          <w:rFonts w:hint="eastAsia"/>
        </w:rPr>
        <w:t>краю</w:t>
      </w:r>
      <w:r>
        <w:t></w:t>
      </w:r>
      <w:r>
        <w:t></w:t>
      </w:r>
      <w:r>
        <w:rPr>
          <w:rFonts w:hint="eastAsia"/>
        </w:rPr>
        <w:t>что</w:t>
      </w:r>
      <w:r>
        <w:t></w:t>
      </w:r>
      <w:r>
        <w:rPr>
          <w:rFonts w:hint="eastAsia"/>
        </w:rPr>
        <w:t>и</w:t>
      </w:r>
      <w:r>
        <w:t></w:t>
      </w:r>
      <w:r>
        <w:rPr>
          <w:rFonts w:hint="eastAsia"/>
        </w:rPr>
        <w:t>составляло</w:t>
      </w:r>
      <w:r>
        <w:t></w:t>
      </w:r>
      <w:r>
        <w:rPr>
          <w:rFonts w:hint="eastAsia"/>
        </w:rPr>
        <w:t>содер</w:t>
      </w:r>
      <w:r>
        <w:t></w:t>
      </w:r>
      <w:r>
        <w:rPr>
          <w:rFonts w:hint="eastAsia"/>
        </w:rPr>
        <w:t>жание</w:t>
      </w:r>
      <w:r>
        <w:t></w:t>
      </w:r>
      <w:r>
        <w:rPr>
          <w:rFonts w:hint="eastAsia"/>
        </w:rPr>
        <w:t>деятельности</w:t>
      </w:r>
      <w:r>
        <w:t></w:t>
      </w:r>
      <w:r>
        <w:rPr>
          <w:rFonts w:hint="eastAsia"/>
        </w:rPr>
        <w:t>провинциальных</w:t>
      </w:r>
      <w:r>
        <w:t></w:t>
      </w:r>
      <w:r>
        <w:rPr>
          <w:rFonts w:hint="eastAsia"/>
        </w:rPr>
        <w:t>музеев</w:t>
      </w:r>
      <w:r>
        <w:t></w:t>
      </w:r>
      <w:r>
        <w:rPr>
          <w:rFonts w:hint="eastAsia"/>
        </w:rPr>
        <w:t>в</w:t>
      </w:r>
      <w:r>
        <w:t></w:t>
      </w:r>
      <w:r>
        <w:rPr>
          <w:rFonts w:hint="eastAsia"/>
        </w:rPr>
        <w:t>предвоенные</w:t>
      </w:r>
      <w:r>
        <w:t></w:t>
      </w:r>
      <w:r>
        <w:rPr>
          <w:rFonts w:hint="eastAsia"/>
        </w:rPr>
        <w:t>годы</w:t>
      </w:r>
      <w:r>
        <w:t></w:t>
      </w:r>
      <w:r>
        <w:t></w:t>
      </w:r>
      <w:r>
        <w:rPr>
          <w:rFonts w:hint="eastAsia"/>
        </w:rPr>
        <w:t>Это</w:t>
      </w:r>
      <w:r>
        <w:t></w:t>
      </w:r>
      <w:r>
        <w:rPr>
          <w:rFonts w:hint="eastAsia"/>
        </w:rPr>
        <w:t>харак</w:t>
      </w:r>
      <w:r>
        <w:t></w:t>
      </w:r>
      <w:r>
        <w:rPr>
          <w:rFonts w:hint="eastAsia"/>
        </w:rPr>
        <w:t>терно</w:t>
      </w:r>
      <w:r>
        <w:t></w:t>
      </w:r>
      <w:r>
        <w:rPr>
          <w:rFonts w:hint="eastAsia"/>
        </w:rPr>
        <w:t>для</w:t>
      </w:r>
      <w:r>
        <w:t></w:t>
      </w:r>
      <w:r>
        <w:rPr>
          <w:rFonts w:hint="eastAsia"/>
        </w:rPr>
        <w:t>Кологривского</w:t>
      </w:r>
      <w:r>
        <w:t></w:t>
      </w:r>
      <w:r>
        <w:rPr>
          <w:rFonts w:hint="eastAsia"/>
        </w:rPr>
        <w:t>районного</w:t>
      </w:r>
      <w:r>
        <w:t></w:t>
      </w:r>
      <w:r>
        <w:rPr>
          <w:rFonts w:hint="eastAsia"/>
        </w:rPr>
        <w:t>краеведческого</w:t>
      </w:r>
      <w:r>
        <w:t></w:t>
      </w:r>
      <w:r>
        <w:rPr>
          <w:rFonts w:hint="eastAsia"/>
        </w:rPr>
        <w:t>музея</w:t>
      </w:r>
      <w:r>
        <w:t></w:t>
      </w:r>
      <w:r>
        <w:t></w:t>
      </w:r>
      <w:r>
        <w:rPr>
          <w:rFonts w:hint="eastAsia"/>
        </w:rPr>
        <w:t>Однако</w:t>
      </w:r>
      <w:r>
        <w:t></w:t>
      </w:r>
      <w:r>
        <w:rPr>
          <w:rFonts w:hint="eastAsia"/>
        </w:rPr>
        <w:t>на</w:t>
      </w:r>
      <w:r>
        <w:t></w:t>
      </w:r>
      <w:r>
        <w:rPr>
          <w:rFonts w:hint="eastAsia"/>
        </w:rPr>
        <w:t>ряде</w:t>
      </w:r>
      <w:r>
        <w:t></w:t>
      </w:r>
      <w:r>
        <w:rPr>
          <w:rFonts w:hint="eastAsia"/>
        </w:rPr>
        <w:t>музеев</w:t>
      </w:r>
      <w:r>
        <w:t></w:t>
      </w:r>
      <w:r>
        <w:rPr>
          <w:rFonts w:hint="eastAsia"/>
        </w:rPr>
        <w:t>периферии</w:t>
      </w:r>
      <w:r>
        <w:t></w:t>
      </w:r>
      <w:r>
        <w:rPr>
          <w:rFonts w:hint="eastAsia"/>
        </w:rPr>
        <w:t>лежала</w:t>
      </w:r>
      <w:r>
        <w:t></w:t>
      </w:r>
      <w:r>
        <w:rPr>
          <w:rFonts w:hint="eastAsia"/>
        </w:rPr>
        <w:t>печать</w:t>
      </w:r>
      <w:r>
        <w:t></w:t>
      </w:r>
      <w:r>
        <w:rPr>
          <w:rFonts w:hint="eastAsia"/>
        </w:rPr>
        <w:t>личных</w:t>
      </w:r>
      <w:r>
        <w:t></w:t>
      </w:r>
      <w:r>
        <w:rPr>
          <w:rFonts w:hint="eastAsia"/>
        </w:rPr>
        <w:t>склонностей</w:t>
      </w:r>
      <w:r>
        <w:t></w:t>
      </w:r>
      <w:r>
        <w:rPr>
          <w:rFonts w:hint="eastAsia"/>
        </w:rPr>
        <w:t>их</w:t>
      </w:r>
      <w:r>
        <w:t></w:t>
      </w:r>
      <w:r>
        <w:rPr>
          <w:rFonts w:hint="eastAsia"/>
        </w:rPr>
        <w:t>собирателей</w:t>
      </w:r>
      <w:r>
        <w:t></w:t>
      </w:r>
      <w:r>
        <w:t></w:t>
      </w:r>
      <w:r>
        <w:rPr>
          <w:rFonts w:hint="eastAsia"/>
        </w:rPr>
        <w:t>Не</w:t>
      </w:r>
      <w:r>
        <w:t></w:t>
      </w:r>
      <w:r>
        <w:rPr>
          <w:rFonts w:hint="eastAsia"/>
        </w:rPr>
        <w:t>четко</w:t>
      </w:r>
      <w:r>
        <w:t></w:t>
      </w:r>
      <w:r>
        <w:rPr>
          <w:rFonts w:hint="eastAsia"/>
        </w:rPr>
        <w:t>поставленные</w:t>
      </w:r>
      <w:r>
        <w:t></w:t>
      </w:r>
      <w:r>
        <w:rPr>
          <w:rFonts w:hint="eastAsia"/>
        </w:rPr>
        <w:t>перед</w:t>
      </w:r>
      <w:r>
        <w:t></w:t>
      </w:r>
      <w:r>
        <w:rPr>
          <w:rFonts w:hint="eastAsia"/>
        </w:rPr>
        <w:t>музеями</w:t>
      </w:r>
      <w:r>
        <w:t></w:t>
      </w:r>
      <w:r>
        <w:rPr>
          <w:rFonts w:hint="eastAsia"/>
        </w:rPr>
        <w:t>задачи</w:t>
      </w:r>
      <w:r>
        <w:t></w:t>
      </w:r>
      <w:r>
        <w:t></w:t>
      </w:r>
      <w:r>
        <w:rPr>
          <w:rFonts w:hint="eastAsia"/>
        </w:rPr>
        <w:t>отсутствие</w:t>
      </w:r>
      <w:r>
        <w:t></w:t>
      </w:r>
      <w:r>
        <w:rPr>
          <w:rFonts w:hint="eastAsia"/>
        </w:rPr>
        <w:t>планомерности</w:t>
      </w:r>
      <w:r>
        <w:t></w:t>
      </w:r>
      <w:r>
        <w:rPr>
          <w:rFonts w:hint="eastAsia"/>
        </w:rPr>
        <w:t>в</w:t>
      </w:r>
      <w:r>
        <w:t></w:t>
      </w:r>
      <w:r>
        <w:rPr>
          <w:rFonts w:hint="eastAsia"/>
        </w:rPr>
        <w:t>ис</w:t>
      </w:r>
      <w:r>
        <w:t></w:t>
      </w:r>
      <w:r>
        <w:rPr>
          <w:rFonts w:hint="eastAsia"/>
        </w:rPr>
        <w:t>следовательской</w:t>
      </w:r>
      <w:r>
        <w:t></w:t>
      </w:r>
      <w:r>
        <w:rPr>
          <w:rFonts w:hint="eastAsia"/>
        </w:rPr>
        <w:t>работе</w:t>
      </w:r>
      <w:r>
        <w:t></w:t>
      </w:r>
      <w:r>
        <w:rPr>
          <w:rFonts w:hint="eastAsia"/>
        </w:rPr>
        <w:t>не</w:t>
      </w:r>
      <w:r>
        <w:t></w:t>
      </w:r>
      <w:r>
        <w:rPr>
          <w:rFonts w:hint="eastAsia"/>
        </w:rPr>
        <w:t>могли</w:t>
      </w:r>
      <w:r>
        <w:t></w:t>
      </w:r>
      <w:r>
        <w:rPr>
          <w:rFonts w:hint="eastAsia"/>
        </w:rPr>
        <w:t>превратить</w:t>
      </w:r>
      <w:r>
        <w:t></w:t>
      </w:r>
      <w:r>
        <w:rPr>
          <w:rFonts w:hint="eastAsia"/>
        </w:rPr>
        <w:t>музеи</w:t>
      </w:r>
      <w:r>
        <w:t></w:t>
      </w:r>
      <w:r>
        <w:rPr>
          <w:rFonts w:hint="eastAsia"/>
        </w:rPr>
        <w:t>в</w:t>
      </w:r>
      <w:r>
        <w:t></w:t>
      </w:r>
      <w:r>
        <w:rPr>
          <w:rFonts w:hint="eastAsia"/>
        </w:rPr>
        <w:t>центры</w:t>
      </w:r>
      <w:r>
        <w:t></w:t>
      </w:r>
      <w:r>
        <w:rPr>
          <w:rFonts w:hint="eastAsia"/>
        </w:rPr>
        <w:t>культурной</w:t>
      </w:r>
      <w:r>
        <w:t></w:t>
      </w:r>
      <w:r>
        <w:rPr>
          <w:rFonts w:hint="eastAsia"/>
        </w:rPr>
        <w:t>жизни</w:t>
      </w:r>
      <w:r>
        <w:t></w:t>
      </w:r>
      <w:r>
        <w:rPr>
          <w:rFonts w:hint="eastAsia"/>
        </w:rPr>
        <w:t>провинции</w:t>
      </w:r>
      <w:r>
        <w:t></w:t>
      </w:r>
      <w:r>
        <w:t></w:t>
      </w:r>
      <w:r>
        <w:rPr>
          <w:rFonts w:hint="eastAsia"/>
        </w:rPr>
        <w:t>что</w:t>
      </w:r>
      <w:r>
        <w:t></w:t>
      </w:r>
      <w:r>
        <w:rPr>
          <w:rFonts w:hint="eastAsia"/>
        </w:rPr>
        <w:t>прослеживается</w:t>
      </w:r>
      <w:r>
        <w:t></w:t>
      </w:r>
      <w:r>
        <w:rPr>
          <w:rFonts w:hint="eastAsia"/>
        </w:rPr>
        <w:t>на</w:t>
      </w:r>
      <w:r>
        <w:t></w:t>
      </w:r>
      <w:r>
        <w:rPr>
          <w:rFonts w:hint="eastAsia"/>
        </w:rPr>
        <w:t>работе</w:t>
      </w:r>
      <w:r>
        <w:t></w:t>
      </w:r>
      <w:r>
        <w:rPr>
          <w:rFonts w:hint="eastAsia"/>
        </w:rPr>
        <w:t>Котельничского</w:t>
      </w:r>
      <w:r>
        <w:t></w:t>
      </w:r>
      <w:r>
        <w:t></w:t>
      </w:r>
      <w:r>
        <w:rPr>
          <w:rFonts w:hint="eastAsia"/>
        </w:rPr>
        <w:t>Шурмин</w:t>
      </w:r>
      <w:r>
        <w:t></w:t>
      </w:r>
      <w:r>
        <w:t></w:t>
      </w:r>
      <w:r>
        <w:rPr>
          <w:rFonts w:hint="eastAsia"/>
        </w:rPr>
        <w:t>ского</w:t>
      </w:r>
      <w:r>
        <w:t></w:t>
      </w:r>
      <w:r>
        <w:t></w:t>
      </w:r>
      <w:r>
        <w:rPr>
          <w:rFonts w:hint="eastAsia"/>
        </w:rPr>
        <w:t>Галичского</w:t>
      </w:r>
      <w:r>
        <w:t></w:t>
      </w:r>
      <w:r>
        <w:rPr>
          <w:rFonts w:hint="eastAsia"/>
        </w:rPr>
        <w:t>музеев</w:t>
      </w:r>
      <w:r>
        <w:t></w:t>
      </w:r>
    </w:p>
    <w:p w:rsidR="002E309B" w:rsidRDefault="002E309B" w:rsidP="002E309B">
      <w:r>
        <w:rPr>
          <w:rFonts w:hint="eastAsia"/>
        </w:rPr>
        <w:lastRenderedPageBreak/>
        <w:t>В</w:t>
      </w:r>
      <w:r>
        <w:t></w:t>
      </w:r>
      <w:r>
        <w:rPr>
          <w:rFonts w:hint="eastAsia"/>
        </w:rPr>
        <w:t>ходе</w:t>
      </w:r>
      <w:r>
        <w:t></w:t>
      </w:r>
      <w:r>
        <w:rPr>
          <w:rFonts w:hint="eastAsia"/>
        </w:rPr>
        <w:t>исследования</w:t>
      </w:r>
      <w:r>
        <w:t></w:t>
      </w:r>
      <w:r>
        <w:rPr>
          <w:rFonts w:hint="eastAsia"/>
        </w:rPr>
        <w:t>автором</w:t>
      </w:r>
      <w:r>
        <w:t></w:t>
      </w:r>
      <w:r>
        <w:rPr>
          <w:rFonts w:hint="eastAsia"/>
        </w:rPr>
        <w:t>выявлены</w:t>
      </w:r>
      <w:r>
        <w:t></w:t>
      </w:r>
      <w:r>
        <w:rPr>
          <w:rFonts w:hint="eastAsia"/>
        </w:rPr>
        <w:t>изменения</w:t>
      </w:r>
      <w:r>
        <w:t></w:t>
      </w:r>
      <w:r>
        <w:rPr>
          <w:rFonts w:hint="eastAsia"/>
        </w:rPr>
        <w:t>в</w:t>
      </w:r>
      <w:r>
        <w:t></w:t>
      </w:r>
      <w:r>
        <w:rPr>
          <w:rFonts w:hint="eastAsia"/>
        </w:rPr>
        <w:t>организации</w:t>
      </w:r>
      <w:r>
        <w:t></w:t>
      </w:r>
      <w:r>
        <w:rPr>
          <w:rFonts w:hint="eastAsia"/>
        </w:rPr>
        <w:t>форм</w:t>
      </w:r>
      <w:r>
        <w:t></w:t>
      </w:r>
      <w:r>
        <w:t></w:t>
      </w:r>
      <w:r>
        <w:rPr>
          <w:rFonts w:hint="eastAsia"/>
        </w:rPr>
        <w:t>направлений</w:t>
      </w:r>
      <w:r>
        <w:t></w:t>
      </w:r>
      <w:r>
        <w:rPr>
          <w:rFonts w:hint="eastAsia"/>
        </w:rPr>
        <w:t>и</w:t>
      </w:r>
      <w:r>
        <w:t></w:t>
      </w:r>
      <w:r>
        <w:rPr>
          <w:rFonts w:hint="eastAsia"/>
        </w:rPr>
        <w:t>содержания</w:t>
      </w:r>
      <w:r>
        <w:t></w:t>
      </w:r>
      <w:r>
        <w:rPr>
          <w:rFonts w:hint="eastAsia"/>
        </w:rPr>
        <w:t>деятельности</w:t>
      </w:r>
      <w:r>
        <w:t></w:t>
      </w:r>
      <w:r>
        <w:rPr>
          <w:rFonts w:hint="eastAsia"/>
        </w:rPr>
        <w:t>провинциальных</w:t>
      </w:r>
      <w:r>
        <w:t></w:t>
      </w:r>
      <w:r>
        <w:rPr>
          <w:rFonts w:hint="eastAsia"/>
        </w:rPr>
        <w:t>музеев</w:t>
      </w:r>
      <w:r>
        <w:t></w:t>
      </w:r>
      <w:r>
        <w:rPr>
          <w:rFonts w:hint="eastAsia"/>
        </w:rPr>
        <w:t>в</w:t>
      </w:r>
      <w:r>
        <w:t></w:t>
      </w:r>
      <w:r>
        <w:rPr>
          <w:rFonts w:hint="eastAsia"/>
        </w:rPr>
        <w:t>связи</w:t>
      </w:r>
      <w:r>
        <w:t></w:t>
      </w:r>
      <w:r>
        <w:rPr>
          <w:rFonts w:hint="eastAsia"/>
        </w:rPr>
        <w:t>с</w:t>
      </w:r>
      <w:r>
        <w:t></w:t>
      </w:r>
      <w:r>
        <w:rPr>
          <w:rFonts w:hint="eastAsia"/>
        </w:rPr>
        <w:t>фашистской</w:t>
      </w:r>
      <w:r>
        <w:t></w:t>
      </w:r>
      <w:r>
        <w:rPr>
          <w:rFonts w:hint="eastAsia"/>
        </w:rPr>
        <w:t>агрессией</w:t>
      </w:r>
      <w:r>
        <w:t></w:t>
      </w:r>
      <w:r>
        <w:t></w:t>
      </w:r>
      <w:r>
        <w:rPr>
          <w:rFonts w:hint="eastAsia"/>
        </w:rPr>
        <w:t>спектр</w:t>
      </w:r>
      <w:r>
        <w:t></w:t>
      </w:r>
      <w:r>
        <w:rPr>
          <w:rFonts w:hint="eastAsia"/>
        </w:rPr>
        <w:t>проблем</w:t>
      </w:r>
      <w:r>
        <w:t></w:t>
      </w:r>
      <w:r>
        <w:t></w:t>
      </w:r>
      <w:r>
        <w:rPr>
          <w:rFonts w:hint="eastAsia"/>
        </w:rPr>
        <w:t>с</w:t>
      </w:r>
      <w:r>
        <w:t></w:t>
      </w:r>
      <w:r>
        <w:rPr>
          <w:rFonts w:hint="eastAsia"/>
        </w:rPr>
        <w:t>которыми</w:t>
      </w:r>
      <w:r>
        <w:t></w:t>
      </w:r>
      <w:r>
        <w:rPr>
          <w:rFonts w:hint="eastAsia"/>
        </w:rPr>
        <w:t>столкнулись</w:t>
      </w:r>
      <w:r>
        <w:t></w:t>
      </w:r>
      <w:r>
        <w:rPr>
          <w:rFonts w:hint="eastAsia"/>
        </w:rPr>
        <w:t>музеи</w:t>
      </w:r>
      <w:r>
        <w:t></w:t>
      </w:r>
      <w:r>
        <w:rPr>
          <w:rFonts w:hint="eastAsia"/>
        </w:rPr>
        <w:t>в</w:t>
      </w:r>
      <w:r>
        <w:t></w:t>
      </w:r>
      <w:r>
        <w:rPr>
          <w:rFonts w:hint="eastAsia"/>
        </w:rPr>
        <w:t>хо</w:t>
      </w:r>
      <w:r>
        <w:t></w:t>
      </w:r>
      <w:r>
        <w:rPr>
          <w:rFonts w:hint="eastAsia"/>
        </w:rPr>
        <w:t>де</w:t>
      </w:r>
      <w:r>
        <w:t></w:t>
      </w:r>
      <w:r>
        <w:rPr>
          <w:rFonts w:hint="eastAsia"/>
        </w:rPr>
        <w:t>перестройки</w:t>
      </w:r>
      <w:r>
        <w:t></w:t>
      </w:r>
      <w:r>
        <w:rPr>
          <w:rFonts w:hint="eastAsia"/>
        </w:rPr>
        <w:t>своей</w:t>
      </w:r>
      <w:r>
        <w:t></w:t>
      </w:r>
      <w:r>
        <w:rPr>
          <w:rFonts w:hint="eastAsia"/>
        </w:rPr>
        <w:t>деятельности</w:t>
      </w:r>
      <w:r>
        <w:t></w:t>
      </w:r>
      <w:r>
        <w:rPr>
          <w:rFonts w:hint="eastAsia"/>
        </w:rPr>
        <w:t>в</w:t>
      </w:r>
      <w:r>
        <w:t></w:t>
      </w:r>
      <w:r>
        <w:rPr>
          <w:rFonts w:hint="eastAsia"/>
        </w:rPr>
        <w:t>соответствии</w:t>
      </w:r>
      <w:r>
        <w:t></w:t>
      </w:r>
      <w:r>
        <w:rPr>
          <w:rFonts w:hint="eastAsia"/>
        </w:rPr>
        <w:t>с</w:t>
      </w:r>
      <w:r>
        <w:t></w:t>
      </w:r>
      <w:r>
        <w:rPr>
          <w:rFonts w:hint="eastAsia"/>
        </w:rPr>
        <w:t>требованиями</w:t>
      </w:r>
      <w:r>
        <w:t></w:t>
      </w:r>
      <w:r>
        <w:rPr>
          <w:rFonts w:hint="eastAsia"/>
        </w:rPr>
        <w:t>военного</w:t>
      </w:r>
      <w:r>
        <w:t></w:t>
      </w:r>
      <w:r>
        <w:rPr>
          <w:rFonts w:hint="eastAsia"/>
        </w:rPr>
        <w:t>времени</w:t>
      </w:r>
      <w:r>
        <w:t></w:t>
      </w:r>
      <w:r>
        <w:t></w:t>
      </w:r>
      <w:r>
        <w:rPr>
          <w:rFonts w:hint="eastAsia"/>
        </w:rPr>
        <w:t>При</w:t>
      </w:r>
      <w:r>
        <w:t></w:t>
      </w:r>
      <w:r>
        <w:rPr>
          <w:rFonts w:hint="eastAsia"/>
        </w:rPr>
        <w:t>этом</w:t>
      </w:r>
      <w:r>
        <w:t></w:t>
      </w:r>
      <w:r>
        <w:rPr>
          <w:rFonts w:hint="eastAsia"/>
        </w:rPr>
        <w:t>особенно</w:t>
      </w:r>
      <w:r>
        <w:t></w:t>
      </w:r>
      <w:r>
        <w:rPr>
          <w:rFonts w:hint="eastAsia"/>
        </w:rPr>
        <w:t>следует</w:t>
      </w:r>
      <w:r>
        <w:t></w:t>
      </w:r>
      <w:r>
        <w:rPr>
          <w:rFonts w:hint="eastAsia"/>
        </w:rPr>
        <w:t>отметить</w:t>
      </w:r>
      <w:r>
        <w:t></w:t>
      </w:r>
      <w:r>
        <w:rPr>
          <w:rFonts w:hint="eastAsia"/>
        </w:rPr>
        <w:t>резкое</w:t>
      </w:r>
      <w:r>
        <w:t></w:t>
      </w:r>
      <w:r>
        <w:rPr>
          <w:rFonts w:hint="eastAsia"/>
        </w:rPr>
        <w:t>сокращение</w:t>
      </w:r>
      <w:r>
        <w:t></w:t>
      </w:r>
      <w:r>
        <w:rPr>
          <w:rFonts w:hint="eastAsia"/>
        </w:rPr>
        <w:t>кадрового</w:t>
      </w:r>
      <w:r>
        <w:t></w:t>
      </w:r>
      <w:r>
        <w:rPr>
          <w:rFonts w:hint="eastAsia"/>
        </w:rPr>
        <w:t>потенциала</w:t>
      </w:r>
      <w:r>
        <w:t></w:t>
      </w:r>
      <w:r>
        <w:rPr>
          <w:rFonts w:hint="eastAsia"/>
        </w:rPr>
        <w:t>музейных</w:t>
      </w:r>
      <w:r>
        <w:t></w:t>
      </w:r>
      <w:r>
        <w:rPr>
          <w:rFonts w:hint="eastAsia"/>
        </w:rPr>
        <w:t>работников</w:t>
      </w:r>
      <w:r>
        <w:t></w:t>
      </w:r>
      <w:r>
        <w:t></w:t>
      </w:r>
      <w:r>
        <w:rPr>
          <w:rFonts w:hint="eastAsia"/>
        </w:rPr>
        <w:t>финансирования</w:t>
      </w:r>
      <w:r>
        <w:t></w:t>
      </w:r>
      <w:r>
        <w:t></w:t>
      </w:r>
      <w:r>
        <w:rPr>
          <w:rFonts w:hint="eastAsia"/>
        </w:rPr>
        <w:t>материально</w:t>
      </w:r>
      <w:r>
        <w:t></w:t>
      </w:r>
      <w:r>
        <w:t></w:t>
      </w:r>
      <w:r>
        <w:rPr>
          <w:rFonts w:hint="eastAsia"/>
        </w:rPr>
        <w:t>технической</w:t>
      </w:r>
      <w:r>
        <w:t></w:t>
      </w:r>
      <w:r>
        <w:rPr>
          <w:rFonts w:hint="eastAsia"/>
        </w:rPr>
        <w:t>базы</w:t>
      </w:r>
      <w:r>
        <w:t></w:t>
      </w:r>
      <w:r>
        <w:t></w:t>
      </w:r>
      <w:r>
        <w:rPr>
          <w:rFonts w:hint="eastAsia"/>
        </w:rPr>
        <w:t>Убедительным</w:t>
      </w:r>
      <w:r>
        <w:t></w:t>
      </w:r>
      <w:r>
        <w:rPr>
          <w:rFonts w:hint="eastAsia"/>
        </w:rPr>
        <w:t>аргументом</w:t>
      </w:r>
      <w:r>
        <w:t></w:t>
      </w:r>
      <w:r>
        <w:rPr>
          <w:rFonts w:hint="eastAsia"/>
        </w:rPr>
        <w:t>может</w:t>
      </w:r>
      <w:r>
        <w:t></w:t>
      </w:r>
      <w:r>
        <w:rPr>
          <w:rFonts w:hint="eastAsia"/>
        </w:rPr>
        <w:t>служить</w:t>
      </w:r>
      <w:r>
        <w:t></w:t>
      </w:r>
      <w:r>
        <w:rPr>
          <w:rFonts w:hint="eastAsia"/>
        </w:rPr>
        <w:t>статистическое</w:t>
      </w:r>
      <w:r>
        <w:t></w:t>
      </w:r>
      <w:r>
        <w:rPr>
          <w:rFonts w:hint="eastAsia"/>
        </w:rPr>
        <w:t>исследование</w:t>
      </w:r>
      <w:r>
        <w:t></w:t>
      </w:r>
      <w:r>
        <w:rPr>
          <w:rFonts w:hint="eastAsia"/>
        </w:rPr>
        <w:t>автора</w:t>
      </w:r>
      <w:r>
        <w:t></w:t>
      </w:r>
      <w:r>
        <w:t></w:t>
      </w:r>
      <w:r>
        <w:rPr>
          <w:rFonts w:hint="eastAsia"/>
        </w:rPr>
        <w:t>позволяющее</w:t>
      </w:r>
      <w:r>
        <w:t></w:t>
      </w:r>
      <w:r>
        <w:rPr>
          <w:rFonts w:hint="eastAsia"/>
        </w:rPr>
        <w:t>комплексно</w:t>
      </w:r>
      <w:r>
        <w:t></w:t>
      </w:r>
      <w:r>
        <w:rPr>
          <w:rFonts w:hint="eastAsia"/>
        </w:rPr>
        <w:t>отразить</w:t>
      </w:r>
      <w:r>
        <w:t></w:t>
      </w:r>
      <w:r>
        <w:rPr>
          <w:rFonts w:hint="eastAsia"/>
        </w:rPr>
        <w:t>ключевые</w:t>
      </w:r>
      <w:r>
        <w:t></w:t>
      </w:r>
      <w:r>
        <w:rPr>
          <w:rFonts w:hint="eastAsia"/>
        </w:rPr>
        <w:t>пробле</w:t>
      </w:r>
      <w:r>
        <w:t></w:t>
      </w:r>
    </w:p>
    <w:p w:rsidR="002E309B" w:rsidRDefault="002E309B" w:rsidP="002E309B">
      <w:r>
        <w:rPr>
          <w:rFonts w:hint="eastAsia"/>
        </w:rPr>
        <w:t>мы</w:t>
      </w:r>
      <w:r>
        <w:t></w:t>
      </w:r>
      <w:r>
        <w:rPr>
          <w:rFonts w:hint="eastAsia"/>
        </w:rPr>
        <w:t>кадрового</w:t>
      </w:r>
      <w:r>
        <w:t></w:t>
      </w:r>
      <w:r>
        <w:rPr>
          <w:rFonts w:hint="eastAsia"/>
        </w:rPr>
        <w:t>потенциала</w:t>
      </w:r>
      <w:r>
        <w:t></w:t>
      </w:r>
      <w:r>
        <w:rPr>
          <w:rFonts w:hint="eastAsia"/>
        </w:rPr>
        <w:t>музеев</w:t>
      </w:r>
      <w:r>
        <w:t></w:t>
      </w:r>
      <w:r>
        <w:rPr>
          <w:rFonts w:hint="eastAsia"/>
        </w:rPr>
        <w:t>провинции</w:t>
      </w:r>
      <w:r>
        <w:t></w:t>
      </w:r>
      <w:r>
        <w:t></w:t>
      </w:r>
      <w:r>
        <w:rPr>
          <w:rFonts w:hint="eastAsia"/>
        </w:rPr>
        <w:t>а</w:t>
      </w:r>
      <w:r>
        <w:t></w:t>
      </w:r>
      <w:r>
        <w:rPr>
          <w:rFonts w:hint="eastAsia"/>
        </w:rPr>
        <w:t>также</w:t>
      </w:r>
      <w:r>
        <w:t></w:t>
      </w:r>
      <w:r>
        <w:rPr>
          <w:rFonts w:hint="eastAsia"/>
        </w:rPr>
        <w:t>стоящие</w:t>
      </w:r>
      <w:r>
        <w:t></w:t>
      </w:r>
      <w:r>
        <w:rPr>
          <w:rFonts w:hint="eastAsia"/>
        </w:rPr>
        <w:t>за</w:t>
      </w:r>
      <w:r>
        <w:t></w:t>
      </w:r>
      <w:r>
        <w:rPr>
          <w:rFonts w:hint="eastAsia"/>
        </w:rPr>
        <w:t>ними</w:t>
      </w:r>
      <w:r>
        <w:t></w:t>
      </w:r>
      <w:r>
        <w:rPr>
          <w:rFonts w:hint="eastAsia"/>
        </w:rPr>
        <w:t>из</w:t>
      </w:r>
      <w:r>
        <w:t></w:t>
      </w:r>
      <w:r>
        <w:rPr>
          <w:rFonts w:hint="eastAsia"/>
        </w:rPr>
        <w:t>менчивые</w:t>
      </w:r>
      <w:r>
        <w:t></w:t>
      </w:r>
      <w:r>
        <w:rPr>
          <w:rFonts w:hint="eastAsia"/>
        </w:rPr>
        <w:t>исторические</w:t>
      </w:r>
      <w:r>
        <w:t></w:t>
      </w:r>
      <w:r>
        <w:rPr>
          <w:rFonts w:hint="eastAsia"/>
        </w:rPr>
        <w:t>реалии</w:t>
      </w:r>
      <w:r>
        <w:t></w:t>
      </w:r>
      <w:r>
        <w:t></w:t>
      </w:r>
      <w:r>
        <w:rPr>
          <w:rFonts w:hint="eastAsia"/>
        </w:rPr>
        <w:t>Выстроенный</w:t>
      </w:r>
      <w:r>
        <w:t></w:t>
      </w:r>
      <w:r>
        <w:rPr>
          <w:rFonts w:hint="eastAsia"/>
        </w:rPr>
        <w:t>в</w:t>
      </w:r>
      <w:r>
        <w:t></w:t>
      </w:r>
      <w:r>
        <w:rPr>
          <w:rFonts w:hint="eastAsia"/>
        </w:rPr>
        <w:t>хронологической</w:t>
      </w:r>
      <w:r>
        <w:t></w:t>
      </w:r>
      <w:r>
        <w:rPr>
          <w:rFonts w:hint="eastAsia"/>
        </w:rPr>
        <w:t>последова</w:t>
      </w:r>
      <w:r>
        <w:t></w:t>
      </w:r>
      <w:r>
        <w:t></w:t>
      </w:r>
      <w:r>
        <w:t></w:t>
      </w:r>
      <w:r>
        <w:tab/>
      </w:r>
      <w:r>
        <w:rPr>
          <w:rFonts w:hint="eastAsia"/>
        </w:rPr>
        <w:t>тельности</w:t>
      </w:r>
      <w:r>
        <w:t></w:t>
      </w:r>
      <w:r>
        <w:rPr>
          <w:rFonts w:hint="eastAsia"/>
        </w:rPr>
        <w:t>ряд</w:t>
      </w:r>
      <w:r>
        <w:t></w:t>
      </w:r>
      <w:r>
        <w:rPr>
          <w:rFonts w:hint="eastAsia"/>
        </w:rPr>
        <w:t>статистических</w:t>
      </w:r>
      <w:r>
        <w:t></w:t>
      </w:r>
      <w:r>
        <w:rPr>
          <w:rFonts w:hint="eastAsia"/>
        </w:rPr>
        <w:t>данных</w:t>
      </w:r>
      <w:r>
        <w:t></w:t>
      </w:r>
      <w:r>
        <w:rPr>
          <w:rFonts w:hint="eastAsia"/>
        </w:rPr>
        <w:t>как</w:t>
      </w:r>
      <w:r>
        <w:t></w:t>
      </w:r>
      <w:r>
        <w:rPr>
          <w:rFonts w:hint="eastAsia"/>
        </w:rPr>
        <w:t>в</w:t>
      </w:r>
      <w:r>
        <w:t></w:t>
      </w:r>
      <w:r>
        <w:rPr>
          <w:rFonts w:hint="eastAsia"/>
        </w:rPr>
        <w:t>зеркале</w:t>
      </w:r>
      <w:r>
        <w:t></w:t>
      </w:r>
      <w:r>
        <w:rPr>
          <w:rFonts w:hint="eastAsia"/>
        </w:rPr>
        <w:t>отражает</w:t>
      </w:r>
      <w:r>
        <w:t></w:t>
      </w:r>
      <w:r>
        <w:rPr>
          <w:rFonts w:hint="eastAsia"/>
        </w:rPr>
        <w:t>динамику</w:t>
      </w:r>
      <w:r>
        <w:t></w:t>
      </w:r>
      <w:r>
        <w:rPr>
          <w:rFonts w:hint="eastAsia"/>
        </w:rPr>
        <w:t>ис</w:t>
      </w:r>
      <w:r>
        <w:t></w:t>
      </w:r>
    </w:p>
    <w:p w:rsidR="002E309B" w:rsidRDefault="002E309B" w:rsidP="002E309B">
      <w:r>
        <w:rPr>
          <w:rFonts w:hint="eastAsia"/>
        </w:rPr>
        <w:t>торических</w:t>
      </w:r>
      <w:r>
        <w:t></w:t>
      </w:r>
      <w:r>
        <w:rPr>
          <w:rFonts w:hint="eastAsia"/>
        </w:rPr>
        <w:t>процессов</w:t>
      </w:r>
      <w:r>
        <w:t></w:t>
      </w:r>
      <w:r>
        <w:rPr>
          <w:rFonts w:hint="eastAsia"/>
        </w:rPr>
        <w:t>военного</w:t>
      </w:r>
      <w:r>
        <w:t></w:t>
      </w:r>
      <w:r>
        <w:rPr>
          <w:rFonts w:hint="eastAsia"/>
        </w:rPr>
        <w:t>времени</w:t>
      </w:r>
      <w:r>
        <w:t></w:t>
      </w:r>
      <w:r>
        <w:t></w:t>
      </w:r>
      <w:r>
        <w:rPr>
          <w:rFonts w:hint="eastAsia"/>
        </w:rPr>
        <w:t>Перестройка</w:t>
      </w:r>
      <w:r>
        <w:t></w:t>
      </w:r>
      <w:r>
        <w:rPr>
          <w:rFonts w:hint="eastAsia"/>
        </w:rPr>
        <w:t>музейной</w:t>
      </w:r>
      <w:r>
        <w:t></w:t>
      </w:r>
      <w:r>
        <w:rPr>
          <w:rFonts w:hint="eastAsia"/>
        </w:rPr>
        <w:t>деятельно</w:t>
      </w:r>
      <w:r>
        <w:t></w:t>
      </w:r>
      <w:r>
        <w:rPr>
          <w:rFonts w:hint="eastAsia"/>
        </w:rPr>
        <w:t>сти</w:t>
      </w:r>
      <w:r>
        <w:t></w:t>
      </w:r>
      <w:r>
        <w:rPr>
          <w:rFonts w:hint="eastAsia"/>
        </w:rPr>
        <w:t>проходила</w:t>
      </w:r>
      <w:r>
        <w:t></w:t>
      </w:r>
      <w:r>
        <w:rPr>
          <w:rFonts w:hint="eastAsia"/>
        </w:rPr>
        <w:t>в</w:t>
      </w:r>
      <w:r>
        <w:t></w:t>
      </w:r>
      <w:r>
        <w:rPr>
          <w:rFonts w:hint="eastAsia"/>
        </w:rPr>
        <w:t>сложных</w:t>
      </w:r>
      <w:r>
        <w:t></w:t>
      </w:r>
      <w:r>
        <w:rPr>
          <w:rFonts w:hint="eastAsia"/>
        </w:rPr>
        <w:t>условиях</w:t>
      </w:r>
      <w:r>
        <w:t></w:t>
      </w:r>
      <w:r>
        <w:rPr>
          <w:rFonts w:hint="eastAsia"/>
        </w:rPr>
        <w:t>первых</w:t>
      </w:r>
      <w:r>
        <w:t></w:t>
      </w:r>
      <w:r>
        <w:rPr>
          <w:rFonts w:hint="eastAsia"/>
        </w:rPr>
        <w:t>военных</w:t>
      </w:r>
      <w:r>
        <w:t></w:t>
      </w:r>
      <w:r>
        <w:rPr>
          <w:rFonts w:hint="eastAsia"/>
        </w:rPr>
        <w:t>месяцев</w:t>
      </w:r>
      <w:r>
        <w:t></w:t>
      </w:r>
      <w:r>
        <w:t></w:t>
      </w:r>
      <w:r>
        <w:rPr>
          <w:rFonts w:hint="eastAsia"/>
        </w:rPr>
        <w:t>осложнялась</w:t>
      </w:r>
      <w:r>
        <w:t></w:t>
      </w:r>
      <w:r>
        <w:rPr>
          <w:rFonts w:hint="eastAsia"/>
        </w:rPr>
        <w:t>эвакуацией</w:t>
      </w:r>
      <w:r>
        <w:t></w:t>
      </w:r>
      <w:r>
        <w:rPr>
          <w:rFonts w:hint="eastAsia"/>
        </w:rPr>
        <w:t>культурных</w:t>
      </w:r>
      <w:r>
        <w:t></w:t>
      </w:r>
      <w:r>
        <w:rPr>
          <w:rFonts w:hint="eastAsia"/>
        </w:rPr>
        <w:t>и</w:t>
      </w:r>
      <w:r>
        <w:t></w:t>
      </w:r>
      <w:r>
        <w:rPr>
          <w:rFonts w:hint="eastAsia"/>
        </w:rPr>
        <w:t>исторических</w:t>
      </w:r>
      <w:r>
        <w:t></w:t>
      </w:r>
      <w:r>
        <w:rPr>
          <w:rFonts w:hint="eastAsia"/>
        </w:rPr>
        <w:t>ценностей</w:t>
      </w:r>
      <w:r>
        <w:t></w:t>
      </w:r>
      <w:r>
        <w:t></w:t>
      </w:r>
      <w:r>
        <w:rPr>
          <w:rFonts w:hint="eastAsia"/>
        </w:rPr>
        <w:t>передачей</w:t>
      </w:r>
      <w:r>
        <w:t></w:t>
      </w:r>
      <w:r>
        <w:rPr>
          <w:rFonts w:hint="eastAsia"/>
        </w:rPr>
        <w:t>помещений</w:t>
      </w:r>
      <w:r>
        <w:t></w:t>
      </w:r>
      <w:r>
        <w:rPr>
          <w:rFonts w:hint="eastAsia"/>
        </w:rPr>
        <w:t>музеев</w:t>
      </w:r>
      <w:r>
        <w:t></w:t>
      </w:r>
      <w:r>
        <w:rPr>
          <w:rFonts w:hint="eastAsia"/>
        </w:rPr>
        <w:t>под</w:t>
      </w:r>
      <w:r>
        <w:t></w:t>
      </w:r>
      <w:r>
        <w:rPr>
          <w:rFonts w:hint="eastAsia"/>
        </w:rPr>
        <w:t>нужды</w:t>
      </w:r>
      <w:r>
        <w:t></w:t>
      </w:r>
      <w:r>
        <w:rPr>
          <w:rFonts w:hint="eastAsia"/>
        </w:rPr>
        <w:t>военного</w:t>
      </w:r>
      <w:r>
        <w:t></w:t>
      </w:r>
      <w:r>
        <w:rPr>
          <w:rFonts w:hint="eastAsia"/>
        </w:rPr>
        <w:t>времени</w:t>
      </w:r>
      <w:r>
        <w:t></w:t>
      </w:r>
      <w:r>
        <w:t></w:t>
      </w:r>
      <w:r>
        <w:rPr>
          <w:rFonts w:hint="eastAsia"/>
        </w:rPr>
        <w:t>уходом</w:t>
      </w:r>
      <w:r>
        <w:t></w:t>
      </w:r>
      <w:r>
        <w:rPr>
          <w:rFonts w:hint="eastAsia"/>
        </w:rPr>
        <w:t>сотрудников</w:t>
      </w:r>
      <w:r>
        <w:t></w:t>
      </w:r>
      <w:r>
        <w:rPr>
          <w:rFonts w:hint="eastAsia"/>
        </w:rPr>
        <w:t>на</w:t>
      </w:r>
      <w:r>
        <w:t></w:t>
      </w:r>
      <w:r>
        <w:rPr>
          <w:rFonts w:hint="eastAsia"/>
        </w:rPr>
        <w:t>фронт</w:t>
      </w:r>
      <w:r>
        <w:t></w:t>
      </w:r>
      <w:r>
        <w:rPr>
          <w:rFonts w:hint="eastAsia"/>
        </w:rPr>
        <w:t>и</w:t>
      </w:r>
      <w:r>
        <w:t></w:t>
      </w:r>
      <w:r>
        <w:rPr>
          <w:rFonts w:hint="eastAsia"/>
        </w:rPr>
        <w:t>пр</w:t>
      </w:r>
      <w:r>
        <w:t></w:t>
      </w:r>
    </w:p>
    <w:p w:rsidR="002E309B" w:rsidRDefault="002E309B" w:rsidP="002E309B">
      <w:r>
        <w:rPr>
          <w:rFonts w:hint="eastAsia"/>
        </w:rPr>
        <w:t>В</w:t>
      </w:r>
      <w:r>
        <w:t></w:t>
      </w:r>
      <w:r>
        <w:rPr>
          <w:rFonts w:hint="eastAsia"/>
        </w:rPr>
        <w:t>процессе</w:t>
      </w:r>
      <w:r>
        <w:t></w:t>
      </w:r>
      <w:r>
        <w:rPr>
          <w:rFonts w:hint="eastAsia"/>
        </w:rPr>
        <w:t>исследования</w:t>
      </w:r>
      <w:r>
        <w:t></w:t>
      </w:r>
      <w:r>
        <w:rPr>
          <w:rFonts w:hint="eastAsia"/>
        </w:rPr>
        <w:t>стало</w:t>
      </w:r>
      <w:r>
        <w:t></w:t>
      </w:r>
      <w:r>
        <w:rPr>
          <w:rFonts w:hint="eastAsia"/>
        </w:rPr>
        <w:t>очевидно</w:t>
      </w:r>
      <w:r>
        <w:t></w:t>
      </w:r>
      <w:r>
        <w:t></w:t>
      </w:r>
      <w:r>
        <w:rPr>
          <w:rFonts w:hint="eastAsia"/>
        </w:rPr>
        <w:t>хотя</w:t>
      </w:r>
      <w:r>
        <w:t></w:t>
      </w:r>
      <w:r>
        <w:rPr>
          <w:rFonts w:hint="eastAsia"/>
        </w:rPr>
        <w:t>гипотетически</w:t>
      </w:r>
      <w:r>
        <w:t></w:t>
      </w:r>
      <w:r>
        <w:rPr>
          <w:rFonts w:hint="eastAsia"/>
        </w:rPr>
        <w:t>признавалась</w:t>
      </w:r>
      <w:r>
        <w:t></w:t>
      </w:r>
      <w:r>
        <w:rPr>
          <w:rFonts w:hint="eastAsia"/>
        </w:rPr>
        <w:t>роль</w:t>
      </w:r>
      <w:r>
        <w:t></w:t>
      </w:r>
      <w:r>
        <w:rPr>
          <w:rFonts w:hint="eastAsia"/>
        </w:rPr>
        <w:t>и</w:t>
      </w:r>
      <w:r>
        <w:t></w:t>
      </w:r>
      <w:r>
        <w:rPr>
          <w:rFonts w:hint="eastAsia"/>
        </w:rPr>
        <w:t>место</w:t>
      </w:r>
      <w:r>
        <w:t></w:t>
      </w:r>
      <w:r>
        <w:rPr>
          <w:rFonts w:hint="eastAsia"/>
        </w:rPr>
        <w:t>провинциальных</w:t>
      </w:r>
      <w:r>
        <w:t></w:t>
      </w:r>
      <w:r>
        <w:rPr>
          <w:rFonts w:hint="eastAsia"/>
        </w:rPr>
        <w:t>музеев</w:t>
      </w:r>
      <w:r>
        <w:t></w:t>
      </w:r>
      <w:r>
        <w:rPr>
          <w:rFonts w:hint="eastAsia"/>
        </w:rPr>
        <w:t>в</w:t>
      </w:r>
      <w:r>
        <w:t></w:t>
      </w:r>
      <w:r>
        <w:rPr>
          <w:rFonts w:hint="eastAsia"/>
        </w:rPr>
        <w:t>общественно</w:t>
      </w:r>
      <w:r>
        <w:t></w:t>
      </w:r>
      <w:r>
        <w:rPr>
          <w:rFonts w:hint="eastAsia"/>
        </w:rPr>
        <w:t>политической</w:t>
      </w:r>
      <w:r>
        <w:t></w:t>
      </w:r>
      <w:r>
        <w:rPr>
          <w:rFonts w:hint="eastAsia"/>
        </w:rPr>
        <w:t>жизни</w:t>
      </w:r>
      <w:r>
        <w:t></w:t>
      </w:r>
      <w:r>
        <w:t></w:t>
      </w:r>
      <w:r>
        <w:rPr>
          <w:rFonts w:hint="eastAsia"/>
        </w:rPr>
        <w:t>по</w:t>
      </w:r>
      <w:r>
        <w:t></w:t>
      </w:r>
      <w:r>
        <w:rPr>
          <w:rFonts w:hint="eastAsia"/>
        </w:rPr>
        <w:t>мощь</w:t>
      </w:r>
      <w:r>
        <w:t></w:t>
      </w:r>
      <w:r>
        <w:rPr>
          <w:rFonts w:hint="eastAsia"/>
        </w:rPr>
        <w:t>им</w:t>
      </w:r>
      <w:r>
        <w:t></w:t>
      </w:r>
      <w:r>
        <w:rPr>
          <w:rFonts w:hint="eastAsia"/>
        </w:rPr>
        <w:t>со</w:t>
      </w:r>
      <w:r>
        <w:t></w:t>
      </w:r>
      <w:r>
        <w:rPr>
          <w:rFonts w:hint="eastAsia"/>
        </w:rPr>
        <w:t>стороны</w:t>
      </w:r>
      <w:r>
        <w:t></w:t>
      </w:r>
      <w:r>
        <w:rPr>
          <w:rFonts w:hint="eastAsia"/>
        </w:rPr>
        <w:t>партийных</w:t>
      </w:r>
      <w:r>
        <w:t></w:t>
      </w:r>
      <w:r>
        <w:rPr>
          <w:rFonts w:hint="eastAsia"/>
        </w:rPr>
        <w:t>и</w:t>
      </w:r>
      <w:r>
        <w:t></w:t>
      </w:r>
      <w:r>
        <w:rPr>
          <w:rFonts w:hint="eastAsia"/>
        </w:rPr>
        <w:t>советских</w:t>
      </w:r>
      <w:r>
        <w:t></w:t>
      </w:r>
      <w:r>
        <w:rPr>
          <w:rFonts w:hint="eastAsia"/>
        </w:rPr>
        <w:t>органов</w:t>
      </w:r>
      <w:r>
        <w:t></w:t>
      </w:r>
      <w:r>
        <w:rPr>
          <w:rFonts w:hint="eastAsia"/>
        </w:rPr>
        <w:t>власти</w:t>
      </w:r>
      <w:r>
        <w:t></w:t>
      </w:r>
      <w:r>
        <w:rPr>
          <w:rFonts w:hint="eastAsia"/>
        </w:rPr>
        <w:t>порой</w:t>
      </w:r>
      <w:r>
        <w:t></w:t>
      </w:r>
      <w:r>
        <w:rPr>
          <w:rFonts w:hint="eastAsia"/>
        </w:rPr>
        <w:t>носила</w:t>
      </w:r>
      <w:r>
        <w:t></w:t>
      </w:r>
      <w:r>
        <w:rPr>
          <w:rFonts w:hint="eastAsia"/>
        </w:rPr>
        <w:t>декла</w:t>
      </w:r>
      <w:r>
        <w:t></w:t>
      </w:r>
      <w:r>
        <w:t></w:t>
      </w:r>
      <w:r>
        <w:rPr>
          <w:rFonts w:hint="eastAsia"/>
        </w:rPr>
        <w:t>рационный</w:t>
      </w:r>
      <w:r>
        <w:t></w:t>
      </w:r>
      <w:r>
        <w:rPr>
          <w:rFonts w:hint="eastAsia"/>
        </w:rPr>
        <w:t>характер</w:t>
      </w:r>
      <w:r>
        <w:t></w:t>
      </w:r>
      <w:r>
        <w:t></w:t>
      </w:r>
      <w:r>
        <w:rPr>
          <w:rFonts w:hint="eastAsia"/>
        </w:rPr>
        <w:t>Для</w:t>
      </w:r>
      <w:r>
        <w:t></w:t>
      </w:r>
      <w:r>
        <w:rPr>
          <w:rFonts w:hint="eastAsia"/>
        </w:rPr>
        <w:t>первых</w:t>
      </w:r>
      <w:r>
        <w:t></w:t>
      </w:r>
      <w:r>
        <w:rPr>
          <w:rFonts w:hint="eastAsia"/>
        </w:rPr>
        <w:t>месяцев</w:t>
      </w:r>
      <w:r>
        <w:t></w:t>
      </w:r>
      <w:r>
        <w:rPr>
          <w:rFonts w:hint="eastAsia"/>
        </w:rPr>
        <w:t>войны</w:t>
      </w:r>
      <w:r>
        <w:t></w:t>
      </w:r>
      <w:r>
        <w:rPr>
          <w:rFonts w:hint="eastAsia"/>
        </w:rPr>
        <w:t>характерна</w:t>
      </w:r>
      <w:r>
        <w:t></w:t>
      </w:r>
      <w:r>
        <w:rPr>
          <w:rFonts w:hint="eastAsia"/>
        </w:rPr>
        <w:t>неопределенность</w:t>
      </w:r>
      <w:r>
        <w:t></w:t>
      </w:r>
      <w:r>
        <w:rPr>
          <w:rFonts w:hint="eastAsia"/>
        </w:rPr>
        <w:t>местных</w:t>
      </w:r>
      <w:r>
        <w:t></w:t>
      </w:r>
      <w:r>
        <w:rPr>
          <w:rFonts w:hint="eastAsia"/>
        </w:rPr>
        <w:t>властей</w:t>
      </w:r>
      <w:r>
        <w:t></w:t>
      </w:r>
      <w:r>
        <w:rPr>
          <w:rFonts w:hint="eastAsia"/>
        </w:rPr>
        <w:t>в</w:t>
      </w:r>
      <w:r>
        <w:t></w:t>
      </w:r>
      <w:r>
        <w:rPr>
          <w:rFonts w:hint="eastAsia"/>
        </w:rPr>
        <w:t>отношении</w:t>
      </w:r>
      <w:r>
        <w:t></w:t>
      </w:r>
      <w:r>
        <w:rPr>
          <w:rFonts w:hint="eastAsia"/>
        </w:rPr>
        <w:t>музеев</w:t>
      </w:r>
      <w:r>
        <w:t></w:t>
      </w:r>
      <w:r>
        <w:t></w:t>
      </w:r>
      <w:r>
        <w:rPr>
          <w:rFonts w:hint="eastAsia"/>
        </w:rPr>
        <w:t>В</w:t>
      </w:r>
      <w:r>
        <w:t></w:t>
      </w:r>
      <w:r>
        <w:rPr>
          <w:rFonts w:hint="eastAsia"/>
        </w:rPr>
        <w:t>ряде</w:t>
      </w:r>
      <w:r>
        <w:t></w:t>
      </w:r>
      <w:r>
        <w:rPr>
          <w:rFonts w:hint="eastAsia"/>
        </w:rPr>
        <w:t>музеев</w:t>
      </w:r>
      <w:r>
        <w:t></w:t>
      </w:r>
      <w:r>
        <w:rPr>
          <w:rFonts w:hint="eastAsia"/>
        </w:rPr>
        <w:t>имели</w:t>
      </w:r>
      <w:r>
        <w:t></w:t>
      </w:r>
      <w:r>
        <w:rPr>
          <w:rFonts w:hint="eastAsia"/>
        </w:rPr>
        <w:t>место</w:t>
      </w:r>
      <w:r>
        <w:t></w:t>
      </w:r>
      <w:r>
        <w:rPr>
          <w:rFonts w:hint="eastAsia"/>
        </w:rPr>
        <w:t>факты</w:t>
      </w:r>
      <w:r>
        <w:t></w:t>
      </w:r>
      <w:r>
        <w:rPr>
          <w:rFonts w:hint="eastAsia"/>
        </w:rPr>
        <w:t>нераз</w:t>
      </w:r>
      <w:r>
        <w:t></w:t>
      </w:r>
      <w:r>
        <w:rPr>
          <w:rFonts w:hint="eastAsia"/>
        </w:rPr>
        <w:t>берихи</w:t>
      </w:r>
      <w:r>
        <w:t></w:t>
      </w:r>
      <w:r>
        <w:t></w:t>
      </w:r>
      <w:r>
        <w:rPr>
          <w:rFonts w:hint="eastAsia"/>
        </w:rPr>
        <w:t>панических</w:t>
      </w:r>
      <w:r>
        <w:t></w:t>
      </w:r>
      <w:r>
        <w:rPr>
          <w:rFonts w:hint="eastAsia"/>
        </w:rPr>
        <w:t>настроений</w:t>
      </w:r>
      <w:r>
        <w:t></w:t>
      </w:r>
      <w:r>
        <w:t></w:t>
      </w:r>
      <w:r>
        <w:rPr>
          <w:rFonts w:hint="eastAsia"/>
        </w:rPr>
        <w:t>консервирования</w:t>
      </w:r>
      <w:r>
        <w:t></w:t>
      </w:r>
      <w:r>
        <w:rPr>
          <w:rFonts w:hint="eastAsia"/>
        </w:rPr>
        <w:t>музеев</w:t>
      </w:r>
      <w:r>
        <w:t></w:t>
      </w:r>
      <w:r>
        <w:t></w:t>
      </w:r>
      <w:r>
        <w:rPr>
          <w:rFonts w:hint="eastAsia"/>
        </w:rPr>
        <w:t>халатного</w:t>
      </w:r>
      <w:r>
        <w:t></w:t>
      </w:r>
      <w:r>
        <w:rPr>
          <w:rFonts w:hint="eastAsia"/>
        </w:rPr>
        <w:t>отношения</w:t>
      </w:r>
      <w:r>
        <w:t></w:t>
      </w:r>
      <w:r>
        <w:rPr>
          <w:rFonts w:hint="eastAsia"/>
        </w:rPr>
        <w:t>к</w:t>
      </w:r>
      <w:r>
        <w:t></w:t>
      </w:r>
      <w:r>
        <w:rPr>
          <w:rFonts w:hint="eastAsia"/>
        </w:rPr>
        <w:t>музейным</w:t>
      </w:r>
      <w:r>
        <w:t></w:t>
      </w:r>
      <w:r>
        <w:rPr>
          <w:rFonts w:hint="eastAsia"/>
        </w:rPr>
        <w:t>ценностям</w:t>
      </w:r>
      <w:r>
        <w:t></w:t>
      </w:r>
      <w:r>
        <w:t></w:t>
      </w:r>
      <w:r>
        <w:rPr>
          <w:rFonts w:hint="eastAsia"/>
        </w:rPr>
        <w:t>Это</w:t>
      </w:r>
      <w:r>
        <w:t></w:t>
      </w:r>
      <w:r>
        <w:rPr>
          <w:rFonts w:hint="eastAsia"/>
        </w:rPr>
        <w:t>нашло</w:t>
      </w:r>
      <w:r>
        <w:t></w:t>
      </w:r>
      <w:r>
        <w:rPr>
          <w:rFonts w:hint="eastAsia"/>
        </w:rPr>
        <w:t>отражение</w:t>
      </w:r>
      <w:r>
        <w:t></w:t>
      </w:r>
      <w:r>
        <w:rPr>
          <w:rFonts w:hint="eastAsia"/>
        </w:rPr>
        <w:t>в</w:t>
      </w:r>
      <w:r>
        <w:t></w:t>
      </w:r>
      <w:r>
        <w:rPr>
          <w:rFonts w:hint="eastAsia"/>
        </w:rPr>
        <w:t>Кологривском</w:t>
      </w:r>
      <w:r>
        <w:t></w:t>
      </w:r>
      <w:r>
        <w:t></w:t>
      </w:r>
      <w:r>
        <w:rPr>
          <w:rFonts w:hint="eastAsia"/>
        </w:rPr>
        <w:t>Ветлужском</w:t>
      </w:r>
      <w:r>
        <w:t></w:t>
      </w:r>
      <w:r>
        <w:t></w:t>
      </w:r>
      <w:r>
        <w:rPr>
          <w:rFonts w:hint="eastAsia"/>
        </w:rPr>
        <w:t>Га</w:t>
      </w:r>
      <w:r>
        <w:t></w:t>
      </w:r>
      <w:r>
        <w:t></w:t>
      </w:r>
      <w:r>
        <w:rPr>
          <w:rFonts w:hint="eastAsia"/>
        </w:rPr>
        <w:t>личском</w:t>
      </w:r>
      <w:r>
        <w:t></w:t>
      </w:r>
      <w:r>
        <w:rPr>
          <w:rFonts w:hint="eastAsia"/>
        </w:rPr>
        <w:t>и</w:t>
      </w:r>
      <w:r>
        <w:t></w:t>
      </w:r>
      <w:r>
        <w:rPr>
          <w:rFonts w:hint="eastAsia"/>
        </w:rPr>
        <w:t>др</w:t>
      </w:r>
      <w:r>
        <w:t></w:t>
      </w:r>
      <w:r>
        <w:t></w:t>
      </w:r>
      <w:r>
        <w:rPr>
          <w:rFonts w:hint="eastAsia"/>
        </w:rPr>
        <w:t>краеведческих</w:t>
      </w:r>
      <w:r>
        <w:t></w:t>
      </w:r>
      <w:r>
        <w:rPr>
          <w:rFonts w:hint="eastAsia"/>
        </w:rPr>
        <w:t>музеях</w:t>
      </w:r>
      <w:r>
        <w:t></w:t>
      </w:r>
      <w:r>
        <w:t></w:t>
      </w:r>
      <w:r>
        <w:rPr>
          <w:rFonts w:hint="eastAsia"/>
        </w:rPr>
        <w:t>С</w:t>
      </w:r>
      <w:r>
        <w:t></w:t>
      </w:r>
      <w:r>
        <w:rPr>
          <w:rFonts w:hint="eastAsia"/>
        </w:rPr>
        <w:t>другой</w:t>
      </w:r>
      <w:r>
        <w:t></w:t>
      </w:r>
      <w:r>
        <w:rPr>
          <w:rFonts w:hint="eastAsia"/>
        </w:rPr>
        <w:t>стороны</w:t>
      </w:r>
      <w:r>
        <w:t></w:t>
      </w:r>
      <w:r>
        <w:rPr>
          <w:rFonts w:hint="eastAsia"/>
        </w:rPr>
        <w:t>местные</w:t>
      </w:r>
      <w:r>
        <w:t></w:t>
      </w:r>
      <w:r>
        <w:rPr>
          <w:rFonts w:hint="eastAsia"/>
        </w:rPr>
        <w:t>власти</w:t>
      </w:r>
      <w:r>
        <w:t></w:t>
      </w:r>
      <w:r>
        <w:rPr>
          <w:rFonts w:hint="eastAsia"/>
        </w:rPr>
        <w:t>оказыва</w:t>
      </w:r>
      <w:r>
        <w:t></w:t>
      </w:r>
      <w:r>
        <w:rPr>
          <w:rFonts w:hint="eastAsia"/>
        </w:rPr>
        <w:t>ли</w:t>
      </w:r>
      <w:r>
        <w:t></w:t>
      </w:r>
      <w:r>
        <w:rPr>
          <w:rFonts w:hint="eastAsia"/>
        </w:rPr>
        <w:t>внимание</w:t>
      </w:r>
      <w:r>
        <w:t></w:t>
      </w:r>
      <w:r>
        <w:rPr>
          <w:rFonts w:hint="eastAsia"/>
        </w:rPr>
        <w:t>и</w:t>
      </w:r>
      <w:r>
        <w:t></w:t>
      </w:r>
      <w:r>
        <w:rPr>
          <w:rFonts w:hint="eastAsia"/>
        </w:rPr>
        <w:t>содействие</w:t>
      </w:r>
      <w:r>
        <w:t></w:t>
      </w:r>
      <w:r>
        <w:rPr>
          <w:rFonts w:hint="eastAsia"/>
        </w:rPr>
        <w:t>музеям</w:t>
      </w:r>
      <w:r>
        <w:t></w:t>
      </w:r>
      <w:r>
        <w:t></w:t>
      </w:r>
      <w:r>
        <w:rPr>
          <w:rFonts w:hint="eastAsia"/>
        </w:rPr>
        <w:t>старались</w:t>
      </w:r>
      <w:r>
        <w:t></w:t>
      </w:r>
      <w:r>
        <w:rPr>
          <w:rFonts w:hint="eastAsia"/>
        </w:rPr>
        <w:t>создать</w:t>
      </w:r>
      <w:r>
        <w:t></w:t>
      </w:r>
      <w:r>
        <w:rPr>
          <w:rFonts w:hint="eastAsia"/>
        </w:rPr>
        <w:t>им</w:t>
      </w:r>
      <w:r>
        <w:t></w:t>
      </w:r>
      <w:r>
        <w:rPr>
          <w:rFonts w:hint="eastAsia"/>
        </w:rPr>
        <w:t>подходящие</w:t>
      </w:r>
      <w:r>
        <w:t></w:t>
      </w:r>
      <w:r>
        <w:rPr>
          <w:rFonts w:hint="eastAsia"/>
        </w:rPr>
        <w:t>условия</w:t>
      </w:r>
      <w:r>
        <w:t></w:t>
      </w:r>
      <w:r>
        <w:rPr>
          <w:rFonts w:hint="eastAsia"/>
        </w:rPr>
        <w:t>для</w:t>
      </w:r>
      <w:r>
        <w:t></w:t>
      </w:r>
      <w:r>
        <w:rPr>
          <w:rFonts w:hint="eastAsia"/>
        </w:rPr>
        <w:t>хранения</w:t>
      </w:r>
      <w:r>
        <w:t></w:t>
      </w:r>
      <w:r>
        <w:rPr>
          <w:rFonts w:hint="eastAsia"/>
        </w:rPr>
        <w:t>ценностей</w:t>
      </w:r>
      <w:r>
        <w:t></w:t>
      </w:r>
      <w:r>
        <w:t></w:t>
      </w:r>
      <w:r>
        <w:rPr>
          <w:rFonts w:hint="eastAsia"/>
        </w:rPr>
        <w:t>отводили</w:t>
      </w:r>
      <w:r>
        <w:t></w:t>
      </w:r>
      <w:r>
        <w:rPr>
          <w:rFonts w:hint="eastAsia"/>
        </w:rPr>
        <w:t>помещения</w:t>
      </w:r>
      <w:r>
        <w:t></w:t>
      </w:r>
      <w:r>
        <w:rPr>
          <w:rFonts w:hint="eastAsia"/>
        </w:rPr>
        <w:t>для</w:t>
      </w:r>
      <w:r>
        <w:t></w:t>
      </w:r>
      <w:r>
        <w:rPr>
          <w:rFonts w:hint="eastAsia"/>
        </w:rPr>
        <w:t>реставрационных</w:t>
      </w:r>
      <w:r>
        <w:t></w:t>
      </w:r>
      <w:r>
        <w:rPr>
          <w:rFonts w:hint="eastAsia"/>
        </w:rPr>
        <w:t>работ</w:t>
      </w:r>
      <w:r>
        <w:t></w:t>
      </w:r>
      <w:r>
        <w:t></w:t>
      </w:r>
      <w:r>
        <w:rPr>
          <w:rFonts w:hint="eastAsia"/>
        </w:rPr>
        <w:t>защища</w:t>
      </w:r>
      <w:r>
        <w:t></w:t>
      </w:r>
      <w:r>
        <w:rPr>
          <w:rFonts w:hint="eastAsia"/>
        </w:rPr>
        <w:t>ли</w:t>
      </w:r>
      <w:r>
        <w:t></w:t>
      </w:r>
      <w:r>
        <w:rPr>
          <w:rFonts w:hint="eastAsia"/>
        </w:rPr>
        <w:t>их</w:t>
      </w:r>
      <w:r>
        <w:t></w:t>
      </w:r>
      <w:r>
        <w:rPr>
          <w:rFonts w:hint="eastAsia"/>
        </w:rPr>
        <w:t>интересы</w:t>
      </w:r>
      <w:r>
        <w:t></w:t>
      </w:r>
      <w:r>
        <w:t></w:t>
      </w:r>
      <w:r>
        <w:rPr>
          <w:rFonts w:hint="eastAsia"/>
        </w:rPr>
        <w:t>Отношение</w:t>
      </w:r>
      <w:r>
        <w:t></w:t>
      </w:r>
      <w:r>
        <w:rPr>
          <w:rFonts w:hint="eastAsia"/>
        </w:rPr>
        <w:t>местных</w:t>
      </w:r>
      <w:r>
        <w:t></w:t>
      </w:r>
      <w:r>
        <w:rPr>
          <w:rFonts w:hint="eastAsia"/>
        </w:rPr>
        <w:t>властей</w:t>
      </w:r>
      <w:r>
        <w:t></w:t>
      </w:r>
      <w:r>
        <w:rPr>
          <w:rFonts w:hint="eastAsia"/>
        </w:rPr>
        <w:t>к</w:t>
      </w:r>
      <w:r>
        <w:t></w:t>
      </w:r>
      <w:r>
        <w:rPr>
          <w:rFonts w:hint="eastAsia"/>
        </w:rPr>
        <w:t>музеям</w:t>
      </w:r>
      <w:r>
        <w:t></w:t>
      </w:r>
      <w:r>
        <w:rPr>
          <w:rFonts w:hint="eastAsia"/>
        </w:rPr>
        <w:t>было</w:t>
      </w:r>
      <w:r>
        <w:t></w:t>
      </w:r>
      <w:r>
        <w:rPr>
          <w:rFonts w:hint="eastAsia"/>
        </w:rPr>
        <w:t>порождено</w:t>
      </w:r>
      <w:r>
        <w:t></w:t>
      </w:r>
      <w:r>
        <w:rPr>
          <w:rFonts w:hint="eastAsia"/>
        </w:rPr>
        <w:t>не</w:t>
      </w:r>
      <w:r>
        <w:t></w:t>
      </w:r>
      <w:r>
        <w:rPr>
          <w:rFonts w:hint="eastAsia"/>
        </w:rPr>
        <w:t>толь</w:t>
      </w:r>
      <w:r>
        <w:t></w:t>
      </w:r>
      <w:r>
        <w:rPr>
          <w:rFonts w:hint="eastAsia"/>
        </w:rPr>
        <w:t>ко</w:t>
      </w:r>
      <w:r>
        <w:t></w:t>
      </w:r>
      <w:r>
        <w:rPr>
          <w:rFonts w:hint="eastAsia"/>
        </w:rPr>
        <w:t>условиями</w:t>
      </w:r>
      <w:r>
        <w:t></w:t>
      </w:r>
      <w:r>
        <w:rPr>
          <w:rFonts w:hint="eastAsia"/>
        </w:rPr>
        <w:t>войны</w:t>
      </w:r>
      <w:r>
        <w:t></w:t>
      </w:r>
      <w:r>
        <w:t></w:t>
      </w:r>
      <w:r>
        <w:rPr>
          <w:rFonts w:hint="eastAsia"/>
        </w:rPr>
        <w:t>но</w:t>
      </w:r>
      <w:r>
        <w:t></w:t>
      </w:r>
      <w:r>
        <w:rPr>
          <w:rFonts w:hint="eastAsia"/>
        </w:rPr>
        <w:t>и</w:t>
      </w:r>
      <w:r>
        <w:t></w:t>
      </w:r>
      <w:r>
        <w:rPr>
          <w:rFonts w:hint="eastAsia"/>
        </w:rPr>
        <w:t>административной</w:t>
      </w:r>
      <w:r>
        <w:t></w:t>
      </w:r>
      <w:r>
        <w:rPr>
          <w:rFonts w:hint="eastAsia"/>
        </w:rPr>
        <w:t>системой</w:t>
      </w:r>
      <w:r>
        <w:t></w:t>
      </w:r>
      <w:r>
        <w:rPr>
          <w:rFonts w:hint="eastAsia"/>
        </w:rPr>
        <w:t>управления</w:t>
      </w:r>
      <w:r>
        <w:t></w:t>
      </w:r>
    </w:p>
    <w:p w:rsidR="002E309B" w:rsidRDefault="002E309B" w:rsidP="002E309B">
      <w:r>
        <w:rPr>
          <w:rFonts w:hint="eastAsia"/>
        </w:rPr>
        <w:t>В</w:t>
      </w:r>
      <w:r>
        <w:t></w:t>
      </w:r>
      <w:r>
        <w:rPr>
          <w:rFonts w:hint="eastAsia"/>
        </w:rPr>
        <w:t>многочисленных</w:t>
      </w:r>
      <w:r>
        <w:t></w:t>
      </w:r>
      <w:r>
        <w:rPr>
          <w:rFonts w:hint="eastAsia"/>
        </w:rPr>
        <w:t>приказах</w:t>
      </w:r>
      <w:r>
        <w:t></w:t>
      </w:r>
      <w:r>
        <w:t></w:t>
      </w:r>
      <w:r>
        <w:rPr>
          <w:rFonts w:hint="eastAsia"/>
        </w:rPr>
        <w:t>постановлениях</w:t>
      </w:r>
      <w:r>
        <w:t></w:t>
      </w:r>
      <w:r>
        <w:t></w:t>
      </w:r>
      <w:r>
        <w:rPr>
          <w:rFonts w:hint="eastAsia"/>
        </w:rPr>
        <w:t>методических</w:t>
      </w:r>
      <w:r>
        <w:t></w:t>
      </w:r>
      <w:r>
        <w:rPr>
          <w:rFonts w:hint="eastAsia"/>
        </w:rPr>
        <w:t>письмах</w:t>
      </w:r>
      <w:r>
        <w:t></w:t>
      </w:r>
      <w:r>
        <w:t></w:t>
      </w:r>
      <w:r>
        <w:tab/>
      </w:r>
      <w:r>
        <w:rPr>
          <w:rFonts w:hint="eastAsia"/>
        </w:rPr>
        <w:t>партийных</w:t>
      </w:r>
      <w:r>
        <w:t></w:t>
      </w:r>
      <w:r>
        <w:rPr>
          <w:rFonts w:hint="eastAsia"/>
        </w:rPr>
        <w:t>и</w:t>
      </w:r>
      <w:r>
        <w:t></w:t>
      </w:r>
      <w:r>
        <w:rPr>
          <w:rFonts w:hint="eastAsia"/>
        </w:rPr>
        <w:t>советских</w:t>
      </w:r>
      <w:r>
        <w:t></w:t>
      </w:r>
      <w:r>
        <w:rPr>
          <w:rFonts w:hint="eastAsia"/>
        </w:rPr>
        <w:t>органов</w:t>
      </w:r>
      <w:r>
        <w:t></w:t>
      </w:r>
      <w:r>
        <w:rPr>
          <w:rFonts w:hint="eastAsia"/>
        </w:rPr>
        <w:t>власти</w:t>
      </w:r>
      <w:r>
        <w:t></w:t>
      </w:r>
      <w:r>
        <w:rPr>
          <w:rFonts w:hint="eastAsia"/>
        </w:rPr>
        <w:t>в</w:t>
      </w:r>
      <w:r>
        <w:t></w:t>
      </w:r>
      <w:r>
        <w:rPr>
          <w:rFonts w:hint="eastAsia"/>
        </w:rPr>
        <w:t>центре</w:t>
      </w:r>
      <w:r>
        <w:t></w:t>
      </w:r>
      <w:r>
        <w:rPr>
          <w:rFonts w:hint="eastAsia"/>
        </w:rPr>
        <w:t>и</w:t>
      </w:r>
      <w:r>
        <w:t></w:t>
      </w:r>
      <w:r>
        <w:rPr>
          <w:rFonts w:hint="eastAsia"/>
        </w:rPr>
        <w:t>на</w:t>
      </w:r>
      <w:r>
        <w:t></w:t>
      </w:r>
      <w:r>
        <w:rPr>
          <w:rFonts w:hint="eastAsia"/>
        </w:rPr>
        <w:t>местах</w:t>
      </w:r>
      <w:r>
        <w:t></w:t>
      </w:r>
      <w:r>
        <w:rPr>
          <w:rFonts w:hint="eastAsia"/>
        </w:rPr>
        <w:t>содержались</w:t>
      </w:r>
    </w:p>
    <w:p w:rsidR="002E309B" w:rsidRPr="002E309B" w:rsidRDefault="002E309B" w:rsidP="002E309B">
      <w:r>
        <w:rPr>
          <w:rFonts w:hint="eastAsia"/>
        </w:rPr>
        <w:t>требования</w:t>
      </w:r>
      <w:r>
        <w:t></w:t>
      </w:r>
      <w:r>
        <w:rPr>
          <w:rFonts w:hint="eastAsia"/>
        </w:rPr>
        <w:t>превратить</w:t>
      </w:r>
      <w:r>
        <w:t></w:t>
      </w:r>
      <w:r>
        <w:rPr>
          <w:rFonts w:hint="eastAsia"/>
        </w:rPr>
        <w:t>музеи</w:t>
      </w:r>
      <w:r>
        <w:t></w:t>
      </w:r>
      <w:r>
        <w:rPr>
          <w:rFonts w:hint="eastAsia"/>
        </w:rPr>
        <w:t>в</w:t>
      </w:r>
      <w:r>
        <w:t></w:t>
      </w:r>
      <w:r>
        <w:rPr>
          <w:rFonts w:hint="eastAsia"/>
        </w:rPr>
        <w:t>действенные</w:t>
      </w:r>
      <w:r>
        <w:t></w:t>
      </w:r>
      <w:r>
        <w:rPr>
          <w:rFonts w:hint="eastAsia"/>
        </w:rPr>
        <w:t>цент</w:t>
      </w:r>
      <w:r>
        <w:rPr>
          <w:rFonts w:hint="eastAsia"/>
        </w:rPr>
        <w:lastRenderedPageBreak/>
        <w:t>ры</w:t>
      </w:r>
      <w:r>
        <w:t></w:t>
      </w:r>
      <w:r>
        <w:rPr>
          <w:rFonts w:hint="eastAsia"/>
        </w:rPr>
        <w:t>агитационной</w:t>
      </w:r>
      <w:r>
        <w:t></w:t>
      </w:r>
      <w:r>
        <w:rPr>
          <w:rFonts w:hint="eastAsia"/>
        </w:rPr>
        <w:t>работы</w:t>
      </w:r>
      <w:r>
        <w:t></w:t>
      </w:r>
      <w:r>
        <w:t></w:t>
      </w:r>
      <w:r>
        <w:rPr>
          <w:rFonts w:hint="eastAsia"/>
        </w:rPr>
        <w:t>подчинить</w:t>
      </w:r>
      <w:r>
        <w:t></w:t>
      </w:r>
      <w:r>
        <w:rPr>
          <w:rFonts w:hint="eastAsia"/>
        </w:rPr>
        <w:t>их</w:t>
      </w:r>
      <w:r>
        <w:t></w:t>
      </w:r>
      <w:r>
        <w:rPr>
          <w:rFonts w:hint="eastAsia"/>
        </w:rPr>
        <w:t>деятельность</w:t>
      </w:r>
      <w:r>
        <w:t></w:t>
      </w:r>
      <w:r>
        <w:rPr>
          <w:rFonts w:hint="eastAsia"/>
        </w:rPr>
        <w:t>целям</w:t>
      </w:r>
      <w:r>
        <w:t></w:t>
      </w:r>
      <w:r>
        <w:rPr>
          <w:rFonts w:hint="eastAsia"/>
        </w:rPr>
        <w:t>формирования</w:t>
      </w:r>
      <w:r>
        <w:t></w:t>
      </w:r>
      <w:r>
        <w:rPr>
          <w:rFonts w:hint="eastAsia"/>
        </w:rPr>
        <w:t>народно</w:t>
      </w:r>
      <w:r>
        <w:t></w:t>
      </w:r>
      <w:r>
        <w:rPr>
          <w:rFonts w:hint="eastAsia"/>
        </w:rPr>
        <w:t>патриотического</w:t>
      </w:r>
      <w:r>
        <w:t></w:t>
      </w:r>
      <w:r>
        <w:rPr>
          <w:rFonts w:hint="eastAsia"/>
        </w:rPr>
        <w:t>фронта</w:t>
      </w:r>
      <w:r>
        <w:t></w:t>
      </w:r>
      <w:r>
        <w:t></w:t>
      </w:r>
      <w:r>
        <w:rPr>
          <w:rFonts w:hint="eastAsia"/>
        </w:rPr>
        <w:t>мобилизации</w:t>
      </w:r>
      <w:r>
        <w:t></w:t>
      </w:r>
      <w:r>
        <w:rPr>
          <w:rFonts w:hint="eastAsia"/>
        </w:rPr>
        <w:t>духовных</w:t>
      </w:r>
      <w:r>
        <w:t></w:t>
      </w:r>
      <w:r>
        <w:rPr>
          <w:rFonts w:hint="eastAsia"/>
        </w:rPr>
        <w:t>ресурсов</w:t>
      </w:r>
      <w:r>
        <w:t></w:t>
      </w:r>
      <w:r>
        <w:rPr>
          <w:rFonts w:hint="eastAsia"/>
        </w:rPr>
        <w:t>для</w:t>
      </w:r>
      <w:r>
        <w:t></w:t>
      </w:r>
      <w:r>
        <w:rPr>
          <w:rFonts w:hint="eastAsia"/>
        </w:rPr>
        <w:t>борьбы</w:t>
      </w:r>
      <w:r>
        <w:t></w:t>
      </w:r>
      <w:r>
        <w:rPr>
          <w:rFonts w:hint="eastAsia"/>
        </w:rPr>
        <w:t>за</w:t>
      </w:r>
      <w:r>
        <w:t></w:t>
      </w:r>
      <w:r>
        <w:rPr>
          <w:rFonts w:hint="eastAsia"/>
        </w:rPr>
        <w:t>национальную</w:t>
      </w:r>
      <w:r>
        <w:t></w:t>
      </w:r>
      <w:r>
        <w:rPr>
          <w:rFonts w:hint="eastAsia"/>
        </w:rPr>
        <w:t>неза</w:t>
      </w:r>
      <w:r>
        <w:t></w:t>
      </w:r>
      <w:r>
        <w:rPr>
          <w:rFonts w:hint="eastAsia"/>
        </w:rPr>
        <w:t>висимость</w:t>
      </w:r>
      <w:r>
        <w:t></w:t>
      </w:r>
      <w:r>
        <w:rPr>
          <w:rFonts w:hint="eastAsia"/>
        </w:rPr>
        <w:t>страны</w:t>
      </w:r>
      <w:r>
        <w:t></w:t>
      </w:r>
      <w:bookmarkStart w:id="0" w:name="_GoBack"/>
      <w:bookmarkEnd w:id="0"/>
    </w:p>
    <w:sectPr w:rsidR="002E309B" w:rsidRPr="002E309B"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150F" w:rsidRDefault="0037150F">
      <w:pPr>
        <w:spacing w:after="0" w:line="240" w:lineRule="auto"/>
      </w:pPr>
      <w:r>
        <w:separator/>
      </w:r>
    </w:p>
  </w:endnote>
  <w:endnote w:type="continuationSeparator" w:id="0">
    <w:p w:rsidR="0037150F" w:rsidRDefault="00371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7150F">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2289;mso-fit-shape-to-text:t" inset="0,0,0,0">
            <w:txbxContent>
              <w:p w:rsidR="003A56FB" w:rsidRDefault="0037150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7150F">
    <w:pPr>
      <w:rPr>
        <w:sz w:val="2"/>
        <w:szCs w:val="2"/>
      </w:rPr>
    </w:pPr>
    <w:r>
      <w:rPr>
        <w:sz w:val="24"/>
        <w:szCs w:val="24"/>
        <w:lang w:bidi="ru-RU"/>
      </w:rPr>
      <w:pict>
        <v:shapetype id="_x0000_t202" coordsize="21600,21600" o:spt="202" path="m,l,21600r21600,l21600,xe">
          <v:stroke joinstyle="miter"/>
          <v:path gradientshapeok="t" o:connecttype="rect"/>
        </v:shapetype>
        <v:shape id="_x0000_s3377"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3377;mso-fit-shape-to-text:t" inset="0,0,0,0">
            <w:txbxContent>
              <w:p w:rsidR="003A56FB" w:rsidRDefault="0037150F">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150F" w:rsidRDefault="0037150F"/>
    <w:p w:rsidR="0037150F" w:rsidRDefault="0037150F"/>
    <w:p w:rsidR="0037150F" w:rsidRDefault="0037150F"/>
    <w:p w:rsidR="0037150F" w:rsidRDefault="0037150F"/>
    <w:p w:rsidR="0037150F" w:rsidRDefault="0037150F"/>
    <w:p w:rsidR="0037150F" w:rsidRDefault="0037150F"/>
    <w:p w:rsidR="0037150F" w:rsidRDefault="0037150F">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6" type="#_x0000_t202" style="position:absolute;left:0;text-align:left;margin-left:285.6pt;margin-top:113.65pt;width:13.45pt;height:9.6pt;z-index:-251656192;mso-wrap-style:none;mso-wrap-distance-left:5pt;mso-wrap-distance-right:5pt;mso-position-horizontal-relative:page;mso-position-vertical-relative:page" wrapcoords="0 0" filled="f" stroked="f">
            <v:textbox style="mso-next-textbox:#_x0000_s1026;mso-fit-shape-to-text:t" inset="0,0,0,0">
              <w:txbxContent>
                <w:p w:rsidR="0037150F" w:rsidRDefault="0037150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w:r>
    </w:p>
    <w:p w:rsidR="0037150F" w:rsidRDefault="0037150F"/>
    <w:p w:rsidR="0037150F" w:rsidRDefault="0037150F"/>
    <w:p w:rsidR="0037150F" w:rsidRDefault="0037150F">
      <w:pPr>
        <w:rPr>
          <w:sz w:val="2"/>
          <w:szCs w:val="2"/>
        </w:rPr>
      </w:pPr>
      <w:r>
        <w:rPr>
          <w:sz w:val="24"/>
          <w:szCs w:val="24"/>
          <w:lang w:bidi="ru-RU"/>
        </w:rPr>
        <w:pict>
          <v:shape id="_x0000_s1025" type="#_x0000_t202" style="position:absolute;left:0;text-align:left;margin-left:252.6pt;margin-top:191.45pt;width:32.65pt;height:15.35pt;z-index:-251657216;mso-wrap-style:none;mso-wrap-distance-left:5pt;mso-wrap-distance-right:5pt;mso-position-horizontal-relative:page;mso-position-vertical-relative:page" wrapcoords="0 0" filled="f" stroked="f">
            <v:textbox style="mso-next-textbox:#_x0000_s1025;mso-fit-shape-to-text:t" inset="0,0,0,0">
              <w:txbxContent>
                <w:p w:rsidR="0037150F" w:rsidRDefault="0037150F"/>
                <w:p w:rsidR="0037150F" w:rsidRDefault="0037150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w:r>
    </w:p>
    <w:p w:rsidR="0037150F" w:rsidRDefault="0037150F"/>
    <w:p w:rsidR="0037150F" w:rsidRDefault="0037150F">
      <w:pPr>
        <w:rPr>
          <w:sz w:val="2"/>
          <w:szCs w:val="2"/>
        </w:rPr>
      </w:pPr>
    </w:p>
    <w:p w:rsidR="0037150F" w:rsidRDefault="0037150F"/>
    <w:p w:rsidR="0037150F" w:rsidRDefault="0037150F">
      <w:pPr>
        <w:spacing w:after="0" w:line="240" w:lineRule="auto"/>
      </w:pPr>
    </w:p>
  </w:footnote>
  <w:footnote w:type="continuationSeparator" w:id="0">
    <w:p w:rsidR="0037150F" w:rsidRDefault="003715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3A56FB" w:rsidP="005856C0">
    <w:pPr>
      <w:pStyle w:val="affffffff5"/>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378"/>
    <o:shapelayout v:ext="edit">
      <o:idmap v:ext="edit" data="2,3"/>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0F"/>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8"/>
    <o:shapelayout v:ext="edit">
      <o:idmap v:ext="edit" data="1"/>
    </o:shapelayout>
  </w:shapeDefaults>
  <w:doNotEmbedSmartTags/>
  <w:decimalSymbol w:val=","/>
  <w:listSeparator w:val=";"/>
  <w14:docId w14:val="4012C844"/>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F33B3D-A048-44AE-A9C9-9E5DD5FEA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3564</TotalTime>
  <Pages>6</Pages>
  <Words>1400</Words>
  <Characters>7986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9368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191</cp:revision>
  <cp:lastPrinted>2009-02-06T05:36:00Z</cp:lastPrinted>
  <dcterms:created xsi:type="dcterms:W3CDTF">2022-11-21T19:25:00Z</dcterms:created>
  <dcterms:modified xsi:type="dcterms:W3CDTF">2023-04-06T13:12:00Z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